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1110/QĐ-UBND năm 2024 công bố 01 quy trình nội bộ trong giải quyết thủ tục hành chính mới lĩnh vực đăng kiểm thuộc thẩm quyền giải quyết của Sở Giao thông vận tải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08/10/2024</w:t>
            </w:r>
          </w:p>
        </w:tc>
      </w:tr>
      <w:tr>
        <w:tc>
          <w:tcPr>
            <w:tcW w:type="dxa" w:w="4320"/>
          </w:tcPr>
          <w:p>
            <w:r>
              <w:t>Ngày hiệu lực</w:t>
            </w:r>
          </w:p>
        </w:tc>
        <w:tc>
          <w:tcPr>
            <w:tcW w:type="dxa" w:w="4320"/>
          </w:tcPr>
          <w:p>
            <w:r>
              <w:t>08/10/2024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1110/QĐ-UBND</w:t>
      </w:r>
    </w:p>
    <w:p>
      <w:r>
        <w:t>Tuyên Quang, ngày 08 tháng 10 năm 2024</w:t>
      </w:r>
    </w:p>
    <w:p>
      <w:r>
        <w:t>QUYẾT ĐỊNH</w:t>
      </w:r>
    </w:p>
    <w:p>
      <w:r>
        <w:t>VỀ VIỆC CÔNG BỐ 01 QUY TRÌNH NỘI BỘ TRONG GIẢI QUYẾT THỦ TỤC HÀNH CHÍNH MỚI BAN HÀNH LĨNH VỰC ĐĂNG KIỂM THUỘC THẨM QUYỀN GIẢI QUYẾT CỦA SỞ GIAO THÔNG VẬN TẢI TỈNH TUYÊN QUANG</w:t>
      </w:r>
    </w:p>
    <w:p>
      <w:r>
        <w:t>CHỦ TỊCH 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quy định về sửa đổi, bổ sung một số điều của các nghị định liên quan đến kiểm soát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Bộ trưởng, Chủ nhiệm Văn phòng Chính phủ quy định một số nội dung và biện pháp thi hành trong số hoá hồ sơ, kết quả giải quyết thủ tục hành chính và thực hiện thủ tục hành chính trên môi trường điện tử;</w:t>
      </w:r>
    </w:p>
    <w:p>
      <w:r>
        <w:t>Căn cứ Quyết định số 1073/QĐ-UBND ngày 30/9/2024 của Chủ tịch Ủy ban nhân dân tỉnh về việc công bố danh mục 02 thủ tục hành chính, danh mục 07 thành phần hồ sơ phải số hoá của 02 thủ tục hành chính được ban hành mới, sửa đổi, bổ sung trong lĩnh vực đăng kiểm thuộc phạm vi chức năng quản lý của Sở Giao thông vận tải tỉnh Tuyên Quang;</w:t>
      </w:r>
    </w:p>
    <w:p>
      <w:r>
        <w:t>Theo đề nghị của Giám đốc Sở Giao thông vận tải tại Tờ trình số 130/TTr-SGTVT ngày 03/10/2024.</w:t>
      </w:r>
    </w:p>
    <w:p>
      <w:r>
        <w:t>QUYẾT ĐỊNH:</w:t>
      </w:r>
    </w:p>
    <w:p>
      <w:r>
        <w:t>Điều 1.  Công bố kèm theo Quyết định này  01  quy trình nội bộ trong giải quyết thủ tục hành chính mới ban hành trong lĩnh vực đăng kiểm thuộc thẩm quyền giải quyết của Sở Giao thông vận tải tỉnh Tuyên Quang .</w:t>
      </w:r>
    </w:p>
    <w:p>
      <w:r>
        <w:t>(có Phụ lục kèm theo).</w:t>
      </w:r>
    </w:p>
    <w:p>
      <w:r>
        <w:t>Điều 2.  Các cơ quan, đơn vị có trách nhiệm tổ chức thực hiện các nhiệm vụ cụ thể sau:</w:t>
      </w:r>
    </w:p>
    <w:p>
      <w:r>
        <w:t>1. Sở Giao thông vận tải chủ trì, phối hợp với các cơ quan, đơn vị liên quan:</w:t>
      </w:r>
    </w:p>
    <w:p>
      <w:r>
        <w:t>1.1. Công khai Quyết định này trên Trang thông tin điện tử của Sở và Trung tâm Phục vụ hành chính công tỉnh theo quy định tại Điều 15 Thông tư số 02/2017/TT-VPCP ngày 31/10/2017 của Bộ trưởng, Chủ nhiệm Văn phòng Chính phủ.  Thời gian hoàn thành trong 01 ngày làm việc kể từ ngày Quyết định này có hiệu lực thi hành .</w:t>
      </w:r>
    </w:p>
    <w:p>
      <w:r>
        <w:t>1.2. Hoàn thiện quy trình điện tử đối với quy trình nội bộ nêu tại Điều 1 Quyết định này trên Hệ thống thông tin giải quyết thủ tục hành chính tỉnh theo quy định.  Thời gian hoàn thành trong 02 ngày làm việc kể từ ngày Quyết định có hiệu lực thi hành.</w:t>
      </w:r>
    </w:p>
    <w:p>
      <w:r>
        <w:t>1.3. Sử dụng biểu mẫu điện tử tương tác (e-Form); số hóa thành phần hồ sơ, kết quả giải quyết thủ tục hành chính; tái sử dụng thông tin, dữ liệu thủ tục hành chính khi tiếp nhận, giải quyết thủ tục hành chính theo quy định.</w:t>
      </w:r>
    </w:p>
    <w:p>
      <w:r>
        <w:t>2. Sở Thông tin và Truyền thông:</w:t>
      </w:r>
    </w:p>
    <w:p>
      <w:r>
        <w:t>2.1. Đảm bảo về kỹ thuật trên Hệ thống thông tin giải quyết thủ tục hành chính tỉnh và chỉ đạo Viễn thông Tuyên Quang cử cán bộ kỹ thuật thường xuyên hỗ trợ các cơ quan, đơn vị trong quá trình triển khai, thực hiện nhiệm vụ được giao tại Quyết định này.</w:t>
      </w:r>
    </w:p>
    <w:p>
      <w:r>
        <w:t>2.2. Kịp thời báo cáo Chủ tịch Ủy ban nhân dân tỉnh những vướng mắc hoặc đề xuất giải pháp khắc phục, nâng cao tỷ lệ số hóa thành phần hồ sơ, kết quả giải quyết thủ tục hành chính; tái sử dụng thông tin, dữ liệu thủ tục hành chính (nếu có).</w:t>
      </w:r>
    </w:p>
    <w:p>
      <w:r>
        <w:t>Điều 3.  Quyết định này có hiệu lực thi hành kể từ ngày ký.</w:t>
      </w:r>
    </w:p>
    <w:p>
      <w:r>
        <w:t>Điều 4.  Chánh Văn phòng Ủy ban nhân dân tỉnh; Giám đốc Sở; Thủ trưởng Ban, ngành và các cơ quan, tổ chức, cá nhân có liên quan chịu trách nhiệm thi hành Quyết định này./.</w:t>
      </w:r>
    </w:p>
    <w:p>
      <w:r>
        <w:t>Nơi nhận:</w:t>
      </w:r>
    </w:p>
    <w:p>
      <w:r>
        <w:t>-    VPCP - Cục KSTTHC (báo cáo);</w:t>
      </w:r>
    </w:p>
    <w:p>
      <w:r>
        <w:t>- Bộ GTVT (báo cáo);</w:t>
      </w:r>
    </w:p>
    <w:p>
      <w:r>
        <w:t>- Chủ tịch, các PCT UBND tỉnh;</w:t>
      </w:r>
    </w:p>
    <w:p>
      <w:r>
        <w:t>- Như Điều 4 (thực hiện);</w:t>
      </w:r>
    </w:p>
    <w:p>
      <w:r>
        <w:t>- Các PCVP UBND tỉnh;</w:t>
      </w:r>
    </w:p>
    <w:p>
      <w:r>
        <w:t>- Công an tỉnh;</w:t>
      </w:r>
    </w:p>
    <w:p>
      <w:r>
        <w:t>- Bưu điện tỉnh;</w:t>
      </w:r>
    </w:p>
    <w:p>
      <w:r>
        <w:t>- Trung tâm PVHCC tỉnh;</w:t>
      </w:r>
    </w:p>
    <w:p>
      <w:r>
        <w:t>- Viễn thông Tuyên Quang;</w:t>
      </w:r>
    </w:p>
    <w:p>
      <w:r>
        <w:t>- Cổng thông tin điện tử tỉnh (đăng tải);</w:t>
      </w:r>
    </w:p>
    <w:p>
      <w:r>
        <w:t>- UBND các huyện, thành phố;</w:t>
      </w:r>
    </w:p>
    <w:p>
      <w:r>
        <w:t>- Phòng QHĐTXD-VPUBND tỉnh;</w:t>
      </w:r>
    </w:p>
    <w:p>
      <w:r>
        <w:t>- Lưu: VT, THCBKS  M  .</w:t>
      </w:r>
    </w:p>
    <w:p>
      <w:r>
        <w:t>KT. CHỦ TỊCH</w:t>
      </w:r>
    </w:p>
    <w:p>
      <w:r>
        <w:t>PHÓ CHỦ TỊCH</w:t>
      </w:r>
    </w:p>
    <w:p>
      <w:r>
        <w:t>Nguyễn Mạnh Tuấn</w:t>
      </w:r>
    </w:p>
    <w:p>
      <w:r>
        <w:t>PHỤ LỤC</w:t>
      </w:r>
    </w:p>
    <w:p>
      <w:r>
        <w:t>QUY TRÌNH NỘI BỘ TRONG GIẢI QUYẾT THỦ TỤC HÀNH CHÍNH MỚI BAN HÀNH LĨNH VỰC ĐĂNG KIỂM THUỘC THẨM QUYỀN GIẢI QUYẾT CỦA SỞ GIAO THÔNG VẬN TẢI TỈNH TUYÊN QUANG</w:t>
      </w:r>
    </w:p>
    <w:p>
      <w:r>
        <w:t>(Ban hành kèm theo Quyết định số: 1110 /QĐ-UBND ngày 08 tháng 10 năm 2024 của Chủ tịch Ủy ban nhân dân tỉnh Tuyên Quang)</w:t>
      </w:r>
    </w:p>
    <w:p>
      <w:r>
        <w:t>Quy trình số 01</w:t>
      </w:r>
    </w:p>
    <w:p>
      <w:r>
        <w:t>QUY TRÌNH NỘI BỘ TRONG GIẢI QUYẾT THỦ TỤC CẤP GIẤY CHỨNG NHẬN, TEM KIỂM ĐỊNH AN TOÀN KỸ THUẬT VÀ BẢO VỆ MÔI TRƯỜNG PHƯƠNG TIỆN GIAO THÔNG CƠ GIỚI ĐƯỜNG BỘ TRONG TRƯỜNG HỢP CÒN HIỆU LỰC NHƯNG BỊ MẤT, HƯ HỎNG, RÁCH HOẶC CÓ SỰ SAI KHÁC VỀ THÔNG TIN   (Mã TTHC: 1.012875)</w:t>
      </w:r>
    </w:p>
    <w:p>
      <w:r>
        <w:t>Thứ tự các   bước thực hiện</w:t>
      </w:r>
    </w:p>
    <w:p>
      <w:r>
        <w:t>(Tổng bước)</w:t>
      </w:r>
    </w:p>
    <w:p>
      <w:r>
        <w:t>Nội dung các bước thực hiện</w:t>
      </w:r>
    </w:p>
    <w:p>
      <w:r>
        <w:t>Thời gian thực hiện</w:t>
      </w:r>
    </w:p>
    <w:p>
      <w:r>
        <w:t>(Tổng số ngày/giờ thực hiện)</w:t>
      </w:r>
    </w:p>
    <w:p>
      <w:r>
        <w:t>Bộ phận giải quyết</w:t>
      </w:r>
    </w:p>
    <w:p>
      <w:r>
        <w:t>Bước 1</w:t>
      </w:r>
    </w:p>
    <w:p>
      <w:r>
        <w:t>Kiểm tra tính hợp lệ của hồ sơ; hướng dẫn hoàn thiện hồ sơ; tiếp nhận hồ sơ và chuyển đến bộ phận chuyên môn xử lý</w:t>
      </w:r>
    </w:p>
    <w:p>
      <w:r>
        <w:t>1,2 giờ làm việc</w:t>
      </w:r>
    </w:p>
    <w:p>
      <w:r>
        <w:t>Bộ phận tiếp nhận và trả kết quả Trung tâm Đăng kiểm phương tiện giao thông vận tải</w:t>
      </w:r>
    </w:p>
    <w:p>
      <w:r>
        <w:t>Bước 2</w:t>
      </w:r>
    </w:p>
    <w:p>
      <w:r>
        <w:t>Thực hiện tra cứu, đối chiếu thông tin dữ liệu trên hệ thống của Cục Đăng kiểm</w:t>
      </w:r>
    </w:p>
    <w:p>
      <w:r>
        <w:t>1,2 giờ làm việc</w:t>
      </w:r>
    </w:p>
    <w:p>
      <w:r>
        <w:t>Bộ phận tiếp nhận và trả kết quả Trung tâm Đăng kiểm phương tiện giao thông vận tải</w:t>
      </w:r>
    </w:p>
    <w:p>
      <w:r>
        <w:t>Bước 3</w:t>
      </w:r>
    </w:p>
    <w:p>
      <w:r>
        <w:t>Thu phí; in Giấy và Tem kiểm định an toàn kỹ thuật và bảo vệ môi trường</w:t>
      </w:r>
    </w:p>
    <w:p>
      <w:r>
        <w:t>0,6 giờ làm việc</w:t>
      </w:r>
    </w:p>
    <w:p>
      <w:r>
        <w:t>Phòng Hành chính tổng hợp Trung tâm Đăng kiểm phương tiện giao thông vận tải</w:t>
      </w:r>
    </w:p>
    <w:p>
      <w:r>
        <w:t>Bước 4</w:t>
      </w:r>
    </w:p>
    <w:p>
      <w:r>
        <w:t>Ký, phê duyệt kết quả thủ tục hành chính</w:t>
      </w:r>
    </w:p>
    <w:p>
      <w:r>
        <w:t>0,6 giờ làm việc</w:t>
      </w:r>
    </w:p>
    <w:p>
      <w:r>
        <w:t>Lãnh đạo đơn vị</w:t>
      </w:r>
    </w:p>
    <w:p>
      <w:r>
        <w:t>Bước 5</w:t>
      </w:r>
    </w:p>
    <w:p>
      <w:r>
        <w:t>Vào sổ theo dõi, lưu trữ hồ sơ, trả kết quả TTHC cho cá nhân, tổ chức</w:t>
      </w:r>
    </w:p>
    <w:p>
      <w:r>
        <w:t>0,4 giờ làm việc</w:t>
      </w:r>
    </w:p>
    <w:p>
      <w:r>
        <w:t>Bộ phận tiếp nhận và trả kết quả Trung tâm Đăng kiểm phương tiện giao thông vận tải</w:t>
      </w:r>
    </w:p>
    <w:p>
      <w:r>
        <w:t>05 Bước</w:t>
      </w:r>
    </w:p>
    <w:p>
      <w:r>
        <w:t>04 giờ làm việc</w:t>
      </w:r>
    </w:p>
    <w:p>
      <w:r>
        <w:t>(Cắt giảm 50% thời gian giải quyết,   từ 08 giờ làm việc còn 04 giờ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