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111/QĐ-BLĐTBXH năm 2025 về Danh mục dữ liệu mở của Bộ Lao động Thương binh và Xã hội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111/QĐ-BLĐTBXH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16/01/2025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16/01/2025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LAO ĐỘNG - THƯƠNG BINH VÀ XÃ HỘI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111/QĐ-BLĐTBXH</w:t>
      </w:r>
    </w:p>
    <w:p>
      <w:r>
        <w:t>Hà Nội, ngày 16 tháng 01 năm 2025</w:t>
      </w:r>
    </w:p>
    <w:p>
      <w:r>
        <w:t>QUYẾT ĐỊNH</w:t>
      </w:r>
    </w:p>
    <w:p>
      <w:r>
        <w:t>VỀ VIỆC BAN HÀNH DANH MỤC DỮ LIỆU MỞ CỦA BỘ LAO ĐỘNG - THƯƠNG BINH VÀ XÃ HỘI</w:t>
      </w:r>
    </w:p>
    <w:p>
      <w:r>
        <w:t>BỘ TRƯỞNG BỘ LAO ĐỘNG - THƯƠNG BINH VÀ XÃ HỘI</w:t>
      </w:r>
    </w:p>
    <w:p>
      <w:r>
        <w:t>Căn cứ Nghị định số 62/2022/NĐ-CP ngày 12 tháng 9 năm 2022 của Chính phủ quy định chức năng, nhiệm vụ, quyền hạn và cơ cấu tổ chức của Bộ Lao động - Thương binh và Xã hội;</w:t>
      </w:r>
    </w:p>
    <w:p>
      <w:r>
        <w:t>Căn cứ Nghị định số 47/2020/NĐ-CP ngày 09 tháng 4 năm 2020 của Chính phủ về quản lý, kết nối và chia sẻ dữ liệu số của cơ quan nhà nước;</w:t>
      </w:r>
    </w:p>
    <w:p>
      <w:r>
        <w:t>Căn cứ Nghị định số 42/2022/NĐ-CP ngày 24 tháng 6 năm 2022 của Chính phủ quy định về việc cung cấp thông tin và dịch vụ công trực tuyến của cơ quan nhà nước trên môi trường mạng;</w:t>
      </w:r>
    </w:p>
    <w:p>
      <w:r>
        <w:t>Theo đề nghị của Giám đốc Trung tâm Công nghệ Thông tin.</w:t>
      </w:r>
    </w:p>
    <w:p>
      <w:r>
        <w:t>QUYẾT ĐỊNH:</w:t>
      </w:r>
    </w:p>
    <w:p>
      <w:r>
        <w:t>Điều 1.  Ban hành kèm theo Quyết định này Danh mục dữ liệu mở của Bộ Lao động - Thương binh và Xã hội.</w:t>
      </w:r>
    </w:p>
    <w:p>
      <w:r>
        <w:t>Điều 2.  Nhiệm vụ triển khai:</w:t>
      </w:r>
    </w:p>
    <w:p>
      <w:r>
        <w:t>- Các đơn vị quản lý nhà nước thuộc Bộ chịu trách nhiệm thu thập, cung cấp, chia sẻ dữ liệu mở trên Cổng dữ liệu của Bộ.</w:t>
      </w:r>
    </w:p>
    <w:p>
      <w:r>
        <w:t>- Giao Trung tâm Công nghệ Thông tin chủ trì hướng dẫn, theo dõi, đôn đốc việc cung cấp, chia sẻ dữ liệu mở trên Cổng dữ liệu của Bộ; phối hợp với các đơn vị điều chỉnh, bổ sung, trình Bộ ban hành Danh mục dữ liệu mở của Bộ cập nhật, sửa đổi.</w:t>
      </w:r>
    </w:p>
    <w:p>
      <w:r>
        <w:t>Điều 3.  Quyết định này có hiệu lực kể từ ngày ký.</w:t>
      </w:r>
    </w:p>
    <w:p>
      <w:r>
        <w:t>Điều 4.  Chánh Văn phòng Bộ, Giám đốc Trung tâm Công nghệ Thông tin, Thủ trưởng các đơn vị thuộc Bộ chịu trách nhiệm thi hành Quyết định này./.</w:t>
      </w:r>
    </w:p>
    <w:p>
      <w:r>
        <w:t>Nơi nhận:</w:t>
      </w:r>
    </w:p>
    <w:p>
      <w:r>
        <w:t>- Như điều 4;</w:t>
      </w:r>
    </w:p>
    <w:p>
      <w:r>
        <w:t>- Bộ trưởng (để báo cáo);</w:t>
      </w:r>
    </w:p>
    <w:p>
      <w:r>
        <w:t>- Các Thứ trưởng;</w:t>
      </w:r>
    </w:p>
    <w:p>
      <w:r>
        <w:t>- Bộ Thông tin và Truyền thông;</w:t>
      </w:r>
    </w:p>
    <w:p>
      <w:r>
        <w:t>- Sở LĐTBXH các tỉnh, thành phố trực thuộc</w:t>
      </w:r>
    </w:p>
    <w:p>
      <w:r>
        <w:t>Trung ương (để phối hợp);</w:t>
      </w:r>
    </w:p>
    <w:p>
      <w:r>
        <w:t>- Lưu: VT, TTCNTT.</w:t>
      </w:r>
    </w:p>
    <w:p>
      <w:r>
        <w:t>KT. BỘ TRƯỞNG</w:t>
      </w:r>
    </w:p>
    <w:p>
      <w:r>
        <w:t>THỨ TRƯỞNG</w:t>
      </w:r>
    </w:p>
    <w:p>
      <w:r>
        <w:t>Nguyễn Bá Hoan</w:t>
      </w:r>
    </w:p>
    <w:p>
      <w:r>
        <w:t>DANH MỤC</w:t>
      </w:r>
    </w:p>
    <w:p>
      <w:r>
        <w:t>DỮ LIỆU MỞ CỦA BỘ LAO ĐỘNG - THƯƠNG BINH VÀ XÃ HỘI</w:t>
      </w:r>
    </w:p>
    <w:p>
      <w:r>
        <w:t>(Kèm theo Quyết định số 111/QĐ-BLĐTBXH ngày 16 tháng 01 năm 2025 của Bộ trưởng Bộ Lao động - Thương binh và Xã hội)</w:t>
      </w:r>
    </w:p>
    <w:p>
      <w:r>
        <w:t>Stt</w:t>
      </w:r>
    </w:p>
    <w:p>
      <w:r>
        <w:t>Tên tập dữ liệu</w:t>
      </w:r>
    </w:p>
    <w:p>
      <w:r>
        <w:t>Mô tả dữ liệu</w:t>
      </w:r>
    </w:p>
    <w:p>
      <w:r>
        <w:t>Phạm vi</w:t>
      </w:r>
    </w:p>
    <w:p>
      <w:r>
        <w:t>Nguồn dữ liệu</w:t>
      </w:r>
    </w:p>
    <w:p>
      <w:r>
        <w:t>Định dạng dữ liệu</w:t>
      </w:r>
    </w:p>
    <w:p>
      <w:r>
        <w:t>Đơn vị chủ trì cung cấp</w:t>
      </w:r>
    </w:p>
    <w:p>
      <w:r>
        <w:t>Thời gian cung cấp lần đầu</w:t>
      </w:r>
    </w:p>
    <w:p>
      <w:r>
        <w:t>Tần suất cung cấp</w:t>
      </w:r>
    </w:p>
    <w:p>
      <w:r>
        <w:t>Văn bản Quy định</w:t>
      </w:r>
    </w:p>
    <w:p>
      <w:r>
        <w:t>(1)</w:t>
      </w:r>
    </w:p>
    <w:p>
      <w:r>
        <w:t>(2)</w:t>
      </w:r>
    </w:p>
    <w:p>
      <w:r>
        <w:t>(3)</w:t>
      </w:r>
    </w:p>
    <w:p>
      <w:r>
        <w:t>(4)</w:t>
      </w:r>
    </w:p>
    <w:p>
      <w:r>
        <w:t>(3)</w:t>
      </w:r>
    </w:p>
    <w:p>
      <w:r>
        <w:t>(6)</w:t>
      </w:r>
    </w:p>
    <w:p>
      <w:r>
        <w:t>(7)</w:t>
      </w:r>
    </w:p>
    <w:p>
      <w:r>
        <w:t>(8)</w:t>
      </w:r>
    </w:p>
    <w:p>
      <w:r>
        <w:t>(9)</w:t>
      </w:r>
    </w:p>
    <w:p>
      <w:r>
        <w:t>(10)</w:t>
      </w:r>
    </w:p>
    <w:p>
      <w:r>
        <w:t>I</w:t>
      </w:r>
    </w:p>
    <w:p>
      <w:r>
        <w:t>Lĩnh vực Việc làm</w:t>
      </w:r>
    </w:p>
    <w:p>
      <w:r>
        <w:t>1</w:t>
      </w:r>
    </w:p>
    <w:p>
      <w:r>
        <w:t>Dữ liệu về trung tâm dịch vụ việc làm</w:t>
      </w:r>
    </w:p>
    <w:p>
      <w:r>
        <w:t>Thông tin tên trung tâm dịch vụ việc làm, địa chỉ hoạt động, số giấy phép cung cấp dịch vụ, trang thông tin, điện thoại, email...</w:t>
      </w:r>
    </w:p>
    <w:p>
      <w:r>
        <w:t>Toàn quốc</w:t>
      </w:r>
    </w:p>
    <w:p>
      <w:r>
        <w:t>CSDL giải quyết hưởng bảo hiểm thất nghiệp</w:t>
      </w:r>
    </w:p>
    <w:p>
      <w:r>
        <w:t>JSON/ API</w:t>
      </w:r>
    </w:p>
    <w:p>
      <w:r>
        <w:t>Cục Việc làm</w:t>
      </w:r>
    </w:p>
    <w:p>
      <w:r>
        <w:t>Năm   2025</w:t>
      </w:r>
    </w:p>
    <w:p>
      <w:r>
        <w:t>6 tháng; năm</w:t>
      </w:r>
    </w:p>
    <w:p>
      <w:r>
        <w:t>Nghị định số: 23/2021/NĐ-CP ngày 19/3/2021 của Chính phủ</w:t>
      </w:r>
    </w:p>
    <w:p>
      <w:r>
        <w:t>2</w:t>
      </w:r>
    </w:p>
    <w:p>
      <w:r>
        <w:t>Dữ liệu về số người lao động tham gia bảo hiểm thất nghiệp được hỗ trợ học nghề</w:t>
      </w:r>
    </w:p>
    <w:p>
      <w:r>
        <w:t>Số liệu báo cáo về số người lao động tham gia bảo hiểm thất nghiệp được hỗ trợ học nghề</w:t>
      </w:r>
    </w:p>
    <w:p>
      <w:r>
        <w:t>Toàn quốc</w:t>
      </w:r>
    </w:p>
    <w:p>
      <w:r>
        <w:t>Cục Việc làm</w:t>
      </w:r>
    </w:p>
    <w:p>
      <w:r>
        <w:t>Doc/ docx/ xls/ xlsx</w:t>
      </w:r>
    </w:p>
    <w:p>
      <w:r>
        <w:t>Cục Việc làm</w:t>
      </w:r>
    </w:p>
    <w:p>
      <w:r>
        <w:t>Năm   2025</w:t>
      </w:r>
    </w:p>
    <w:p>
      <w:r>
        <w:t>Hàng năm</w:t>
      </w:r>
    </w:p>
    <w:p>
      <w:r>
        <w:t>Thông tư số   04/2024/TT-BLĐTBXH ngày 06/5/2024</w:t>
      </w:r>
    </w:p>
    <w:p>
      <w:r>
        <w:t>3</w:t>
      </w:r>
    </w:p>
    <w:p>
      <w:r>
        <w:t>Dữ liệu về số người lao động hưởng trợ cấp thất nghiệp được tư vấn, giới thiệu việc làm</w:t>
      </w:r>
    </w:p>
    <w:p>
      <w:r>
        <w:t>Số liệu báo cáo về số người lao động hưởng trợ cấp thất nghiệp được tư vấn, giới thiệu việc làm</w:t>
      </w:r>
    </w:p>
    <w:p>
      <w:r>
        <w:t>Toàn quốc</w:t>
      </w:r>
    </w:p>
    <w:p>
      <w:r>
        <w:t>Cục Việc làm</w:t>
      </w:r>
    </w:p>
    <w:p>
      <w:r>
        <w:t>Doc/ docx/ xls/ xlsx</w:t>
      </w:r>
    </w:p>
    <w:p>
      <w:r>
        <w:t>Cục Việc làm</w:t>
      </w:r>
    </w:p>
    <w:p>
      <w:r>
        <w:t>Năm   2025</w:t>
      </w:r>
    </w:p>
    <w:p>
      <w:r>
        <w:t>Hàng năm</w:t>
      </w:r>
    </w:p>
    <w:p>
      <w:r>
        <w:t>Thông tư số 04/2024/TT-BLĐTBXH ngày 06/5/2024</w:t>
      </w:r>
    </w:p>
    <w:p>
      <w:r>
        <w:t>4</w:t>
      </w:r>
    </w:p>
    <w:p>
      <w:r>
        <w:t>Dữ liệu về số người lao động nước ngoài đang làm việc ở Việt Nam được cấp phép</w:t>
      </w:r>
    </w:p>
    <w:p>
      <w:r>
        <w:t>Số liệu báo cáo về số người lao động nước ngoài đang làm việc ở   Việt Nam được cấp giấy phép</w:t>
      </w:r>
    </w:p>
    <w:p>
      <w:r>
        <w:t>Toàn quốc</w:t>
      </w:r>
    </w:p>
    <w:p>
      <w:r>
        <w:t>Cục Việc làm</w:t>
      </w:r>
    </w:p>
    <w:p>
      <w:r>
        <w:t>Doc/ docx/ xls/ xlsx</w:t>
      </w:r>
    </w:p>
    <w:p>
      <w:r>
        <w:t>Cục Việc làm</w:t>
      </w:r>
    </w:p>
    <w:p>
      <w:r>
        <w:t>Năm   2025</w:t>
      </w:r>
    </w:p>
    <w:p>
      <w:r>
        <w:t>Hàng năm</w:t>
      </w:r>
    </w:p>
    <w:p>
      <w:r>
        <w:t>Thông tư số   04/2024/TT-BLĐTBXH ngày 06/5/2024</w:t>
      </w:r>
    </w:p>
    <w:p>
      <w:r>
        <w:t>5</w:t>
      </w:r>
    </w:p>
    <w:p>
      <w:r>
        <w:t>Dữ liệu về người lao động tìm được việc làm qua Trung tâm dịch vụ việc làm</w:t>
      </w:r>
    </w:p>
    <w:p>
      <w:r>
        <w:t>Số liệu báo cáo về tỷ lệ người lao động tìm được việc làm qua Trung tâm dịch vụ việc làm</w:t>
      </w:r>
    </w:p>
    <w:p>
      <w:r>
        <w:t>Toàn quốc</w:t>
      </w:r>
    </w:p>
    <w:p>
      <w:r>
        <w:t>Cục Việc làm</w:t>
      </w:r>
    </w:p>
    <w:p>
      <w:r>
        <w:t>Doc/ docx/ xls/ xlsx</w:t>
      </w:r>
    </w:p>
    <w:p>
      <w:r>
        <w:t>Cục Việc làm</w:t>
      </w:r>
    </w:p>
    <w:p>
      <w:r>
        <w:t>Năm   2025</w:t>
      </w:r>
    </w:p>
    <w:p>
      <w:r>
        <w:t>Hàng năm</w:t>
      </w:r>
    </w:p>
    <w:p>
      <w:r>
        <w:t>Thông tư số   04/2024/TT-BLĐTBXH ngày 06/5/2024</w:t>
      </w:r>
    </w:p>
    <w:p>
      <w:r>
        <w:t>6</w:t>
      </w:r>
    </w:p>
    <w:p>
      <w:r>
        <w:t>Dữ liệu về số người lao động được hỗ trợ việc làm, duy trì và mở rộng việc làm từ Quỹ Quốc gia việc làm</w:t>
      </w:r>
    </w:p>
    <w:p>
      <w:r>
        <w:t>Số liệu báo cáo về số người lao động được hỗ trợ việc làm, duy trì và mở rộng việc làm từ Quỹ Quốc gia việc làm</w:t>
      </w:r>
    </w:p>
    <w:p>
      <w:r>
        <w:t>Toàn quốc</w:t>
      </w:r>
    </w:p>
    <w:p>
      <w:r>
        <w:t>Cục Việc làm</w:t>
      </w:r>
    </w:p>
    <w:p>
      <w:r>
        <w:t>Doc/ docx/ xls/ xlsx</w:t>
      </w:r>
    </w:p>
    <w:p>
      <w:r>
        <w:t>Cục Việc làm</w:t>
      </w:r>
    </w:p>
    <w:p>
      <w:r>
        <w:t>Năm   2025</w:t>
      </w:r>
    </w:p>
    <w:p>
      <w:r>
        <w:t>Hàng năm</w:t>
      </w:r>
    </w:p>
    <w:p>
      <w:r>
        <w:t>Thông tư số   04/2024/TT-BLĐTBXH ngày 06/5/2024</w:t>
      </w:r>
    </w:p>
    <w:p>
      <w:r>
        <w:t>7</w:t>
      </w:r>
    </w:p>
    <w:p>
      <w:r>
        <w:t>Dữ liệu về số doanh nghiệp hoạt động dịch vụ việc làm được cấp giấy phép</w:t>
      </w:r>
    </w:p>
    <w:p>
      <w:r>
        <w:t>Số liệu báo cáo về số doanh nghiệp hoạt động dịch vụ việc làm được cấp giấy phép</w:t>
      </w:r>
    </w:p>
    <w:p>
      <w:r>
        <w:t>Toàn quốc</w:t>
      </w:r>
    </w:p>
    <w:p>
      <w:r>
        <w:t>Cục Việc làm</w:t>
      </w:r>
    </w:p>
    <w:p>
      <w:r>
        <w:t>Doc/ docx/ xls/ xlsx</w:t>
      </w:r>
    </w:p>
    <w:p>
      <w:r>
        <w:t>Cục Việc làm</w:t>
      </w:r>
    </w:p>
    <w:p>
      <w:r>
        <w:t>Năm   2025</w:t>
      </w:r>
    </w:p>
    <w:p>
      <w:r>
        <w:t>Hàng năm</w:t>
      </w:r>
    </w:p>
    <w:p>
      <w:r>
        <w:t>Thông tư số   04/2024/TT-BLĐTBXH ngày 06/5/2024</w:t>
      </w:r>
    </w:p>
    <w:p>
      <w:r>
        <w:t>II</w:t>
      </w:r>
    </w:p>
    <w:p>
      <w:r>
        <w:t>Lĩnh vực Quản lý lao động ngoài nước</w:t>
      </w:r>
    </w:p>
    <w:p>
      <w:r>
        <w:t>1</w:t>
      </w:r>
    </w:p>
    <w:p>
      <w:r>
        <w:t>Dữ liệu về doanh nghiệp được cấp phép hoạt động dịch vụ đưa người lao động đi làm việc ở nước ngoài</w:t>
      </w:r>
    </w:p>
    <w:p>
      <w:r>
        <w:t>Thông tin, số liệu của doanh nghiệp: tên, địa chỉ hoạt động, số đăng kí kinh doanh, giấy phép kinh doanh dịch vụ đưa người lao động đi làm việc ở nước ngoài, ...</w:t>
      </w:r>
    </w:p>
    <w:p>
      <w:r>
        <w:t>Toàn quốc</w:t>
      </w:r>
    </w:p>
    <w:p>
      <w:r>
        <w:t>CSDL người lao động Việt Nam đi làm   việc ở nước ngoài</w:t>
      </w:r>
    </w:p>
    <w:p>
      <w:r>
        <w:t>JSON/   API</w:t>
      </w:r>
    </w:p>
    <w:p>
      <w:r>
        <w:t>Cục Quản lý Lao động ngoài nước</w:t>
      </w:r>
    </w:p>
    <w:p>
      <w:r>
        <w:t>Năm   2025</w:t>
      </w:r>
    </w:p>
    <w:p>
      <w:r>
        <w:t>6 tháng; năm</w:t>
      </w:r>
    </w:p>
    <w:p>
      <w:r>
        <w:t>Nghị định số   112/2021/NĐ-CP ngày   10/12/2021 của   Chính phủ</w:t>
      </w:r>
    </w:p>
    <w:p>
      <w:r>
        <w:t>2</w:t>
      </w:r>
    </w:p>
    <w:p>
      <w:r>
        <w:t>Dữ liệu về số doanh nghiệp hoạt động   dịch vụ đưa người lao động đi làm việc ở nước ngoài</w:t>
      </w:r>
    </w:p>
    <w:p>
      <w:r>
        <w:t>Số liệu báo cáo về số doanh nghiệp hoạt   động dịch vụ đưa người lao động đi làm việc ở nước ngoài</w:t>
      </w:r>
    </w:p>
    <w:p>
      <w:r>
        <w:t>Toàn quốc</w:t>
      </w:r>
    </w:p>
    <w:p>
      <w:r>
        <w:t>Cục Quản lý Lao   động ngoài nước</w:t>
      </w:r>
    </w:p>
    <w:p>
      <w:r>
        <w:t>Doc/ docx/   xls/ xlsx</w:t>
      </w:r>
    </w:p>
    <w:p>
      <w:r>
        <w:t>Cục Quản lý   Lao động ngoài nước</w:t>
      </w:r>
    </w:p>
    <w:p>
      <w:r>
        <w:t>Năm 2025</w:t>
      </w:r>
    </w:p>
    <w:p>
      <w:r>
        <w:t>Hàng năm</w:t>
      </w:r>
    </w:p>
    <w:p>
      <w:r>
        <w:t>Thông tư số   04/2024/TT-BLĐTBXH   ngày 06/5/2024</w:t>
      </w:r>
    </w:p>
    <w:p>
      <w:r>
        <w:t>3</w:t>
      </w:r>
    </w:p>
    <w:p>
      <w:r>
        <w:t>Dữ liệu về số người lao động đi làm việc ở nước ngoài trong năm theo hợp đồng</w:t>
      </w:r>
    </w:p>
    <w:p>
      <w:r>
        <w:t>Số liệu báo cáo về số người lao động đi làm việc ở nước ngoài trong năm theo hợp đồng</w:t>
      </w:r>
    </w:p>
    <w:p>
      <w:r>
        <w:t>Toàn quốc</w:t>
      </w:r>
    </w:p>
    <w:p>
      <w:r>
        <w:t>Cục Quản lý Lao động ngoài nước</w:t>
      </w:r>
    </w:p>
    <w:p>
      <w:r>
        <w:t>Doc/ docx/ xls/ xlsx</w:t>
      </w:r>
    </w:p>
    <w:p>
      <w:r>
        <w:t>Cục Quản lý Lao động ngoài nước</w:t>
      </w:r>
    </w:p>
    <w:p>
      <w:r>
        <w:t>Năm   2025</w:t>
      </w:r>
    </w:p>
    <w:p>
      <w:r>
        <w:t>Hàng năm</w:t>
      </w:r>
    </w:p>
    <w:p>
      <w:r>
        <w:t>Thông tư số   04/2024/TT-BLĐTBXH ngày 06/5/2024</w:t>
      </w:r>
    </w:p>
    <w:p>
      <w:r>
        <w:t>4</w:t>
      </w:r>
    </w:p>
    <w:p>
      <w:r>
        <w:t>Dữ liệu về số người lao động làm việc ở nước ngoài về nước</w:t>
      </w:r>
    </w:p>
    <w:p>
      <w:r>
        <w:t>Số liệu báo cáo về số người lao động làm việc ở nước ngoài về nước</w:t>
      </w:r>
    </w:p>
    <w:p>
      <w:r>
        <w:t>Toàn quốc</w:t>
      </w:r>
    </w:p>
    <w:p>
      <w:r>
        <w:t>Cục Quản lý Lao động ngoài nước</w:t>
      </w:r>
    </w:p>
    <w:p>
      <w:r>
        <w:t>Doc/ docx/ xls/ xlsx</w:t>
      </w:r>
    </w:p>
    <w:p>
      <w:r>
        <w:t>Cục Quản lý Lao động ngoài nước</w:t>
      </w:r>
    </w:p>
    <w:p>
      <w:r>
        <w:t>Năm 2025</w:t>
      </w:r>
    </w:p>
    <w:p>
      <w:r>
        <w:t>Hàng năm</w:t>
      </w:r>
    </w:p>
    <w:p>
      <w:r>
        <w:t>Thông tư số 04/2024/TT-BLĐTBXH ngày 06/5/2024</w:t>
      </w:r>
    </w:p>
    <w:p>
      <w:r>
        <w:t>III</w:t>
      </w:r>
    </w:p>
    <w:p>
      <w:r>
        <w:t>Lĩnh vực Quan hệ lao động và tiền lương (QHLĐTL)</w:t>
      </w:r>
    </w:p>
    <w:p>
      <w:r>
        <w:t>1</w:t>
      </w:r>
    </w:p>
    <w:p>
      <w:r>
        <w:t>Dữ liệu về doanh nghiệp được cấp, cấp lại, gia hạn, thu hồi Giấy phép cho thuê lại lao động.</w:t>
      </w:r>
    </w:p>
    <w:p>
      <w:r>
        <w:t>Thông tin, số liệu của doanh nghiệp: tên, địa chỉ, người đại diện theo pháp luật, số giấy phép được cấp, thu hồi...</w:t>
      </w:r>
    </w:p>
    <w:p>
      <w:r>
        <w:t>Toàn quốc</w:t>
      </w:r>
    </w:p>
    <w:p>
      <w:r>
        <w:t>Cục QHLĐTL</w:t>
      </w:r>
    </w:p>
    <w:p>
      <w:r>
        <w:t>JSON/   API</w:t>
      </w:r>
    </w:p>
    <w:p>
      <w:r>
        <w:t>Cục QHLĐTL</w:t>
      </w:r>
    </w:p>
    <w:p>
      <w:r>
        <w:t>Năm   2025</w:t>
      </w:r>
    </w:p>
    <w:p>
      <w:r>
        <w:t>6 tháng; năm</w:t>
      </w:r>
    </w:p>
    <w:p>
      <w:r>
        <w:t>Nghị định số 145/2020/NĐ-CP ngày   14/12/2020</w:t>
      </w:r>
    </w:p>
    <w:p>
      <w:r>
        <w:t>2</w:t>
      </w:r>
    </w:p>
    <w:p>
      <w:r>
        <w:t>Dữ liệu về tiền lương bình quân tháng của lao động trong doanh nghiệp</w:t>
      </w:r>
    </w:p>
    <w:p>
      <w:r>
        <w:t>Số liệu báo cáo về tiền lương bình quân tháng của lao động trong doanh nghiệp</w:t>
      </w:r>
    </w:p>
    <w:p>
      <w:r>
        <w:t>Toàn quốc</w:t>
      </w:r>
    </w:p>
    <w:p>
      <w:r>
        <w:t>Cục   QHLĐTL</w:t>
      </w:r>
    </w:p>
    <w:p>
      <w:r>
        <w:t>Doc/ docx/ xls/ xlsx</w:t>
      </w:r>
    </w:p>
    <w:p>
      <w:r>
        <w:t>Cục QHLĐTL</w:t>
      </w:r>
    </w:p>
    <w:p>
      <w:r>
        <w:t>Năm   2025</w:t>
      </w:r>
    </w:p>
    <w:p>
      <w:r>
        <w:t>Hàng năm</w:t>
      </w:r>
    </w:p>
    <w:p>
      <w:r>
        <w:t>Thông tư số 04/2024/TT-BLĐTBXH ngày 06/5/2024</w:t>
      </w:r>
    </w:p>
    <w:p>
      <w:r>
        <w:t>3</w:t>
      </w:r>
    </w:p>
    <w:p>
      <w:r>
        <w:t>Dữ liệu về số doanh nghiệp cho thuê lại   lao động được cấp phép</w:t>
      </w:r>
    </w:p>
    <w:p>
      <w:r>
        <w:t>Số liệu báo cáo về số doanh nghiệp cho   thuê lại lao động được cấp phép</w:t>
      </w:r>
    </w:p>
    <w:p>
      <w:r>
        <w:t>Toàn quốc</w:t>
      </w:r>
    </w:p>
    <w:p>
      <w:r>
        <w:t>Cục   QHLĐTL</w:t>
      </w:r>
    </w:p>
    <w:p>
      <w:r>
        <w:t>Doc/ docx/   xls/ xlsx</w:t>
      </w:r>
    </w:p>
    <w:p>
      <w:r>
        <w:t>Cục   QHLĐTL</w:t>
      </w:r>
    </w:p>
    <w:p>
      <w:r>
        <w:t>Năm   2025</w:t>
      </w:r>
    </w:p>
    <w:p>
      <w:r>
        <w:t>Hàng năm</w:t>
      </w:r>
    </w:p>
    <w:p>
      <w:r>
        <w:t>Thông tư số   04/2024/TT-BLĐTBXH   ngày 06/5/2024</w:t>
      </w:r>
    </w:p>
    <w:p>
      <w:r>
        <w:t>4</w:t>
      </w:r>
    </w:p>
    <w:p>
      <w:r>
        <w:t>Dữ liệu về số lao động cho thuê lại</w:t>
      </w:r>
    </w:p>
    <w:p>
      <w:r>
        <w:t>Số liệu báo cáo về số lao động cho thuê lại</w:t>
      </w:r>
    </w:p>
    <w:p>
      <w:r>
        <w:t>Toàn quốc</w:t>
      </w:r>
    </w:p>
    <w:p>
      <w:r>
        <w:t>Cục QHLĐTL</w:t>
      </w:r>
    </w:p>
    <w:p>
      <w:r>
        <w:t>Doc/ docx/ xls/ xlsx</w:t>
      </w:r>
    </w:p>
    <w:p>
      <w:r>
        <w:t>Cục QHLĐTL</w:t>
      </w:r>
    </w:p>
    <w:p>
      <w:r>
        <w:t>Năm   2025</w:t>
      </w:r>
    </w:p>
    <w:p>
      <w:r>
        <w:t>Hàng năm</w:t>
      </w:r>
    </w:p>
    <w:p>
      <w:r>
        <w:t>Thông tư số 04/2024/TT-BLĐTBXH ngày 06/5/2024</w:t>
      </w:r>
    </w:p>
    <w:p>
      <w:r>
        <w:t>5</w:t>
      </w:r>
    </w:p>
    <w:p>
      <w:r>
        <w:t>Dữ liệu về số doanh nghiệp đăng ký nội quy lao động</w:t>
      </w:r>
    </w:p>
    <w:p>
      <w:r>
        <w:t>Số liệu báo cáo về doanh nghiệp đăng ký nội quy lao động</w:t>
      </w:r>
    </w:p>
    <w:p>
      <w:r>
        <w:t>Toàn quốc</w:t>
      </w:r>
    </w:p>
    <w:p>
      <w:r>
        <w:t>Cục   QHLĐTL</w:t>
      </w:r>
    </w:p>
    <w:p>
      <w:r>
        <w:t>Doc/ docx/ xls/ xlsx</w:t>
      </w:r>
    </w:p>
    <w:p>
      <w:r>
        <w:t>Cục QHLĐTL</w:t>
      </w:r>
    </w:p>
    <w:p>
      <w:r>
        <w:t>Năm 2025</w:t>
      </w:r>
    </w:p>
    <w:p>
      <w:r>
        <w:t>Hàng năm</w:t>
      </w:r>
    </w:p>
    <w:p>
      <w:r>
        <w:t>Thông tư số   04/2024/TT-BLĐTBXH ngày 06/5/2024</w:t>
      </w:r>
    </w:p>
    <w:p>
      <w:r>
        <w:t>6</w:t>
      </w:r>
    </w:p>
    <w:p>
      <w:r>
        <w:t>Dữ liệu về số thỏa ước lao động tập thể trong doanh nghiệp</w:t>
      </w:r>
    </w:p>
    <w:p>
      <w:r>
        <w:t>Số liệu báo cáo về số thỏa ước lao động tập thể trong doanh nghiệp</w:t>
      </w:r>
    </w:p>
    <w:p>
      <w:r>
        <w:t>Toàn quốc</w:t>
      </w:r>
    </w:p>
    <w:p>
      <w:r>
        <w:t>Cục QHLĐTL</w:t>
      </w:r>
    </w:p>
    <w:p>
      <w:r>
        <w:t>Doc/ docx/ xls/ xlsx</w:t>
      </w:r>
    </w:p>
    <w:p>
      <w:r>
        <w:t>Cục QHLĐTL</w:t>
      </w:r>
    </w:p>
    <w:p>
      <w:r>
        <w:t>Năm   2025</w:t>
      </w:r>
    </w:p>
    <w:p>
      <w:r>
        <w:t>Hàng năm</w:t>
      </w:r>
    </w:p>
    <w:p>
      <w:r>
        <w:t>Thông tư số   04/2024/TT-BLĐTBXH ngày 06/5/2024</w:t>
      </w:r>
    </w:p>
    <w:p>
      <w:r>
        <w:t>7</w:t>
      </w:r>
    </w:p>
    <w:p>
      <w:r>
        <w:t>Dữ liệu về số tổ chức đại diện người lao động và số thành viên tổ chức đại diện người lao động</w:t>
      </w:r>
    </w:p>
    <w:p>
      <w:r>
        <w:t>Số liệu báo cáo về số tổ chức đại diện người lao động và thành viên tổ chức đại diện người lao động</w:t>
      </w:r>
    </w:p>
    <w:p>
      <w:r>
        <w:t>Toàn quốc</w:t>
      </w:r>
    </w:p>
    <w:p>
      <w:r>
        <w:t>Cục QHLĐTL</w:t>
      </w:r>
    </w:p>
    <w:p>
      <w:r>
        <w:t>Doc/ docx/ xls/ xlsx</w:t>
      </w:r>
    </w:p>
    <w:p>
      <w:r>
        <w:t>Cục QHLĐTL</w:t>
      </w:r>
    </w:p>
    <w:p>
      <w:r>
        <w:t>Năm 2025</w:t>
      </w:r>
    </w:p>
    <w:p>
      <w:r>
        <w:t>Hàng năm</w:t>
      </w:r>
    </w:p>
    <w:p>
      <w:r>
        <w:t>Thông tư số   04/2024/TT-BLĐTBXH ngày 06/5/2024</w:t>
      </w:r>
    </w:p>
    <w:p>
      <w:r>
        <w:t>8</w:t>
      </w:r>
    </w:p>
    <w:p>
      <w:r>
        <w:t>Dữ liệu về số vụ tranh chấp lao động</w:t>
      </w:r>
    </w:p>
    <w:p>
      <w:r>
        <w:t>Số liệu báo cáo về số vụ tranh chấp lao động</w:t>
      </w:r>
    </w:p>
    <w:p>
      <w:r>
        <w:t>Toàn quốc</w:t>
      </w:r>
    </w:p>
    <w:p>
      <w:r>
        <w:t>Cục QHLĐTL</w:t>
      </w:r>
    </w:p>
    <w:p>
      <w:r>
        <w:t>Doc/ docx/ xls/ xlsx</w:t>
      </w:r>
    </w:p>
    <w:p>
      <w:r>
        <w:t>Cục QHLĐTL</w:t>
      </w:r>
    </w:p>
    <w:p>
      <w:r>
        <w:t>Năm   2025</w:t>
      </w:r>
    </w:p>
    <w:p>
      <w:r>
        <w:t>Hàng năm</w:t>
      </w:r>
    </w:p>
    <w:p>
      <w:r>
        <w:t>Thông tư số 04/2024/TT-BLĐTBXH ngày 06/5/2024</w:t>
      </w:r>
    </w:p>
    <w:p>
      <w:r>
        <w:t>9</w:t>
      </w:r>
    </w:p>
    <w:p>
      <w:r>
        <w:t>Dữ liệu về số vụ đình công và số người tham gia đình công</w:t>
      </w:r>
    </w:p>
    <w:p>
      <w:r>
        <w:t>Số liệu báo cáo về số vụ đình công và số người tham gia đình công</w:t>
      </w:r>
    </w:p>
    <w:p>
      <w:r>
        <w:t>Toàn quốc</w:t>
      </w:r>
    </w:p>
    <w:p>
      <w:r>
        <w:t>Cục QHLĐTL</w:t>
      </w:r>
    </w:p>
    <w:p>
      <w:r>
        <w:t>Doc/ docx/ xls/ xlsx</w:t>
      </w:r>
    </w:p>
    <w:p>
      <w:r>
        <w:t>Cục QHLĐTL</w:t>
      </w:r>
    </w:p>
    <w:p>
      <w:r>
        <w:t>Năm   2025</w:t>
      </w:r>
    </w:p>
    <w:p>
      <w:r>
        <w:t>Hàng năm</w:t>
      </w:r>
    </w:p>
    <w:p>
      <w:r>
        <w:t>Thông tư số 04/2024/TT-BLĐTBXH   ngày 06/5/2024</w:t>
      </w:r>
    </w:p>
    <w:p>
      <w:r>
        <w:t>IV</w:t>
      </w:r>
    </w:p>
    <w:p>
      <w:r>
        <w:t>Lĩnh vực Bảo hiểm xã hội</w:t>
      </w:r>
    </w:p>
    <w:p>
      <w:r>
        <w:t>1</w:t>
      </w:r>
    </w:p>
    <w:p>
      <w:r>
        <w:t>Dữ liệu thu, chi bảo hiểm xã hội, bảo hiểm thất nghiệp, bảo hiểm y tế</w:t>
      </w:r>
    </w:p>
    <w:p>
      <w:r>
        <w:t>Số liệu báo cáo tổng hợp kết quả thu, chi bảo hiểm xã hội, bảo hiểm thất nghiệp, bảo hiểm y tế</w:t>
      </w:r>
    </w:p>
    <w:p>
      <w:r>
        <w:t>Toàn quốc</w:t>
      </w:r>
    </w:p>
    <w:p>
      <w:r>
        <w:t>Bảo hiểm xã hội Việt   Nam</w:t>
      </w:r>
    </w:p>
    <w:p>
      <w:r>
        <w:t>Doc/ docx/ xls/ xlsx</w:t>
      </w:r>
    </w:p>
    <w:p>
      <w:r>
        <w:t>Vụ Bảo hiểm xã   hội</w:t>
      </w:r>
    </w:p>
    <w:p>
      <w:r>
        <w:t>Năm   2025</w:t>
      </w:r>
    </w:p>
    <w:p>
      <w:r>
        <w:t>6 tháng; năm</w:t>
      </w:r>
    </w:p>
    <w:p>
      <w:r>
        <w:t>Quyết định số 456/QĐ-BHXH ngày 23/4/2019 của Bảo hiểm xã   hội Việt Nam</w:t>
      </w:r>
    </w:p>
    <w:p>
      <w:r>
        <w:t>2</w:t>
      </w:r>
    </w:p>
    <w:p>
      <w:r>
        <w:t>Dữ liệu về tổng số người, số tiền chi các chế độ bảo hiểm xã hội, bảo hiểm thất nghiệp</w:t>
      </w:r>
    </w:p>
    <w:p>
      <w:r>
        <w:t>Số liệu báo cáo về số người, số tiền chi các chế độ bảo hiểm xã hội, bảo hiểm thất nghiệp</w:t>
      </w:r>
    </w:p>
    <w:p>
      <w:r>
        <w:t>Toàn quốc</w:t>
      </w:r>
    </w:p>
    <w:p>
      <w:r>
        <w:t>Bảo hiểm xã hội Việt Nam</w:t>
      </w:r>
    </w:p>
    <w:p>
      <w:r>
        <w:t>Doc/ docx/ xls/ xlsx</w:t>
      </w:r>
    </w:p>
    <w:p>
      <w:r>
        <w:t>Vụ Bảo hiểm xã   hội</w:t>
      </w:r>
    </w:p>
    <w:p>
      <w:r>
        <w:t>Năm   2025</w:t>
      </w:r>
    </w:p>
    <w:p>
      <w:r>
        <w:t>6 tháng; năm</w:t>
      </w:r>
    </w:p>
    <w:p>
      <w:r>
        <w:t>Quyết định số 456/QĐ-BHXH ngày 23/4/2019 của Bảo hiểm xã   hội Việt Nam</w:t>
      </w:r>
    </w:p>
    <w:p>
      <w:r>
        <w:t>3</w:t>
      </w:r>
    </w:p>
    <w:p>
      <w:r>
        <w:t>Dữ liệu về chi khám chữa bệnh bảo hiểm y tế</w:t>
      </w:r>
    </w:p>
    <w:p>
      <w:r>
        <w:t>Số liệu báo cáo chi khám chữa bệnh bảo hiểm y tế</w:t>
      </w:r>
    </w:p>
    <w:p>
      <w:r>
        <w:t>Toàn quốc</w:t>
      </w:r>
    </w:p>
    <w:p>
      <w:r>
        <w:t>Bảo hiểm xã hội Việt Nam</w:t>
      </w:r>
    </w:p>
    <w:p>
      <w:r>
        <w:t>Doc/ docx/ xls/ xlsx</w:t>
      </w:r>
    </w:p>
    <w:p>
      <w:r>
        <w:t>Vụ Bảo hiểm xã   hội</w:t>
      </w:r>
    </w:p>
    <w:p>
      <w:r>
        <w:t>Năm 2025</w:t>
      </w:r>
    </w:p>
    <w:p>
      <w:r>
        <w:t>6 tháng; năm</w:t>
      </w:r>
    </w:p>
    <w:p>
      <w:r>
        <w:t>Quyết định số 456/QĐ-BHXH ngày 23/4/2019 của Bảo hiểm xã   hội Việt Nam</w:t>
      </w:r>
    </w:p>
    <w:p>
      <w:r>
        <w:t>4</w:t>
      </w:r>
    </w:p>
    <w:p>
      <w:r>
        <w:t>Dữ liệu về người được giải quyết hưởng các chế độ bảo hiểm xã hội, bảo hiểm thất nghiệp</w:t>
      </w:r>
    </w:p>
    <w:p>
      <w:r>
        <w:t>Số liệu báo cáo về số người được giải quyết hưởng mới các chế độ bảo hiểm xã hội, bảo hiểm thất nghiệp</w:t>
      </w:r>
    </w:p>
    <w:p>
      <w:r>
        <w:t>Toàn quốc</w:t>
      </w:r>
    </w:p>
    <w:p>
      <w:r>
        <w:t>Bảo hiểm xã hội Việt Nam</w:t>
      </w:r>
    </w:p>
    <w:p>
      <w:r>
        <w:t>Doc/ docx/ xls/ xlsx</w:t>
      </w:r>
    </w:p>
    <w:p>
      <w:r>
        <w:t>Vụ Bảo hiểm xã   hội</w:t>
      </w:r>
    </w:p>
    <w:p>
      <w:r>
        <w:t>Năm 2025</w:t>
      </w:r>
    </w:p>
    <w:p>
      <w:r>
        <w:t>6 tháng; năm</w:t>
      </w:r>
    </w:p>
    <w:p>
      <w:r>
        <w:t>Quyết định số 456/QĐ-BHXH ngày 23/4/2019 của Bảo hiểm xã hội Việt Nam</w:t>
      </w:r>
    </w:p>
    <w:p>
      <w:r>
        <w:t>V</w:t>
      </w:r>
    </w:p>
    <w:p>
      <w:r>
        <w:t>Lĩnh vực An toàn lao động</w:t>
      </w:r>
    </w:p>
    <w:p>
      <w:r>
        <w:t>1</w:t>
      </w:r>
    </w:p>
    <w:p>
      <w:r>
        <w:t>Dữ liệu về tình hình thiệt hại do tai nạn lao động và sự cố kỹ   thuật mất an toàn, vệ sinh lao động nghiêm trọng</w:t>
      </w:r>
    </w:p>
    <w:p>
      <w:r>
        <w:t>Số liệu báo cáo định kỳ về tai nạn lao động, tổng hợp thiệt   hại do tai nạn lao động, bao gồm: tổng số ngày nghỉ vì tai nạn lao động; các khoản chi về y tế, trả lương trong thời gian điều trị, bồi thường, trợ cấp, chi phí khác; thiệt hại tài sản</w:t>
      </w:r>
    </w:p>
    <w:p>
      <w:r>
        <w:t>Toàn quốc</w:t>
      </w:r>
    </w:p>
    <w:p>
      <w:r>
        <w:t>Phòng Pháp chế - Thanh tra</w:t>
      </w:r>
    </w:p>
    <w:p>
      <w:r>
        <w:t>JSON/   API</w:t>
      </w:r>
    </w:p>
    <w:p>
      <w:r>
        <w:t>Cục An toàn lao động</w:t>
      </w:r>
    </w:p>
    <w:p>
      <w:r>
        <w:t>Năm   2025</w:t>
      </w:r>
    </w:p>
    <w:p>
      <w:r>
        <w:t>6 tháng; năm</w:t>
      </w:r>
    </w:p>
    <w:p>
      <w:r>
        <w:t>Thông tư số 13/2020/TT-BLĐTBXH   ngày 27/11/2020</w:t>
      </w:r>
    </w:p>
    <w:p>
      <w:r>
        <w:t>2</w:t>
      </w:r>
    </w:p>
    <w:p>
      <w:r>
        <w:t>Dữ liệu về vụ tai nạn lao động</w:t>
      </w:r>
    </w:p>
    <w:p>
      <w:r>
        <w:t>Số liệu báo cáo về vụ tai nạn lao động</w:t>
      </w:r>
    </w:p>
    <w:p>
      <w:r>
        <w:t>Toàn quốc</w:t>
      </w:r>
    </w:p>
    <w:p>
      <w:r>
        <w:t>Phòng Pháp chế - Thanh tra</w:t>
      </w:r>
    </w:p>
    <w:p>
      <w:r>
        <w:t>Doc/ docx/ xls/ xlsx</w:t>
      </w:r>
    </w:p>
    <w:p>
      <w:r>
        <w:t>Cục An toàn lao động</w:t>
      </w:r>
    </w:p>
    <w:p>
      <w:r>
        <w:t>Năm   2025</w:t>
      </w:r>
    </w:p>
    <w:p>
      <w:r>
        <w:t>Hàng năm</w:t>
      </w:r>
    </w:p>
    <w:p>
      <w:r>
        <w:t>Thông tư số   04/2024/TT-BLĐTBXH ngày 06/5/2024</w:t>
      </w:r>
    </w:p>
    <w:p>
      <w:r>
        <w:t>3</w:t>
      </w:r>
    </w:p>
    <w:p>
      <w:r>
        <w:t>Dữ liệu về người lao động bị tai nạn lao động</w:t>
      </w:r>
    </w:p>
    <w:p>
      <w:r>
        <w:t>Số liệu báo cáo về người lao động bị tai nạn lao động</w:t>
      </w:r>
    </w:p>
    <w:p>
      <w:r>
        <w:t>Toàn quốc</w:t>
      </w:r>
    </w:p>
    <w:p>
      <w:r>
        <w:t>Phòng Pháp chế - Thanh tra</w:t>
      </w:r>
    </w:p>
    <w:p>
      <w:r>
        <w:t>Doc/ docx/ xls/ xlsx</w:t>
      </w:r>
    </w:p>
    <w:p>
      <w:r>
        <w:t>Cục An toàn lao động</w:t>
      </w:r>
    </w:p>
    <w:p>
      <w:r>
        <w:t>Năm   2025</w:t>
      </w:r>
    </w:p>
    <w:p>
      <w:r>
        <w:t>Hàng năm</w:t>
      </w:r>
    </w:p>
    <w:p>
      <w:r>
        <w:t>Thông tư số   04/2024/TT-BLĐTBXH ngày 06/5/2024</w:t>
      </w:r>
    </w:p>
    <w:p>
      <w:r>
        <w:t>VI</w:t>
      </w:r>
    </w:p>
    <w:p>
      <w:r>
        <w:t>Lĩnh vực Giáo dục nghề nghiệp (GDNN)</w:t>
      </w:r>
    </w:p>
    <w:p>
      <w:r>
        <w:t>1</w:t>
      </w:r>
    </w:p>
    <w:p>
      <w:r>
        <w:t>Công bố thông tin chỉ tiêu tuyển sinh hàng năm</w:t>
      </w:r>
    </w:p>
    <w:p>
      <w:r>
        <w:t>Quy chế tuyển sinh và xác định chỉ chi tiêu tuyển sinh</w:t>
      </w:r>
    </w:p>
    <w:p>
      <w:r>
        <w:t>Toàn quốc</w:t>
      </w:r>
    </w:p>
    <w:p>
      <w:r>
        <w:t>Vụ Kế hoạch, tài chính</w:t>
      </w:r>
    </w:p>
    <w:p>
      <w:r>
        <w:t>Doc/ docx/ xls/ xlsx</w:t>
      </w:r>
    </w:p>
    <w:p>
      <w:r>
        <w:t>Tổng cục GDNN</w:t>
      </w:r>
    </w:p>
    <w:p>
      <w:r>
        <w:t>Năm   2025</w:t>
      </w:r>
    </w:p>
    <w:p>
      <w:r>
        <w:t>Hàng năm</w:t>
      </w:r>
    </w:p>
    <w:p>
      <w:r>
        <w:t>Thông tư số 05/2021/TT-BLĐTBXH   ngày 22/8/2021</w:t>
      </w:r>
    </w:p>
    <w:p>
      <w:r>
        <w:t>2</w:t>
      </w:r>
    </w:p>
    <w:p>
      <w:r>
        <w:t>Dữ liệu cơ sở giáo dục nghề nghiệp</w:t>
      </w:r>
    </w:p>
    <w:p>
      <w:r>
        <w:t>Số liệu báo cáo về cơ sở giáo dục nghề nghiệp</w:t>
      </w:r>
    </w:p>
    <w:p>
      <w:r>
        <w:t>Toàn quốc</w:t>
      </w:r>
    </w:p>
    <w:p>
      <w:r>
        <w:t>Văn phòng Tổng cục</w:t>
      </w:r>
    </w:p>
    <w:p>
      <w:r>
        <w:t>Doc/ docx/ xls/ xlsx</w:t>
      </w:r>
    </w:p>
    <w:p>
      <w:r>
        <w:t>Tổng cục GDNN</w:t>
      </w:r>
    </w:p>
    <w:p>
      <w:r>
        <w:t>Năm   2025</w:t>
      </w:r>
    </w:p>
    <w:p>
      <w:r>
        <w:t>Hàng năm</w:t>
      </w:r>
    </w:p>
    <w:p>
      <w:r>
        <w:t>Thông tư số   04/2024/TT-BLĐTBXH ngày 06/5/2024</w:t>
      </w:r>
    </w:p>
    <w:p>
      <w:r>
        <w:t>3</w:t>
      </w:r>
    </w:p>
    <w:p>
      <w:r>
        <w:t>Dữ liệu giáo viên, giảng viên giáo dục dạy nghề</w:t>
      </w:r>
    </w:p>
    <w:p>
      <w:r>
        <w:t>Số liệu báo cáo về giáo viên, giảng viên giáo dục nghề nghiệp</w:t>
      </w:r>
    </w:p>
    <w:p>
      <w:r>
        <w:t>Toàn quốc</w:t>
      </w:r>
    </w:p>
    <w:p>
      <w:r>
        <w:t>Văn phòng Tổng cục</w:t>
      </w:r>
    </w:p>
    <w:p>
      <w:r>
        <w:t>Doc/ docx/ xls/ xlsx</w:t>
      </w:r>
    </w:p>
    <w:p>
      <w:r>
        <w:t>Tổng cục GDNN</w:t>
      </w:r>
    </w:p>
    <w:p>
      <w:r>
        <w:t>Năm   2025</w:t>
      </w:r>
    </w:p>
    <w:p>
      <w:r>
        <w:t>Hàng năm</w:t>
      </w:r>
    </w:p>
    <w:p>
      <w:r>
        <w:t>Thông tư số   04/2024/TT-BLĐTBXH ngày 06/5/2024</w:t>
      </w:r>
    </w:p>
    <w:p>
      <w:r>
        <w:t>4</w:t>
      </w:r>
    </w:p>
    <w:p>
      <w:r>
        <w:t>Dữ liệu chi ngân sách nhà nước cho hoạt động giáo dục nghề nghiệp</w:t>
      </w:r>
    </w:p>
    <w:p>
      <w:r>
        <w:t>Số liệu báo cáo về chi ngân sách nhà nước cho hoạt động giáo dục nghề nghiệp</w:t>
      </w:r>
    </w:p>
    <w:p>
      <w:r>
        <w:t>Toàn quốc</w:t>
      </w:r>
    </w:p>
    <w:p>
      <w:r>
        <w:t>Văn phòng Tổng cục</w:t>
      </w:r>
    </w:p>
    <w:p>
      <w:r>
        <w:t>Doc/ docx/ xls/ xlsx</w:t>
      </w:r>
    </w:p>
    <w:p>
      <w:r>
        <w:t>Tổng cục GDNN</w:t>
      </w:r>
    </w:p>
    <w:p>
      <w:r>
        <w:t>Năm   2025</w:t>
      </w:r>
    </w:p>
    <w:p>
      <w:r>
        <w:t>Hàng năm</w:t>
      </w:r>
    </w:p>
    <w:p>
      <w:r>
        <w:t>Thông tư số 04/2024/TT-BLĐTBXH ngày 06/5/2024</w:t>
      </w:r>
    </w:p>
    <w:p>
      <w:r>
        <w:t>5</w:t>
      </w:r>
    </w:p>
    <w:p>
      <w:r>
        <w:t>Dữ liệu cán bộ quản lý giáo dục nghề nghiệp</w:t>
      </w:r>
    </w:p>
    <w:p>
      <w:r>
        <w:t>Số liệu báo cáo về cán bộ quản lý giáo dục nghề nghiệp</w:t>
      </w:r>
    </w:p>
    <w:p>
      <w:r>
        <w:t>Toàn quốc</w:t>
      </w:r>
    </w:p>
    <w:p>
      <w:r>
        <w:t>Văn phòng Tổng cục</w:t>
      </w:r>
    </w:p>
    <w:p>
      <w:r>
        <w:t>Doc/ docx/ xls/ xlsx</w:t>
      </w:r>
    </w:p>
    <w:p>
      <w:r>
        <w:t>Tổng cục GDNN</w:t>
      </w:r>
    </w:p>
    <w:p>
      <w:r>
        <w:t>Năm   2025</w:t>
      </w:r>
    </w:p>
    <w:p>
      <w:r>
        <w:t>Hàng năm</w:t>
      </w:r>
    </w:p>
    <w:p>
      <w:r>
        <w:t>Thông tư số   04/2024/TT-BLĐTBXH ngày 06/5/2024</w:t>
      </w:r>
    </w:p>
    <w:p>
      <w:r>
        <w:t>6</w:t>
      </w:r>
    </w:p>
    <w:p>
      <w:r>
        <w:t>Dữ liệu người được hỗ trợ học nghề trình độ sơ cấp đào tạo dưới 3 tháng trong giáo dục nghề nghiệp</w:t>
      </w:r>
    </w:p>
    <w:p>
      <w:r>
        <w:t>Số liệu báo cáo về người được hỗ trợ học nghề trình độ sơ cấp đào tạo dưới 3 tháng</w:t>
      </w:r>
    </w:p>
    <w:p>
      <w:r>
        <w:t>Toàn quốc</w:t>
      </w:r>
    </w:p>
    <w:p>
      <w:r>
        <w:t>Văn phòng Tổng cục</w:t>
      </w:r>
    </w:p>
    <w:p>
      <w:r>
        <w:t>Doc/ docx/ xls/ xlsx</w:t>
      </w:r>
    </w:p>
    <w:p>
      <w:r>
        <w:t>Tổng cục GDNN</w:t>
      </w:r>
    </w:p>
    <w:p>
      <w:r>
        <w:t>Năm   2025</w:t>
      </w:r>
    </w:p>
    <w:p>
      <w:r>
        <w:t>Hàng năm</w:t>
      </w:r>
    </w:p>
    <w:p>
      <w:r>
        <w:t>Thông tư số 04/2024/TT-BLĐTBXH ngày 06/5/2024</w:t>
      </w:r>
    </w:p>
    <w:p>
      <w:r>
        <w:t>7</w:t>
      </w:r>
    </w:p>
    <w:p>
      <w:r>
        <w:t>Dữ liệu học viên, học sinh, sinh viên thuộc hệ thống giáo dục nghề nghiệp</w:t>
      </w:r>
    </w:p>
    <w:p>
      <w:r>
        <w:t>Số liệu báo cáo về học viên, học sinh, sinh viên thuộc hệ thống giáo dục nghề nghiệp</w:t>
      </w:r>
    </w:p>
    <w:p>
      <w:r>
        <w:t>Toàn quốc</w:t>
      </w:r>
    </w:p>
    <w:p>
      <w:r>
        <w:t>Văn phòng Tổng cục</w:t>
      </w:r>
    </w:p>
    <w:p>
      <w:r>
        <w:t>Doc/ docx/ xls/ xlsx</w:t>
      </w:r>
    </w:p>
    <w:p>
      <w:r>
        <w:t>Tổng cục GDNN</w:t>
      </w:r>
    </w:p>
    <w:p>
      <w:r>
        <w:t>Năm   2025</w:t>
      </w:r>
    </w:p>
    <w:p>
      <w:r>
        <w:t>Hàng năm</w:t>
      </w:r>
    </w:p>
    <w:p>
      <w:r>
        <w:t>Thông tư số   04/2024/TT-BLĐTBXH ngày 06/5/2024</w:t>
      </w:r>
    </w:p>
    <w:p>
      <w:r>
        <w:t>VII</w:t>
      </w:r>
    </w:p>
    <w:p>
      <w:r>
        <w:t>Lĩnh vực Người có công</w:t>
      </w:r>
    </w:p>
    <w:p>
      <w:r>
        <w:t>1</w:t>
      </w:r>
    </w:p>
    <w:p>
      <w:r>
        <w:t>Dữ liệu người hưởng trợ cấp ưu đãi   người có công</w:t>
      </w:r>
    </w:p>
    <w:p>
      <w:r>
        <w:t>Số liệu báo cáo về người đang hưởng trợ   cấp ưu đãi người có công.</w:t>
      </w:r>
    </w:p>
    <w:p>
      <w:r>
        <w:t>Toàn quốc</w:t>
      </w:r>
    </w:p>
    <w:p>
      <w:r>
        <w:t>Cục Người có công</w:t>
      </w:r>
    </w:p>
    <w:p>
      <w:r>
        <w:t>Doc/ docx/   xls/ xlsx</w:t>
      </w:r>
    </w:p>
    <w:p>
      <w:r>
        <w:t>Cục Người có công</w:t>
      </w:r>
    </w:p>
    <w:p>
      <w:r>
        <w:t>Năm 2025</w:t>
      </w:r>
    </w:p>
    <w:p>
      <w:r>
        <w:t>Hàng năm</w:t>
      </w:r>
    </w:p>
    <w:p>
      <w:r>
        <w:t>Thông tư số   04/2024/TT-BLĐTBXH   ngày 06/5/2024</w:t>
      </w:r>
    </w:p>
    <w:p>
      <w:r>
        <w:t>2</w:t>
      </w:r>
    </w:p>
    <w:p>
      <w:r>
        <w:t>Dữ liệu về hỗ trợ người có công cải thiện nhà ở</w:t>
      </w:r>
    </w:p>
    <w:p>
      <w:r>
        <w:t>Số liệu báo cáo về cải thiện nhà ở cho người có công với cách mạng bao gồm: nguồn ngân sách (Trung ương và địa phương); nguồn đóng góp tài trợ của các tổ chức, cá nhân.</w:t>
      </w:r>
    </w:p>
    <w:p>
      <w:r>
        <w:t>Toàn quốc</w:t>
      </w:r>
    </w:p>
    <w:p>
      <w:r>
        <w:t>Cục Người có công</w:t>
      </w:r>
    </w:p>
    <w:p>
      <w:r>
        <w:t>Doc/ docx/ xls/ xlsx</w:t>
      </w:r>
    </w:p>
    <w:p>
      <w:r>
        <w:t>Cục Người có công</w:t>
      </w:r>
    </w:p>
    <w:p>
      <w:r>
        <w:t>Năm   2025</w:t>
      </w:r>
    </w:p>
    <w:p>
      <w:r>
        <w:t>hàng năm</w:t>
      </w:r>
    </w:p>
    <w:p>
      <w:r>
        <w:t>Thông tư số 04/2024/TT-BLĐTBXH ngày 06/5/2024</w:t>
      </w:r>
    </w:p>
    <w:p>
      <w:r>
        <w:t>3</w:t>
      </w:r>
    </w:p>
    <w:p>
      <w:r>
        <w:t>Dữ liệu về quỹ đền ơn đáp nghĩa</w:t>
      </w:r>
    </w:p>
    <w:p>
      <w:r>
        <w:t>Số liệu báo cáo về quỹ đền ơn đáp nghĩa là tổng cộng nguồn kinh phí huy động được ở trung ương và các địa phương.</w:t>
      </w:r>
    </w:p>
    <w:p>
      <w:r>
        <w:t>Toàn quốc</w:t>
      </w:r>
    </w:p>
    <w:p>
      <w:r>
        <w:t>Cục Người có công</w:t>
      </w:r>
    </w:p>
    <w:p>
      <w:r>
        <w:t>Doc/ docx/ xls/ xlsx</w:t>
      </w:r>
    </w:p>
    <w:p>
      <w:r>
        <w:t>Cục Người có công</w:t>
      </w:r>
    </w:p>
    <w:p>
      <w:r>
        <w:t>Năm   2025</w:t>
      </w:r>
    </w:p>
    <w:p>
      <w:r>
        <w:t>Hàng năm</w:t>
      </w:r>
    </w:p>
    <w:p>
      <w:r>
        <w:t>Thông tư số   04/2024/TT-BLĐTBXH ngày 06/5/2024</w:t>
      </w:r>
    </w:p>
    <w:p>
      <w:r>
        <w:t>VIII</w:t>
      </w:r>
    </w:p>
    <w:p>
      <w:r>
        <w:t>Lĩnh vực Bảo trợ xã hội và giảm nghèo</w:t>
      </w:r>
    </w:p>
    <w:p>
      <w:r>
        <w:t>1</w:t>
      </w:r>
    </w:p>
    <w:p>
      <w:r>
        <w:t>Dữ liệu về hỗ trợ lương thực do thiên tai, hỏa hoạn, giáp hạt hoặc lý do bất khả kháng</w:t>
      </w:r>
    </w:p>
    <w:p>
      <w:r>
        <w:t>Số liệu hỗ trợ cho hộ/người bị ảnh hưởng do thiên tai, hỏa hoạn, giáp hạt hoặc lý do bất khả kháng</w:t>
      </w:r>
    </w:p>
    <w:p>
      <w:r>
        <w:t>Toàn quốc</w:t>
      </w:r>
    </w:p>
    <w:p>
      <w:r>
        <w:t>Cục Bảo trợ xã hội</w:t>
      </w:r>
    </w:p>
    <w:p>
      <w:r>
        <w:t>Doc/ docx/ xls/ xlsx</w:t>
      </w:r>
    </w:p>
    <w:p>
      <w:r>
        <w:t>Cục Bảo trợ xã hội</w:t>
      </w:r>
    </w:p>
    <w:p>
      <w:r>
        <w:t>Năm   2025</w:t>
      </w:r>
    </w:p>
    <w:p>
      <w:r>
        <w:t>6 tháng; năm</w:t>
      </w:r>
    </w:p>
    <w:p>
      <w:r>
        <w:t>Nghị định số 20/2021/NĐ-CP ngày 15/3/2021 của Chính phủ.</w:t>
      </w:r>
    </w:p>
    <w:p>
      <w:r>
        <w:t>2</w:t>
      </w:r>
    </w:p>
    <w:p>
      <w:r>
        <w:t>Tổng số gạo hỗ trợ, cứu trợ đột xuất</w:t>
      </w:r>
    </w:p>
    <w:p>
      <w:r>
        <w:t>Số liệu hỗ trợ về số gạo hỗ trợ, cứu trợ đột xuất</w:t>
      </w:r>
    </w:p>
    <w:p>
      <w:r>
        <w:t>Toàn quốc</w:t>
      </w:r>
    </w:p>
    <w:p>
      <w:r>
        <w:t>Cục Bảo trợ xã hội</w:t>
      </w:r>
    </w:p>
    <w:p>
      <w:r>
        <w:t>Doc/ docx/   xls/ xlsx</w:t>
      </w:r>
    </w:p>
    <w:p>
      <w:r>
        <w:t>Cục Bảo trợ xã hội</w:t>
      </w:r>
    </w:p>
    <w:p>
      <w:r>
        <w:t>Năm   2025</w:t>
      </w:r>
    </w:p>
    <w:p>
      <w:r>
        <w:t>6 tháng; năm</w:t>
      </w:r>
    </w:p>
    <w:p>
      <w:r>
        <w:t>Nghị định số   20/2021/NĐ-CP   ngày 15/3/2021 của Chính phủ.</w:t>
      </w:r>
    </w:p>
    <w:p>
      <w:r>
        <w:t>3</w:t>
      </w:r>
    </w:p>
    <w:p>
      <w:r>
        <w:t>Dữ liệu về số người được hỗ trợ xã hội hàng tháng tại cộng đồng</w:t>
      </w:r>
    </w:p>
    <w:p>
      <w:r>
        <w:t>Số liệu hỗ trợ về số người được hỗ trợ xã hội hàng tháng tại cộng đồng</w:t>
      </w:r>
    </w:p>
    <w:p>
      <w:r>
        <w:t>Toàn quốc</w:t>
      </w:r>
    </w:p>
    <w:p>
      <w:r>
        <w:t>Cục Bảo trợ xã hội</w:t>
      </w:r>
    </w:p>
    <w:p>
      <w:r>
        <w:t>Doc/ docx/ xls/ xlsx</w:t>
      </w:r>
    </w:p>
    <w:p>
      <w:r>
        <w:t>Cục Bảo trợ xã hội</w:t>
      </w:r>
    </w:p>
    <w:p>
      <w:r>
        <w:t>Năm   2025</w:t>
      </w:r>
    </w:p>
    <w:p>
      <w:r>
        <w:t>Hàng năm</w:t>
      </w:r>
    </w:p>
    <w:p>
      <w:r>
        <w:t>Thông tư số   04/2024/TT-BLĐTBXH ngày 06/5/2024</w:t>
      </w:r>
    </w:p>
    <w:p>
      <w:r>
        <w:t>4</w:t>
      </w:r>
    </w:p>
    <w:p>
      <w:r>
        <w:t>Dữ liệu về số người được hỗ trợ đột xuất</w:t>
      </w:r>
    </w:p>
    <w:p>
      <w:r>
        <w:t>Số liệu hỗ trợ về số người được hỗ trợ đột xuất</w:t>
      </w:r>
    </w:p>
    <w:p>
      <w:r>
        <w:t>Toàn quốc</w:t>
      </w:r>
    </w:p>
    <w:p>
      <w:r>
        <w:t>Cục Bảo trợ xã hội</w:t>
      </w:r>
    </w:p>
    <w:p>
      <w:r>
        <w:t>Doc/ docx/ xls/ xlsx</w:t>
      </w:r>
    </w:p>
    <w:p>
      <w:r>
        <w:t>Cục Bảo trợ xã hội</w:t>
      </w:r>
    </w:p>
    <w:p>
      <w:r>
        <w:t>Năm   2025</w:t>
      </w:r>
    </w:p>
    <w:p>
      <w:r>
        <w:t>Hàng năm</w:t>
      </w:r>
    </w:p>
    <w:p>
      <w:r>
        <w:t>Thông tư số   04/2024/TT-BLĐTBXH ngày 06/5/2024</w:t>
      </w:r>
    </w:p>
    <w:p>
      <w:r>
        <w:t>5</w:t>
      </w:r>
    </w:p>
    <w:p>
      <w:r>
        <w:t>Dữ liệu về số hộ, số nhân khẩu thiếu đói</w:t>
      </w:r>
    </w:p>
    <w:p>
      <w:r>
        <w:t>Số liệu hỗ trợ về số hộ, số nhân khẩu thiếu đói</w:t>
      </w:r>
    </w:p>
    <w:p>
      <w:r>
        <w:t>Toàn quốc</w:t>
      </w:r>
    </w:p>
    <w:p>
      <w:r>
        <w:t>Cục Bảo trợ xã hội</w:t>
      </w:r>
    </w:p>
    <w:p>
      <w:r>
        <w:t>Doc/ docx/ xls/ xlsx</w:t>
      </w:r>
    </w:p>
    <w:p>
      <w:r>
        <w:t>Cục Bảo trợ xã hội</w:t>
      </w:r>
    </w:p>
    <w:p>
      <w:r>
        <w:t>Năm 2025</w:t>
      </w:r>
    </w:p>
    <w:p>
      <w:r>
        <w:t>Hàng năm</w:t>
      </w:r>
    </w:p>
    <w:p>
      <w:r>
        <w:t>Thông tư số 04/2024/TT-BLĐTBXH ngày 06/5/2024</w:t>
      </w:r>
    </w:p>
    <w:p>
      <w:r>
        <w:t>6</w:t>
      </w:r>
    </w:p>
    <w:p>
      <w:r>
        <w:t>Dữ liệu về số người được nuôi dưỡng tập trung trong cơ sở bảo trợ xã hội, nhà xã hội</w:t>
      </w:r>
    </w:p>
    <w:p>
      <w:r>
        <w:t>Số liệu hỗ trợ về số người nuôi dưỡng tập trung trong cơ sở bảo trợ xã hội, nhà xã hội</w:t>
      </w:r>
    </w:p>
    <w:p>
      <w:r>
        <w:t>Toàn quốc</w:t>
      </w:r>
    </w:p>
    <w:p>
      <w:r>
        <w:t>Cục Bảo trợ xã hội</w:t>
      </w:r>
    </w:p>
    <w:p>
      <w:r>
        <w:t>Doc/ docx/ xls/ xlsx</w:t>
      </w:r>
    </w:p>
    <w:p>
      <w:r>
        <w:t>Cục Bảo trợ xã hội</w:t>
      </w:r>
    </w:p>
    <w:p>
      <w:r>
        <w:t>Năm 2025</w:t>
      </w:r>
    </w:p>
    <w:p>
      <w:r>
        <w:t>Hàng năm</w:t>
      </w:r>
    </w:p>
    <w:p>
      <w:r>
        <w:t>Thông tư số   04/2024/TT-BLĐTBXH ngày 06/5/2024</w:t>
      </w:r>
    </w:p>
    <w:p>
      <w:r>
        <w:t>7</w:t>
      </w:r>
    </w:p>
    <w:p>
      <w:r>
        <w:t>Dữ liệu về kinh phí trợ giúp xã hội</w:t>
      </w:r>
    </w:p>
    <w:p>
      <w:r>
        <w:t>Số liệu báo cáo về kinh phí trợ giúp xã hội</w:t>
      </w:r>
    </w:p>
    <w:p>
      <w:r>
        <w:t>Toàn quốc</w:t>
      </w:r>
    </w:p>
    <w:p>
      <w:r>
        <w:t>Cục Bảo trợ xã hội</w:t>
      </w:r>
    </w:p>
    <w:p>
      <w:r>
        <w:t>Doc/ docx/ xls/ xlsx</w:t>
      </w:r>
    </w:p>
    <w:p>
      <w:r>
        <w:t>Cục Bảo trợ xã hội</w:t>
      </w:r>
    </w:p>
    <w:p>
      <w:r>
        <w:t>Năm   2025</w:t>
      </w:r>
    </w:p>
    <w:p>
      <w:r>
        <w:t>Hàng năm</w:t>
      </w:r>
    </w:p>
    <w:p>
      <w:r>
        <w:t>Thông tư số   04/2024/TT-BLĐTBXH ngày 06/5/2024</w:t>
      </w:r>
    </w:p>
    <w:p>
      <w:r>
        <w:t>8</w:t>
      </w:r>
    </w:p>
    <w:p>
      <w:r>
        <w:t>Dữ liệu về số cơ sở bảo trợ xã hội</w:t>
      </w:r>
    </w:p>
    <w:p>
      <w:r>
        <w:t>Số liệu báo cáo về số cơ sở bảo trợ xã hội</w:t>
      </w:r>
    </w:p>
    <w:p>
      <w:r>
        <w:t>Toàn quốc</w:t>
      </w:r>
    </w:p>
    <w:p>
      <w:r>
        <w:t>Cục Bảo trợ xã hội</w:t>
      </w:r>
    </w:p>
    <w:p>
      <w:r>
        <w:t>Doc/ docx/ xls/ xlsx</w:t>
      </w:r>
    </w:p>
    <w:p>
      <w:r>
        <w:t>Cục Bảo trợ xã hội</w:t>
      </w:r>
    </w:p>
    <w:p>
      <w:r>
        <w:t>Năm   2025</w:t>
      </w:r>
    </w:p>
    <w:p>
      <w:r>
        <w:t>Hàng năm</w:t>
      </w:r>
    </w:p>
    <w:p>
      <w:r>
        <w:t>Thông tư số 04/2024/TT-BLĐTBXH   ngày 06/5/2024</w:t>
      </w:r>
    </w:p>
    <w:p>
      <w:r>
        <w:t>9</w:t>
      </w:r>
    </w:p>
    <w:p>
      <w:r>
        <w:t>Chuẩn nghèo đa chiều giai đoạn 2021-2025</w:t>
      </w:r>
    </w:p>
    <w:p>
      <w:r>
        <w:t>Các tiêu chí đo lừng nghèo đa chiều; chuẩn hộ nghèo, hộ cận nghèo, hộ có mức sống trung bình và trách nhiệm tổ chức thực hiện công tác giảm nghèo giai đoạn 2021-2025 làm cơ sở xác định đúng đối tượng được hưởng các chính sách giảm nghèo.</w:t>
      </w:r>
    </w:p>
    <w:p>
      <w:r>
        <w:t>Toàn quốc</w:t>
      </w:r>
    </w:p>
    <w:p>
      <w:r>
        <w:t>Văn phòng Quốc gia về giảm nghèo</w:t>
      </w:r>
    </w:p>
    <w:p>
      <w:r>
        <w:t>Doc/ docx/ xls/ xlsx</w:t>
      </w:r>
    </w:p>
    <w:p>
      <w:r>
        <w:t>Văn phòng Quốc gia về giảm nghèo</w:t>
      </w:r>
    </w:p>
    <w:p>
      <w:r>
        <w:t>Năm 2025</w:t>
      </w:r>
    </w:p>
    <w:p>
      <w:r>
        <w:t>Hàng năm</w:t>
      </w:r>
    </w:p>
    <w:p>
      <w:r>
        <w:t>Nghị định số 07/2021/NĐ-CP ngày 27/1/2021 của Chính phủ</w:t>
      </w:r>
    </w:p>
    <w:p>
      <w:r>
        <w:t>10</w:t>
      </w:r>
    </w:p>
    <w:p>
      <w:r>
        <w:t>Dữ liệu xã đặc biệt khó khăn vùng bãi ngang, ven biển và hải đảo</w:t>
      </w:r>
    </w:p>
    <w:p>
      <w:r>
        <w:t>Báo cáo số liệu về giảm nghèo với xã đặc biệt khó khăn vùng bãi ngang, ven biển và hải đảo</w:t>
      </w:r>
    </w:p>
    <w:p>
      <w:r>
        <w:t>Toàn quốc</w:t>
      </w:r>
    </w:p>
    <w:p>
      <w:r>
        <w:t>Văn phòng Quốc gia về giảm nghèo</w:t>
      </w:r>
    </w:p>
    <w:p>
      <w:r>
        <w:t>Doc/ docx/ xls/ xlsx</w:t>
      </w:r>
    </w:p>
    <w:p>
      <w:r>
        <w:t>Văn phòng Quốc gia về giảm nghèo</w:t>
      </w:r>
    </w:p>
    <w:p>
      <w:r>
        <w:t>Năm   2025</w:t>
      </w:r>
    </w:p>
    <w:p>
      <w:r>
        <w:t>Hàng năm</w:t>
      </w:r>
    </w:p>
    <w:p>
      <w:r>
        <w:t>Thông tư số   10/2022/TT-BLĐTBXH ngày 31/5/2022</w:t>
      </w:r>
    </w:p>
    <w:p>
      <w:r>
        <w:t>11</w:t>
      </w:r>
    </w:p>
    <w:p>
      <w:r>
        <w:t>Dữ liệu hộ nghèo, hộ cận nghèo</w:t>
      </w:r>
    </w:p>
    <w:p>
      <w:r>
        <w:t>Quyết định công nhận danh sách hộ nghèo, hộ cận nghèo; danh sách hộ thoát nghèo, hộ thoát cận nghèo và giấy chứng nhận hộ nghèo, hộ cận nghèo.</w:t>
      </w:r>
    </w:p>
    <w:p>
      <w:r>
        <w:t>Toàn quốc</w:t>
      </w:r>
    </w:p>
    <w:p>
      <w:r>
        <w:t>Văn phòng Quốc gia về giảm nghèo</w:t>
      </w:r>
    </w:p>
    <w:p>
      <w:r>
        <w:t>Doc/ docx/ xls/ xlsx</w:t>
      </w:r>
    </w:p>
    <w:p>
      <w:r>
        <w:t>Văn phòng Quốc gia về giảm nghèo</w:t>
      </w:r>
    </w:p>
    <w:p>
      <w:r>
        <w:t>Năm 2025</w:t>
      </w:r>
    </w:p>
    <w:p>
      <w:r>
        <w:t>Hàng năm</w:t>
      </w:r>
    </w:p>
    <w:p>
      <w:r>
        <w:t>Quyết định số 24/2021/QĐ-TTg ngày 16/7/2021 của   Thủ tướng Chính phủ</w:t>
      </w:r>
    </w:p>
    <w:p>
      <w:r>
        <w:t>12</w:t>
      </w:r>
    </w:p>
    <w:p>
      <w:r>
        <w:t>Dữ liệu hộ thoát nghèo, hộ thoát cận nghèo</w:t>
      </w:r>
    </w:p>
    <w:p>
      <w:r>
        <w:t>Quyết định công nhận danh sách hộ thoát nghèo, hộ thoát cận nghèo và cấp giấy chứng nhận hộ nghèo, hộ cận nghèo.</w:t>
      </w:r>
    </w:p>
    <w:p>
      <w:r>
        <w:t>Toàn quốc</w:t>
      </w:r>
    </w:p>
    <w:p>
      <w:r>
        <w:t>Văn phòng Quốc gia về giảm nghèo</w:t>
      </w:r>
    </w:p>
    <w:p>
      <w:r>
        <w:t>Doc/ docx/ xls/ xlsx</w:t>
      </w:r>
    </w:p>
    <w:p>
      <w:r>
        <w:t>Văn phòng Quốc gia về giảm nghèo</w:t>
      </w:r>
    </w:p>
    <w:p>
      <w:r>
        <w:t>Năm   2025</w:t>
      </w:r>
    </w:p>
    <w:p>
      <w:r>
        <w:t>Hàng năm</w:t>
      </w:r>
    </w:p>
    <w:p>
      <w:r>
        <w:t>Quyết định số 24/2021/QĐ-TTg ngày 16/7/2021 của   Thủ tướng Chính phủ</w:t>
      </w:r>
    </w:p>
    <w:p>
      <w:r>
        <w:t>13</w:t>
      </w:r>
    </w:p>
    <w:p>
      <w:r>
        <w:t>Dữ liệu hộ làm nông nghiệp, lâm nghiệp, ngư nghiệp và diêm nghiệp có mức sống trung bình</w:t>
      </w:r>
    </w:p>
    <w:p>
      <w:r>
        <w:t>Quyết định công nhận hộ làm nông nghiệp, lâm nghiệp, ngư nghiệp và diêm nghiệp có mức sống trung bình</w:t>
      </w:r>
    </w:p>
    <w:p>
      <w:r>
        <w:t>Toàn quốc</w:t>
      </w:r>
    </w:p>
    <w:p>
      <w:r>
        <w:t>Văn phòng Quốc gia về giảm nghèo</w:t>
      </w:r>
    </w:p>
    <w:p>
      <w:r>
        <w:t>Doc/ docx/ xls/ xlsx</w:t>
      </w:r>
    </w:p>
    <w:p>
      <w:r>
        <w:t>Văn phòng Quốc gia về giảm nghèo</w:t>
      </w:r>
    </w:p>
    <w:p>
      <w:r>
        <w:t>Năm   2025</w:t>
      </w:r>
    </w:p>
    <w:p>
      <w:r>
        <w:t>Hàng năm</w:t>
      </w:r>
    </w:p>
    <w:p>
      <w:r>
        <w:t>Quyết định số 24/2021/QĐ-TTg ngày 16/7/2021 của   Thủ tướng Chính phủ</w:t>
      </w:r>
    </w:p>
    <w:p>
      <w:r>
        <w:t>14</w:t>
      </w:r>
    </w:p>
    <w:p>
      <w:r>
        <w:t>Dữ liệu về số hộ nghèo</w:t>
      </w:r>
    </w:p>
    <w:p>
      <w:r>
        <w:t>Số liệu báo cáo về số hộ nghèo</w:t>
      </w:r>
    </w:p>
    <w:p>
      <w:r>
        <w:t>Toàn quốc</w:t>
      </w:r>
    </w:p>
    <w:p>
      <w:r>
        <w:t>Văn phòng Quốc gia về giảm nghèo</w:t>
      </w:r>
    </w:p>
    <w:p>
      <w:r>
        <w:t>Doc/ docx/ xls/ xlsx</w:t>
      </w:r>
    </w:p>
    <w:p>
      <w:r>
        <w:t>Văn phòng Quốc gia về giảm nghèo</w:t>
      </w:r>
    </w:p>
    <w:p>
      <w:r>
        <w:t>Năm   2025</w:t>
      </w:r>
    </w:p>
    <w:p>
      <w:r>
        <w:t>Hàng năm</w:t>
      </w:r>
    </w:p>
    <w:p>
      <w:r>
        <w:t>Thông tư số   04/2024/TT-BLĐTBXH ngày 06/5/2024</w:t>
      </w:r>
    </w:p>
    <w:p>
      <w:r>
        <w:t>15</w:t>
      </w:r>
    </w:p>
    <w:p>
      <w:r>
        <w:t>Dữ liệu về số hộ cận nghèo</w:t>
      </w:r>
    </w:p>
    <w:p>
      <w:r>
        <w:t>Số liệu báo cáo về số hộ cận nghèo</w:t>
      </w:r>
    </w:p>
    <w:p>
      <w:r>
        <w:t>Toàn quốc</w:t>
      </w:r>
    </w:p>
    <w:p>
      <w:r>
        <w:t>Văn phòng Quốc gia về giảm nghèo</w:t>
      </w:r>
    </w:p>
    <w:p>
      <w:r>
        <w:t>Doc/ docx/ xls/ xlsx</w:t>
      </w:r>
    </w:p>
    <w:p>
      <w:r>
        <w:t>Văn phòng Quốc gia về giảm nghèo</w:t>
      </w:r>
    </w:p>
    <w:p>
      <w:r>
        <w:t>Năm   2025</w:t>
      </w:r>
    </w:p>
    <w:p>
      <w:r>
        <w:t>Hàng năm</w:t>
      </w:r>
    </w:p>
    <w:p>
      <w:r>
        <w:t>Thông tư số   04/2024/TT-BLĐTBXH ngày 06/5/2024</w:t>
      </w:r>
    </w:p>
    <w:p>
      <w:r>
        <w:t>16</w:t>
      </w:r>
    </w:p>
    <w:p>
      <w:r>
        <w:t>Dữ liệu về số hộ nghèo phát sinh</w:t>
      </w:r>
    </w:p>
    <w:p>
      <w:r>
        <w:t>Số liệu báo cáo về số hộ nghèo phát sinh</w:t>
      </w:r>
    </w:p>
    <w:p>
      <w:r>
        <w:t>Toàn quốc</w:t>
      </w:r>
    </w:p>
    <w:p>
      <w:r>
        <w:t>Văn phòng Quốc gia về giảm nghèo</w:t>
      </w:r>
    </w:p>
    <w:p>
      <w:r>
        <w:t>Doc/ docx/ xls/ xlsx</w:t>
      </w:r>
    </w:p>
    <w:p>
      <w:r>
        <w:t>Văn phòng Quốc gia về giảm nghèo</w:t>
      </w:r>
    </w:p>
    <w:p>
      <w:r>
        <w:t>Năm   2025</w:t>
      </w:r>
    </w:p>
    <w:p>
      <w:r>
        <w:t>Hàng năm</w:t>
      </w:r>
    </w:p>
    <w:p>
      <w:r>
        <w:t>Thông tư số   04/2024/TT-BLĐTBXH ngày 06/5/2024</w:t>
      </w:r>
    </w:p>
    <w:p>
      <w:r>
        <w:t>17</w:t>
      </w:r>
    </w:p>
    <w:p>
      <w:r>
        <w:t>Dữ liệu về tổng kinh phí Giảm nghèo</w:t>
      </w:r>
    </w:p>
    <w:p>
      <w:r>
        <w:t>Số liệu báo cáo về tổng kinh phí giảm nghèo</w:t>
      </w:r>
    </w:p>
    <w:p>
      <w:r>
        <w:t>Toàn quốc</w:t>
      </w:r>
    </w:p>
    <w:p>
      <w:r>
        <w:t>Văn phòng Quốc gia về giảm nghèo</w:t>
      </w:r>
    </w:p>
    <w:p>
      <w:r>
        <w:t>Doc/ docx/ xls/ xlsx</w:t>
      </w:r>
    </w:p>
    <w:p>
      <w:r>
        <w:t>Văn phòng Quốc gia về giảm nghèo</w:t>
      </w:r>
    </w:p>
    <w:p>
      <w:r>
        <w:t>Năm   2025</w:t>
      </w:r>
    </w:p>
    <w:p>
      <w:r>
        <w:t>Hàng năm</w:t>
      </w:r>
    </w:p>
    <w:p>
      <w:r>
        <w:t>Thông tư số 04/2024/TT-BLĐTBXH ngày 06/5/2024</w:t>
      </w:r>
    </w:p>
    <w:p>
      <w:r>
        <w:t>IX</w:t>
      </w:r>
    </w:p>
    <w:p>
      <w:r>
        <w:t>Lĩnh vực Trẻ em</w:t>
      </w:r>
    </w:p>
    <w:p>
      <w:r>
        <w:t>1</w:t>
      </w:r>
    </w:p>
    <w:p>
      <w:r>
        <w:t>Dữ liệu cuộc gọi cho tổng đài điện thoại quốc gia bảo vệ trẻ em 111</w:t>
      </w:r>
    </w:p>
    <w:p>
      <w:r>
        <w:t>Báo cáo số liệu về cuộc gọi tổng đài điện thoại quốc gia bảo vệ trẻ em 111</w:t>
      </w:r>
    </w:p>
    <w:p>
      <w:r>
        <w:t>Toàn quốc</w:t>
      </w:r>
    </w:p>
    <w:p>
      <w:r>
        <w:t>Trung tâm tư vấn và dịch vụ truyền thông</w:t>
      </w:r>
    </w:p>
    <w:p>
      <w:r>
        <w:t>Doc/ docx/ xls/ xlsx</w:t>
      </w:r>
    </w:p>
    <w:p>
      <w:r>
        <w:t>Cục Trẻ em</w:t>
      </w:r>
    </w:p>
    <w:p>
      <w:r>
        <w:t>Năm   2025</w:t>
      </w:r>
    </w:p>
    <w:p>
      <w:r>
        <w:t>6 tháng; năm</w:t>
      </w:r>
    </w:p>
    <w:p>
      <w:r>
        <w:t>Luật Trẻ em số 57-LCT/HĐNN8 ngày 12/8/1991;   Báo cáo hoạt động tổng đài điện thoại quốc gia bảo vệ trẻ em 111</w:t>
      </w:r>
    </w:p>
    <w:p>
      <w:r>
        <w:t>2</w:t>
      </w:r>
    </w:p>
    <w:p>
      <w:r>
        <w:t>Dữ liệu ca tư vấn của tổng đài điện thoại quốc gia bảo vệ trẻ em 111</w:t>
      </w:r>
    </w:p>
    <w:p>
      <w:r>
        <w:t>Báo cáo số liệu về ca tư vấn tổng đài điện thoại quốc gia bảo vệ trẻ em 111</w:t>
      </w:r>
    </w:p>
    <w:p>
      <w:r>
        <w:t>Toàn quốc</w:t>
      </w:r>
    </w:p>
    <w:p>
      <w:r>
        <w:t>Trung tâm tư vấn và dịch vụ truyền thông</w:t>
      </w:r>
    </w:p>
    <w:p>
      <w:r>
        <w:t>Doc/ docx/ xls/ xlsx</w:t>
      </w:r>
    </w:p>
    <w:p>
      <w:r>
        <w:t>Cục Trẻ em</w:t>
      </w:r>
    </w:p>
    <w:p>
      <w:r>
        <w:t>Năm   2025</w:t>
      </w:r>
    </w:p>
    <w:p>
      <w:r>
        <w:t>6 tháng; năm</w:t>
      </w:r>
    </w:p>
    <w:p>
      <w:r>
        <w:t>Luật Trẻ em số 57-LCT/HĐNN8 ngày 12/8/1991;   Báo cáo hoạt động tổng đài điện thoại quốc gia bảo vệ trẻ em 111</w:t>
      </w:r>
    </w:p>
    <w:p>
      <w:r>
        <w:t>3</w:t>
      </w:r>
    </w:p>
    <w:p>
      <w:r>
        <w:t>Dữ liệu ca hỗ trợ   can thiệp (xâm hại tình dục, mua bán, bạo lực, bỏ rơi....) của tổng đài điện thoại quốc gia bảo vệ trẻ em 111</w:t>
      </w:r>
    </w:p>
    <w:p>
      <w:r>
        <w:t>Báo cáo số liệu về ca   hỗ trợ can thiệp (xâm hại tình dục, mua bán, bạo lực, bỏ rơi....)</w:t>
      </w:r>
    </w:p>
    <w:p>
      <w:r>
        <w:t>Toàn   quốc</w:t>
      </w:r>
    </w:p>
    <w:p>
      <w:r>
        <w:t>Trung tâm   tư vấn và dịch vụ truyền thông</w:t>
      </w:r>
    </w:p>
    <w:p>
      <w:r>
        <w:t>Doc/ docx/ xls/ xlsx</w:t>
      </w:r>
    </w:p>
    <w:p>
      <w:r>
        <w:t>Cục Trẻ   em</w:t>
      </w:r>
    </w:p>
    <w:p>
      <w:r>
        <w:t>Năm   2025</w:t>
      </w:r>
    </w:p>
    <w:p>
      <w:r>
        <w:t>6 tháng;   năm</w:t>
      </w:r>
    </w:p>
    <w:p>
      <w:r>
        <w:t>Luật Trẻ em số   57-CT/HĐNN8 ngày 12/8/1991;   Báo cáo hoạt động tổng đài điện thoại quốc gia bảo vệ trẻ em 111</w:t>
      </w:r>
    </w:p>
    <w:p>
      <w:r>
        <w:t>4</w:t>
      </w:r>
    </w:p>
    <w:p>
      <w:r>
        <w:t>Dữ liệu về số trẻ em</w:t>
      </w:r>
    </w:p>
    <w:p>
      <w:r>
        <w:t>Báo cáo số liệu về số trẻ em</w:t>
      </w:r>
    </w:p>
    <w:p>
      <w:r>
        <w:t>Toàn quốc</w:t>
      </w:r>
    </w:p>
    <w:p>
      <w:r>
        <w:t>Cục Trẻ em</w:t>
      </w:r>
    </w:p>
    <w:p>
      <w:r>
        <w:t>Doc/ docx/ xls/ xlsx</w:t>
      </w:r>
    </w:p>
    <w:p>
      <w:r>
        <w:t>Cục Trẻ em</w:t>
      </w:r>
    </w:p>
    <w:p>
      <w:r>
        <w:t>Năm   2025</w:t>
      </w:r>
    </w:p>
    <w:p>
      <w:r>
        <w:t>Hàng năm</w:t>
      </w:r>
    </w:p>
    <w:p>
      <w:r>
        <w:t>Thông tư số   04/2024/TT-BLĐTBXH ngày 06/5/2024</w:t>
      </w:r>
    </w:p>
    <w:p>
      <w:r>
        <w:t>5</w:t>
      </w:r>
    </w:p>
    <w:p>
      <w:r>
        <w:t>Dữ liệu về số trẻ em có hoàn cảnh đặc biệt</w:t>
      </w:r>
    </w:p>
    <w:p>
      <w:r>
        <w:t>Báo cáo số liệu về số trẻ em có hoàn cảnh đặc biệt</w:t>
      </w:r>
    </w:p>
    <w:p>
      <w:r>
        <w:t>Toàn quốc</w:t>
      </w:r>
    </w:p>
    <w:p>
      <w:r>
        <w:t>Cục Trẻ em</w:t>
      </w:r>
    </w:p>
    <w:p>
      <w:r>
        <w:t>Doc/ docx/ xls/ xlsx</w:t>
      </w:r>
    </w:p>
    <w:p>
      <w:r>
        <w:t>Cục Trẻ em</w:t>
      </w:r>
    </w:p>
    <w:p>
      <w:r>
        <w:t>Năm   2025</w:t>
      </w:r>
    </w:p>
    <w:p>
      <w:r>
        <w:t>Hàng năm</w:t>
      </w:r>
    </w:p>
    <w:p>
      <w:r>
        <w:t>Thông tư số   04/2024/TT-BLĐTBXH ngày 06/5/2024</w:t>
      </w:r>
    </w:p>
    <w:p>
      <w:r>
        <w:t>6</w:t>
      </w:r>
    </w:p>
    <w:p>
      <w:r>
        <w:t>Dữ liệu về trẻ em có hoàn cảnh đặc biệt được trợ giúp</w:t>
      </w:r>
    </w:p>
    <w:p>
      <w:r>
        <w:t>Báo cáo số liệu về tỷ lệ trẻ em có hoàn cảnh đặc biệt được trợ giúp</w:t>
      </w:r>
    </w:p>
    <w:p>
      <w:r>
        <w:t>Toàn quốc</w:t>
      </w:r>
    </w:p>
    <w:p>
      <w:r>
        <w:t>Cục Trẻ   em</w:t>
      </w:r>
    </w:p>
    <w:p>
      <w:r>
        <w:t>Doc/ docx/ xls/ xlsx</w:t>
      </w:r>
    </w:p>
    <w:p>
      <w:r>
        <w:t>Cục Trẻ em</w:t>
      </w:r>
    </w:p>
    <w:p>
      <w:r>
        <w:t>Năm 2025</w:t>
      </w:r>
    </w:p>
    <w:p>
      <w:r>
        <w:t>Hàng năm</w:t>
      </w:r>
    </w:p>
    <w:p>
      <w:r>
        <w:t>Thông tư số   04/2024/TT-BLĐTBXH ngày 06/5/2024</w:t>
      </w:r>
    </w:p>
    <w:p>
      <w:r>
        <w:t>7</w:t>
      </w:r>
    </w:p>
    <w:p>
      <w:r>
        <w:t>Dữ liệu về xã/phường phù hợp với trẻ em</w:t>
      </w:r>
    </w:p>
    <w:p>
      <w:r>
        <w:t>Báo cáo số liệu về tỷ lệ xã/phường phù hợp với trẻ em</w:t>
      </w:r>
    </w:p>
    <w:p>
      <w:r>
        <w:t>Toàn quốc</w:t>
      </w:r>
    </w:p>
    <w:p>
      <w:r>
        <w:t>Cục Trẻ em</w:t>
      </w:r>
    </w:p>
    <w:p>
      <w:r>
        <w:t>Doc/ docx/ xls/ xlsx</w:t>
      </w:r>
    </w:p>
    <w:p>
      <w:r>
        <w:t>Cục Trẻ em</w:t>
      </w:r>
    </w:p>
    <w:p>
      <w:r>
        <w:t>Năm   2025</w:t>
      </w:r>
    </w:p>
    <w:p>
      <w:r>
        <w:t>Hàng năm</w:t>
      </w:r>
    </w:p>
    <w:p>
      <w:r>
        <w:t>Thông tư số   04/2024/TT-BLĐTBXH ngày 06/5/2024</w:t>
      </w:r>
    </w:p>
    <w:p>
      <w:r>
        <w:t>8</w:t>
      </w:r>
    </w:p>
    <w:p>
      <w:r>
        <w:t>Dữ liệu về số cơ sở cung cấp dịch vụ bảo vệ trẻ em</w:t>
      </w:r>
    </w:p>
    <w:p>
      <w:r>
        <w:t>Báo cáo số liệu về cơ sở cung cấp dịch vụ bảo vệ trẻ em</w:t>
      </w:r>
    </w:p>
    <w:p>
      <w:r>
        <w:t>Toàn quốc</w:t>
      </w:r>
    </w:p>
    <w:p>
      <w:r>
        <w:t>Cục Trẻ em</w:t>
      </w:r>
    </w:p>
    <w:p>
      <w:r>
        <w:t>Doc/ docx/ xls/ xlsx</w:t>
      </w:r>
    </w:p>
    <w:p>
      <w:r>
        <w:t>Cục Trẻ em</w:t>
      </w:r>
    </w:p>
    <w:p>
      <w:r>
        <w:t>Năm   2025</w:t>
      </w:r>
    </w:p>
    <w:p>
      <w:r>
        <w:t>Hàng năm</w:t>
      </w:r>
    </w:p>
    <w:p>
      <w:r>
        <w:t>Thông tư số 04/2024/TT-BLĐTBXH   ngày 06/5/2024</w:t>
      </w:r>
    </w:p>
    <w:p>
      <w:r>
        <w:t>X</w:t>
      </w:r>
    </w:p>
    <w:p>
      <w:r>
        <w:t>Phòng, chống tệ nạn     xã hội (PCTNXH)</w:t>
      </w:r>
    </w:p>
    <w:p>
      <w:r>
        <w:t>1</w:t>
      </w:r>
    </w:p>
    <w:p>
      <w:r>
        <w:t>Dữ liệu về xử phạt hành chính và hỗ trợ giảm hại và hòa nhập cộng đồng đối với người bán dâm</w:t>
      </w:r>
    </w:p>
    <w:p>
      <w:r>
        <w:t>Báo cáo số liệu về xử phạt hành chính và hỗ trợ giảm hại và hòa nhập cộng đồng đối với người bán dâm</w:t>
      </w:r>
    </w:p>
    <w:p>
      <w:r>
        <w:t>Toàn quốc</w:t>
      </w:r>
    </w:p>
    <w:p>
      <w:r>
        <w:t>Cục PCTNXH</w:t>
      </w:r>
    </w:p>
    <w:p>
      <w:r>
        <w:t>Doc/ docx/ xls/ xlsx</w:t>
      </w:r>
    </w:p>
    <w:p>
      <w:r>
        <w:t>Cục PCTNXH</w:t>
      </w:r>
    </w:p>
    <w:p>
      <w:r>
        <w:t>Năm   2025</w:t>
      </w:r>
    </w:p>
    <w:p>
      <w:r>
        <w:t>Hàng năm</w:t>
      </w:r>
    </w:p>
    <w:p>
      <w:r>
        <w:t>Thông tư số 04/2024/TT-LĐTBXH ngày 06/5/2024</w:t>
      </w:r>
    </w:p>
    <w:p>
      <w:r>
        <w:t>2</w:t>
      </w:r>
    </w:p>
    <w:p>
      <w:r>
        <w:t>Dữ liệu về công tác cai nghiện ma túy</w:t>
      </w:r>
    </w:p>
    <w:p>
      <w:r>
        <w:t>Báo cáo số liệu về cai nghiện ma túy, quản lý và hỗ trợ người sau cai nghiện</w:t>
      </w:r>
    </w:p>
    <w:p>
      <w:r>
        <w:t>Toàn quốc</w:t>
      </w:r>
    </w:p>
    <w:p>
      <w:r>
        <w:t>Cục   PCTNXH</w:t>
      </w:r>
    </w:p>
    <w:p>
      <w:r>
        <w:t>Doc/ docx/ xls/ xlsx</w:t>
      </w:r>
    </w:p>
    <w:p>
      <w:r>
        <w:t>Cục PCTNXH</w:t>
      </w:r>
    </w:p>
    <w:p>
      <w:r>
        <w:t>Năm   2025</w:t>
      </w:r>
    </w:p>
    <w:p>
      <w:r>
        <w:t>Hàng năm</w:t>
      </w:r>
    </w:p>
    <w:p>
      <w:r>
        <w:t>Thông tư số   04/2024/TT-LĐTBXH ngày 06/5/2024</w:t>
      </w:r>
    </w:p>
    <w:p>
      <w:r>
        <w:t>3</w:t>
      </w:r>
    </w:p>
    <w:p>
      <w:r>
        <w:t>Dữ liệu về Xã/phường thị trấn làm tốt công tác phòng, chống tệ nạn ma túy, mại dâm</w:t>
      </w:r>
    </w:p>
    <w:p>
      <w:r>
        <w:t>Báo cáo số liệu về Xã/phường làm tốt công tác phòng, chống tệ nạn ma túy, mại dâm</w:t>
      </w:r>
    </w:p>
    <w:p>
      <w:r>
        <w:t>Toàn quốc</w:t>
      </w:r>
    </w:p>
    <w:p>
      <w:r>
        <w:t>Cục   PCTNXH</w:t>
      </w:r>
    </w:p>
    <w:p>
      <w:r>
        <w:t>Doc/ docx/ xls/ xlsx</w:t>
      </w:r>
    </w:p>
    <w:p>
      <w:r>
        <w:t>Cục PCTNXH</w:t>
      </w:r>
    </w:p>
    <w:p>
      <w:r>
        <w:t>Năm   2025</w:t>
      </w:r>
    </w:p>
    <w:p>
      <w:r>
        <w:t>Hàng năm</w:t>
      </w:r>
    </w:p>
    <w:p>
      <w:r>
        <w:t>Thông tư số   04/2024/TT-LĐTBXH ngày 06/5/2024</w:t>
      </w:r>
    </w:p>
    <w:p>
      <w:r>
        <w:t>4</w:t>
      </w:r>
    </w:p>
    <w:p>
      <w:r>
        <w:t>Dữ liệu về Cơ sở cai nghiện ma túy</w:t>
      </w:r>
    </w:p>
    <w:p>
      <w:r>
        <w:t>Báo cáo số liệu về Cơ sở cai nghiện ma túy</w:t>
      </w:r>
    </w:p>
    <w:p>
      <w:r>
        <w:t>Toàn quốc</w:t>
      </w:r>
    </w:p>
    <w:p>
      <w:r>
        <w:t>Cục   PCTNXH</w:t>
      </w:r>
    </w:p>
    <w:p>
      <w:r>
        <w:t>Doc/ docx/ xls/ xlsx</w:t>
      </w:r>
    </w:p>
    <w:p>
      <w:r>
        <w:t>Cục   PCTNXH</w:t>
      </w:r>
    </w:p>
    <w:p>
      <w:r>
        <w:t>Năm   2025</w:t>
      </w:r>
    </w:p>
    <w:p>
      <w:r>
        <w:t>Hàng năm</w:t>
      </w:r>
    </w:p>
    <w:p>
      <w:r>
        <w:t>Thông tư số 04/2024/TT-LĐTBXH</w:t>
      </w:r>
    </w:p>
    <w:p>
      <w:r>
        <w:t>5</w:t>
      </w:r>
    </w:p>
    <w:p>
      <w:r>
        <w:t>Dữ liệu về Người làm công tác phòng chống ma túy, mại dâm</w:t>
      </w:r>
    </w:p>
    <w:p>
      <w:r>
        <w:t>Báo cáo số liệu về Người làm công tác phòng chống ma túy, mại dâm</w:t>
      </w:r>
    </w:p>
    <w:p>
      <w:r>
        <w:t>Toàn quốc</w:t>
      </w:r>
    </w:p>
    <w:p>
      <w:r>
        <w:t>Cục   PCTNXH</w:t>
      </w:r>
    </w:p>
    <w:p>
      <w:r>
        <w:t>Doc/ docx/ xls/ xlsx</w:t>
      </w:r>
    </w:p>
    <w:p>
      <w:r>
        <w:t>Cục   PCTNXH</w:t>
      </w:r>
    </w:p>
    <w:p>
      <w:r>
        <w:t>Năm   2025</w:t>
      </w:r>
    </w:p>
    <w:p>
      <w:r>
        <w:t>Hàng năm</w:t>
      </w:r>
    </w:p>
    <w:p>
      <w:r>
        <w:t>Thông tư số   04/2024/TT-LĐTBXH ngày 06/5/2024</w:t>
      </w:r>
    </w:p>
    <w:p>
      <w:r>
        <w:t>6</w:t>
      </w:r>
    </w:p>
    <w:p>
      <w:r>
        <w:t>Dữ liệu về Tiếp nhận, hỗ trợ nạn nhân bị buôn bán trở về</w:t>
      </w:r>
    </w:p>
    <w:p>
      <w:r>
        <w:t>Báo cáo số liệu về Tiếp nhận, hỗ trợ nạn nhân bị buôn bán trở về</w:t>
      </w:r>
    </w:p>
    <w:p>
      <w:r>
        <w:t>Toàn quốc</w:t>
      </w:r>
    </w:p>
    <w:p>
      <w:r>
        <w:t>Cục   PCTNXH</w:t>
      </w:r>
    </w:p>
    <w:p>
      <w:r>
        <w:t>Doc/ docx/ xls/ xlsx</w:t>
      </w:r>
    </w:p>
    <w:p>
      <w:r>
        <w:t>Cục   PCTNXH</w:t>
      </w:r>
    </w:p>
    <w:p>
      <w:r>
        <w:t>Năm   2025</w:t>
      </w:r>
    </w:p>
    <w:p>
      <w:r>
        <w:t>Hàng năm</w:t>
      </w:r>
    </w:p>
    <w:p>
      <w:r>
        <w:t>Thông tư số 04/2024/TT-LĐTBXH ngày 06/5/2024</w:t>
      </w:r>
    </w:p>
    <w:p>
      <w:r>
        <w:t>7</w:t>
      </w:r>
    </w:p>
    <w:p>
      <w:r>
        <w:t>Dữ liệu báo cáo kiểm tra cơ sở kinh doanh dịch vụ</w:t>
      </w:r>
    </w:p>
    <w:p>
      <w:r>
        <w:t>Báo cáo tổng hợp về   Kiểm tra cơ sở kinh doanh dịch vụ</w:t>
      </w:r>
    </w:p>
    <w:p>
      <w:r>
        <w:t>Toàn quốc</w:t>
      </w:r>
    </w:p>
    <w:p>
      <w:r>
        <w:t>Cục   PCTNXH</w:t>
      </w:r>
    </w:p>
    <w:p>
      <w:r>
        <w:t>Doc/ docx/ xls/ xlsx</w:t>
      </w:r>
    </w:p>
    <w:p>
      <w:r>
        <w:t>Cục PCTNXH</w:t>
      </w:r>
    </w:p>
    <w:p>
      <w:r>
        <w:t>Năm 2025</w:t>
      </w:r>
    </w:p>
    <w:p>
      <w:r>
        <w:t>Hàng năm</w:t>
      </w:r>
    </w:p>
    <w:p>
      <w:r>
        <w:t>Thông tư số   04/2024/TT-LĐTBXH ngày 06/5/2024</w:t>
      </w:r>
    </w:p>
    <w:p>
      <w:r>
        <w:t>Danh sách các đơn vị nhận công văn</w:t>
      </w:r>
    </w:p>
    <w:p>
      <w:r>
        <w:t>(Ban hành kèm theo Quyết định số   111/QĐ-BLĐTBXH ngày 16 tháng 01 năm 2025 của Bộ Lao động - Thương binh và Xã hội)</w:t>
      </w:r>
    </w:p>
    <w:p>
      <w:r>
        <w:t>1. Vụ Bảo hiểm xã hội.</w:t>
      </w:r>
    </w:p>
    <w:p>
      <w:r>
        <w:t>2. Vụ Bình đẳng giới.</w:t>
      </w:r>
    </w:p>
    <w:p>
      <w:r>
        <w:t>3. Vụ Pháp chế.</w:t>
      </w:r>
    </w:p>
    <w:p>
      <w:r>
        <w:t>4. Vụ Hợp tác quốc tế.</w:t>
      </w:r>
    </w:p>
    <w:p>
      <w:r>
        <w:t>5. Vụ Tổ chức cán bộ.</w:t>
      </w:r>
    </w:p>
    <w:p>
      <w:r>
        <w:t>6. Vụ Kế hoạch - Tài chính.</w:t>
      </w:r>
    </w:p>
    <w:p>
      <w:r>
        <w:t>7. Văn phòng Bộ.</w:t>
      </w:r>
    </w:p>
    <w:p>
      <w:r>
        <w:t>8. Thanh tra Bộ.</w:t>
      </w:r>
    </w:p>
    <w:p>
      <w:r>
        <w:t>9. Cục Quan hệ lao động và Tiền lương.</w:t>
      </w:r>
    </w:p>
    <w:p>
      <w:r>
        <w:t>10. Cục Việc làm.</w:t>
      </w:r>
    </w:p>
    <w:p>
      <w:r>
        <w:t>11. Cục Quản lý lao động ngoài nước.</w:t>
      </w:r>
    </w:p>
    <w:p>
      <w:r>
        <w:t>12. Cục An toàn lao động.</w:t>
      </w:r>
    </w:p>
    <w:p>
      <w:r>
        <w:t>13. Cục Người có công.</w:t>
      </w:r>
    </w:p>
    <w:p>
      <w:r>
        <w:t>14. Cục Bảo trợ xã hội.</w:t>
      </w:r>
    </w:p>
    <w:p>
      <w:r>
        <w:t>15. Cục Trẻ em.</w:t>
      </w:r>
    </w:p>
    <w:p>
      <w:r>
        <w:t>16. Cục Phòng, chống tệ nạn xã hội.</w:t>
      </w:r>
    </w:p>
    <w:p>
      <w:r>
        <w:t>17. Tổng cục Giáo dục nghề nghiệp.</w:t>
      </w:r>
    </w:p>
    <w:p>
      <w:r>
        <w:t>18. Viện Khoa học Lao động và Xã hội.</w:t>
      </w:r>
    </w:p>
    <w:p>
      <w:r>
        <w:t>19. Báo Dân trí.</w:t>
      </w:r>
    </w:p>
    <w:p>
      <w:r>
        <w:t>20. Tạp chí Lao động và Xã hội.</w:t>
      </w:r>
    </w:p>
    <w:p>
      <w:r>
        <w:t>21. Trung tâm Lao động ngoài nước.</w:t>
      </w:r>
    </w:p>
    <w:p>
      <w:r>
        <w:t>22. Văn phòng Quốc gia về giảm nghèo.</w:t>
      </w:r>
    </w:p>
    <w:p>
      <w:r>
        <w:t>23. Quỹ Bảo trợ trẻ em Việt Nam.</w:t>
      </w:r>
    </w:p>
    <w:p>
      <w:r>
        <w:t>24. Ban quản lý dự án đầu tư xây dựng.</w:t>
      </w:r>
    </w:p>
    <w:p>
      <w:r>
        <w:t>25. Trường Đại học Lao động - Xã hội.</w:t>
      </w:r>
    </w:p>
    <w:p>
      <w:r>
        <w:t>26. Trường Đại học Sư phạm - Kỹ thuật Nam Định.</w:t>
      </w:r>
    </w:p>
    <w:p>
      <w:r>
        <w:t>27. Trường Đại học Sư phạm Kỹ thuật Vinh.</w:t>
      </w:r>
    </w:p>
    <w:p>
      <w:r>
        <w:t>28. Trường Đại học Sư phạm Kỹ thuật Vĩnh Long.</w:t>
      </w:r>
    </w:p>
    <w:p>
      <w:r>
        <w:t>29. Trường Cao đẳng nghề Kỹ thuật công nghệ.</w:t>
      </w:r>
    </w:p>
    <w:p>
      <w:r>
        <w:t>30. Trường Cao đẳng Kỹ nghệ II.</w:t>
      </w:r>
    </w:p>
    <w:p>
      <w:r>
        <w:t>31. Trường Cao đẳng kỹ nghệ Dung Quất.</w:t>
      </w:r>
    </w:p>
    <w:p>
      <w:r>
        <w:t>32. Trung tâm Phục hồi chức năng và trợ giúp trẻ khuyết tật.</w:t>
      </w:r>
    </w:p>
    <w:p>
      <w:r>
        <w:t>33. Trung tâm Phục hồi chức năng người khuyết tật Thụy An.</w:t>
      </w:r>
    </w:p>
    <w:p>
      <w:r>
        <w:t>34. Bệnh viện Chỉnh hình và Phục hồi chức năng Hà Nội.</w:t>
      </w:r>
    </w:p>
    <w:p>
      <w:r>
        <w:t>35. Bệnh viện Chỉnh hình và Phục hồi chức năng Cần Thơ.</w:t>
      </w:r>
    </w:p>
    <w:p>
      <w:r>
        <w:t>36. Trung tâm Chỉnh hình và Phục hồi chức năng Tp. Hồ Chí Minh</w:t>
      </w:r>
    </w:p>
    <w:p>
      <w:r>
        <w:t>37. Trung tâm điều dưỡng, Phục hồi chức năng tâm thần Việt Trì.</w:t>
      </w:r>
    </w:p>
    <w:p>
      <w:r>
        <w:t>38. Bệnh viện Chỉnh hình và Phục hồi chức năng Đà Nẵng.</w:t>
      </w:r>
    </w:p>
    <w:p>
      <w:r>
        <w:t>39. Bệnh viện Chỉnh hình và Phục hồi chức năng Quy Nhơn.</w:t>
      </w:r>
    </w:p>
    <w:p>
      <w:r>
        <w:t>40. Bệnh viện Chỉnh hình và Phục hồi chức năng Tp. Hồ Chí Minh.</w:t>
      </w:r>
    </w:p>
    <w:p>
      <w:r>
        <w:t>41. Trung tâm Kiểm định Kỹ thuật an toàn Khu vực I.</w:t>
      </w:r>
    </w:p>
    <w:p>
      <w:r>
        <w:t>42. Trung tâm Kiểm định Kỹ thuật an toàn Khu vực II.</w:t>
      </w:r>
    </w:p>
    <w:p>
      <w:r>
        <w:t>43. Trung tâm Kiểm định Kỹ thuật an toàn Khu vực III.</w:t>
      </w:r>
    </w:p>
    <w:p>
      <w:r>
        <w:t>44. Bộ Thông tin và Truyền thông</w:t>
      </w:r>
    </w:p>
    <w:p>
      <w:r>
        <w:t>45. Sở Lao động Thương binh và Xã hội các tỉnh, thành phố trực thuộc Trung ương.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