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1108/QĐ-UBND phê duyệt Kế hoạch sử dụng đất năm 2023 huyện Bình Đại,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1108/QĐ-UBND</w:t>
      </w:r>
    </w:p>
    <w:p>
      <w:r>
        <w:t>Bến Tre, ngày 24 tháng 5 năm 2023</w:t>
      </w:r>
    </w:p>
    <w:p>
      <w:r>
        <w:t>QUYẾT ĐỊNH</w:t>
      </w:r>
    </w:p>
    <w:p>
      <w:r>
        <w:t>VỀ VIỆC PHÊ DUYỆT KẾ HOẠCH SỬ DỤNG ĐẤT NĂM 2023 HUYỆN BÌNH ĐẠI</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Theo đề nghị của Ủy ban nhân dân huyện Bình Đại tại Tờ trình số 1043/TTr-UBND ngày 25 tháng 4 năm 2023 và đề nghị của Giám đốc Sở Tài nguyên và Môi trường tại Tờ trình số 1874/TTr-STNMT ngày 09 tháng 5 năm 2023.</w:t>
      </w:r>
    </w:p>
    <w:p>
      <w:r>
        <w:t>QUYẾT ĐỊNH:</w:t>
      </w:r>
    </w:p>
    <w:p>
      <w:r>
        <w:t>Điều 1.  Phê duyệt Kế hoạch sử dụng đất năm 2023 huyện Bình Đại với các chỉ tiêu chủ yếu như sau:</w:t>
      </w:r>
    </w:p>
    <w:p>
      <w:r>
        <w:t>1. Diện tích các loại đất phân bổ trong năm Kế hoạch</w:t>
      </w:r>
    </w:p>
    <w:p>
      <w:r>
        <w:t>Đơn vị tính: ha</w:t>
      </w:r>
    </w:p>
    <w:p>
      <w:r>
        <w:t>STT</w:t>
      </w:r>
    </w:p>
    <w:p>
      <w:r>
        <w:t>Chỉ tiêu sử dụng đất</w:t>
      </w:r>
    </w:p>
    <w:p>
      <w:r>
        <w:t>Mã</w:t>
      </w:r>
    </w:p>
    <w:p>
      <w:r>
        <w:t>Tổng diện tích</w:t>
      </w:r>
    </w:p>
    <w:p>
      <w:r>
        <w:t>TT. Bình Đại</w:t>
      </w:r>
    </w:p>
    <w:p>
      <w:r>
        <w:t>Xã Bình Thắng</w:t>
      </w:r>
    </w:p>
    <w:p>
      <w:r>
        <w:t>Xã Bình Thới</w:t>
      </w:r>
    </w:p>
    <w:p>
      <w:r>
        <w:t>Xã Châu Hưng</w:t>
      </w:r>
    </w:p>
    <w:p>
      <w:r>
        <w:t>Xã Đại Hòa Lộc</w:t>
      </w:r>
    </w:p>
    <w:p>
      <w:r>
        <w:t>(1)</w:t>
      </w:r>
    </w:p>
    <w:p>
      <w:r>
        <w:t>(2)</w:t>
      </w:r>
    </w:p>
    <w:p>
      <w:r>
        <w:t>(3)</w:t>
      </w:r>
    </w:p>
    <w:p>
      <w:r>
        <w:t>(4)=(5)</w:t>
      </w:r>
    </w:p>
    <w:p>
      <w:r>
        <w:t>... (24)</w:t>
      </w:r>
    </w:p>
    <w:p>
      <w:r>
        <w:t>(5)</w:t>
      </w:r>
    </w:p>
    <w:p>
      <w:r>
        <w:t>(6)</w:t>
      </w:r>
    </w:p>
    <w:p>
      <w:r>
        <w:t>(7)</w:t>
      </w:r>
    </w:p>
    <w:p>
      <w:r>
        <w:t>(8)</w:t>
      </w:r>
    </w:p>
    <w:p>
      <w:r>
        <w:t>(9)</w:t>
      </w:r>
    </w:p>
    <w:p>
      <w:r>
        <w:t>Tổng diện tích tự nhiên</w:t>
      </w:r>
    </w:p>
    <w:p>
      <w:r>
        <w:t>41.910,05</w:t>
      </w:r>
    </w:p>
    <w:p>
      <w:r>
        <w:t>960,40</w:t>
      </w:r>
    </w:p>
    <w:p>
      <w:r>
        <w:t>1.414,08</w:t>
      </w:r>
    </w:p>
    <w:p>
      <w:r>
        <w:t>2.095,53</w:t>
      </w:r>
    </w:p>
    <w:p>
      <w:r>
        <w:t>1.223,69</w:t>
      </w:r>
    </w:p>
    <w:p>
      <w:r>
        <w:t>2.382,77</w:t>
      </w:r>
    </w:p>
    <w:p>
      <w:r>
        <w:t>I</w:t>
      </w:r>
    </w:p>
    <w:p>
      <w:r>
        <w:t>Loại đất</w:t>
      </w:r>
    </w:p>
    <w:p>
      <w:r>
        <w:t>1</w:t>
      </w:r>
    </w:p>
    <w:p>
      <w:r>
        <w:t>Đất nông nghiệp</w:t>
      </w:r>
    </w:p>
    <w:p>
      <w:r>
        <w:t>NNP</w:t>
      </w:r>
    </w:p>
    <w:p>
      <w:r>
        <w:t>32.266,50</w:t>
      </w:r>
    </w:p>
    <w:p>
      <w:r>
        <w:t>667,50</w:t>
      </w:r>
    </w:p>
    <w:p>
      <w:r>
        <w:t>823,79</w:t>
      </w:r>
    </w:p>
    <w:p>
      <w:r>
        <w:t>1.384,22</w:t>
      </w:r>
    </w:p>
    <w:p>
      <w:r>
        <w:t>983,06</w:t>
      </w:r>
    </w:p>
    <w:p>
      <w:r>
        <w:t>2.079,71</w:t>
      </w:r>
    </w:p>
    <w:p>
      <w:r>
        <w:t>1.1</w:t>
      </w:r>
    </w:p>
    <w:p>
      <w:r>
        <w:t>Đất trồng lúa</w:t>
      </w:r>
    </w:p>
    <w:p>
      <w:r>
        <w:t>LUA</w:t>
      </w:r>
    </w:p>
    <w:p>
      <w:r>
        <w:t>968,29</w:t>
      </w:r>
    </w:p>
    <w:p>
      <w:r>
        <w:t>146,24</w:t>
      </w:r>
    </w:p>
    <w:p>
      <w:r>
        <w:t>46,82</w:t>
      </w:r>
    </w:p>
    <w:p>
      <w:r>
        <w:t>14,43</w:t>
      </w:r>
    </w:p>
    <w:p>
      <w:r>
        <w:t>171,19</w:t>
      </w:r>
    </w:p>
    <w:p>
      <w:r>
        <w:t>Trong đó: Đất chuyên trồng lúa nước</w:t>
      </w:r>
    </w:p>
    <w:p>
      <w:r>
        <w:t>LUC</w:t>
      </w:r>
    </w:p>
    <w:p>
      <w:r>
        <w:t>106,85</w:t>
      </w:r>
    </w:p>
    <w:p>
      <w:r>
        <w:t>1,32</w:t>
      </w:r>
    </w:p>
    <w:p>
      <w:r>
        <w:t>46,07</w:t>
      </w:r>
    </w:p>
    <w:p>
      <w:r>
        <w:t>1.2</w:t>
      </w:r>
    </w:p>
    <w:p>
      <w:r>
        <w:t>Đất trồng cây hàng năm khác</w:t>
      </w:r>
    </w:p>
    <w:p>
      <w:r>
        <w:t>HNK</w:t>
      </w:r>
    </w:p>
    <w:p>
      <w:r>
        <w:t>891,14</w:t>
      </w:r>
    </w:p>
    <w:p>
      <w:r>
        <w:t>34,84</w:t>
      </w:r>
    </w:p>
    <w:p>
      <w:r>
        <w:t>34,58</w:t>
      </w:r>
    </w:p>
    <w:p>
      <w:r>
        <w:t>78,73</w:t>
      </w:r>
    </w:p>
    <w:p>
      <w:r>
        <w:t>22,72</w:t>
      </w:r>
    </w:p>
    <w:p>
      <w:r>
        <w:t>122,94</w:t>
      </w:r>
    </w:p>
    <w:p>
      <w:r>
        <w:t>1.3</w:t>
      </w:r>
    </w:p>
    <w:p>
      <w:r>
        <w:t>Đất trồng cây lâu năm</w:t>
      </w:r>
    </w:p>
    <w:p>
      <w:r>
        <w:t>CLN</w:t>
      </w:r>
    </w:p>
    <w:p>
      <w:r>
        <w:t>10.959,78</w:t>
      </w:r>
    </w:p>
    <w:p>
      <w:r>
        <w:t>147,20</w:t>
      </w:r>
    </w:p>
    <w:p>
      <w:r>
        <w:t>74,94</w:t>
      </w:r>
    </w:p>
    <w:p>
      <w:r>
        <w:t>520,53</w:t>
      </w:r>
    </w:p>
    <w:p>
      <w:r>
        <w:t>917,24</w:t>
      </w:r>
    </w:p>
    <w:p>
      <w:r>
        <w:t>242,00</w:t>
      </w:r>
    </w:p>
    <w:p>
      <w:r>
        <w:t>1.4</w:t>
      </w:r>
    </w:p>
    <w:p>
      <w:r>
        <w:t>Đất rừng phòng hộ</w:t>
      </w:r>
    </w:p>
    <w:p>
      <w:r>
        <w:t>RPH</w:t>
      </w:r>
    </w:p>
    <w:p>
      <w:r>
        <w:t>2.051,06</w:t>
      </w:r>
    </w:p>
    <w:p>
      <w:r>
        <w:t>22,76</w:t>
      </w:r>
    </w:p>
    <w:p>
      <w:r>
        <w:t>20,75</w:t>
      </w:r>
    </w:p>
    <w:p>
      <w:r>
        <w:t>1.5</w:t>
      </w:r>
    </w:p>
    <w:p>
      <w:r>
        <w:t>Đất rừng đặc dụng</w:t>
      </w:r>
    </w:p>
    <w:p>
      <w:r>
        <w:t>RDD</w:t>
      </w:r>
    </w:p>
    <w:p>
      <w:r>
        <w:t>1.6</w:t>
      </w:r>
    </w:p>
    <w:p>
      <w:r>
        <w:t>Đất rừng sản xuất</w:t>
      </w:r>
    </w:p>
    <w:p>
      <w:r>
        <w:t>RSX</w:t>
      </w:r>
    </w:p>
    <w:p>
      <w:r>
        <w:t>1.154,77</w:t>
      </w:r>
    </w:p>
    <w:p>
      <w:r>
        <w:t>Trong đó: đất có rừng sản xuất là rừng tự nhiên</w:t>
      </w:r>
    </w:p>
    <w:p>
      <w:r>
        <w:t>RSN</w:t>
      </w:r>
    </w:p>
    <w:p>
      <w:r>
        <w:t>19,22</w:t>
      </w:r>
    </w:p>
    <w:p>
      <w:r>
        <w:t>1.7</w:t>
      </w:r>
    </w:p>
    <w:p>
      <w:r>
        <w:t>Đất nuôi trồng thủy sản</w:t>
      </w:r>
    </w:p>
    <w:p>
      <w:r>
        <w:t>NTS</w:t>
      </w:r>
    </w:p>
    <w:p>
      <w:r>
        <w:t>15.993,82</w:t>
      </w:r>
    </w:p>
    <w:p>
      <w:r>
        <w:t>339,13</w:t>
      </w:r>
    </w:p>
    <w:p>
      <w:r>
        <w:t>644,47</w:t>
      </w:r>
    </w:p>
    <w:p>
      <w:r>
        <w:t>770,48</w:t>
      </w:r>
    </w:p>
    <w:p>
      <w:r>
        <w:t>43,01</w:t>
      </w:r>
    </w:p>
    <w:p>
      <w:r>
        <w:t>1.522,85</w:t>
      </w:r>
    </w:p>
    <w:p>
      <w:r>
        <w:t>1.8</w:t>
      </w:r>
    </w:p>
    <w:p>
      <w:r>
        <w:t>Đất làm muối</w:t>
      </w:r>
    </w:p>
    <w:p>
      <w:r>
        <w:t>LMU</w:t>
      </w:r>
    </w:p>
    <w:p>
      <w:r>
        <w:t>212,19</w:t>
      </w:r>
    </w:p>
    <w:p>
      <w:r>
        <w:t>1.9</w:t>
      </w:r>
    </w:p>
    <w:p>
      <w:r>
        <w:t>Đất nông nghiệp khác</w:t>
      </w:r>
    </w:p>
    <w:p>
      <w:r>
        <w:t>NKH</w:t>
      </w:r>
    </w:p>
    <w:p>
      <w:r>
        <w:t>35,45</w:t>
      </w:r>
    </w:p>
    <w:p>
      <w:r>
        <w:t>0,09</w:t>
      </w:r>
    </w:p>
    <w:p>
      <w:r>
        <w:t>0,21</w:t>
      </w:r>
    </w:p>
    <w:p>
      <w:r>
        <w:t>0,05</w:t>
      </w:r>
    </w:p>
    <w:p>
      <w:r>
        <w:t>0,09</w:t>
      </w:r>
    </w:p>
    <w:p>
      <w:r>
        <w:t>2</w:t>
      </w:r>
    </w:p>
    <w:p>
      <w:r>
        <w:t>Đất phi nông nghiệp</w:t>
      </w:r>
    </w:p>
    <w:p>
      <w:r>
        <w:t>PNN</w:t>
      </w:r>
    </w:p>
    <w:p>
      <w:r>
        <w:t>9.502,60</w:t>
      </w:r>
    </w:p>
    <w:p>
      <w:r>
        <w:t>292,89</w:t>
      </w:r>
    </w:p>
    <w:p>
      <w:r>
        <w:t>590,29</w:t>
      </w:r>
    </w:p>
    <w:p>
      <w:r>
        <w:t>711,30</w:t>
      </w:r>
    </w:p>
    <w:p>
      <w:r>
        <w:t>240,63</w:t>
      </w:r>
    </w:p>
    <w:p>
      <w:r>
        <w:t>303,05</w:t>
      </w:r>
    </w:p>
    <w:p>
      <w:r>
        <w:t>Trong đó:</w:t>
      </w:r>
    </w:p>
    <w:p>
      <w:r>
        <w:t>2.1</w:t>
      </w:r>
    </w:p>
    <w:p>
      <w:r>
        <w:t>Đất quốc phòng</w:t>
      </w:r>
    </w:p>
    <w:p>
      <w:r>
        <w:t>CQP</w:t>
      </w:r>
    </w:p>
    <w:p>
      <w:r>
        <w:t>40,69</w:t>
      </w:r>
    </w:p>
    <w:p>
      <w:r>
        <w:t>4,70</w:t>
      </w:r>
    </w:p>
    <w:p>
      <w:r>
        <w:t>1,06</w:t>
      </w:r>
    </w:p>
    <w:p>
      <w:r>
        <w:t>2.2</w:t>
      </w:r>
    </w:p>
    <w:p>
      <w:r>
        <w:t>Đất an ninh</w:t>
      </w:r>
    </w:p>
    <w:p>
      <w:r>
        <w:t>CAN</w:t>
      </w:r>
    </w:p>
    <w:p>
      <w:r>
        <w:t>1,83</w:t>
      </w:r>
    </w:p>
    <w:p>
      <w:r>
        <w:t>1,17</w:t>
      </w:r>
    </w:p>
    <w:p>
      <w:r>
        <w:t>0,13</w:t>
      </w:r>
    </w:p>
    <w:p>
      <w:r>
        <w:t>2.3</w:t>
      </w:r>
    </w:p>
    <w:p>
      <w:r>
        <w:t>Đất khu công nghiệp</w:t>
      </w:r>
    </w:p>
    <w:p>
      <w:r>
        <w:t>SKK</w:t>
      </w:r>
    </w:p>
    <w:p>
      <w:r>
        <w:t>231,78</w:t>
      </w:r>
    </w:p>
    <w:p>
      <w:r>
        <w:t>2.4</w:t>
      </w:r>
    </w:p>
    <w:p>
      <w:r>
        <w:t>Đất cụm công nghiệp</w:t>
      </w:r>
    </w:p>
    <w:p>
      <w:r>
        <w:t>SKN</w:t>
      </w:r>
    </w:p>
    <w:p>
      <w:r>
        <w:t>17,40</w:t>
      </w:r>
    </w:p>
    <w:p>
      <w:r>
        <w:t>17,40</w:t>
      </w:r>
    </w:p>
    <w:p>
      <w:r>
        <w:t>2.5</w:t>
      </w:r>
    </w:p>
    <w:p>
      <w:r>
        <w:t>Đất thương mại, dịch vụ</w:t>
      </w:r>
    </w:p>
    <w:p>
      <w:r>
        <w:t>TMD</w:t>
      </w:r>
    </w:p>
    <w:p>
      <w:r>
        <w:t>71,09</w:t>
      </w:r>
    </w:p>
    <w:p>
      <w:r>
        <w:t>12,03</w:t>
      </w:r>
    </w:p>
    <w:p>
      <w:r>
        <w:t>10,76</w:t>
      </w:r>
    </w:p>
    <w:p>
      <w:r>
        <w:t>2,79</w:t>
      </w:r>
    </w:p>
    <w:p>
      <w:r>
        <w:t>0,40</w:t>
      </w:r>
    </w:p>
    <w:p>
      <w:r>
        <w:t>2.6</w:t>
      </w:r>
    </w:p>
    <w:p>
      <w:r>
        <w:t>Đất cơ sở sản xuất phi nông nghiệp</w:t>
      </w:r>
    </w:p>
    <w:p>
      <w:r>
        <w:t>SKC</w:t>
      </w:r>
    </w:p>
    <w:p>
      <w:r>
        <w:t>45,45</w:t>
      </w:r>
    </w:p>
    <w:p>
      <w:r>
        <w:t>2,73</w:t>
      </w:r>
    </w:p>
    <w:p>
      <w:r>
        <w:t>2,56</w:t>
      </w:r>
    </w:p>
    <w:p>
      <w:r>
        <w:t>10,78</w:t>
      </w:r>
    </w:p>
    <w:p>
      <w:r>
        <w:t>2,68</w:t>
      </w:r>
    </w:p>
    <w:p>
      <w:r>
        <w:t>0,77</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huyện,cấp xã</w:t>
      </w:r>
    </w:p>
    <w:p>
      <w:r>
        <w:t>DHT</w:t>
      </w:r>
    </w:p>
    <w:p>
      <w:r>
        <w:t>1.606,88</w:t>
      </w:r>
    </w:p>
    <w:p>
      <w:r>
        <w:t>108,57</w:t>
      </w:r>
    </w:p>
    <w:p>
      <w:r>
        <w:t>47,23</w:t>
      </w:r>
    </w:p>
    <w:p>
      <w:r>
        <w:t>79,23</w:t>
      </w:r>
    </w:p>
    <w:p>
      <w:r>
        <w:t>51,39</w:t>
      </w:r>
    </w:p>
    <w:p>
      <w:r>
        <w:t>142,13</w:t>
      </w:r>
    </w:p>
    <w:p>
      <w:r>
        <w:t>Trong đó:</w:t>
      </w:r>
    </w:p>
    <w:p>
      <w:r>
        <w:t>-</w:t>
      </w:r>
    </w:p>
    <w:p>
      <w:r>
        <w:t>Đất giao thông</w:t>
      </w:r>
    </w:p>
    <w:p>
      <w:r>
        <w:t>DGT</w:t>
      </w:r>
    </w:p>
    <w:p>
      <w:r>
        <w:t>582,89</w:t>
      </w:r>
    </w:p>
    <w:p>
      <w:r>
        <w:t>50,99</w:t>
      </w:r>
    </w:p>
    <w:p>
      <w:r>
        <w:t>27,21</w:t>
      </w:r>
    </w:p>
    <w:p>
      <w:r>
        <w:t>40,42</w:t>
      </w:r>
    </w:p>
    <w:p>
      <w:r>
        <w:t>42,69</w:t>
      </w:r>
    </w:p>
    <w:p>
      <w:r>
        <w:t>31,61</w:t>
      </w:r>
    </w:p>
    <w:p>
      <w:r>
        <w:t>-</w:t>
      </w:r>
    </w:p>
    <w:p>
      <w:r>
        <w:t>Đất thủy lợi</w:t>
      </w:r>
    </w:p>
    <w:p>
      <w:r>
        <w:t>DTL</w:t>
      </w:r>
    </w:p>
    <w:p>
      <w:r>
        <w:t>713,41</w:t>
      </w:r>
    </w:p>
    <w:p>
      <w:r>
        <w:t>17,31</w:t>
      </w:r>
    </w:p>
    <w:p>
      <w:r>
        <w:t>16,21</w:t>
      </w:r>
    </w:p>
    <w:p>
      <w:r>
        <w:t>15,13</w:t>
      </w:r>
    </w:p>
    <w:p>
      <w:r>
        <w:t>0,39</w:t>
      </w:r>
    </w:p>
    <w:p>
      <w:r>
        <w:t>94,47</w:t>
      </w:r>
    </w:p>
    <w:p>
      <w:r>
        <w:t>-</w:t>
      </w:r>
    </w:p>
    <w:p>
      <w:r>
        <w:t>Đất xây dựng cơ sở văn hóa</w:t>
      </w:r>
    </w:p>
    <w:p>
      <w:r>
        <w:t>DVH</w:t>
      </w:r>
    </w:p>
    <w:p>
      <w:r>
        <w:t>7,63</w:t>
      </w:r>
    </w:p>
    <w:p>
      <w:r>
        <w:t>4,18</w:t>
      </w:r>
    </w:p>
    <w:p>
      <w:r>
        <w:t>0,05</w:t>
      </w:r>
    </w:p>
    <w:p>
      <w:r>
        <w:t>1,76</w:t>
      </w:r>
    </w:p>
    <w:p>
      <w:r>
        <w:t>0,10</w:t>
      </w:r>
    </w:p>
    <w:p>
      <w:r>
        <w:t>-</w:t>
      </w:r>
    </w:p>
    <w:p>
      <w:r>
        <w:t>Đất xây dựng cơ sở y tế</w:t>
      </w:r>
    </w:p>
    <w:p>
      <w:r>
        <w:t>DYT</w:t>
      </w:r>
    </w:p>
    <w:p>
      <w:r>
        <w:t>5,22</w:t>
      </w:r>
    </w:p>
    <w:p>
      <w:r>
        <w:t>2,16</w:t>
      </w:r>
    </w:p>
    <w:p>
      <w:r>
        <w:t>0,16</w:t>
      </w:r>
    </w:p>
    <w:p>
      <w:r>
        <w:t>0,13</w:t>
      </w:r>
    </w:p>
    <w:p>
      <w:r>
        <w:t>0,16</w:t>
      </w:r>
    </w:p>
    <w:p>
      <w:r>
        <w:t>0,12</w:t>
      </w:r>
    </w:p>
    <w:p>
      <w:r>
        <w:t>-</w:t>
      </w:r>
    </w:p>
    <w:p>
      <w:r>
        <w:t>Đất xây dựng cơ sở giáo dục và đào tạo</w:t>
      </w:r>
    </w:p>
    <w:p>
      <w:r>
        <w:t>DGD</w:t>
      </w:r>
    </w:p>
    <w:p>
      <w:r>
        <w:t>50,57</w:t>
      </w:r>
    </w:p>
    <w:p>
      <w:r>
        <w:t>10,85</w:t>
      </w:r>
    </w:p>
    <w:p>
      <w:r>
        <w:t>1,56</w:t>
      </w:r>
    </w:p>
    <w:p>
      <w:r>
        <w:t>3,82</w:t>
      </w:r>
    </w:p>
    <w:p>
      <w:r>
        <w:t>3,30</w:t>
      </w:r>
    </w:p>
    <w:p>
      <w:r>
        <w:t>1,62</w:t>
      </w:r>
    </w:p>
    <w:p>
      <w:r>
        <w:t>-</w:t>
      </w:r>
    </w:p>
    <w:p>
      <w:r>
        <w:t>Đất xây dựng cơ sở thể dục thể thao</w:t>
      </w:r>
    </w:p>
    <w:p>
      <w:r>
        <w:t>DTT</w:t>
      </w:r>
    </w:p>
    <w:p>
      <w:r>
        <w:t>10,37</w:t>
      </w:r>
    </w:p>
    <w:p>
      <w:r>
        <w:t>3,66</w:t>
      </w:r>
    </w:p>
    <w:p>
      <w:r>
        <w:t>-</w:t>
      </w:r>
    </w:p>
    <w:p>
      <w:r>
        <w:t>Đất công trình năng lượng</w:t>
      </w:r>
    </w:p>
    <w:p>
      <w:r>
        <w:t>DNL</w:t>
      </w:r>
    </w:p>
    <w:p>
      <w:r>
        <w:t>88,89</w:t>
      </w:r>
    </w:p>
    <w:p>
      <w:r>
        <w:t>0,04</w:t>
      </w:r>
    </w:p>
    <w:p>
      <w:r>
        <w:t>6,81</w:t>
      </w:r>
    </w:p>
    <w:p>
      <w:r>
        <w:t>0,30</w:t>
      </w:r>
    </w:p>
    <w:p>
      <w:r>
        <w:t>5,01</w:t>
      </w:r>
    </w:p>
    <w:p>
      <w:r>
        <w:t>-</w:t>
      </w:r>
    </w:p>
    <w:p>
      <w:r>
        <w:t>Đất công trình bưu chính, viễn thông</w:t>
      </w:r>
    </w:p>
    <w:p>
      <w:r>
        <w:t>DBV</w:t>
      </w:r>
    </w:p>
    <w:p>
      <w:r>
        <w:t>0,67</w:t>
      </w:r>
    </w:p>
    <w:p>
      <w:r>
        <w:t>0,10</w:t>
      </w:r>
    </w:p>
    <w:p>
      <w:r>
        <w:t>0,02</w:t>
      </w:r>
    </w:p>
    <w:p>
      <w:r>
        <w:t>0,03</w:t>
      </w:r>
    </w:p>
    <w:p>
      <w:r>
        <w:t>-</w:t>
      </w:r>
    </w:p>
    <w:p>
      <w:r>
        <w:t>Đất xây dựng kho dự trữ quốc gia</w:t>
      </w:r>
    </w:p>
    <w:p>
      <w:r>
        <w:t>DKG</w:t>
      </w:r>
    </w:p>
    <w:p>
      <w:r>
        <w:t>-</w:t>
      </w:r>
    </w:p>
    <w:p>
      <w:r>
        <w:t>Đất có di tích lịch sử - văn hóa</w:t>
      </w:r>
    </w:p>
    <w:p>
      <w:r>
        <w:t>DDT</w:t>
      </w:r>
    </w:p>
    <w:p>
      <w:r>
        <w:t>0,10</w:t>
      </w:r>
    </w:p>
    <w:p>
      <w:r>
        <w:t>-</w:t>
      </w:r>
    </w:p>
    <w:p>
      <w:r>
        <w:t>Đất bãi thải, xử lý chất thải</w:t>
      </w:r>
    </w:p>
    <w:p>
      <w:r>
        <w:t>DRA</w:t>
      </w:r>
    </w:p>
    <w:p>
      <w:r>
        <w:t>3,29</w:t>
      </w:r>
    </w:p>
    <w:p>
      <w:r>
        <w:t>2,35</w:t>
      </w:r>
    </w:p>
    <w:p>
      <w:r>
        <w:t>-</w:t>
      </w:r>
    </w:p>
    <w:p>
      <w:r>
        <w:t>Đất cơ sở tôn giáo</w:t>
      </w:r>
    </w:p>
    <w:p>
      <w:r>
        <w:t>TON</w:t>
      </w:r>
    </w:p>
    <w:p>
      <w:r>
        <w:t>32,60</w:t>
      </w:r>
    </w:p>
    <w:p>
      <w:r>
        <w:t>8,13</w:t>
      </w:r>
    </w:p>
    <w:p>
      <w:r>
        <w:t>1,17</w:t>
      </w:r>
    </w:p>
    <w:p>
      <w:r>
        <w:t>2,58</w:t>
      </w:r>
    </w:p>
    <w:p>
      <w:r>
        <w:t>1,11</w:t>
      </w:r>
    </w:p>
    <w:p>
      <w:r>
        <w:t>0,96</w:t>
      </w:r>
    </w:p>
    <w:p>
      <w:r>
        <w:t>-</w:t>
      </w:r>
    </w:p>
    <w:p>
      <w:r>
        <w:t>Đất làm nghĩa trang, nghĩa địa, nhà tang lễ, nhà hỏa táng</w:t>
      </w:r>
    </w:p>
    <w:p>
      <w:r>
        <w:t>NTD</w:t>
      </w:r>
    </w:p>
    <w:p>
      <w:r>
        <w:t>106,00</w:t>
      </w:r>
    </w:p>
    <w:p>
      <w:r>
        <w:t>8,63</w:t>
      </w:r>
    </w:p>
    <w:p>
      <w:r>
        <w:t>0,91</w:t>
      </w:r>
    </w:p>
    <w:p>
      <w:r>
        <w:t>10,06</w:t>
      </w:r>
    </w:p>
    <w:p>
      <w:r>
        <w:t>1,52</w:t>
      </w:r>
    </w:p>
    <w:p>
      <w:r>
        <w:t>7,90</w:t>
      </w:r>
    </w:p>
    <w:p>
      <w:r>
        <w:t>-</w:t>
      </w:r>
    </w:p>
    <w:p>
      <w:r>
        <w:t>Đất xây dựng cơ sở khoa học công nghệ</w:t>
      </w:r>
    </w:p>
    <w:p>
      <w:r>
        <w:t>DKH</w:t>
      </w:r>
    </w:p>
    <w:p>
      <w:r>
        <w:t>-</w:t>
      </w:r>
    </w:p>
    <w:p>
      <w:r>
        <w:t>Đất xây dựng cơ sở dịch vụ xã hội</w:t>
      </w:r>
    </w:p>
    <w:p>
      <w:r>
        <w:t>DXH</w:t>
      </w:r>
    </w:p>
    <w:p>
      <w:r>
        <w:t>0,90</w:t>
      </w:r>
    </w:p>
    <w:p>
      <w:r>
        <w:t>-</w:t>
      </w:r>
    </w:p>
    <w:p>
      <w:r>
        <w:t>Đất chợ</w:t>
      </w:r>
    </w:p>
    <w:p>
      <w:r>
        <w:t>DCH</w:t>
      </w:r>
    </w:p>
    <w:p>
      <w:r>
        <w:t>4,36</w:t>
      </w:r>
    </w:p>
    <w:p>
      <w:r>
        <w:t>0,18</w:t>
      </w:r>
    </w:p>
    <w:p>
      <w:r>
        <w:t>0,20</w:t>
      </w:r>
    </w:p>
    <w:p>
      <w:r>
        <w:t>0,13</w:t>
      </w:r>
    </w:p>
    <w:p>
      <w:r>
        <w:t>0,34</w:t>
      </w:r>
    </w:p>
    <w:p>
      <w:r>
        <w:t>2.10</w:t>
      </w:r>
    </w:p>
    <w:p>
      <w:r>
        <w:t>Đất danh lam thắng cảnh</w:t>
      </w:r>
    </w:p>
    <w:p>
      <w:r>
        <w:t>DDL</w:t>
      </w:r>
    </w:p>
    <w:p>
      <w:r>
        <w:t>2.11</w:t>
      </w:r>
    </w:p>
    <w:p>
      <w:r>
        <w:t>Đất sinh hoạt cộng đồng</w:t>
      </w:r>
    </w:p>
    <w:p>
      <w:r>
        <w:t>DSH</w:t>
      </w:r>
    </w:p>
    <w:p>
      <w:r>
        <w:t>3,37</w:t>
      </w:r>
    </w:p>
    <w:p>
      <w:r>
        <w:t>0,13</w:t>
      </w:r>
    </w:p>
    <w:p>
      <w:r>
        <w:t>0,12</w:t>
      </w:r>
    </w:p>
    <w:p>
      <w:r>
        <w:t>0,45</w:t>
      </w:r>
    </w:p>
    <w:p>
      <w:r>
        <w:t>0,14</w:t>
      </w:r>
    </w:p>
    <w:p>
      <w:r>
        <w:t>0,18</w:t>
      </w:r>
    </w:p>
    <w:p>
      <w:r>
        <w:t>2.12</w:t>
      </w:r>
    </w:p>
    <w:p>
      <w:r>
        <w:t>Đất khu vui chơi, giải trí công cộng</w:t>
      </w:r>
    </w:p>
    <w:p>
      <w:r>
        <w:t>DKV</w:t>
      </w:r>
    </w:p>
    <w:p>
      <w:r>
        <w:t>17,12</w:t>
      </w:r>
    </w:p>
    <w:p>
      <w:r>
        <w:t>16,17</w:t>
      </w:r>
    </w:p>
    <w:p>
      <w:r>
        <w:t>0,45</w:t>
      </w:r>
    </w:p>
    <w:p>
      <w:r>
        <w:t>0,50</w:t>
      </w:r>
    </w:p>
    <w:p>
      <w:r>
        <w:t>2.13</w:t>
      </w:r>
    </w:p>
    <w:p>
      <w:r>
        <w:t>Đất ở tại nông thôn</w:t>
      </w:r>
    </w:p>
    <w:p>
      <w:r>
        <w:t>ONT</w:t>
      </w:r>
    </w:p>
    <w:p>
      <w:r>
        <w:t>1.057,41</w:t>
      </w:r>
    </w:p>
    <w:p>
      <w:r>
        <w:t>61,34</w:t>
      </w:r>
    </w:p>
    <w:p>
      <w:r>
        <w:t>81,28</w:t>
      </w:r>
    </w:p>
    <w:p>
      <w:r>
        <w:t>39,89</w:t>
      </w:r>
    </w:p>
    <w:p>
      <w:r>
        <w:t>58,79</w:t>
      </w:r>
    </w:p>
    <w:p>
      <w:r>
        <w:t>2.14</w:t>
      </w:r>
    </w:p>
    <w:p>
      <w:r>
        <w:t>Đất ở tại đô thị</w:t>
      </w:r>
    </w:p>
    <w:p>
      <w:r>
        <w:t>ODT</w:t>
      </w:r>
    </w:p>
    <w:p>
      <w:r>
        <w:t>84,34</w:t>
      </w:r>
    </w:p>
    <w:p>
      <w:r>
        <w:t>84,34</w:t>
      </w:r>
    </w:p>
    <w:p>
      <w:r>
        <w:t>2.15</w:t>
      </w:r>
    </w:p>
    <w:p>
      <w:r>
        <w:t>Đất xây dựng trụ sở cơ quan</w:t>
      </w:r>
    </w:p>
    <w:p>
      <w:r>
        <w:t>TSC</w:t>
      </w:r>
    </w:p>
    <w:p>
      <w:r>
        <w:t>18,22</w:t>
      </w:r>
    </w:p>
    <w:p>
      <w:r>
        <w:t>9,20</w:t>
      </w:r>
    </w:p>
    <w:p>
      <w:r>
        <w:t>0,30</w:t>
      </w:r>
    </w:p>
    <w:p>
      <w:r>
        <w:t>1,41</w:t>
      </w:r>
    </w:p>
    <w:p>
      <w:r>
        <w:t>0,17</w:t>
      </w:r>
    </w:p>
    <w:p>
      <w:r>
        <w:t>0,25</w:t>
      </w:r>
    </w:p>
    <w:p>
      <w:r>
        <w:t>2.16</w:t>
      </w:r>
    </w:p>
    <w:p>
      <w:r>
        <w:t>Đất xây dựng trụ sở của tổ chức sự nghiệp</w:t>
      </w:r>
    </w:p>
    <w:p>
      <w:r>
        <w:t>DTS</w:t>
      </w:r>
    </w:p>
    <w:p>
      <w:r>
        <w:t>1,30</w:t>
      </w:r>
    </w:p>
    <w:p>
      <w:r>
        <w:t>0,23</w:t>
      </w:r>
    </w:p>
    <w:p>
      <w:r>
        <w:t>2.17</w:t>
      </w:r>
    </w:p>
    <w:p>
      <w:r>
        <w:t>Đất xây dựng cơ sở ngoại giao</w:t>
      </w:r>
    </w:p>
    <w:p>
      <w:r>
        <w:t>DNG</w:t>
      </w:r>
    </w:p>
    <w:p>
      <w:r>
        <w:t>2.18</w:t>
      </w:r>
    </w:p>
    <w:p>
      <w:r>
        <w:t>Đất cơ sở tín ngưỡng</w:t>
      </w:r>
    </w:p>
    <w:p>
      <w:r>
        <w:t>TIN</w:t>
      </w:r>
    </w:p>
    <w:p>
      <w:r>
        <w:t>13,44</w:t>
      </w:r>
    </w:p>
    <w:p>
      <w:r>
        <w:t>0,19</w:t>
      </w:r>
    </w:p>
    <w:p>
      <w:r>
        <w:t>0,99</w:t>
      </w:r>
    </w:p>
    <w:p>
      <w:r>
        <w:t>0,51</w:t>
      </w:r>
    </w:p>
    <w:p>
      <w:r>
        <w:t>0,58</w:t>
      </w:r>
    </w:p>
    <w:p>
      <w:r>
        <w:t>0,48</w:t>
      </w:r>
    </w:p>
    <w:p>
      <w:r>
        <w:t>2.19</w:t>
      </w:r>
    </w:p>
    <w:p>
      <w:r>
        <w:t>Đất sông, ngòi, kênh, rạch, suối</w:t>
      </w:r>
    </w:p>
    <w:p>
      <w:r>
        <w:t>SON</w:t>
      </w:r>
    </w:p>
    <w:p>
      <w:r>
        <w:t>6.277,93</w:t>
      </w:r>
    </w:p>
    <w:p>
      <w:r>
        <w:t>53,46</w:t>
      </w:r>
    </w:p>
    <w:p>
      <w:r>
        <w:t>465,35</w:t>
      </w:r>
    </w:p>
    <w:p>
      <w:r>
        <w:t>516,96</w:t>
      </w:r>
    </w:p>
    <w:p>
      <w:r>
        <w:t>145,38</w:t>
      </w:r>
    </w:p>
    <w:p>
      <w:r>
        <w:t>100,45</w:t>
      </w:r>
    </w:p>
    <w:p>
      <w:r>
        <w:t>2.20</w:t>
      </w:r>
    </w:p>
    <w:p>
      <w:r>
        <w:t>Đất có mặt nước chuyên dùng</w:t>
      </w:r>
    </w:p>
    <w:p>
      <w:r>
        <w:t>MNC</w:t>
      </w:r>
    </w:p>
    <w:p>
      <w:r>
        <w:t>14,38</w:t>
      </w:r>
    </w:p>
    <w:p>
      <w:r>
        <w:t>2.21</w:t>
      </w:r>
    </w:p>
    <w:p>
      <w:r>
        <w:t>Đất phi nông nghiệp khác</w:t>
      </w:r>
    </w:p>
    <w:p>
      <w:r>
        <w:t>PNK</w:t>
      </w:r>
    </w:p>
    <w:p>
      <w:r>
        <w:t>3</w:t>
      </w:r>
    </w:p>
    <w:p>
      <w:r>
        <w:t>Đất chưa sử dụng</w:t>
      </w:r>
    </w:p>
    <w:p>
      <w:r>
        <w:t>CSD</w:t>
      </w:r>
    </w:p>
    <w:p>
      <w:r>
        <w:t>140,94</w:t>
      </w:r>
    </w:p>
    <w:p>
      <w:r>
        <w:t>II</w:t>
      </w:r>
    </w:p>
    <w:p>
      <w:r>
        <w:t>Khu chức năng*</w:t>
      </w:r>
    </w:p>
    <w:p>
      <w:r>
        <w:t>18.541,35</w:t>
      </w:r>
    </w:p>
    <w:p>
      <w:r>
        <w:t>1.178,26</w:t>
      </w:r>
    </w:p>
    <w:p>
      <w:r>
        <w:t>275,40</w:t>
      </w:r>
    </w:p>
    <w:p>
      <w:r>
        <w:t>795,86</w:t>
      </w:r>
    </w:p>
    <w:p>
      <w:r>
        <w:t>999,53</w:t>
      </w:r>
    </w:p>
    <w:p>
      <w:r>
        <w:t>481,46</w:t>
      </w:r>
    </w:p>
    <w:p>
      <w:r>
        <w:t>1</w:t>
      </w:r>
    </w:p>
    <w:p>
      <w:r>
        <w:t>Đất khu công nghệ cao</w:t>
      </w:r>
    </w:p>
    <w:p>
      <w:r>
        <w:t>KCN</w:t>
      </w:r>
    </w:p>
    <w:p>
      <w:r>
        <w:t>2</w:t>
      </w:r>
    </w:p>
    <w:p>
      <w:r>
        <w:t>Đất khu kinh tế</w:t>
      </w:r>
    </w:p>
    <w:p>
      <w:r>
        <w:t>KKT</w:t>
      </w:r>
    </w:p>
    <w:p>
      <w:r>
        <w:t>3</w:t>
      </w:r>
    </w:p>
    <w:p>
      <w:r>
        <w:t>Đất đô thị</w:t>
      </w:r>
    </w:p>
    <w:p>
      <w:r>
        <w:t>KDT</w:t>
      </w:r>
    </w:p>
    <w:p>
      <w:r>
        <w:t>960,40</w:t>
      </w:r>
    </w:p>
    <w:p>
      <w:r>
        <w:t>960,40</w:t>
      </w:r>
    </w:p>
    <w:p>
      <w:r>
        <w:t>4</w:t>
      </w:r>
    </w:p>
    <w:p>
      <w:r>
        <w:t>Khu sản xuất nông nghiệp (khu vực chuyên trồng lúa nước, khu vực chuyên trồng cây công nghiệp lâu năm)</w:t>
      </w:r>
    </w:p>
    <w:p>
      <w:r>
        <w:t>KNN</w:t>
      </w:r>
    </w:p>
    <w:p>
      <w:r>
        <w:t>11.166,04</w:t>
      </w:r>
    </w:p>
    <w:p>
      <w:r>
        <w:t>93,47</w:t>
      </w:r>
    </w:p>
    <w:p>
      <w:r>
        <w:t>59,40</w:t>
      </w:r>
    </w:p>
    <w:p>
      <w:r>
        <w:t>509,83</w:t>
      </w:r>
    </w:p>
    <w:p>
      <w:r>
        <w:t>894,62</w:t>
      </w:r>
    </w:p>
    <w:p>
      <w:r>
        <w:t>310,97</w:t>
      </w:r>
    </w:p>
    <w:p>
      <w:r>
        <w:t>5</w:t>
      </w:r>
    </w:p>
    <w:p>
      <w:r>
        <w:t>Khu lâm nghiệp (khu vực rừng phòng hộ, rừng đặc dụng, rừng sản xuất)</w:t>
      </w:r>
    </w:p>
    <w:p>
      <w:r>
        <w:t>KLN</w:t>
      </w:r>
    </w:p>
    <w:p>
      <w:r>
        <w:t>3.205,83</w:t>
      </w:r>
    </w:p>
    <w:p>
      <w:r>
        <w:t>22,76</w:t>
      </w:r>
    </w:p>
    <w:p>
      <w:r>
        <w:t>20,75</w:t>
      </w:r>
    </w:p>
    <w:p>
      <w:r>
        <w:t>6</w:t>
      </w:r>
    </w:p>
    <w:p>
      <w:r>
        <w:t>Khu du lịch</w:t>
      </w:r>
    </w:p>
    <w:p>
      <w:r>
        <w:t>KDL</w:t>
      </w:r>
    </w:p>
    <w:p>
      <w:r>
        <w:t>49,14</w:t>
      </w:r>
    </w:p>
    <w:p>
      <w:r>
        <w:t>7</w:t>
      </w:r>
    </w:p>
    <w:p>
      <w:r>
        <w:t>Khu bảo tồn thiên nhiên và đa dạng sinh học</w:t>
      </w:r>
    </w:p>
    <w:p>
      <w:r>
        <w:t>KBT</w:t>
      </w:r>
    </w:p>
    <w:p>
      <w:r>
        <w:t>8</w:t>
      </w:r>
    </w:p>
    <w:p>
      <w:r>
        <w:t>Khu phát triển công nghiệp (khu công nghiệp, cụm công nghiệp)</w:t>
      </w:r>
    </w:p>
    <w:p>
      <w:r>
        <w:t>KPC</w:t>
      </w:r>
    </w:p>
    <w:p>
      <w:r>
        <w:t>249,18</w:t>
      </w:r>
    </w:p>
    <w:p>
      <w:r>
        <w:t>17,40</w:t>
      </w:r>
    </w:p>
    <w:p>
      <w:r>
        <w:t>9</w:t>
      </w:r>
    </w:p>
    <w:p>
      <w:r>
        <w:t>Khu đô thị (trong đó có khu đô thị mới)</w:t>
      </w:r>
    </w:p>
    <w:p>
      <w:r>
        <w:t>DTC</w:t>
      </w:r>
    </w:p>
    <w:p>
      <w:r>
        <w:t>10</w:t>
      </w:r>
    </w:p>
    <w:p>
      <w:r>
        <w:t>Khu thương mại - dịch vụ</w:t>
      </w:r>
    </w:p>
    <w:p>
      <w:r>
        <w:t>KTM</w:t>
      </w:r>
    </w:p>
    <w:p>
      <w:r>
        <w:t>71,09</w:t>
      </w:r>
    </w:p>
    <w:p>
      <w:r>
        <w:t>12,03</w:t>
      </w:r>
    </w:p>
    <w:p>
      <w:r>
        <w:t>10,76</w:t>
      </w:r>
    </w:p>
    <w:p>
      <w:r>
        <w:t>2,79</w:t>
      </w:r>
    </w:p>
    <w:p>
      <w:r>
        <w:t>0,40</w:t>
      </w:r>
    </w:p>
    <w:p>
      <w:r>
        <w:t>11</w:t>
      </w:r>
    </w:p>
    <w:p>
      <w:r>
        <w:t>Khu đô thị - thương mại - dịch vụ</w:t>
      </w:r>
    </w:p>
    <w:p>
      <w:r>
        <w:t>KDV</w:t>
      </w:r>
    </w:p>
    <w:p>
      <w:r>
        <w:t>137,06</w:t>
      </w:r>
    </w:p>
    <w:p>
      <w:r>
        <w:t>112,37</w:t>
      </w:r>
    </w:p>
    <w:p>
      <w:r>
        <w:t>10,90</w:t>
      </w:r>
    </w:p>
    <w:p>
      <w:r>
        <w:t>13,79</w:t>
      </w:r>
    </w:p>
    <w:p>
      <w:r>
        <w:t>12</w:t>
      </w:r>
    </w:p>
    <w:p>
      <w:r>
        <w:t>Khu dân cư nông thôn</w:t>
      </w:r>
    </w:p>
    <w:p>
      <w:r>
        <w:t>DNT</w:t>
      </w:r>
    </w:p>
    <w:p>
      <w:r>
        <w:t>2.659,90</w:t>
      </w:r>
    </w:p>
    <w:p>
      <w:r>
        <w:t>169,03</w:t>
      </w:r>
    </w:p>
    <w:p>
      <w:r>
        <w:t>241,28</w:t>
      </w:r>
    </w:p>
    <w:p>
      <w:r>
        <w:t>101,82</w:t>
      </w:r>
    </w:p>
    <w:p>
      <w:r>
        <w:t>148,97</w:t>
      </w:r>
    </w:p>
    <w:p>
      <w:r>
        <w:t>13</w:t>
      </w:r>
    </w:p>
    <w:p>
      <w:r>
        <w:t>Khu ở, làng nghề, sản xuất phi nông nghiệp nông thôn</w:t>
      </w:r>
    </w:p>
    <w:p>
      <w:r>
        <w:t>KON</w:t>
      </w:r>
    </w:p>
    <w:p>
      <w:r>
        <w:t>42,72</w:t>
      </w:r>
    </w:p>
    <w:p>
      <w:r>
        <w:t>2,56</w:t>
      </w:r>
    </w:p>
    <w:p>
      <w:r>
        <w:t>10,78</w:t>
      </w:r>
    </w:p>
    <w:p>
      <w:r>
        <w:t>2,68</w:t>
      </w:r>
    </w:p>
    <w:p>
      <w:r>
        <w:t>0,77</w:t>
      </w:r>
    </w:p>
    <w:p>
      <w:r>
        <w:t>Tiếp theo</w:t>
      </w:r>
    </w:p>
    <w:p>
      <w:r>
        <w:t>TT</w:t>
      </w:r>
    </w:p>
    <w:p>
      <w:r>
        <w:t>Chỉ tiêu sử dụng đất</w:t>
      </w:r>
    </w:p>
    <w:p>
      <w:r>
        <w:t>Mã</w:t>
      </w:r>
    </w:p>
    <w:p>
      <w:r>
        <w:t>Tổng diện tích</w:t>
      </w:r>
    </w:p>
    <w:p>
      <w:r>
        <w:t>Xã Định Trung</w:t>
      </w:r>
    </w:p>
    <w:p>
      <w:r>
        <w:t>Xã Lộc Thuận</w:t>
      </w:r>
    </w:p>
    <w:p>
      <w:r>
        <w:t>Xã Long Định</w:t>
      </w:r>
    </w:p>
    <w:p>
      <w:r>
        <w:t>Xã Long Hòa</w:t>
      </w:r>
    </w:p>
    <w:p>
      <w:r>
        <w:t>Xã Phú Long</w:t>
      </w:r>
    </w:p>
    <w:p>
      <w:r>
        <w:t>(1)</w:t>
      </w:r>
    </w:p>
    <w:p>
      <w:r>
        <w:t>(2)</w:t>
      </w:r>
    </w:p>
    <w:p>
      <w:r>
        <w:t>(3)</w:t>
      </w:r>
    </w:p>
    <w:p>
      <w:r>
        <w:t>(4)=(5) ... (24)</w:t>
      </w:r>
    </w:p>
    <w:p>
      <w:r>
        <w:t>(10)</w:t>
      </w:r>
    </w:p>
    <w:p>
      <w:r>
        <w:t>(11)</w:t>
      </w:r>
    </w:p>
    <w:p>
      <w:r>
        <w:t>(12)</w:t>
      </w:r>
    </w:p>
    <w:p>
      <w:r>
        <w:t>(13)</w:t>
      </w:r>
    </w:p>
    <w:p>
      <w:r>
        <w:t>(14)</w:t>
      </w:r>
    </w:p>
    <w:p>
      <w:r>
        <w:t>Tổng diện tích tự nhiên</w:t>
      </w:r>
    </w:p>
    <w:p>
      <w:r>
        <w:t>41.910,05</w:t>
      </w:r>
    </w:p>
    <w:p>
      <w:r>
        <w:t>2.868,99</w:t>
      </w:r>
    </w:p>
    <w:p>
      <w:r>
        <w:t>1.175,68</w:t>
      </w:r>
    </w:p>
    <w:p>
      <w:r>
        <w:t>769,07</w:t>
      </w:r>
    </w:p>
    <w:p>
      <w:r>
        <w:t>736,49</w:t>
      </w:r>
    </w:p>
    <w:p>
      <w:r>
        <w:t>2.066,68</w:t>
      </w:r>
    </w:p>
    <w:p>
      <w:r>
        <w:t>I</w:t>
      </w:r>
    </w:p>
    <w:p>
      <w:r>
        <w:t>Loại đất</w:t>
      </w:r>
    </w:p>
    <w:p>
      <w:r>
        <w:t>1</w:t>
      </w:r>
    </w:p>
    <w:p>
      <w:r>
        <w:t>Đất nông nghiệp</w:t>
      </w:r>
    </w:p>
    <w:p>
      <w:r>
        <w:t>NNP</w:t>
      </w:r>
    </w:p>
    <w:p>
      <w:r>
        <w:t>32.266,50</w:t>
      </w:r>
    </w:p>
    <w:p>
      <w:r>
        <w:t>1.927,71</w:t>
      </w:r>
    </w:p>
    <w:p>
      <w:r>
        <w:t>872,07</w:t>
      </w:r>
    </w:p>
    <w:p>
      <w:r>
        <w:t>383,15</w:t>
      </w:r>
    </w:p>
    <w:p>
      <w:r>
        <w:t>565,54</w:t>
      </w:r>
    </w:p>
    <w:p>
      <w:r>
        <w:t>1.733,58</w:t>
      </w:r>
    </w:p>
    <w:p>
      <w:r>
        <w:t>1.1</w:t>
      </w:r>
    </w:p>
    <w:p>
      <w:r>
        <w:t>Đất trồng lúa</w:t>
      </w:r>
    </w:p>
    <w:p>
      <w:r>
        <w:t>LUA</w:t>
      </w:r>
    </w:p>
    <w:p>
      <w:r>
        <w:t>968,29</w:t>
      </w:r>
    </w:p>
    <w:p>
      <w:r>
        <w:t>27,39</w:t>
      </w:r>
    </w:p>
    <w:p>
      <w:r>
        <w:t>1,43</w:t>
      </w:r>
    </w:p>
    <w:p>
      <w:r>
        <w:t>2,69</w:t>
      </w:r>
    </w:p>
    <w:p>
      <w:r>
        <w:t>1,00</w:t>
      </w:r>
    </w:p>
    <w:p>
      <w:r>
        <w:t>Trong đó: Đất chuyên trồng lúa nước</w:t>
      </w:r>
    </w:p>
    <w:p>
      <w:r>
        <w:t>LUC</w:t>
      </w:r>
    </w:p>
    <w:p>
      <w:r>
        <w:t>106,85</w:t>
      </w:r>
    </w:p>
    <w:p>
      <w:r>
        <w:t>1,43</w:t>
      </w:r>
    </w:p>
    <w:p>
      <w:r>
        <w:t>1,76</w:t>
      </w:r>
    </w:p>
    <w:p>
      <w:r>
        <w:t>0,33</w:t>
      </w:r>
    </w:p>
    <w:p>
      <w:r>
        <w:t>1.2</w:t>
      </w:r>
    </w:p>
    <w:p>
      <w:r>
        <w:t>Đất trồng cây hàng năm khác</w:t>
      </w:r>
    </w:p>
    <w:p>
      <w:r>
        <w:t>HNK</w:t>
      </w:r>
    </w:p>
    <w:p>
      <w:r>
        <w:t>891,14</w:t>
      </w:r>
    </w:p>
    <w:p>
      <w:r>
        <w:t>16,00</w:t>
      </w:r>
    </w:p>
    <w:p>
      <w:r>
        <w:t>8,06</w:t>
      </w:r>
    </w:p>
    <w:p>
      <w:r>
        <w:t>8,64</w:t>
      </w:r>
    </w:p>
    <w:p>
      <w:r>
        <w:t>12,42</w:t>
      </w:r>
    </w:p>
    <w:p>
      <w:r>
        <w:t>34,15</w:t>
      </w:r>
    </w:p>
    <w:p>
      <w:r>
        <w:t>1.3</w:t>
      </w:r>
    </w:p>
    <w:p>
      <w:r>
        <w:t>Đất trồng cây lâu năm</w:t>
      </w:r>
    </w:p>
    <w:p>
      <w:r>
        <w:t>CLN</w:t>
      </w:r>
    </w:p>
    <w:p>
      <w:r>
        <w:t>10.959,78</w:t>
      </w:r>
    </w:p>
    <w:p>
      <w:r>
        <w:t>952,28</w:t>
      </w:r>
    </w:p>
    <w:p>
      <w:r>
        <w:t>746,32</w:t>
      </w:r>
    </w:p>
    <w:p>
      <w:r>
        <w:t>371,90</w:t>
      </w:r>
    </w:p>
    <w:p>
      <w:r>
        <w:t>548,39</w:t>
      </w:r>
    </w:p>
    <w:p>
      <w:r>
        <w:t>1.148,46</w:t>
      </w:r>
    </w:p>
    <w:p>
      <w:r>
        <w:t>1.4</w:t>
      </w:r>
    </w:p>
    <w:p>
      <w:r>
        <w:t>Đất rừng phòng hộ</w:t>
      </w:r>
    </w:p>
    <w:p>
      <w:r>
        <w:t>RPH</w:t>
      </w:r>
    </w:p>
    <w:p>
      <w:r>
        <w:t>2.051,06</w:t>
      </w:r>
    </w:p>
    <w:p>
      <w:r>
        <w:t>1.5</w:t>
      </w:r>
    </w:p>
    <w:p>
      <w:r>
        <w:t>Đất rừng đặc dụng</w:t>
      </w:r>
    </w:p>
    <w:p>
      <w:r>
        <w:t>RDD</w:t>
      </w:r>
    </w:p>
    <w:p>
      <w:r>
        <w:t>1.6</w:t>
      </w:r>
    </w:p>
    <w:p>
      <w:r>
        <w:t>Đất rừng sản xuất</w:t>
      </w:r>
    </w:p>
    <w:p>
      <w:r>
        <w:t>RSX</w:t>
      </w:r>
    </w:p>
    <w:p>
      <w:r>
        <w:t>1.154,77</w:t>
      </w:r>
    </w:p>
    <w:p>
      <w:r>
        <w:t>Trong đó: đất có rừng sản xuất là rừng tự nhiên</w:t>
      </w:r>
    </w:p>
    <w:p>
      <w:r>
        <w:t>RSN</w:t>
      </w:r>
    </w:p>
    <w:p>
      <w:r>
        <w:t>19,22</w:t>
      </w:r>
    </w:p>
    <w:p>
      <w:r>
        <w:t>1.7</w:t>
      </w:r>
    </w:p>
    <w:p>
      <w:r>
        <w:t>Đất nuôi trồng thủy sản</w:t>
      </w:r>
    </w:p>
    <w:p>
      <w:r>
        <w:t>NTS</w:t>
      </w:r>
    </w:p>
    <w:p>
      <w:r>
        <w:t>15.993,82</w:t>
      </w:r>
    </w:p>
    <w:p>
      <w:r>
        <w:t>931,90</w:t>
      </w:r>
    </w:p>
    <w:p>
      <w:r>
        <w:t>115,08</w:t>
      </w:r>
    </w:p>
    <w:p>
      <w:r>
        <w:t>1,19</w:t>
      </w:r>
    </w:p>
    <w:p>
      <w:r>
        <w:t>2,02</w:t>
      </w:r>
    </w:p>
    <w:p>
      <w:r>
        <w:t>549,62</w:t>
      </w:r>
    </w:p>
    <w:p>
      <w:r>
        <w:t>1.8</w:t>
      </w:r>
    </w:p>
    <w:p>
      <w:r>
        <w:t>Đất làm muối</w:t>
      </w:r>
    </w:p>
    <w:p>
      <w:r>
        <w:t>LMU</w:t>
      </w:r>
    </w:p>
    <w:p>
      <w:r>
        <w:t>212,19</w:t>
      </w:r>
    </w:p>
    <w:p>
      <w:r>
        <w:t>1.9</w:t>
      </w:r>
    </w:p>
    <w:p>
      <w:r>
        <w:t>Đất nông nghiệp khác</w:t>
      </w:r>
    </w:p>
    <w:p>
      <w:r>
        <w:t>NKH</w:t>
      </w:r>
    </w:p>
    <w:p>
      <w:r>
        <w:t>35,45</w:t>
      </w:r>
    </w:p>
    <w:p>
      <w:r>
        <w:t>0,13</w:t>
      </w:r>
    </w:p>
    <w:p>
      <w:r>
        <w:t>2,61</w:t>
      </w:r>
    </w:p>
    <w:p>
      <w:r>
        <w:t>0,02</w:t>
      </w:r>
    </w:p>
    <w:p>
      <w:r>
        <w:t>0,35</w:t>
      </w:r>
    </w:p>
    <w:p>
      <w:r>
        <w:t>2</w:t>
      </w:r>
    </w:p>
    <w:p>
      <w:r>
        <w:t>Đất phi nông nghiệp</w:t>
      </w:r>
    </w:p>
    <w:p>
      <w:r>
        <w:t>PNN</w:t>
      </w:r>
    </w:p>
    <w:p>
      <w:r>
        <w:t>9.502,60</w:t>
      </w:r>
    </w:p>
    <w:p>
      <w:r>
        <w:t>941,28</w:t>
      </w:r>
    </w:p>
    <w:p>
      <w:r>
        <w:t>290,65</w:t>
      </w:r>
    </w:p>
    <w:p>
      <w:r>
        <w:t>385,92</w:t>
      </w:r>
    </w:p>
    <w:p>
      <w:r>
        <w:t>170,95</w:t>
      </w:r>
    </w:p>
    <w:p>
      <w:r>
        <w:t>333,10</w:t>
      </w:r>
    </w:p>
    <w:p>
      <w:r>
        <w:t>Trong đó:</w:t>
      </w:r>
    </w:p>
    <w:p>
      <w:r>
        <w:t>2.1</w:t>
      </w:r>
    </w:p>
    <w:p>
      <w:r>
        <w:t>Đất quốc phòng</w:t>
      </w:r>
    </w:p>
    <w:p>
      <w:r>
        <w:t>CQP</w:t>
      </w:r>
    </w:p>
    <w:p>
      <w:r>
        <w:t>40,69</w:t>
      </w:r>
    </w:p>
    <w:p>
      <w:r>
        <w:t>2.2</w:t>
      </w:r>
    </w:p>
    <w:p>
      <w:r>
        <w:t>Đất an ninh</w:t>
      </w:r>
    </w:p>
    <w:p>
      <w:r>
        <w:t>CAN</w:t>
      </w:r>
    </w:p>
    <w:p>
      <w:r>
        <w:t>1,83</w:t>
      </w:r>
    </w:p>
    <w:p>
      <w:r>
        <w:t>0,11</w:t>
      </w:r>
    </w:p>
    <w:p>
      <w:r>
        <w:t>0,14</w:t>
      </w:r>
    </w:p>
    <w:p>
      <w:r>
        <w:t>2.3</w:t>
      </w:r>
    </w:p>
    <w:p>
      <w:r>
        <w:t>Đất khu công nghiệp</w:t>
      </w:r>
    </w:p>
    <w:p>
      <w:r>
        <w:t>SKK</w:t>
      </w:r>
    </w:p>
    <w:p>
      <w:r>
        <w:t>231,78</w:t>
      </w:r>
    </w:p>
    <w:p>
      <w:r>
        <w:t>74,56</w:t>
      </w:r>
    </w:p>
    <w:p>
      <w:r>
        <w:t>2.4</w:t>
      </w:r>
    </w:p>
    <w:p>
      <w:r>
        <w:t>Đất cụm công nghiệp</w:t>
      </w:r>
    </w:p>
    <w:p>
      <w:r>
        <w:t>SKN</w:t>
      </w:r>
    </w:p>
    <w:p>
      <w:r>
        <w:t>17,40</w:t>
      </w:r>
    </w:p>
    <w:p>
      <w:r>
        <w:t>2.5</w:t>
      </w:r>
    </w:p>
    <w:p>
      <w:r>
        <w:t>Đất thương mại, dịch vụ</w:t>
      </w:r>
    </w:p>
    <w:p>
      <w:r>
        <w:t>TMD</w:t>
      </w:r>
    </w:p>
    <w:p>
      <w:r>
        <w:t>71,09</w:t>
      </w:r>
    </w:p>
    <w:p>
      <w:r>
        <w:t>4,33</w:t>
      </w:r>
    </w:p>
    <w:p>
      <w:r>
        <w:t>0,08</w:t>
      </w:r>
    </w:p>
    <w:p>
      <w:r>
        <w:t>1,04</w:t>
      </w:r>
    </w:p>
    <w:p>
      <w:r>
        <w:t>0,03</w:t>
      </w:r>
    </w:p>
    <w:p>
      <w:r>
        <w:t>16,11</w:t>
      </w:r>
    </w:p>
    <w:p>
      <w:r>
        <w:t>2.6</w:t>
      </w:r>
    </w:p>
    <w:p>
      <w:r>
        <w:t>Đất cơ sở sản xuất phi nông nghiệp</w:t>
      </w:r>
    </w:p>
    <w:p>
      <w:r>
        <w:t>SKC</w:t>
      </w:r>
    </w:p>
    <w:p>
      <w:r>
        <w:t>45,45</w:t>
      </w:r>
    </w:p>
    <w:p>
      <w:r>
        <w:t>0,05</w:t>
      </w:r>
    </w:p>
    <w:p>
      <w:r>
        <w:t>1,78</w:t>
      </w:r>
    </w:p>
    <w:p>
      <w:r>
        <w:t>2,94</w:t>
      </w:r>
    </w:p>
    <w:p>
      <w:r>
        <w:t>5,00</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1.606,88</w:t>
      </w:r>
    </w:p>
    <w:p>
      <w:r>
        <w:t>80,30</w:t>
      </w:r>
    </w:p>
    <w:p>
      <w:r>
        <w:t>43,71</w:t>
      </w:r>
    </w:p>
    <w:p>
      <w:r>
        <w:t>46,35</w:t>
      </w:r>
    </w:p>
    <w:p>
      <w:r>
        <w:t>38,53</w:t>
      </w:r>
    </w:p>
    <w:p>
      <w:r>
        <w:t>127,04</w:t>
      </w:r>
    </w:p>
    <w:p>
      <w:r>
        <w:t>Trong đó:</w:t>
      </w:r>
    </w:p>
    <w:p>
      <w:r>
        <w:t>-</w:t>
      </w:r>
    </w:p>
    <w:p>
      <w:r>
        <w:t>Đất giao thông</w:t>
      </w:r>
    </w:p>
    <w:p>
      <w:r>
        <w:t>DGT</w:t>
      </w:r>
    </w:p>
    <w:p>
      <w:r>
        <w:t>582,89</w:t>
      </w:r>
    </w:p>
    <w:p>
      <w:r>
        <w:t>24,42</w:t>
      </w:r>
    </w:p>
    <w:p>
      <w:r>
        <w:t>20,52</w:t>
      </w:r>
    </w:p>
    <w:p>
      <w:r>
        <w:t>31,84</w:t>
      </w:r>
    </w:p>
    <w:p>
      <w:r>
        <w:t>17,38</w:t>
      </w:r>
    </w:p>
    <w:p>
      <w:r>
        <w:t>33,46</w:t>
      </w:r>
    </w:p>
    <w:p>
      <w:r>
        <w:t>-</w:t>
      </w:r>
    </w:p>
    <w:p>
      <w:r>
        <w:t>Đất thủy lợi</w:t>
      </w:r>
    </w:p>
    <w:p>
      <w:r>
        <w:t>DTL</w:t>
      </w:r>
    </w:p>
    <w:p>
      <w:r>
        <w:t>713,41</w:t>
      </w:r>
    </w:p>
    <w:p>
      <w:r>
        <w:t>42,31</w:t>
      </w:r>
    </w:p>
    <w:p>
      <w:r>
        <w:t>9,62</w:t>
      </w:r>
    </w:p>
    <w:p>
      <w:r>
        <w:t>9,62</w:t>
      </w:r>
    </w:p>
    <w:p>
      <w:r>
        <w:t>14,37</w:t>
      </w:r>
    </w:p>
    <w:p>
      <w:r>
        <w:t>83,85</w:t>
      </w:r>
    </w:p>
    <w:p>
      <w:r>
        <w:t>-</w:t>
      </w:r>
    </w:p>
    <w:p>
      <w:r>
        <w:t>Đất xây dựng cơ sở văn hóa</w:t>
      </w:r>
    </w:p>
    <w:p>
      <w:r>
        <w:t>DVH</w:t>
      </w:r>
    </w:p>
    <w:p>
      <w:r>
        <w:t>7,63</w:t>
      </w:r>
    </w:p>
    <w:p>
      <w:r>
        <w:t>0,03</w:t>
      </w:r>
    </w:p>
    <w:p>
      <w:r>
        <w:t>0,06</w:t>
      </w:r>
    </w:p>
    <w:p>
      <w:r>
        <w:t>0,07</w:t>
      </w:r>
    </w:p>
    <w:p>
      <w:r>
        <w:t>0,07</w:t>
      </w:r>
    </w:p>
    <w:p>
      <w:r>
        <w:t>-</w:t>
      </w:r>
    </w:p>
    <w:p>
      <w:r>
        <w:t>Đất xây dựng cơ sở y tế</w:t>
      </w:r>
    </w:p>
    <w:p>
      <w:r>
        <w:t>DYT</w:t>
      </w:r>
    </w:p>
    <w:p>
      <w:r>
        <w:t>5,22</w:t>
      </w:r>
    </w:p>
    <w:p>
      <w:r>
        <w:t>0,23</w:t>
      </w:r>
    </w:p>
    <w:p>
      <w:r>
        <w:t>0,19</w:t>
      </w:r>
    </w:p>
    <w:p>
      <w:r>
        <w:t>0,10</w:t>
      </w:r>
    </w:p>
    <w:p>
      <w:r>
        <w:t>0,13</w:t>
      </w:r>
    </w:p>
    <w:p>
      <w:r>
        <w:t>0,19</w:t>
      </w:r>
    </w:p>
    <w:p>
      <w:r>
        <w:t>-</w:t>
      </w:r>
    </w:p>
    <w:p>
      <w:r>
        <w:t>Đất xây dựng cơ sở giáo dục và đào tạo</w:t>
      </w:r>
    </w:p>
    <w:p>
      <w:r>
        <w:t>DGD</w:t>
      </w:r>
    </w:p>
    <w:p>
      <w:r>
        <w:t>50,57</w:t>
      </w:r>
    </w:p>
    <w:p>
      <w:r>
        <w:t>2,92</w:t>
      </w:r>
    </w:p>
    <w:p>
      <w:r>
        <w:t>2,25</w:t>
      </w:r>
    </w:p>
    <w:p>
      <w:r>
        <w:t>1,43</w:t>
      </w:r>
    </w:p>
    <w:p>
      <w:r>
        <w:t>2,70</w:t>
      </w:r>
    </w:p>
    <w:p>
      <w:r>
        <w:t>2,10</w:t>
      </w:r>
    </w:p>
    <w:p>
      <w:r>
        <w:t>-</w:t>
      </w:r>
    </w:p>
    <w:p>
      <w:r>
        <w:t>Đất xây dựng cơ sở thể dục thể thao</w:t>
      </w:r>
    </w:p>
    <w:p>
      <w:r>
        <w:t>DTT</w:t>
      </w:r>
    </w:p>
    <w:p>
      <w:r>
        <w:t>10,37</w:t>
      </w:r>
    </w:p>
    <w:p>
      <w:r>
        <w:t>0,59</w:t>
      </w:r>
    </w:p>
    <w:p>
      <w:r>
        <w:t>0,67</w:t>
      </w:r>
    </w:p>
    <w:p>
      <w:r>
        <w:t>0,78</w:t>
      </w:r>
    </w:p>
    <w:p>
      <w:r>
        <w:t>-</w:t>
      </w:r>
    </w:p>
    <w:p>
      <w:r>
        <w:t>Đất công trình năng lượng</w:t>
      </w:r>
    </w:p>
    <w:p>
      <w:r>
        <w:t>DNL</w:t>
      </w:r>
    </w:p>
    <w:p>
      <w:r>
        <w:t>88,89</w:t>
      </w:r>
    </w:p>
    <w:p>
      <w:r>
        <w:t>0,26</w:t>
      </w:r>
    </w:p>
    <w:p>
      <w:r>
        <w:t>0,36</w:t>
      </w:r>
    </w:p>
    <w:p>
      <w:r>
        <w:t>0,23</w:t>
      </w:r>
    </w:p>
    <w:p>
      <w:r>
        <w:t>0,40</w:t>
      </w:r>
    </w:p>
    <w:p>
      <w:r>
        <w:t>-</w:t>
      </w:r>
    </w:p>
    <w:p>
      <w:r>
        <w:t>Đất công trình bưu chính, viễn thông</w:t>
      </w:r>
    </w:p>
    <w:p>
      <w:r>
        <w:t>DBV</w:t>
      </w:r>
    </w:p>
    <w:p>
      <w:r>
        <w:t>0,67</w:t>
      </w:r>
    </w:p>
    <w:p>
      <w:r>
        <w:t>0,03</w:t>
      </w:r>
    </w:p>
    <w:p>
      <w:r>
        <w:t>0,07</w:t>
      </w:r>
    </w:p>
    <w:p>
      <w:r>
        <w:t>0,03</w:t>
      </w:r>
    </w:p>
    <w:p>
      <w:r>
        <w:t>0,02</w:t>
      </w:r>
    </w:p>
    <w:p>
      <w:r>
        <w:t>-</w:t>
      </w:r>
    </w:p>
    <w:p>
      <w:r>
        <w:t>Đất xây dựng kho dự trữ quốc gia</w:t>
      </w:r>
    </w:p>
    <w:p>
      <w:r>
        <w:t>DKG</w:t>
      </w:r>
    </w:p>
    <w:p>
      <w:r>
        <w:t>-</w:t>
      </w:r>
    </w:p>
    <w:p>
      <w:r>
        <w:t>Đất có di tích lịch sử - văn hóa</w:t>
      </w:r>
    </w:p>
    <w:p>
      <w:r>
        <w:t>DDT</w:t>
      </w:r>
    </w:p>
    <w:p>
      <w:r>
        <w:t>0,10</w:t>
      </w:r>
    </w:p>
    <w:p>
      <w:r>
        <w:t>-</w:t>
      </w:r>
    </w:p>
    <w:p>
      <w:r>
        <w:t>Đất bãi thải, xử lý chất thải</w:t>
      </w:r>
    </w:p>
    <w:p>
      <w:r>
        <w:t>DRA</w:t>
      </w:r>
    </w:p>
    <w:p>
      <w:r>
        <w:t>3,29</w:t>
      </w:r>
    </w:p>
    <w:p>
      <w:r>
        <w:t>0,20</w:t>
      </w:r>
    </w:p>
    <w:p>
      <w:r>
        <w:t>0,24</w:t>
      </w:r>
    </w:p>
    <w:p>
      <w:r>
        <w:t>-</w:t>
      </w:r>
    </w:p>
    <w:p>
      <w:r>
        <w:t>Đất cơ sở tôn giáo</w:t>
      </w:r>
    </w:p>
    <w:p>
      <w:r>
        <w:t>TON</w:t>
      </w:r>
    </w:p>
    <w:p>
      <w:r>
        <w:t>32,60</w:t>
      </w:r>
    </w:p>
    <w:p>
      <w:r>
        <w:t>0,51</w:t>
      </w:r>
    </w:p>
    <w:p>
      <w:r>
        <w:t>2,18</w:t>
      </w:r>
    </w:p>
    <w:p>
      <w:r>
        <w:t>2,00</w:t>
      </w:r>
    </w:p>
    <w:p>
      <w:r>
        <w:t>0,43</w:t>
      </w:r>
    </w:p>
    <w:p>
      <w:r>
        <w:t>3,04</w:t>
      </w:r>
    </w:p>
    <w:p>
      <w:r>
        <w:t>-</w:t>
      </w:r>
    </w:p>
    <w:p>
      <w:r>
        <w:t>Đất làm nghĩa trang, nghĩa địa, nhà tang lễ, nhà hỏa táng</w:t>
      </w:r>
    </w:p>
    <w:p>
      <w:r>
        <w:t>NTD</w:t>
      </w:r>
    </w:p>
    <w:p>
      <w:r>
        <w:t>106,00</w:t>
      </w:r>
    </w:p>
    <w:p>
      <w:r>
        <w:t>8,63</w:t>
      </w:r>
    </w:p>
    <w:p>
      <w:r>
        <w:t>7,55</w:t>
      </w:r>
    </w:p>
    <w:p>
      <w:r>
        <w:t>0,80</w:t>
      </w:r>
    </w:p>
    <w:p>
      <w:r>
        <w:t>1,35</w:t>
      </w:r>
    </w:p>
    <w:p>
      <w:r>
        <w:t>3,91</w:t>
      </w:r>
    </w:p>
    <w:p>
      <w:r>
        <w:t>-</w:t>
      </w:r>
    </w:p>
    <w:p>
      <w:r>
        <w:t>Đất xây dựng cơ sở khoa học công nghệ</w:t>
      </w:r>
    </w:p>
    <w:p>
      <w:r>
        <w:t>DKH</w:t>
      </w:r>
    </w:p>
    <w:p>
      <w:r>
        <w:t>-</w:t>
      </w:r>
    </w:p>
    <w:p>
      <w:r>
        <w:t>Đất xây dựng cơ sở dịch vụ xã hội</w:t>
      </w:r>
    </w:p>
    <w:p>
      <w:r>
        <w:t>DXH</w:t>
      </w:r>
    </w:p>
    <w:p>
      <w:r>
        <w:t>0,90</w:t>
      </w:r>
    </w:p>
    <w:p>
      <w:r>
        <w:t>0,90</w:t>
      </w:r>
    </w:p>
    <w:p>
      <w:r>
        <w:t>-</w:t>
      </w:r>
    </w:p>
    <w:p>
      <w:r>
        <w:t>Đất chợ</w:t>
      </w:r>
    </w:p>
    <w:p>
      <w:r>
        <w:t>DCH</w:t>
      </w:r>
    </w:p>
    <w:p>
      <w:r>
        <w:t>4,36</w:t>
      </w:r>
    </w:p>
    <w:p>
      <w:r>
        <w:t>0,40</w:t>
      </w:r>
    </w:p>
    <w:p>
      <w:r>
        <w:t>0,27</w:t>
      </w:r>
    </w:p>
    <w:p>
      <w:r>
        <w:t>0,05</w:t>
      </w:r>
    </w:p>
    <w:p>
      <w:r>
        <w:t>0,17</w:t>
      </w:r>
    </w:p>
    <w:p>
      <w:r>
        <w:t>2.10</w:t>
      </w:r>
    </w:p>
    <w:p>
      <w:r>
        <w:t>Đất danh lam thắng cảnh</w:t>
      </w:r>
    </w:p>
    <w:p>
      <w:r>
        <w:t>DDL</w:t>
      </w:r>
    </w:p>
    <w:p>
      <w:r>
        <w:t>2.11</w:t>
      </w:r>
    </w:p>
    <w:p>
      <w:r>
        <w:t>Đất sinh hoạt cộng đồng</w:t>
      </w:r>
    </w:p>
    <w:p>
      <w:r>
        <w:t>DSH</w:t>
      </w:r>
    </w:p>
    <w:p>
      <w:r>
        <w:t>3,37</w:t>
      </w:r>
    </w:p>
    <w:p>
      <w:r>
        <w:t>0,13</w:t>
      </w:r>
    </w:p>
    <w:p>
      <w:r>
        <w:t>0,14</w:t>
      </w:r>
    </w:p>
    <w:p>
      <w:r>
        <w:t>0,16</w:t>
      </w:r>
    </w:p>
    <w:p>
      <w:r>
        <w:t>0,21</w:t>
      </w:r>
    </w:p>
    <w:p>
      <w:r>
        <w:t>0,13</w:t>
      </w:r>
    </w:p>
    <w:p>
      <w:r>
        <w:t>2.12</w:t>
      </w:r>
    </w:p>
    <w:p>
      <w:r>
        <w:t>Đất khu vui chơi, giải trí công cộng</w:t>
      </w:r>
    </w:p>
    <w:p>
      <w:r>
        <w:t>DKV</w:t>
      </w:r>
    </w:p>
    <w:p>
      <w:r>
        <w:t>17,12</w:t>
      </w:r>
    </w:p>
    <w:p>
      <w:r>
        <w:t>2.13</w:t>
      </w:r>
    </w:p>
    <w:p>
      <w:r>
        <w:t>Đất ở tại nông thôn</w:t>
      </w:r>
    </w:p>
    <w:p>
      <w:r>
        <w:t>ONT</w:t>
      </w:r>
    </w:p>
    <w:p>
      <w:r>
        <w:t>1.057,41</w:t>
      </w:r>
    </w:p>
    <w:p>
      <w:r>
        <w:t>73,84</w:t>
      </w:r>
    </w:p>
    <w:p>
      <w:r>
        <w:t>62,79</w:t>
      </w:r>
    </w:p>
    <w:p>
      <w:r>
        <w:t>43,09</w:t>
      </w:r>
    </w:p>
    <w:p>
      <w:r>
        <w:t>51,61</w:t>
      </w:r>
    </w:p>
    <w:p>
      <w:r>
        <w:t>55,46</w:t>
      </w:r>
    </w:p>
    <w:p>
      <w:r>
        <w:t>2.14</w:t>
      </w:r>
    </w:p>
    <w:p>
      <w:r>
        <w:t>Đất ở tại đô thị</w:t>
      </w:r>
    </w:p>
    <w:p>
      <w:r>
        <w:t>ODT</w:t>
      </w:r>
    </w:p>
    <w:p>
      <w:r>
        <w:t>84,34</w:t>
      </w:r>
    </w:p>
    <w:p>
      <w:r>
        <w:t>2.15</w:t>
      </w:r>
    </w:p>
    <w:p>
      <w:r>
        <w:t>Đất xây dựng trụ sở cơ quan</w:t>
      </w:r>
    </w:p>
    <w:p>
      <w:r>
        <w:t>TSC</w:t>
      </w:r>
    </w:p>
    <w:p>
      <w:r>
        <w:t>18,22</w:t>
      </w:r>
    </w:p>
    <w:p>
      <w:r>
        <w:t>0,56</w:t>
      </w:r>
    </w:p>
    <w:p>
      <w:r>
        <w:t>0,42</w:t>
      </w:r>
    </w:p>
    <w:p>
      <w:r>
        <w:t>0,20</w:t>
      </w:r>
    </w:p>
    <w:p>
      <w:r>
        <w:t>0,51</w:t>
      </w:r>
    </w:p>
    <w:p>
      <w:r>
        <w:t>0,56</w:t>
      </w:r>
    </w:p>
    <w:p>
      <w:r>
        <w:t>2.16</w:t>
      </w:r>
    </w:p>
    <w:p>
      <w:r>
        <w:t>Đất xây dựng trụ sở của tổ chức sự nghiệp</w:t>
      </w:r>
    </w:p>
    <w:p>
      <w:r>
        <w:t>DTS</w:t>
      </w:r>
    </w:p>
    <w:p>
      <w:r>
        <w:t>1,30</w:t>
      </w:r>
    </w:p>
    <w:p>
      <w:r>
        <w:t>0,02</w:t>
      </w:r>
    </w:p>
    <w:p>
      <w:r>
        <w:t>0,26</w:t>
      </w:r>
    </w:p>
    <w:p>
      <w:r>
        <w:t>2.17</w:t>
      </w:r>
    </w:p>
    <w:p>
      <w:r>
        <w:t>Đất xây dựng cơ sở ngoại giao</w:t>
      </w:r>
    </w:p>
    <w:p>
      <w:r>
        <w:t>DNG</w:t>
      </w:r>
    </w:p>
    <w:p>
      <w:r>
        <w:t>2.18</w:t>
      </w:r>
    </w:p>
    <w:p>
      <w:r>
        <w:t>Đất cơ sở tín ngưỡng</w:t>
      </w:r>
    </w:p>
    <w:p>
      <w:r>
        <w:t>TIN</w:t>
      </w:r>
    </w:p>
    <w:p>
      <w:r>
        <w:t>13,44</w:t>
      </w:r>
    </w:p>
    <w:p>
      <w:r>
        <w:t>1,94</w:t>
      </w:r>
    </w:p>
    <w:p>
      <w:r>
        <w:t>0,44</w:t>
      </w:r>
    </w:p>
    <w:p>
      <w:r>
        <w:t>0,87</w:t>
      </w:r>
    </w:p>
    <w:p>
      <w:r>
        <w:t>0,26</w:t>
      </w:r>
    </w:p>
    <w:p>
      <w:r>
        <w:t>0,83</w:t>
      </w:r>
    </w:p>
    <w:p>
      <w:r>
        <w:t>2.19</w:t>
      </w:r>
    </w:p>
    <w:p>
      <w:r>
        <w:t>Đất sông, ngòi, kênh, rạch, suối</w:t>
      </w:r>
    </w:p>
    <w:p>
      <w:r>
        <w:t>SON</w:t>
      </w:r>
    </w:p>
    <w:p>
      <w:r>
        <w:t>6.277,93</w:t>
      </w:r>
    </w:p>
    <w:p>
      <w:r>
        <w:t>780,14</w:t>
      </w:r>
    </w:p>
    <w:p>
      <w:r>
        <w:t>181,27</w:t>
      </w:r>
    </w:p>
    <w:p>
      <w:r>
        <w:t>216,60</w:t>
      </w:r>
    </w:p>
    <w:p>
      <w:r>
        <w:t>74,54</w:t>
      </w:r>
    </w:p>
    <w:p>
      <w:r>
        <w:t>132,83</w:t>
      </w:r>
    </w:p>
    <w:p>
      <w:r>
        <w:t>2.20</w:t>
      </w:r>
    </w:p>
    <w:p>
      <w:r>
        <w:t>Đất có mặt nước chuyên dùng</w:t>
      </w:r>
    </w:p>
    <w:p>
      <w:r>
        <w:t>MNC</w:t>
      </w:r>
    </w:p>
    <w:p>
      <w:r>
        <w:t>14,38</w:t>
      </w:r>
    </w:p>
    <w:p>
      <w:r>
        <w:t>2.21</w:t>
      </w:r>
    </w:p>
    <w:p>
      <w:r>
        <w:t>Đất phi nông nghiệp khác</w:t>
      </w:r>
    </w:p>
    <w:p>
      <w:r>
        <w:t>PNK</w:t>
      </w:r>
    </w:p>
    <w:p>
      <w:r>
        <w:t>3</w:t>
      </w:r>
    </w:p>
    <w:p>
      <w:r>
        <w:t>Đất chưa sử dụng</w:t>
      </w:r>
    </w:p>
    <w:p>
      <w:r>
        <w:t>CSD</w:t>
      </w:r>
    </w:p>
    <w:p>
      <w:r>
        <w:t>140,94</w:t>
      </w:r>
    </w:p>
    <w:p>
      <w:r>
        <w:t>12,95</w:t>
      </w:r>
    </w:p>
    <w:p>
      <w:r>
        <w:t>II</w:t>
      </w:r>
    </w:p>
    <w:p>
      <w:r>
        <w:t>Khu chức năng*</w:t>
      </w:r>
    </w:p>
    <w:p>
      <w:r>
        <w:t>18.541,35</w:t>
      </w:r>
    </w:p>
    <w:p>
      <w:r>
        <w:t>1.130,70</w:t>
      </w:r>
    </w:p>
    <w:p>
      <w:r>
        <w:t>826,84</w:t>
      </w:r>
    </w:p>
    <w:p>
      <w:r>
        <w:t>554,03</w:t>
      </w:r>
    </w:p>
    <w:p>
      <w:r>
        <w:t>665,90</w:t>
      </w:r>
    </w:p>
    <w:p>
      <w:r>
        <w:t>1.311,69</w:t>
      </w:r>
    </w:p>
    <w:p>
      <w:r>
        <w:t>1</w:t>
      </w:r>
    </w:p>
    <w:p>
      <w:r>
        <w:t>Đất khu công nghệ cao</w:t>
      </w:r>
    </w:p>
    <w:p>
      <w:r>
        <w:t>KCN</w:t>
      </w:r>
    </w:p>
    <w:p>
      <w:r>
        <w:t>2</w:t>
      </w:r>
    </w:p>
    <w:p>
      <w:r>
        <w:t>Đất khu kinh tế</w:t>
      </w:r>
    </w:p>
    <w:p>
      <w:r>
        <w:t>KKT</w:t>
      </w:r>
    </w:p>
    <w:p>
      <w:r>
        <w:t>3</w:t>
      </w:r>
    </w:p>
    <w:p>
      <w:r>
        <w:t>Đất đô thị</w:t>
      </w:r>
    </w:p>
    <w:p>
      <w:r>
        <w:t>KDT</w:t>
      </w:r>
    </w:p>
    <w:p>
      <w:r>
        <w:t>960,40</w:t>
      </w:r>
    </w:p>
    <w:p>
      <w:r>
        <w:t>4</w:t>
      </w:r>
    </w:p>
    <w:p>
      <w:r>
        <w:t>Khu sản xuất nông nghiệp (khu vực chuyên trồng lúa nước, khu vực chuyên trồng cây công nghiệp lâu năm)</w:t>
      </w:r>
    </w:p>
    <w:p>
      <w:r>
        <w:t>KNN</w:t>
      </w:r>
    </w:p>
    <w:p>
      <w:r>
        <w:t>11.166,04</w:t>
      </w:r>
    </w:p>
    <w:p>
      <w:r>
        <w:t>942,39</w:t>
      </w:r>
    </w:p>
    <w:p>
      <w:r>
        <w:t>713,16</w:t>
      </w:r>
    </w:p>
    <w:p>
      <w:r>
        <w:t>361,82</w:t>
      </w:r>
    </w:p>
    <w:p>
      <w:r>
        <w:t>533,92</w:t>
      </w:r>
    </w:p>
    <w:p>
      <w:r>
        <w:t>1.148,03</w:t>
      </w:r>
    </w:p>
    <w:p>
      <w:r>
        <w:t>5</w:t>
      </w:r>
    </w:p>
    <w:p>
      <w:r>
        <w:t>Khu lâm nghiệp (khu vực rừng phòng hộ, rừng đặc dụng, rừng sản xuất)</w:t>
      </w:r>
    </w:p>
    <w:p>
      <w:r>
        <w:t>KLN</w:t>
      </w:r>
    </w:p>
    <w:p>
      <w:r>
        <w:t>3.205,83</w:t>
      </w:r>
    </w:p>
    <w:p>
      <w:r>
        <w:t>6</w:t>
      </w:r>
    </w:p>
    <w:p>
      <w:r>
        <w:t>Khu Du lịch</w:t>
      </w:r>
    </w:p>
    <w:p>
      <w:r>
        <w:t>KDL</w:t>
      </w:r>
    </w:p>
    <w:p>
      <w:r>
        <w:t>49,14</w:t>
      </w:r>
    </w:p>
    <w:p>
      <w:r>
        <w:t>3,49</w:t>
      </w:r>
    </w:p>
    <w:p>
      <w:r>
        <w:t>12,88</w:t>
      </w:r>
    </w:p>
    <w:p>
      <w:r>
        <w:t>7</w:t>
      </w:r>
    </w:p>
    <w:p>
      <w:r>
        <w:t>Khu bảo tồn thiên nhiên và đa dạng sinh học</w:t>
      </w:r>
    </w:p>
    <w:p>
      <w:r>
        <w:t>KBT</w:t>
      </w:r>
    </w:p>
    <w:p>
      <w:r>
        <w:t>8</w:t>
      </w:r>
    </w:p>
    <w:p>
      <w:r>
        <w:t>Khu phát triển công nghiệp (khu công nghiệp, cụm công nghiệp)</w:t>
      </w:r>
    </w:p>
    <w:p>
      <w:r>
        <w:t>KPC</w:t>
      </w:r>
    </w:p>
    <w:p>
      <w:r>
        <w:t>249,18</w:t>
      </w:r>
    </w:p>
    <w:p>
      <w:r>
        <w:t>74,56</w:t>
      </w:r>
    </w:p>
    <w:p>
      <w:r>
        <w:t>9</w:t>
      </w:r>
    </w:p>
    <w:p>
      <w:r>
        <w:t>Khu đô thị (trong đó có khu đô thị mới)</w:t>
      </w:r>
    </w:p>
    <w:p>
      <w:r>
        <w:t>DTC</w:t>
      </w:r>
    </w:p>
    <w:p>
      <w:r>
        <w:t>10</w:t>
      </w:r>
    </w:p>
    <w:p>
      <w:r>
        <w:t>Khu thương mại - dịch vụ</w:t>
      </w:r>
    </w:p>
    <w:p>
      <w:r>
        <w:t>KTM</w:t>
      </w:r>
    </w:p>
    <w:p>
      <w:r>
        <w:t>71,09</w:t>
      </w:r>
    </w:p>
    <w:p>
      <w:r>
        <w:t>4,33</w:t>
      </w:r>
    </w:p>
    <w:p>
      <w:r>
        <w:t>0,08</w:t>
      </w:r>
    </w:p>
    <w:p>
      <w:r>
        <w:t>1,04</w:t>
      </w:r>
    </w:p>
    <w:p>
      <w:r>
        <w:t>0,03</w:t>
      </w:r>
    </w:p>
    <w:p>
      <w:r>
        <w:t>16,11</w:t>
      </w:r>
    </w:p>
    <w:p>
      <w:r>
        <w:t>11</w:t>
      </w:r>
    </w:p>
    <w:p>
      <w:r>
        <w:t>Khu đô thị - thương mại - dịch vụ</w:t>
      </w:r>
    </w:p>
    <w:p>
      <w:r>
        <w:t>KDV</w:t>
      </w:r>
    </w:p>
    <w:p>
      <w:r>
        <w:t>137,06</w:t>
      </w:r>
    </w:p>
    <w:p>
      <w:r>
        <w:t>12</w:t>
      </w:r>
    </w:p>
    <w:p>
      <w:r>
        <w:t>Khu dân cư nông thôn</w:t>
      </w:r>
    </w:p>
    <w:p>
      <w:r>
        <w:t>DNT</w:t>
      </w:r>
    </w:p>
    <w:p>
      <w:r>
        <w:t>2.659,90</w:t>
      </w:r>
    </w:p>
    <w:p>
      <w:r>
        <w:t>180,44</w:t>
      </w:r>
    </w:p>
    <w:p>
      <w:r>
        <w:t>111,82</w:t>
      </w:r>
    </w:p>
    <w:p>
      <w:r>
        <w:t>113,68</w:t>
      </w:r>
    </w:p>
    <w:p>
      <w:r>
        <w:t>126,95</w:t>
      </w:r>
    </w:p>
    <w:p>
      <w:r>
        <w:t>134,67</w:t>
      </w:r>
    </w:p>
    <w:p>
      <w:r>
        <w:t>13</w:t>
      </w:r>
    </w:p>
    <w:p>
      <w:r>
        <w:t>Khu ở, làng nghề, sản xuất phi nông nghiệp nông thôn</w:t>
      </w:r>
    </w:p>
    <w:p>
      <w:r>
        <w:t>KON</w:t>
      </w:r>
    </w:p>
    <w:p>
      <w:r>
        <w:t>42,72</w:t>
      </w:r>
    </w:p>
    <w:p>
      <w:r>
        <w:t>0,05</w:t>
      </w:r>
    </w:p>
    <w:p>
      <w:r>
        <w:t>1,78</w:t>
      </w:r>
    </w:p>
    <w:p>
      <w:r>
        <w:t>2,94</w:t>
      </w:r>
    </w:p>
    <w:p>
      <w:r>
        <w:t>5,00</w:t>
      </w:r>
    </w:p>
    <w:p>
      <w:r>
        <w:t>Tiếp theo</w:t>
      </w:r>
    </w:p>
    <w:p>
      <w:r>
        <w:t>TT</w:t>
      </w:r>
    </w:p>
    <w:p>
      <w:r>
        <w:t>Chỉ tiêu sử dụng đất</w:t>
      </w:r>
    </w:p>
    <w:p>
      <w:r>
        <w:t>Mã</w:t>
      </w:r>
    </w:p>
    <w:p>
      <w:r>
        <w:t>Tổng diện tích</w:t>
      </w:r>
    </w:p>
    <w:p>
      <w:r>
        <w:t>Xã Phú Thuận</w:t>
      </w:r>
    </w:p>
    <w:p>
      <w:r>
        <w:t>Xã Phú Vang</w:t>
      </w:r>
    </w:p>
    <w:p>
      <w:r>
        <w:t>Xã Tam Hiệp</w:t>
      </w:r>
    </w:p>
    <w:p>
      <w:r>
        <w:t>Xã Thạnh Phước</w:t>
      </w:r>
    </w:p>
    <w:p>
      <w:r>
        <w:t>Xã Thạnh Trị</w:t>
      </w:r>
    </w:p>
    <w:p>
      <w:r>
        <w:t>(1)</w:t>
      </w:r>
    </w:p>
    <w:p>
      <w:r>
        <w:t>(2)</w:t>
      </w:r>
    </w:p>
    <w:p>
      <w:r>
        <w:t>(3)</w:t>
      </w:r>
    </w:p>
    <w:p>
      <w:r>
        <w:t>(4)=(5)</w:t>
      </w:r>
    </w:p>
    <w:p>
      <w:r>
        <w:t>... (24)</w:t>
      </w:r>
    </w:p>
    <w:p>
      <w:r>
        <w:t>(15)</w:t>
      </w:r>
    </w:p>
    <w:p>
      <w:r>
        <w:t>(16)</w:t>
      </w:r>
    </w:p>
    <w:p>
      <w:r>
        <w:t>(17)</w:t>
      </w:r>
    </w:p>
    <w:p>
      <w:r>
        <w:t>(18)</w:t>
      </w:r>
    </w:p>
    <w:p>
      <w:r>
        <w:t>(19)</w:t>
      </w:r>
    </w:p>
    <w:p>
      <w:r>
        <w:t>Tổng diện tích tự nhiên</w:t>
      </w:r>
    </w:p>
    <w:p>
      <w:r>
        <w:t>41.910,05</w:t>
      </w:r>
    </w:p>
    <w:p>
      <w:r>
        <w:t>774,97</w:t>
      </w:r>
    </w:p>
    <w:p>
      <w:r>
        <w:t>1.029,59</w:t>
      </w:r>
    </w:p>
    <w:p>
      <w:r>
        <w:t>1.383,54</w:t>
      </w:r>
    </w:p>
    <w:p>
      <w:r>
        <w:t>5.316,65</w:t>
      </w:r>
    </w:p>
    <w:p>
      <w:r>
        <w:t>2.390,74</w:t>
      </w:r>
    </w:p>
    <w:p>
      <w:r>
        <w:t>I</w:t>
      </w:r>
    </w:p>
    <w:p>
      <w:r>
        <w:t>Loại đất</w:t>
      </w:r>
    </w:p>
    <w:p>
      <w:r>
        <w:t>1</w:t>
      </w:r>
    </w:p>
    <w:p>
      <w:r>
        <w:t>Đất nông nghiệp</w:t>
      </w:r>
    </w:p>
    <w:p>
      <w:r>
        <w:t>NNP</w:t>
      </w:r>
    </w:p>
    <w:p>
      <w:r>
        <w:t>32.266,50</w:t>
      </w:r>
    </w:p>
    <w:p>
      <w:r>
        <w:t>335,06</w:t>
      </w:r>
    </w:p>
    <w:p>
      <w:r>
        <w:t>684,70</w:t>
      </w:r>
    </w:p>
    <w:p>
      <w:r>
        <w:t>564,24</w:t>
      </w:r>
    </w:p>
    <w:p>
      <w:r>
        <w:t>4.640,74</w:t>
      </w:r>
    </w:p>
    <w:p>
      <w:r>
        <w:t>2.057,56</w:t>
      </w:r>
    </w:p>
    <w:p>
      <w:r>
        <w:t>1.1</w:t>
      </w:r>
    </w:p>
    <w:p>
      <w:r>
        <w:t>Đất trồng lúa</w:t>
      </w:r>
    </w:p>
    <w:p>
      <w:r>
        <w:t>LUA</w:t>
      </w:r>
    </w:p>
    <w:p>
      <w:r>
        <w:t>968,29</w:t>
      </w:r>
    </w:p>
    <w:p>
      <w:r>
        <w:t>6,27</w:t>
      </w:r>
    </w:p>
    <w:p>
      <w:r>
        <w:t>432,71</w:t>
      </w:r>
    </w:p>
    <w:p>
      <w:r>
        <w:t>93,45</w:t>
      </w:r>
    </w:p>
    <w:p>
      <w:r>
        <w:t>Trong đó: Đất chuyên trồng lúa nước</w:t>
      </w:r>
    </w:p>
    <w:p>
      <w:r>
        <w:t>LUC</w:t>
      </w:r>
    </w:p>
    <w:p>
      <w:r>
        <w:t>106,85</w:t>
      </w:r>
    </w:p>
    <w:p>
      <w:r>
        <w:t>6,02</w:t>
      </w:r>
    </w:p>
    <w:p>
      <w:r>
        <w:t>21,61</w:t>
      </w:r>
    </w:p>
    <w:p>
      <w:r>
        <w:t>3,66</w:t>
      </w:r>
    </w:p>
    <w:p>
      <w:r>
        <w:t>1.2</w:t>
      </w:r>
    </w:p>
    <w:p>
      <w:r>
        <w:t>Đất trồng cây hàng năm khác</w:t>
      </w:r>
    </w:p>
    <w:p>
      <w:r>
        <w:t>HNK</w:t>
      </w:r>
    </w:p>
    <w:p>
      <w:r>
        <w:t>891,14</w:t>
      </w:r>
    </w:p>
    <w:p>
      <w:r>
        <w:t>6,25</w:t>
      </w:r>
    </w:p>
    <w:p>
      <w:r>
        <w:t>2,85</w:t>
      </w:r>
    </w:p>
    <w:p>
      <w:r>
        <w:t>0,02</w:t>
      </w:r>
    </w:p>
    <w:p>
      <w:r>
        <w:t>71,77</w:t>
      </w:r>
    </w:p>
    <w:p>
      <w:r>
        <w:t>52,35</w:t>
      </w:r>
    </w:p>
    <w:p>
      <w:r>
        <w:t>1.3</w:t>
      </w:r>
    </w:p>
    <w:p>
      <w:r>
        <w:t>Đất trồng cây lâu năm</w:t>
      </w:r>
    </w:p>
    <w:p>
      <w:r>
        <w:t>CLN</w:t>
      </w:r>
    </w:p>
    <w:p>
      <w:r>
        <w:t>10.959,78</w:t>
      </w:r>
    </w:p>
    <w:p>
      <w:r>
        <w:t>320,87</w:t>
      </w:r>
    </w:p>
    <w:p>
      <w:r>
        <w:t>564,79</w:t>
      </w:r>
    </w:p>
    <w:p>
      <w:r>
        <w:t>531,79</w:t>
      </w:r>
    </w:p>
    <w:p>
      <w:r>
        <w:t>144,46</w:t>
      </w:r>
    </w:p>
    <w:p>
      <w:r>
        <w:t>786,45</w:t>
      </w:r>
    </w:p>
    <w:p>
      <w:r>
        <w:t>1.4</w:t>
      </w:r>
    </w:p>
    <w:p>
      <w:r>
        <w:t>Đất rừng phòng hộ</w:t>
      </w:r>
    </w:p>
    <w:p>
      <w:r>
        <w:t>RPH</w:t>
      </w:r>
    </w:p>
    <w:p>
      <w:r>
        <w:t>2.051,06</w:t>
      </w:r>
    </w:p>
    <w:p>
      <w:r>
        <w:t>113,25</w:t>
      </w:r>
    </w:p>
    <w:p>
      <w:r>
        <w:t>1.5</w:t>
      </w:r>
    </w:p>
    <w:p>
      <w:r>
        <w:t>Đất rừng đặc dụng</w:t>
      </w:r>
    </w:p>
    <w:p>
      <w:r>
        <w:t>RDD</w:t>
      </w:r>
    </w:p>
    <w:p>
      <w:r>
        <w:t>1.6</w:t>
      </w:r>
    </w:p>
    <w:p>
      <w:r>
        <w:t>Đất rừng sản xuất</w:t>
      </w:r>
    </w:p>
    <w:p>
      <w:r>
        <w:t>RSX</w:t>
      </w:r>
    </w:p>
    <w:p>
      <w:r>
        <w:t>1.154,77</w:t>
      </w:r>
    </w:p>
    <w:p>
      <w:r>
        <w:t>601,22</w:t>
      </w:r>
    </w:p>
    <w:p>
      <w:r>
        <w:t>Trong đó: đất có rừng sản xuất là rừng tự nhiên</w:t>
      </w:r>
    </w:p>
    <w:p>
      <w:r>
        <w:t>RSN</w:t>
      </w:r>
    </w:p>
    <w:p>
      <w:r>
        <w:t>19,22</w:t>
      </w:r>
    </w:p>
    <w:p>
      <w:r>
        <w:t>4,86</w:t>
      </w:r>
    </w:p>
    <w:p>
      <w:r>
        <w:t>1.7</w:t>
      </w:r>
    </w:p>
    <w:p>
      <w:r>
        <w:t>Đất nuôi trồng thủy sản</w:t>
      </w:r>
    </w:p>
    <w:p>
      <w:r>
        <w:t>NTS</w:t>
      </w:r>
    </w:p>
    <w:p>
      <w:r>
        <w:t>15.993,82</w:t>
      </w:r>
    </w:p>
    <w:p>
      <w:r>
        <w:t>1,37</w:t>
      </w:r>
    </w:p>
    <w:p>
      <w:r>
        <w:t>116,83</w:t>
      </w:r>
    </w:p>
    <w:p>
      <w:r>
        <w:t>31,71</w:t>
      </w:r>
    </w:p>
    <w:p>
      <w:r>
        <w:t>3.061,91</w:t>
      </w:r>
    </w:p>
    <w:p>
      <w:r>
        <w:t>1.125,21</w:t>
      </w:r>
    </w:p>
    <w:p>
      <w:r>
        <w:t>1.8</w:t>
      </w:r>
    </w:p>
    <w:p>
      <w:r>
        <w:t>Đất làm muối</w:t>
      </w:r>
    </w:p>
    <w:p>
      <w:r>
        <w:t>LMU</w:t>
      </w:r>
    </w:p>
    <w:p>
      <w:r>
        <w:t>212,19</w:t>
      </w:r>
    </w:p>
    <w:p>
      <w:r>
        <w:t>192,11</w:t>
      </w:r>
    </w:p>
    <w:p>
      <w:r>
        <w:t>1.9</w:t>
      </w:r>
    </w:p>
    <w:p>
      <w:r>
        <w:t>Đất nông nghiệp khác</w:t>
      </w:r>
    </w:p>
    <w:p>
      <w:r>
        <w:t>NKH</w:t>
      </w:r>
    </w:p>
    <w:p>
      <w:r>
        <w:t>35,45</w:t>
      </w:r>
    </w:p>
    <w:p>
      <w:r>
        <w:t>0,30</w:t>
      </w:r>
    </w:p>
    <w:p>
      <w:r>
        <w:t>0,23</w:t>
      </w:r>
    </w:p>
    <w:p>
      <w:r>
        <w:t>0,72</w:t>
      </w:r>
    </w:p>
    <w:p>
      <w:r>
        <w:t>23,30</w:t>
      </w:r>
    </w:p>
    <w:p>
      <w:r>
        <w:t>0,09</w:t>
      </w:r>
    </w:p>
    <w:p>
      <w:r>
        <w:t>2</w:t>
      </w:r>
    </w:p>
    <w:p>
      <w:r>
        <w:t>Đất phi nông nghiệp</w:t>
      </w:r>
    </w:p>
    <w:p>
      <w:r>
        <w:t>PNN</w:t>
      </w:r>
    </w:p>
    <w:p>
      <w:r>
        <w:t>9.502,60</w:t>
      </w:r>
    </w:p>
    <w:p>
      <w:r>
        <w:t>439,91</w:t>
      </w:r>
    </w:p>
    <w:p>
      <w:r>
        <w:t>344,90</w:t>
      </w:r>
    </w:p>
    <w:p>
      <w:r>
        <w:t>819,30</w:t>
      </w:r>
    </w:p>
    <w:p>
      <w:r>
        <w:t>675,91</w:t>
      </w:r>
    </w:p>
    <w:p>
      <w:r>
        <w:t>333,17</w:t>
      </w:r>
    </w:p>
    <w:p>
      <w:r>
        <w:t>Trong đó:</w:t>
      </w:r>
    </w:p>
    <w:p>
      <w:r>
        <w:t>2.1</w:t>
      </w:r>
    </w:p>
    <w:p>
      <w:r>
        <w:t>Đất quốc phòng</w:t>
      </w:r>
    </w:p>
    <w:p>
      <w:r>
        <w:t>CQP</w:t>
      </w:r>
    </w:p>
    <w:p>
      <w:r>
        <w:t>40,69</w:t>
      </w:r>
    </w:p>
    <w:p>
      <w:r>
        <w:t>2.2</w:t>
      </w:r>
    </w:p>
    <w:p>
      <w:r>
        <w:t>Đất an ninh</w:t>
      </w:r>
    </w:p>
    <w:p>
      <w:r>
        <w:t>CAN</w:t>
      </w:r>
    </w:p>
    <w:p>
      <w:r>
        <w:t>1,83</w:t>
      </w:r>
    </w:p>
    <w:p>
      <w:r>
        <w:t>0,10</w:t>
      </w:r>
    </w:p>
    <w:p>
      <w:r>
        <w:t>2.3</w:t>
      </w:r>
    </w:p>
    <w:p>
      <w:r>
        <w:t>Đất khu công nghiệp</w:t>
      </w:r>
    </w:p>
    <w:p>
      <w:r>
        <w:t>SKK</w:t>
      </w:r>
    </w:p>
    <w:p>
      <w:r>
        <w:t>231,78</w:t>
      </w:r>
    </w:p>
    <w:p>
      <w:r>
        <w:t>157,22</w:t>
      </w:r>
    </w:p>
    <w:p>
      <w:r>
        <w:t>2.4</w:t>
      </w:r>
    </w:p>
    <w:p>
      <w:r>
        <w:t>Đất cụm công nghiệp</w:t>
      </w:r>
    </w:p>
    <w:p>
      <w:r>
        <w:t>SKN</w:t>
      </w:r>
    </w:p>
    <w:p>
      <w:r>
        <w:t>17,40</w:t>
      </w:r>
    </w:p>
    <w:p>
      <w:r>
        <w:t>2.5</w:t>
      </w:r>
    </w:p>
    <w:p>
      <w:r>
        <w:t>Đất thương mại, dịch vụ</w:t>
      </w:r>
    </w:p>
    <w:p>
      <w:r>
        <w:t>TMD</w:t>
      </w:r>
    </w:p>
    <w:p>
      <w:r>
        <w:t>71,09</w:t>
      </w:r>
    </w:p>
    <w:p>
      <w:r>
        <w:t>2,39</w:t>
      </w:r>
    </w:p>
    <w:p>
      <w:r>
        <w:t>0,21</w:t>
      </w:r>
    </w:p>
    <w:p>
      <w:r>
        <w:t>0,42</w:t>
      </w:r>
    </w:p>
    <w:p>
      <w:r>
        <w:t>4,32</w:t>
      </w:r>
    </w:p>
    <w:p>
      <w:r>
        <w:t>1,96</w:t>
      </w:r>
    </w:p>
    <w:p>
      <w:r>
        <w:t>2.6</w:t>
      </w:r>
    </w:p>
    <w:p>
      <w:r>
        <w:t>Đất cơ sở sản xuất phi nông nghiệp</w:t>
      </w:r>
    </w:p>
    <w:p>
      <w:r>
        <w:t>SKC</w:t>
      </w:r>
    </w:p>
    <w:p>
      <w:r>
        <w:t>45,45</w:t>
      </w:r>
    </w:p>
    <w:p>
      <w:r>
        <w:t>1,85</w:t>
      </w:r>
    </w:p>
    <w:p>
      <w:r>
        <w:t>1,75</w:t>
      </w:r>
    </w:p>
    <w:p>
      <w:r>
        <w:t>0,72</w:t>
      </w:r>
    </w:p>
    <w:p>
      <w:r>
        <w:t>1,55</w:t>
      </w:r>
    </w:p>
    <w:p>
      <w:r>
        <w:t>1,93</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1.606,88</w:t>
      </w:r>
    </w:p>
    <w:p>
      <w:r>
        <w:t>31,48</w:t>
      </w:r>
    </w:p>
    <w:p>
      <w:r>
        <w:t>26,93</w:t>
      </w:r>
    </w:p>
    <w:p>
      <w:r>
        <w:t>51,82</w:t>
      </w:r>
    </w:p>
    <w:p>
      <w:r>
        <w:t>224,78</w:t>
      </w:r>
    </w:p>
    <w:p>
      <w:r>
        <w:t>52,92</w:t>
      </w:r>
    </w:p>
    <w:p>
      <w:r>
        <w:t>Trong đó:</w:t>
      </w:r>
    </w:p>
    <w:p>
      <w:r>
        <w:t>-</w:t>
      </w:r>
    </w:p>
    <w:p>
      <w:r>
        <w:t>Đất giao thông</w:t>
      </w:r>
    </w:p>
    <w:p>
      <w:r>
        <w:t>DGT</w:t>
      </w:r>
    </w:p>
    <w:p>
      <w:r>
        <w:t>582,89</w:t>
      </w:r>
    </w:p>
    <w:p>
      <w:r>
        <w:t>23,80</w:t>
      </w:r>
    </w:p>
    <w:p>
      <w:r>
        <w:t>11,82</w:t>
      </w:r>
    </w:p>
    <w:p>
      <w:r>
        <w:t>15,56</w:t>
      </w:r>
    </w:p>
    <w:p>
      <w:r>
        <w:t>64,69</w:t>
      </w:r>
    </w:p>
    <w:p>
      <w:r>
        <w:t>40,25</w:t>
      </w:r>
    </w:p>
    <w:p>
      <w:r>
        <w:t>-</w:t>
      </w:r>
    </w:p>
    <w:p>
      <w:r>
        <w:t>Đất thủy lợi</w:t>
      </w:r>
    </w:p>
    <w:p>
      <w:r>
        <w:t>DTL</w:t>
      </w:r>
    </w:p>
    <w:p>
      <w:r>
        <w:t>713,41</w:t>
      </w:r>
    </w:p>
    <w:p>
      <w:r>
        <w:t>0,19</w:t>
      </w:r>
    </w:p>
    <w:p>
      <w:r>
        <w:t>10,52</w:t>
      </w:r>
    </w:p>
    <w:p>
      <w:r>
        <w:t>34,88</w:t>
      </w:r>
    </w:p>
    <w:p>
      <w:r>
        <w:t>119,55</w:t>
      </w:r>
    </w:p>
    <w:p>
      <w:r>
        <w:t>1,49</w:t>
      </w:r>
    </w:p>
    <w:p>
      <w:r>
        <w:t>-</w:t>
      </w:r>
    </w:p>
    <w:p>
      <w:r>
        <w:t>Đất xây dựng cơ sở văn hóa</w:t>
      </w:r>
    </w:p>
    <w:p>
      <w:r>
        <w:t>DVH</w:t>
      </w:r>
    </w:p>
    <w:p>
      <w:r>
        <w:t>7,63</w:t>
      </w:r>
    </w:p>
    <w:p>
      <w:r>
        <w:t>0,21</w:t>
      </w:r>
    </w:p>
    <w:p>
      <w:r>
        <w:t>0,06</w:t>
      </w:r>
    </w:p>
    <w:p>
      <w:r>
        <w:t>0,39</w:t>
      </w:r>
    </w:p>
    <w:p>
      <w:r>
        <w:t>-</w:t>
      </w:r>
    </w:p>
    <w:p>
      <w:r>
        <w:t>Đất xây dựng cơ sở y tế</w:t>
      </w:r>
    </w:p>
    <w:p>
      <w:r>
        <w:t>DYT</w:t>
      </w:r>
    </w:p>
    <w:p>
      <w:r>
        <w:t>5,22</w:t>
      </w:r>
    </w:p>
    <w:p>
      <w:r>
        <w:t>0,32</w:t>
      </w:r>
    </w:p>
    <w:p>
      <w:r>
        <w:t>0,17</w:t>
      </w:r>
    </w:p>
    <w:p>
      <w:r>
        <w:t>0,08</w:t>
      </w:r>
    </w:p>
    <w:p>
      <w:r>
        <w:t>0,09</w:t>
      </w:r>
    </w:p>
    <w:p>
      <w:r>
        <w:t>0,27</w:t>
      </w:r>
    </w:p>
    <w:p>
      <w:r>
        <w:t>-</w:t>
      </w:r>
    </w:p>
    <w:p>
      <w:r>
        <w:t>Đất xây dựng cơ sở giáo dục và đào tạo</w:t>
      </w:r>
    </w:p>
    <w:p>
      <w:r>
        <w:t>DGD</w:t>
      </w:r>
    </w:p>
    <w:p>
      <w:r>
        <w:t>50,57</w:t>
      </w:r>
    </w:p>
    <w:p>
      <w:r>
        <w:t>0,83</w:t>
      </w:r>
    </w:p>
    <w:p>
      <w:r>
        <w:t>0,54</w:t>
      </w:r>
    </w:p>
    <w:p>
      <w:r>
        <w:t>0,88</w:t>
      </w:r>
    </w:p>
    <w:p>
      <w:r>
        <w:t>4,74</w:t>
      </w:r>
    </w:p>
    <w:p>
      <w:r>
        <w:t>2,12</w:t>
      </w:r>
    </w:p>
    <w:p>
      <w:r>
        <w:t>-</w:t>
      </w:r>
    </w:p>
    <w:p>
      <w:r>
        <w:t>Đất xây dựng cơ sở thể dục thể thao</w:t>
      </w:r>
    </w:p>
    <w:p>
      <w:r>
        <w:t>DTT</w:t>
      </w:r>
    </w:p>
    <w:p>
      <w:r>
        <w:t>10,37</w:t>
      </w:r>
    </w:p>
    <w:p>
      <w:r>
        <w:t>1,02</w:t>
      </w:r>
    </w:p>
    <w:p>
      <w:r>
        <w:t>1,58</w:t>
      </w:r>
    </w:p>
    <w:p>
      <w:r>
        <w:t>-</w:t>
      </w:r>
    </w:p>
    <w:p>
      <w:r>
        <w:t>Đất công trình năng lượng</w:t>
      </w:r>
    </w:p>
    <w:p>
      <w:r>
        <w:t>DNL</w:t>
      </w:r>
    </w:p>
    <w:p>
      <w:r>
        <w:t>88,89</w:t>
      </w:r>
    </w:p>
    <w:p>
      <w:r>
        <w:t>0,89</w:t>
      </w:r>
    </w:p>
    <w:p>
      <w:r>
        <w:t>0,15</w:t>
      </w:r>
    </w:p>
    <w:p>
      <w:r>
        <w:t>22,83</w:t>
      </w:r>
    </w:p>
    <w:p>
      <w:r>
        <w:t>0,35</w:t>
      </w:r>
    </w:p>
    <w:p>
      <w:r>
        <w:t>-</w:t>
      </w:r>
    </w:p>
    <w:p>
      <w:r>
        <w:t>Đất công trình bưu chính, viễn thông</w:t>
      </w:r>
    </w:p>
    <w:p>
      <w:r>
        <w:t>DBV</w:t>
      </w:r>
    </w:p>
    <w:p>
      <w:r>
        <w:t>0,67</w:t>
      </w:r>
    </w:p>
    <w:p>
      <w:r>
        <w:t>0,01</w:t>
      </w:r>
    </w:p>
    <w:p>
      <w:r>
        <w:t>0,05</w:t>
      </w:r>
    </w:p>
    <w:p>
      <w:r>
        <w:t>0,03</w:t>
      </w:r>
    </w:p>
    <w:p>
      <w:r>
        <w:t>0,01</w:t>
      </w:r>
    </w:p>
    <w:p>
      <w:r>
        <w:t>-</w:t>
      </w:r>
    </w:p>
    <w:p>
      <w:r>
        <w:t>Đất xây dựng kho dự trữ quốc gia</w:t>
      </w:r>
    </w:p>
    <w:p>
      <w:r>
        <w:t>DKG</w:t>
      </w:r>
    </w:p>
    <w:p>
      <w:r>
        <w:t>-</w:t>
      </w:r>
    </w:p>
    <w:p>
      <w:r>
        <w:t>Đất có di tích lịch sử - văn hóa</w:t>
      </w:r>
    </w:p>
    <w:p>
      <w:r>
        <w:t>DDT</w:t>
      </w:r>
    </w:p>
    <w:p>
      <w:r>
        <w:t>0,10</w:t>
      </w:r>
    </w:p>
    <w:p>
      <w:r>
        <w:t>-</w:t>
      </w:r>
    </w:p>
    <w:p>
      <w:r>
        <w:t>Đất bãi thải, xử lý chất thải</w:t>
      </w:r>
    </w:p>
    <w:p>
      <w:r>
        <w:t>DRA</w:t>
      </w:r>
    </w:p>
    <w:p>
      <w:r>
        <w:t>3,29</w:t>
      </w:r>
    </w:p>
    <w:p>
      <w:r>
        <w:t>0,12</w:t>
      </w:r>
    </w:p>
    <w:p>
      <w:r>
        <w:t>0,18</w:t>
      </w:r>
    </w:p>
    <w:p>
      <w:r>
        <w:t>-</w:t>
      </w:r>
    </w:p>
    <w:p>
      <w:r>
        <w:t>Đất cơ sở tôn giáo</w:t>
      </w:r>
    </w:p>
    <w:p>
      <w:r>
        <w:t>TON</w:t>
      </w:r>
    </w:p>
    <w:p>
      <w:r>
        <w:t>32,60</w:t>
      </w:r>
    </w:p>
    <w:p>
      <w:r>
        <w:t>1,07</w:t>
      </w:r>
    </w:p>
    <w:p>
      <w:r>
        <w:t>0,07</w:t>
      </w:r>
    </w:p>
    <w:p>
      <w:r>
        <w:t>0,34</w:t>
      </w:r>
    </w:p>
    <w:p>
      <w:r>
        <w:t>1,89</w:t>
      </w:r>
    </w:p>
    <w:p>
      <w:r>
        <w:t>0,43</w:t>
      </w:r>
    </w:p>
    <w:p>
      <w:r>
        <w:t>-</w:t>
      </w:r>
    </w:p>
    <w:p>
      <w:r>
        <w:t>Đất làm nghĩa trang, nghĩa địa, nhà tang lễ, nhà hỏa táng</w:t>
      </w:r>
    </w:p>
    <w:p>
      <w:r>
        <w:t>NTD</w:t>
      </w:r>
    </w:p>
    <w:p>
      <w:r>
        <w:t>106,00</w:t>
      </w:r>
    </w:p>
    <w:p>
      <w:r>
        <w:t>2,56</w:t>
      </w:r>
    </w:p>
    <w:p>
      <w:r>
        <w:t>3,56</w:t>
      </w:r>
    </w:p>
    <w:p>
      <w:r>
        <w:t>7,91</w:t>
      </w:r>
    </w:p>
    <w:p>
      <w:r>
        <w:t>7,85</w:t>
      </w:r>
    </w:p>
    <w:p>
      <w:r>
        <w:t>-</w:t>
      </w:r>
    </w:p>
    <w:p>
      <w:r>
        <w:t>Đất xây dựng cơ sở khoa học công nghệ</w:t>
      </w:r>
    </w:p>
    <w:p>
      <w:r>
        <w:t>DKH</w:t>
      </w:r>
    </w:p>
    <w:p>
      <w:r>
        <w:t>-</w:t>
      </w:r>
    </w:p>
    <w:p>
      <w:r>
        <w:t>Đất xây dựng cơ sở dịch vụ xã hội</w:t>
      </w:r>
    </w:p>
    <w:p>
      <w:r>
        <w:t>DXH</w:t>
      </w:r>
    </w:p>
    <w:p>
      <w:r>
        <w:t>0,90</w:t>
      </w:r>
    </w:p>
    <w:p>
      <w:r>
        <w:t>-</w:t>
      </w:r>
    </w:p>
    <w:p>
      <w:r>
        <w:t>Đất chợ</w:t>
      </w:r>
    </w:p>
    <w:p>
      <w:r>
        <w:t>DCH</w:t>
      </w:r>
    </w:p>
    <w:p>
      <w:r>
        <w:t>4,36</w:t>
      </w:r>
    </w:p>
    <w:p>
      <w:r>
        <w:t>0,46</w:t>
      </w:r>
    </w:p>
    <w:p>
      <w:r>
        <w:t>0,03</w:t>
      </w:r>
    </w:p>
    <w:p>
      <w:r>
        <w:t>0,02</w:t>
      </w:r>
    </w:p>
    <w:p>
      <w:r>
        <w:t>0,90</w:t>
      </w:r>
    </w:p>
    <w:p>
      <w:r>
        <w:t>0,15</w:t>
      </w:r>
    </w:p>
    <w:p>
      <w:r>
        <w:t>2.10</w:t>
      </w:r>
    </w:p>
    <w:p>
      <w:r>
        <w:t>Đất danh lam thắng cảnh</w:t>
      </w:r>
    </w:p>
    <w:p>
      <w:r>
        <w:t>DDL</w:t>
      </w:r>
    </w:p>
    <w:p>
      <w:r>
        <w:t>2.11</w:t>
      </w:r>
    </w:p>
    <w:p>
      <w:r>
        <w:t>Đất sinh hoạt cộng đồng</w:t>
      </w:r>
    </w:p>
    <w:p>
      <w:r>
        <w:t>DSH</w:t>
      </w:r>
    </w:p>
    <w:p>
      <w:r>
        <w:t>3,37</w:t>
      </w:r>
    </w:p>
    <w:p>
      <w:r>
        <w:t>0,06</w:t>
      </w:r>
    </w:p>
    <w:p>
      <w:r>
        <w:t>0,07</w:t>
      </w:r>
    </w:p>
    <w:p>
      <w:r>
        <w:t>0,33</w:t>
      </w:r>
    </w:p>
    <w:p>
      <w:r>
        <w:t>2.12</w:t>
      </w:r>
    </w:p>
    <w:p>
      <w:r>
        <w:t>Đất khu vui chơi, giải trí công cộng</w:t>
      </w:r>
    </w:p>
    <w:p>
      <w:r>
        <w:t>DKV</w:t>
      </w:r>
    </w:p>
    <w:p>
      <w:r>
        <w:t>17,12</w:t>
      </w:r>
    </w:p>
    <w:p>
      <w:r>
        <w:t>2.13</w:t>
      </w:r>
    </w:p>
    <w:p>
      <w:r>
        <w:t>Đất ở tại nông thôn</w:t>
      </w:r>
    </w:p>
    <w:p>
      <w:r>
        <w:t>ONT</w:t>
      </w:r>
    </w:p>
    <w:p>
      <w:r>
        <w:t>1.057,41</w:t>
      </w:r>
    </w:p>
    <w:p>
      <w:r>
        <w:t>84,21</w:t>
      </w:r>
    </w:p>
    <w:p>
      <w:r>
        <w:t>40,40</w:t>
      </w:r>
    </w:p>
    <w:p>
      <w:r>
        <w:t>37,40</w:t>
      </w:r>
    </w:p>
    <w:p>
      <w:r>
        <w:t>66,27</w:t>
      </w:r>
    </w:p>
    <w:p>
      <w:r>
        <w:t>61,52</w:t>
      </w:r>
    </w:p>
    <w:p>
      <w:r>
        <w:t>2.14</w:t>
      </w:r>
    </w:p>
    <w:p>
      <w:r>
        <w:t>Đất ở tại đô thị</w:t>
      </w:r>
    </w:p>
    <w:p>
      <w:r>
        <w:t>ODT</w:t>
      </w:r>
    </w:p>
    <w:p>
      <w:r>
        <w:t>84,34</w:t>
      </w:r>
    </w:p>
    <w:p>
      <w:r>
        <w:t>2.15</w:t>
      </w:r>
    </w:p>
    <w:p>
      <w:r>
        <w:t>Đất xây dựng trụ sở cơ quan</w:t>
      </w:r>
    </w:p>
    <w:p>
      <w:r>
        <w:t>TSC</w:t>
      </w:r>
    </w:p>
    <w:p>
      <w:r>
        <w:t>18,22</w:t>
      </w:r>
    </w:p>
    <w:p>
      <w:r>
        <w:t>0,60</w:t>
      </w:r>
    </w:p>
    <w:p>
      <w:r>
        <w:t>0,18</w:t>
      </w:r>
    </w:p>
    <w:p>
      <w:r>
        <w:t>0,35</w:t>
      </w:r>
    </w:p>
    <w:p>
      <w:r>
        <w:t>0,73</w:t>
      </w:r>
    </w:p>
    <w:p>
      <w:r>
        <w:t>0,18</w:t>
      </w:r>
    </w:p>
    <w:p>
      <w:r>
        <w:t>2.16</w:t>
      </w:r>
    </w:p>
    <w:p>
      <w:r>
        <w:t>Đất xây dựng trụ sở của tổ chức sự nghiệp</w:t>
      </w:r>
    </w:p>
    <w:p>
      <w:r>
        <w:t>DTS</w:t>
      </w:r>
    </w:p>
    <w:p>
      <w:r>
        <w:t>1,30</w:t>
      </w:r>
    </w:p>
    <w:p>
      <w:r>
        <w:t>0,27</w:t>
      </w:r>
    </w:p>
    <w:p>
      <w:r>
        <w:t>0,35</w:t>
      </w:r>
    </w:p>
    <w:p>
      <w:r>
        <w:t>2.17</w:t>
      </w:r>
    </w:p>
    <w:p>
      <w:r>
        <w:t>Đất xây dựng cơ sở ngoại giao</w:t>
      </w:r>
    </w:p>
    <w:p>
      <w:r>
        <w:t>DNG</w:t>
      </w:r>
    </w:p>
    <w:p>
      <w:r>
        <w:t>2.18</w:t>
      </w:r>
    </w:p>
    <w:p>
      <w:r>
        <w:t>Đất cơ sở tín ngưỡng</w:t>
      </w:r>
    </w:p>
    <w:p>
      <w:r>
        <w:t>TIN</w:t>
      </w:r>
    </w:p>
    <w:p>
      <w:r>
        <w:t>13,44</w:t>
      </w:r>
    </w:p>
    <w:p>
      <w:r>
        <w:t>0,61</w:t>
      </w:r>
    </w:p>
    <w:p>
      <w:r>
        <w:t>0,59</w:t>
      </w:r>
    </w:p>
    <w:p>
      <w:r>
        <w:t>0,81</w:t>
      </w:r>
    </w:p>
    <w:p>
      <w:r>
        <w:t>0,47</w:t>
      </w:r>
    </w:p>
    <w:p>
      <w:r>
        <w:t>2.19</w:t>
      </w:r>
    </w:p>
    <w:p>
      <w:r>
        <w:t>Đất sông, ngòi, kênh, rạch, suối</w:t>
      </w:r>
    </w:p>
    <w:p>
      <w:r>
        <w:t>SON</w:t>
      </w:r>
    </w:p>
    <w:p>
      <w:r>
        <w:t>6.277,93</w:t>
      </w:r>
    </w:p>
    <w:p>
      <w:r>
        <w:t>161,48</w:t>
      </w:r>
    </w:p>
    <w:p>
      <w:r>
        <w:t>274,57</w:t>
      </w:r>
    </w:p>
    <w:p>
      <w:r>
        <w:t>728,52</w:t>
      </w:r>
    </w:p>
    <w:p>
      <w:r>
        <w:t>362,76</w:t>
      </w:r>
    </w:p>
    <w:p>
      <w:r>
        <w:t>213,72</w:t>
      </w:r>
    </w:p>
    <w:p>
      <w:r>
        <w:t>2.20</w:t>
      </w:r>
    </w:p>
    <w:p>
      <w:r>
        <w:t>Đất có mặt nước chuyên dùng</w:t>
      </w:r>
    </w:p>
    <w:p>
      <w:r>
        <w:t>MNC</w:t>
      </w:r>
    </w:p>
    <w:p>
      <w:r>
        <w:t>14,38</w:t>
      </w:r>
    </w:p>
    <w:p>
      <w:r>
        <w:t>14,38</w:t>
      </w:r>
    </w:p>
    <w:p>
      <w:r>
        <w:t>2.21</w:t>
      </w:r>
    </w:p>
    <w:p>
      <w:r>
        <w:t>Đất phi nông nghiệp khác</w:t>
      </w:r>
    </w:p>
    <w:p>
      <w:r>
        <w:t>PNK</w:t>
      </w:r>
    </w:p>
    <w:p>
      <w:r>
        <w:t>3</w:t>
      </w:r>
    </w:p>
    <w:p>
      <w:r>
        <w:t>Đất chưa sử dụng</w:t>
      </w:r>
    </w:p>
    <w:p>
      <w:r>
        <w:t>CSD</w:t>
      </w:r>
    </w:p>
    <w:p>
      <w:r>
        <w:t>140,94</w:t>
      </w:r>
    </w:p>
    <w:p>
      <w:r>
        <w:t>II</w:t>
      </w:r>
    </w:p>
    <w:p>
      <w:r>
        <w:t>Khu chức năng*</w:t>
      </w:r>
    </w:p>
    <w:p>
      <w:r>
        <w:t>18.541,35</w:t>
      </w:r>
    </w:p>
    <w:p>
      <w:r>
        <w:t>670,23</w:t>
      </w:r>
    </w:p>
    <w:p>
      <w:r>
        <w:t>656,95</w:t>
      </w:r>
    </w:p>
    <w:p>
      <w:r>
        <w:t>607,57</w:t>
      </w:r>
    </w:p>
    <w:p>
      <w:r>
        <w:t>1.460,78</w:t>
      </w:r>
    </w:p>
    <w:p>
      <w:r>
        <w:t>928,49</w:t>
      </w:r>
    </w:p>
    <w:p>
      <w:r>
        <w:t>1</w:t>
      </w:r>
    </w:p>
    <w:p>
      <w:r>
        <w:t>Đất khu công nghệ cao</w:t>
      </w:r>
    </w:p>
    <w:p>
      <w:r>
        <w:t>KCN</w:t>
      </w:r>
    </w:p>
    <w:p>
      <w:r>
        <w:t>2</w:t>
      </w:r>
    </w:p>
    <w:p>
      <w:r>
        <w:t>Đất khu kinh tế</w:t>
      </w:r>
    </w:p>
    <w:p>
      <w:r>
        <w:t>KKT</w:t>
      </w:r>
    </w:p>
    <w:p>
      <w:r>
        <w:t>3</w:t>
      </w:r>
    </w:p>
    <w:p>
      <w:r>
        <w:t>Đất đô thị</w:t>
      </w:r>
    </w:p>
    <w:p>
      <w:r>
        <w:t>KDT</w:t>
      </w:r>
    </w:p>
    <w:p>
      <w:r>
        <w:t>960,40</w:t>
      </w:r>
    </w:p>
    <w:p>
      <w:r>
        <w:t>4</w:t>
      </w:r>
    </w:p>
    <w:p>
      <w:r>
        <w:t>Khu sản xuất nông nghiệp (khu vực chuyên trồng lúa nước, khu vực chuyên trồng cây công nghiệp lâu năm)</w:t>
      </w:r>
    </w:p>
    <w:p>
      <w:r>
        <w:t>KNN</w:t>
      </w:r>
    </w:p>
    <w:p>
      <w:r>
        <w:t>11.166,04</w:t>
      </w:r>
    </w:p>
    <w:p>
      <w:r>
        <w:t>316,03</w:t>
      </w:r>
    </w:p>
    <w:p>
      <w:r>
        <w:t>552,56</w:t>
      </w:r>
    </w:p>
    <w:p>
      <w:r>
        <w:t>510,38</w:t>
      </w:r>
    </w:p>
    <w:p>
      <w:r>
        <w:t>555,70</w:t>
      </w:r>
    </w:p>
    <w:p>
      <w:r>
        <w:t>763,46</w:t>
      </w:r>
    </w:p>
    <w:p>
      <w:r>
        <w:t>5</w:t>
      </w:r>
    </w:p>
    <w:p>
      <w:r>
        <w:t>Khu lâm nghiệp (khu vực rừng phòng hộ, rừng đặc dụng, rừng sản xuất)</w:t>
      </w:r>
    </w:p>
    <w:p>
      <w:r>
        <w:t>KLN</w:t>
      </w:r>
    </w:p>
    <w:p>
      <w:r>
        <w:t>3.205,83</w:t>
      </w:r>
    </w:p>
    <w:p>
      <w:r>
        <w:t>714,48</w:t>
      </w:r>
    </w:p>
    <w:p>
      <w:r>
        <w:t>6</w:t>
      </w:r>
    </w:p>
    <w:p>
      <w:r>
        <w:t>Khu du lịch</w:t>
      </w:r>
    </w:p>
    <w:p>
      <w:r>
        <w:t>KDL</w:t>
      </w:r>
    </w:p>
    <w:p>
      <w:r>
        <w:t>49,14</w:t>
      </w:r>
    </w:p>
    <w:p>
      <w:r>
        <w:t>17,00</w:t>
      </w:r>
    </w:p>
    <w:p>
      <w:r>
        <w:t>6,00</w:t>
      </w:r>
    </w:p>
    <w:p>
      <w:r>
        <w:t>7</w:t>
      </w:r>
    </w:p>
    <w:p>
      <w:r>
        <w:t>Khu bảo tồn thiên nhiên và đa dạng sinh học</w:t>
      </w:r>
    </w:p>
    <w:p>
      <w:r>
        <w:t>KBT</w:t>
      </w:r>
    </w:p>
    <w:p>
      <w:r>
        <w:t>8</w:t>
      </w:r>
    </w:p>
    <w:p>
      <w:r>
        <w:t>Khu phát triển công nghiệp (khu công nghiệp, cụm công nghiệp)</w:t>
      </w:r>
    </w:p>
    <w:p>
      <w:r>
        <w:t>KPC</w:t>
      </w:r>
    </w:p>
    <w:p>
      <w:r>
        <w:t>249,18</w:t>
      </w:r>
    </w:p>
    <w:p>
      <w:r>
        <w:t>157,22</w:t>
      </w:r>
    </w:p>
    <w:p>
      <w:r>
        <w:t>9</w:t>
      </w:r>
    </w:p>
    <w:p>
      <w:r>
        <w:t>Khu đô thị (trong đó có khu đô thị mới)</w:t>
      </w:r>
    </w:p>
    <w:p>
      <w:r>
        <w:t>DTC</w:t>
      </w:r>
    </w:p>
    <w:p>
      <w:r>
        <w:t>10</w:t>
      </w:r>
    </w:p>
    <w:p>
      <w:r>
        <w:t>Khu thương mại - dịch vụ</w:t>
      </w:r>
    </w:p>
    <w:p>
      <w:r>
        <w:t>KTM</w:t>
      </w:r>
    </w:p>
    <w:p>
      <w:r>
        <w:t>71,09</w:t>
      </w:r>
    </w:p>
    <w:p>
      <w:r>
        <w:t>2,39</w:t>
      </w:r>
    </w:p>
    <w:p>
      <w:r>
        <w:t>0,21</w:t>
      </w:r>
    </w:p>
    <w:p>
      <w:r>
        <w:t>0,42</w:t>
      </w:r>
    </w:p>
    <w:p>
      <w:r>
        <w:t>4,32</w:t>
      </w:r>
    </w:p>
    <w:p>
      <w:r>
        <w:t>1,96</w:t>
      </w:r>
    </w:p>
    <w:p>
      <w:r>
        <w:t>11</w:t>
      </w:r>
    </w:p>
    <w:p>
      <w:r>
        <w:t>Khu đô thị - thương mại - dịch vụ</w:t>
      </w:r>
    </w:p>
    <w:p>
      <w:r>
        <w:t>KDV</w:t>
      </w:r>
    </w:p>
    <w:p>
      <w:r>
        <w:t>137,06</w:t>
      </w:r>
    </w:p>
    <w:p>
      <w:r>
        <w:t>12</w:t>
      </w:r>
    </w:p>
    <w:p>
      <w:r>
        <w:t>Khu dân cư nông thôn</w:t>
      </w:r>
    </w:p>
    <w:p>
      <w:r>
        <w:t>DNT</w:t>
      </w:r>
    </w:p>
    <w:p>
      <w:r>
        <w:t>2.659,90</w:t>
      </w:r>
    </w:p>
    <w:p>
      <w:r>
        <w:t>192,74</w:t>
      </w:r>
    </w:p>
    <w:p>
      <w:r>
        <w:t>102,43</w:t>
      </w:r>
    </w:p>
    <w:p>
      <w:r>
        <w:t>96,06</w:t>
      </w:r>
    </w:p>
    <w:p>
      <w:r>
        <w:t>167,74</w:t>
      </w:r>
    </w:p>
    <w:p>
      <w:r>
        <w:t>155,13</w:t>
      </w:r>
    </w:p>
    <w:p>
      <w:r>
        <w:t>13</w:t>
      </w:r>
    </w:p>
    <w:p>
      <w:r>
        <w:t>Khu ở, làng nghề, săn xuất phi nông nghiệp nông thôn</w:t>
      </w:r>
    </w:p>
    <w:p>
      <w:r>
        <w:t>KON</w:t>
      </w:r>
    </w:p>
    <w:p>
      <w:r>
        <w:t>42,72</w:t>
      </w:r>
    </w:p>
    <w:p>
      <w:r>
        <w:t>1,85</w:t>
      </w:r>
    </w:p>
    <w:p>
      <w:r>
        <w:t>1,75</w:t>
      </w:r>
    </w:p>
    <w:p>
      <w:r>
        <w:t>0,72</w:t>
      </w:r>
    </w:p>
    <w:p>
      <w:r>
        <w:t>1,55</w:t>
      </w:r>
    </w:p>
    <w:p>
      <w:r>
        <w:t>1,93</w:t>
      </w:r>
    </w:p>
    <w:p>
      <w:r>
        <w:t>Tiếp theo</w:t>
      </w:r>
    </w:p>
    <w:p>
      <w:r>
        <w:t>TT</w:t>
      </w:r>
    </w:p>
    <w:p>
      <w:r>
        <w:t>Chỉ tiêu sử dụng đất</w:t>
      </w:r>
    </w:p>
    <w:p>
      <w:r>
        <w:t>Mã</w:t>
      </w:r>
    </w:p>
    <w:p>
      <w:r>
        <w:t>Tổng diện tích</w:t>
      </w:r>
    </w:p>
    <w:p>
      <w:r>
        <w:t>Xã Thới Lai</w:t>
      </w:r>
    </w:p>
    <w:p>
      <w:r>
        <w:t>Xã Thới Thuận</w:t>
      </w:r>
    </w:p>
    <w:p>
      <w:r>
        <w:t>Xã Thừa Đức</w:t>
      </w:r>
    </w:p>
    <w:p>
      <w:r>
        <w:t>Xã Vang Quới Đông</w:t>
      </w:r>
    </w:p>
    <w:p>
      <w:r>
        <w:t>Xã Vang Quới Tây</w:t>
      </w:r>
    </w:p>
    <w:p>
      <w:r>
        <w:t>(1)</w:t>
      </w:r>
    </w:p>
    <w:p>
      <w:r>
        <w:t>(2)</w:t>
      </w:r>
    </w:p>
    <w:p>
      <w:r>
        <w:t>(3)</w:t>
      </w:r>
    </w:p>
    <w:p>
      <w:r>
        <w:t>(4)=(5) ... (24)</w:t>
      </w:r>
    </w:p>
    <w:p>
      <w:r>
        <w:t>(20)</w:t>
      </w:r>
    </w:p>
    <w:p>
      <w:r>
        <w:t>(21)</w:t>
      </w:r>
    </w:p>
    <w:p>
      <w:r>
        <w:t>(22)</w:t>
      </w:r>
    </w:p>
    <w:p>
      <w:r>
        <w:t>(23)</w:t>
      </w:r>
    </w:p>
    <w:p>
      <w:r>
        <w:t>(24)</w:t>
      </w:r>
    </w:p>
    <w:p>
      <w:r>
        <w:t>Tổng diện tích tự nhiên</w:t>
      </w:r>
    </w:p>
    <w:p>
      <w:r>
        <w:t>41.910,05</w:t>
      </w:r>
    </w:p>
    <w:p>
      <w:r>
        <w:t>1.561,66</w:t>
      </w:r>
    </w:p>
    <w:p>
      <w:r>
        <w:t>5.975,78</w:t>
      </w:r>
    </w:p>
    <w:p>
      <w:r>
        <w:t>5.718,74</w:t>
      </w:r>
    </w:p>
    <w:p>
      <w:r>
        <w:t>993,85</w:t>
      </w:r>
    </w:p>
    <w:p>
      <w:r>
        <w:t>1.071,17</w:t>
      </w:r>
    </w:p>
    <w:p>
      <w:r>
        <w:t>I</w:t>
      </w:r>
    </w:p>
    <w:p>
      <w:r>
        <w:t>Loại đất</w:t>
      </w:r>
    </w:p>
    <w:p>
      <w:r>
        <w:t>1</w:t>
      </w:r>
    </w:p>
    <w:p>
      <w:r>
        <w:t>Đất nông nghiệp</w:t>
      </w:r>
    </w:p>
    <w:p>
      <w:r>
        <w:t>NNP</w:t>
      </w:r>
    </w:p>
    <w:p>
      <w:r>
        <w:t>32.266,50</w:t>
      </w:r>
    </w:p>
    <w:p>
      <w:r>
        <w:t>1.302,75</w:t>
      </w:r>
    </w:p>
    <w:p>
      <w:r>
        <w:t>5.274,74</w:t>
      </w:r>
    </w:p>
    <w:p>
      <w:r>
        <w:t>4.516,70</w:t>
      </w:r>
    </w:p>
    <w:p>
      <w:r>
        <w:t>716,15</w:t>
      </w:r>
    </w:p>
    <w:p>
      <w:r>
        <w:t>753,52</w:t>
      </w:r>
    </w:p>
    <w:p>
      <w:r>
        <w:t>1.1</w:t>
      </w:r>
    </w:p>
    <w:p>
      <w:r>
        <w:t>Đất trồng lúa</w:t>
      </w:r>
    </w:p>
    <w:p>
      <w:r>
        <w:t>LUA</w:t>
      </w:r>
    </w:p>
    <w:p>
      <w:r>
        <w:t>968,29</w:t>
      </w:r>
    </w:p>
    <w:p>
      <w:r>
        <w:t>12,20</w:t>
      </w:r>
    </w:p>
    <w:p>
      <w:r>
        <w:t>12,46</w:t>
      </w:r>
    </w:p>
    <w:p>
      <w:r>
        <w:t>Trong đó: Đất chuyên trồng lúa nước</w:t>
      </w:r>
    </w:p>
    <w:p>
      <w:r>
        <w:t>LUC</w:t>
      </w:r>
    </w:p>
    <w:p>
      <w:r>
        <w:t>106,85</w:t>
      </w:r>
    </w:p>
    <w:p>
      <w:r>
        <w:t>12,20</w:t>
      </w:r>
    </w:p>
    <w:p>
      <w:r>
        <w:t>12,46</w:t>
      </w:r>
    </w:p>
    <w:p>
      <w:r>
        <w:t>1.2</w:t>
      </w:r>
    </w:p>
    <w:p>
      <w:r>
        <w:t>Đất trồng cây hàng năm khác</w:t>
      </w:r>
    </w:p>
    <w:p>
      <w:r>
        <w:t>HNK</w:t>
      </w:r>
    </w:p>
    <w:p>
      <w:r>
        <w:t>891,14</w:t>
      </w:r>
    </w:p>
    <w:p>
      <w:r>
        <w:t>24,16</w:t>
      </w:r>
    </w:p>
    <w:p>
      <w:r>
        <w:t>38,01</w:t>
      </w:r>
    </w:p>
    <w:p>
      <w:r>
        <w:t>318,00</w:t>
      </w:r>
    </w:p>
    <w:p>
      <w:r>
        <w:t>2,37</w:t>
      </w:r>
    </w:p>
    <w:p>
      <w:r>
        <w:t>2,27</w:t>
      </w:r>
    </w:p>
    <w:p>
      <w:r>
        <w:t>1.3</w:t>
      </w:r>
    </w:p>
    <w:p>
      <w:r>
        <w:t>Đất trồng cây lâu năm</w:t>
      </w:r>
    </w:p>
    <w:p>
      <w:r>
        <w:t>CLN</w:t>
      </w:r>
    </w:p>
    <w:p>
      <w:r>
        <w:t>10.959,78</w:t>
      </w:r>
    </w:p>
    <w:p>
      <w:r>
        <w:t>1.191,53</w:t>
      </w:r>
    </w:p>
    <w:p>
      <w:r>
        <w:t>154,53</w:t>
      </w:r>
    </w:p>
    <w:p>
      <w:r>
        <w:t>188,95</w:t>
      </w:r>
    </w:p>
    <w:p>
      <w:r>
        <w:t>669,02</w:t>
      </w:r>
    </w:p>
    <w:p>
      <w:r>
        <w:t>738,11</w:t>
      </w:r>
    </w:p>
    <w:p>
      <w:r>
        <w:t>1.4</w:t>
      </w:r>
    </w:p>
    <w:p>
      <w:r>
        <w:t>Đất rừng phòng hộ</w:t>
      </w:r>
    </w:p>
    <w:p>
      <w:r>
        <w:t>RPH</w:t>
      </w:r>
    </w:p>
    <w:p>
      <w:r>
        <w:t>2.051,06</w:t>
      </w:r>
    </w:p>
    <w:p>
      <w:r>
        <w:t>1.430,90</w:t>
      </w:r>
    </w:p>
    <w:p>
      <w:r>
        <w:t>463,40</w:t>
      </w:r>
    </w:p>
    <w:p>
      <w:r>
        <w:t>1.5</w:t>
      </w:r>
    </w:p>
    <w:p>
      <w:r>
        <w:t>Đất rừng đặc dụng</w:t>
      </w:r>
    </w:p>
    <w:p>
      <w:r>
        <w:t>RDD</w:t>
      </w:r>
    </w:p>
    <w:p>
      <w:r>
        <w:t>1.6</w:t>
      </w:r>
    </w:p>
    <w:p>
      <w:r>
        <w:t>Đất rừng sản xuất</w:t>
      </w:r>
    </w:p>
    <w:p>
      <w:r>
        <w:t>RSX</w:t>
      </w:r>
    </w:p>
    <w:p>
      <w:r>
        <w:t>1.154,77</w:t>
      </w:r>
    </w:p>
    <w:p>
      <w:r>
        <w:t>3,72</w:t>
      </w:r>
    </w:p>
    <w:p>
      <w:r>
        <w:t>549,83</w:t>
      </w:r>
    </w:p>
    <w:p>
      <w:r>
        <w:t>Trong đó: đất có rừng sản xuất là rừng tự nhiên</w:t>
      </w:r>
    </w:p>
    <w:p>
      <w:r>
        <w:t>RSN</w:t>
      </w:r>
    </w:p>
    <w:p>
      <w:r>
        <w:t>19,22</w:t>
      </w:r>
    </w:p>
    <w:p>
      <w:r>
        <w:t>3,74</w:t>
      </w:r>
    </w:p>
    <w:p>
      <w:r>
        <w:t>10,62</w:t>
      </w:r>
    </w:p>
    <w:p>
      <w:r>
        <w:t>1.7</w:t>
      </w:r>
    </w:p>
    <w:p>
      <w:r>
        <w:t>Đất nuôi trồng thủy sản</w:t>
      </w:r>
    </w:p>
    <w:p>
      <w:r>
        <w:t>NTS</w:t>
      </w:r>
    </w:p>
    <w:p>
      <w:r>
        <w:t>15.993,82</w:t>
      </w:r>
    </w:p>
    <w:p>
      <w:r>
        <w:t>74,85</w:t>
      </w:r>
    </w:p>
    <w:p>
      <w:r>
        <w:t>3.640,78</w:t>
      </w:r>
    </w:p>
    <w:p>
      <w:r>
        <w:t>2.976,26</w:t>
      </w:r>
    </w:p>
    <w:p>
      <w:r>
        <w:t>44,54</w:t>
      </w:r>
    </w:p>
    <w:p>
      <w:r>
        <w:t>0,62</w:t>
      </w:r>
    </w:p>
    <w:p>
      <w:r>
        <w:t>1.8</w:t>
      </w:r>
    </w:p>
    <w:p>
      <w:r>
        <w:t>Đất làm muối</w:t>
      </w:r>
    </w:p>
    <w:p>
      <w:r>
        <w:t>LMU</w:t>
      </w:r>
    </w:p>
    <w:p>
      <w:r>
        <w:t>212,19</w:t>
      </w:r>
    </w:p>
    <w:p>
      <w:r>
        <w:t>20,08</w:t>
      </w:r>
    </w:p>
    <w:p>
      <w:r>
        <w:t>1.9</w:t>
      </w:r>
    </w:p>
    <w:p>
      <w:r>
        <w:t>Đất nông nghiệp khác</w:t>
      </w:r>
    </w:p>
    <w:p>
      <w:r>
        <w:t>NKH</w:t>
      </w:r>
    </w:p>
    <w:p>
      <w:r>
        <w:t>35,45</w:t>
      </w:r>
    </w:p>
    <w:p>
      <w:r>
        <w:t>0,02</w:t>
      </w:r>
    </w:p>
    <w:p>
      <w:r>
        <w:t>6,80</w:t>
      </w:r>
    </w:p>
    <w:p>
      <w:r>
        <w:t>0,17</w:t>
      </w:r>
    </w:p>
    <w:p>
      <w:r>
        <w:t>0,22</w:t>
      </w:r>
    </w:p>
    <w:p>
      <w:r>
        <w:t>0,05</w:t>
      </w:r>
    </w:p>
    <w:p>
      <w:r>
        <w:t>2</w:t>
      </w:r>
    </w:p>
    <w:p>
      <w:r>
        <w:t>Đất phi nông nghiệp</w:t>
      </w:r>
    </w:p>
    <w:p>
      <w:r>
        <w:t>PNN</w:t>
      </w:r>
    </w:p>
    <w:p>
      <w:r>
        <w:t>9.502,60</w:t>
      </w:r>
    </w:p>
    <w:p>
      <w:r>
        <w:t>258,91</w:t>
      </w:r>
    </w:p>
    <w:p>
      <w:r>
        <w:t>622,50</w:t>
      </w:r>
    </w:p>
    <w:p>
      <w:r>
        <w:t>1.152,58</w:t>
      </w:r>
    </w:p>
    <w:p>
      <w:r>
        <w:t>277,70</w:t>
      </w:r>
    </w:p>
    <w:p>
      <w:r>
        <w:t>317,65</w:t>
      </w:r>
    </w:p>
    <w:p>
      <w:r>
        <w:t>Trong đó:</w:t>
      </w:r>
    </w:p>
    <w:p>
      <w:r>
        <w:t>2.1</w:t>
      </w:r>
    </w:p>
    <w:p>
      <w:r>
        <w:t>Đất quốc phòng</w:t>
      </w:r>
    </w:p>
    <w:p>
      <w:r>
        <w:t>CQP</w:t>
      </w:r>
    </w:p>
    <w:p>
      <w:r>
        <w:t>40,69</w:t>
      </w:r>
    </w:p>
    <w:p>
      <w:r>
        <w:t>0,21</w:t>
      </w:r>
    </w:p>
    <w:p>
      <w:r>
        <w:t>34,72</w:t>
      </w:r>
    </w:p>
    <w:p>
      <w:r>
        <w:t>2.2</w:t>
      </w:r>
    </w:p>
    <w:p>
      <w:r>
        <w:t>Đất an ninh</w:t>
      </w:r>
    </w:p>
    <w:p>
      <w:r>
        <w:t>CAN</w:t>
      </w:r>
    </w:p>
    <w:p>
      <w:r>
        <w:t>1,83</w:t>
      </w:r>
    </w:p>
    <w:p>
      <w:r>
        <w:t>0,18</w:t>
      </w:r>
    </w:p>
    <w:p>
      <w:r>
        <w:t>2.3</w:t>
      </w:r>
    </w:p>
    <w:p>
      <w:r>
        <w:t>Đất khu công nghiệp</w:t>
      </w:r>
    </w:p>
    <w:p>
      <w:r>
        <w:t>SKK</w:t>
      </w:r>
    </w:p>
    <w:p>
      <w:r>
        <w:t>231,78</w:t>
      </w:r>
    </w:p>
    <w:p>
      <w:r>
        <w:t>2.4</w:t>
      </w:r>
    </w:p>
    <w:p>
      <w:r>
        <w:t>Đất cụm công nghiệp</w:t>
      </w:r>
    </w:p>
    <w:p>
      <w:r>
        <w:t>SKN</w:t>
      </w:r>
    </w:p>
    <w:p>
      <w:r>
        <w:t>17,40</w:t>
      </w:r>
    </w:p>
    <w:p>
      <w:r>
        <w:t>2.5</w:t>
      </w:r>
    </w:p>
    <w:p>
      <w:r>
        <w:t>Đất thương mại, dịch vụ</w:t>
      </w:r>
    </w:p>
    <w:p>
      <w:r>
        <w:t>TMD</w:t>
      </w:r>
    </w:p>
    <w:p>
      <w:r>
        <w:t>71,09</w:t>
      </w:r>
    </w:p>
    <w:p>
      <w:r>
        <w:t>0,27</w:t>
      </w:r>
    </w:p>
    <w:p>
      <w:r>
        <w:t>0,75</w:t>
      </w:r>
    </w:p>
    <w:p>
      <w:r>
        <w:t>9,21</w:t>
      </w:r>
    </w:p>
    <w:p>
      <w:r>
        <w:t>1,65</w:t>
      </w:r>
    </w:p>
    <w:p>
      <w:r>
        <w:t>2,35</w:t>
      </w:r>
    </w:p>
    <w:p>
      <w:r>
        <w:t>2.6</w:t>
      </w:r>
    </w:p>
    <w:p>
      <w:r>
        <w:t>Đất cơ sở sản xuất phi nông nghiệp</w:t>
      </w:r>
    </w:p>
    <w:p>
      <w:r>
        <w:t>SKC</w:t>
      </w:r>
    </w:p>
    <w:p>
      <w:r>
        <w:t>45,45</w:t>
      </w:r>
    </w:p>
    <w:p>
      <w:r>
        <w:t>0,86</w:t>
      </w:r>
    </w:p>
    <w:p>
      <w:r>
        <w:t>0,02</w:t>
      </w:r>
    </w:p>
    <w:p>
      <w:r>
        <w:t>6,68</w:t>
      </w:r>
    </w:p>
    <w:p>
      <w:r>
        <w:t>0,09</w:t>
      </w:r>
    </w:p>
    <w:p>
      <w:r>
        <w:t>0,72</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1.606,88</w:t>
      </w:r>
    </w:p>
    <w:p>
      <w:r>
        <w:t>86,13</w:t>
      </w:r>
    </w:p>
    <w:p>
      <w:r>
        <w:t>126,70</w:t>
      </w:r>
    </w:p>
    <w:p>
      <w:r>
        <w:t>182,24</w:t>
      </w:r>
    </w:p>
    <w:p>
      <w:r>
        <w:t>32,64</w:t>
      </w:r>
    </w:p>
    <w:p>
      <w:r>
        <w:t>26,76</w:t>
      </w:r>
    </w:p>
    <w:p>
      <w:r>
        <w:t>Trong đó:</w:t>
      </w:r>
    </w:p>
    <w:p>
      <w:r>
        <w:t>-</w:t>
      </w:r>
    </w:p>
    <w:p>
      <w:r>
        <w:t>Đất giao thông</w:t>
      </w:r>
    </w:p>
    <w:p>
      <w:r>
        <w:t>DGT</w:t>
      </w:r>
    </w:p>
    <w:p>
      <w:r>
        <w:t>582,89</w:t>
      </w:r>
    </w:p>
    <w:p>
      <w:r>
        <w:t>27,75</w:t>
      </w:r>
    </w:p>
    <w:p>
      <w:r>
        <w:t>22,93</w:t>
      </w:r>
    </w:p>
    <w:p>
      <w:r>
        <w:t>27,80</w:t>
      </w:r>
    </w:p>
    <w:p>
      <w:r>
        <w:t>13,30</w:t>
      </w:r>
    </w:p>
    <w:p>
      <w:r>
        <w:t>14,44</w:t>
      </w:r>
    </w:p>
    <w:p>
      <w:r>
        <w:t>-</w:t>
      </w:r>
    </w:p>
    <w:p>
      <w:r>
        <w:t>Đất thủy lợi</w:t>
      </w:r>
    </w:p>
    <w:p>
      <w:r>
        <w:t>DTL</w:t>
      </w:r>
    </w:p>
    <w:p>
      <w:r>
        <w:t>713,41</w:t>
      </w:r>
    </w:p>
    <w:p>
      <w:r>
        <w:t>50,58</w:t>
      </w:r>
    </w:p>
    <w:p>
      <w:r>
        <w:t>66,66</w:t>
      </w:r>
    </w:p>
    <w:p>
      <w:r>
        <w:t>112,07</w:t>
      </w:r>
    </w:p>
    <w:p>
      <w:r>
        <w:t>11,82</w:t>
      </w:r>
    </w:p>
    <w:p>
      <w:r>
        <w:t>2,35</w:t>
      </w:r>
    </w:p>
    <w:p>
      <w:r>
        <w:t>-</w:t>
      </w:r>
    </w:p>
    <w:p>
      <w:r>
        <w:t>Đất xây dựng cơ sở văn hóa</w:t>
      </w:r>
    </w:p>
    <w:p>
      <w:r>
        <w:t>DVH</w:t>
      </w:r>
    </w:p>
    <w:p>
      <w:r>
        <w:t>7,63</w:t>
      </w:r>
    </w:p>
    <w:p>
      <w:r>
        <w:t>0,10</w:t>
      </w:r>
    </w:p>
    <w:p>
      <w:r>
        <w:t>0,47</w:t>
      </w:r>
    </w:p>
    <w:p>
      <w:r>
        <w:t>0,09</w:t>
      </w:r>
    </w:p>
    <w:p>
      <w:r>
        <w:t>-</w:t>
      </w:r>
    </w:p>
    <w:p>
      <w:r>
        <w:t>Đất xây dựng cơ sở y tế</w:t>
      </w:r>
    </w:p>
    <w:p>
      <w:r>
        <w:t>DYT</w:t>
      </w:r>
    </w:p>
    <w:p>
      <w:r>
        <w:t>5,22</w:t>
      </w:r>
    </w:p>
    <w:p>
      <w:r>
        <w:t>0,23</w:t>
      </w:r>
    </w:p>
    <w:p>
      <w:r>
        <w:t>0,16</w:t>
      </w:r>
    </w:p>
    <w:p>
      <w:r>
        <w:t>0,10</w:t>
      </w:r>
    </w:p>
    <w:p>
      <w:r>
        <w:t>0,12</w:t>
      </w:r>
    </w:p>
    <w:p>
      <w:r>
        <w:t>0,09</w:t>
      </w:r>
    </w:p>
    <w:p>
      <w:r>
        <w:t>-</w:t>
      </w:r>
    </w:p>
    <w:p>
      <w:r>
        <w:t>Đất xây dựng cơ sở giáo dục và đào tạo</w:t>
      </w:r>
    </w:p>
    <w:p>
      <w:r>
        <w:t>DGD</w:t>
      </w:r>
    </w:p>
    <w:p>
      <w:r>
        <w:t>50,57</w:t>
      </w:r>
    </w:p>
    <w:p>
      <w:r>
        <w:t>2,24</w:t>
      </w:r>
    </w:p>
    <w:p>
      <w:r>
        <w:t>2,01</w:t>
      </w:r>
    </w:p>
    <w:p>
      <w:r>
        <w:t>1,46</w:t>
      </w:r>
    </w:p>
    <w:p>
      <w:r>
        <w:t>1,37</w:t>
      </w:r>
    </w:p>
    <w:p>
      <w:r>
        <w:t>1,83</w:t>
      </w:r>
    </w:p>
    <w:p>
      <w:r>
        <w:t>-</w:t>
      </w:r>
    </w:p>
    <w:p>
      <w:r>
        <w:t>Đất xây dựng cơ sở thể dục thể thao</w:t>
      </w:r>
    </w:p>
    <w:p>
      <w:r>
        <w:t>DTT</w:t>
      </w:r>
    </w:p>
    <w:p>
      <w:r>
        <w:t>10,37</w:t>
      </w:r>
    </w:p>
    <w:p>
      <w:r>
        <w:t>0,27</w:t>
      </w:r>
    </w:p>
    <w:p>
      <w:r>
        <w:t>1,74</w:t>
      </w:r>
    </w:p>
    <w:p>
      <w:r>
        <w:t>0,05</w:t>
      </w:r>
    </w:p>
    <w:p>
      <w:r>
        <w:t>-</w:t>
      </w:r>
    </w:p>
    <w:p>
      <w:r>
        <w:t>Đất công trình năng lượng</w:t>
      </w:r>
    </w:p>
    <w:p>
      <w:r>
        <w:t>DNL</w:t>
      </w:r>
    </w:p>
    <w:p>
      <w:r>
        <w:t>88,89</w:t>
      </w:r>
    </w:p>
    <w:p>
      <w:r>
        <w:t>0,30</w:t>
      </w:r>
    </w:p>
    <w:p>
      <w:r>
        <w:t>25,38</w:t>
      </w:r>
    </w:p>
    <w:p>
      <w:r>
        <w:t>25,20</w:t>
      </w:r>
    </w:p>
    <w:p>
      <w:r>
        <w:t>0,17</w:t>
      </w:r>
    </w:p>
    <w:p>
      <w:r>
        <w:t>0,20</w:t>
      </w:r>
    </w:p>
    <w:p>
      <w:r>
        <w:t>-</w:t>
      </w:r>
    </w:p>
    <w:p>
      <w:r>
        <w:t>Đất công trình bưu chính, viễn thông</w:t>
      </w:r>
    </w:p>
    <w:p>
      <w:r>
        <w:t>DBV</w:t>
      </w:r>
    </w:p>
    <w:p>
      <w:r>
        <w:t>0,67</w:t>
      </w:r>
    </w:p>
    <w:p>
      <w:r>
        <w:t>0,02</w:t>
      </w:r>
    </w:p>
    <w:p>
      <w:r>
        <w:t>0,05</w:t>
      </w:r>
    </w:p>
    <w:p>
      <w:r>
        <w:t>0,16</w:t>
      </w:r>
    </w:p>
    <w:p>
      <w:r>
        <w:t>0,05</w:t>
      </w:r>
    </w:p>
    <w:p>
      <w:r>
        <w:t>-</w:t>
      </w:r>
    </w:p>
    <w:p>
      <w:r>
        <w:t>Đất xây dựng kho dự trữ quốc gia</w:t>
      </w:r>
    </w:p>
    <w:p>
      <w:r>
        <w:t>DKG</w:t>
      </w:r>
    </w:p>
    <w:p>
      <w:r>
        <w:t>-</w:t>
      </w:r>
    </w:p>
    <w:p>
      <w:r>
        <w:t>Đất có di tích lịch sử - văn hóa</w:t>
      </w:r>
    </w:p>
    <w:p>
      <w:r>
        <w:t>DDT</w:t>
      </w:r>
    </w:p>
    <w:p>
      <w:r>
        <w:t>0,10</w:t>
      </w:r>
    </w:p>
    <w:p>
      <w:r>
        <w:t>0,07</w:t>
      </w:r>
    </w:p>
    <w:p>
      <w:r>
        <w:t>0,03</w:t>
      </w:r>
    </w:p>
    <w:p>
      <w:r>
        <w:t>-</w:t>
      </w:r>
    </w:p>
    <w:p>
      <w:r>
        <w:t>Đất bãi thải, xử lý chất thải</w:t>
      </w:r>
    </w:p>
    <w:p>
      <w:r>
        <w:t>DRA</w:t>
      </w:r>
    </w:p>
    <w:p>
      <w:r>
        <w:t>3,29</w:t>
      </w:r>
    </w:p>
    <w:p>
      <w:r>
        <w:t>0,20</w:t>
      </w:r>
    </w:p>
    <w:p>
      <w:r>
        <w:t>-</w:t>
      </w:r>
    </w:p>
    <w:p>
      <w:r>
        <w:t>Đất cơ sở tôn giáo</w:t>
      </w:r>
    </w:p>
    <w:p>
      <w:r>
        <w:t>TON</w:t>
      </w:r>
    </w:p>
    <w:p>
      <w:r>
        <w:t>32,60</w:t>
      </w:r>
    </w:p>
    <w:p>
      <w:r>
        <w:t>0,59</w:t>
      </w:r>
    </w:p>
    <w:p>
      <w:r>
        <w:t>1,15</w:t>
      </w:r>
    </w:p>
    <w:p>
      <w:r>
        <w:t>0,89</w:t>
      </w:r>
    </w:p>
    <w:p>
      <w:r>
        <w:t>4,05</w:t>
      </w:r>
    </w:p>
    <w:p>
      <w:r>
        <w:t>-</w:t>
      </w:r>
    </w:p>
    <w:p>
      <w:r>
        <w:t>Đất làm nghĩa trang, nghĩa địa, nhà tang lễ, nhà hỏa táng</w:t>
      </w:r>
    </w:p>
    <w:p>
      <w:r>
        <w:t>NTD</w:t>
      </w:r>
    </w:p>
    <w:p>
      <w:r>
        <w:t>106,00</w:t>
      </w:r>
    </w:p>
    <w:p>
      <w:r>
        <w:t>3,79</w:t>
      </w:r>
    </w:p>
    <w:p>
      <w:r>
        <w:t>6,79</w:t>
      </w:r>
    </w:p>
    <w:p>
      <w:r>
        <w:t>14,17</w:t>
      </w:r>
    </w:p>
    <w:p>
      <w:r>
        <w:t>4,60</w:t>
      </w:r>
    </w:p>
    <w:p>
      <w:r>
        <w:t>3,50</w:t>
      </w:r>
    </w:p>
    <w:p>
      <w:r>
        <w:t>-</w:t>
      </w:r>
    </w:p>
    <w:p>
      <w:r>
        <w:t>Đất xây dựng cơ sở khoa học công nghệ</w:t>
      </w:r>
    </w:p>
    <w:p>
      <w:r>
        <w:t>DKH</w:t>
      </w:r>
    </w:p>
    <w:p>
      <w:r>
        <w:t>-</w:t>
      </w:r>
    </w:p>
    <w:p>
      <w:r>
        <w:t>Đất xây dựng cơ sở dịch vụ xã hội</w:t>
      </w:r>
    </w:p>
    <w:p>
      <w:r>
        <w:t>DXH</w:t>
      </w:r>
    </w:p>
    <w:p>
      <w:r>
        <w:t>0,90</w:t>
      </w:r>
    </w:p>
    <w:p>
      <w:r>
        <w:t>-</w:t>
      </w:r>
    </w:p>
    <w:p>
      <w:r>
        <w:t>Đất chợ</w:t>
      </w:r>
    </w:p>
    <w:p>
      <w:r>
        <w:t>DCH</w:t>
      </w:r>
    </w:p>
    <w:p>
      <w:r>
        <w:t>4,36</w:t>
      </w:r>
    </w:p>
    <w:p>
      <w:r>
        <w:t>0,26</w:t>
      </w:r>
    </w:p>
    <w:p>
      <w:r>
        <w:t>0,22</w:t>
      </w:r>
    </w:p>
    <w:p>
      <w:r>
        <w:t>0,14</w:t>
      </w:r>
    </w:p>
    <w:p>
      <w:r>
        <w:t>0,28</w:t>
      </w:r>
    </w:p>
    <w:p>
      <w:r>
        <w:t>0,14</w:t>
      </w:r>
    </w:p>
    <w:p>
      <w:r>
        <w:t>2.10</w:t>
      </w:r>
    </w:p>
    <w:p>
      <w:r>
        <w:t>Đất danh lam thắng cảnh</w:t>
      </w:r>
    </w:p>
    <w:p>
      <w:r>
        <w:t>DDL</w:t>
      </w:r>
    </w:p>
    <w:p>
      <w:r>
        <w:t>2.11</w:t>
      </w:r>
    </w:p>
    <w:p>
      <w:r>
        <w:t>Đất sinh hoạt cộng đồng</w:t>
      </w:r>
    </w:p>
    <w:p>
      <w:r>
        <w:t>DSH</w:t>
      </w:r>
    </w:p>
    <w:p>
      <w:r>
        <w:t>3,37</w:t>
      </w:r>
    </w:p>
    <w:p>
      <w:r>
        <w:t>0,10</w:t>
      </w:r>
    </w:p>
    <w:p>
      <w:r>
        <w:t>0,39</w:t>
      </w:r>
    </w:p>
    <w:p>
      <w:r>
        <w:t>0,28</w:t>
      </w:r>
    </w:p>
    <w:p>
      <w:r>
        <w:t>0,11</w:t>
      </w:r>
    </w:p>
    <w:p>
      <w:r>
        <w:t>0,25</w:t>
      </w:r>
    </w:p>
    <w:p>
      <w:r>
        <w:t>2.12</w:t>
      </w:r>
    </w:p>
    <w:p>
      <w:r>
        <w:t>Đất khu vui chơi, giải trí công cộng</w:t>
      </w:r>
    </w:p>
    <w:p>
      <w:r>
        <w:t>DKV</w:t>
      </w:r>
    </w:p>
    <w:p>
      <w:r>
        <w:t>17,12</w:t>
      </w:r>
    </w:p>
    <w:p>
      <w:r>
        <w:t>2.13</w:t>
      </w:r>
    </w:p>
    <w:p>
      <w:r>
        <w:t>Đất ở tại nông thôn</w:t>
      </w:r>
    </w:p>
    <w:p>
      <w:r>
        <w:t>ONT</w:t>
      </w:r>
    </w:p>
    <w:p>
      <w:r>
        <w:t>1.057,41</w:t>
      </w:r>
    </w:p>
    <w:p>
      <w:r>
        <w:t>58,35</w:t>
      </w:r>
    </w:p>
    <w:p>
      <w:r>
        <w:t>43,69</w:t>
      </w:r>
    </w:p>
    <w:p>
      <w:r>
        <w:t>45,92</w:t>
      </w:r>
    </w:p>
    <w:p>
      <w:r>
        <w:t>41,14</w:t>
      </w:r>
    </w:p>
    <w:p>
      <w:r>
        <w:t>50,41</w:t>
      </w:r>
    </w:p>
    <w:p>
      <w:r>
        <w:t>2.14</w:t>
      </w:r>
    </w:p>
    <w:p>
      <w:r>
        <w:t>Đất ở tại đô thị</w:t>
      </w:r>
    </w:p>
    <w:p>
      <w:r>
        <w:t>ODT</w:t>
      </w:r>
    </w:p>
    <w:p>
      <w:r>
        <w:t>84,34</w:t>
      </w:r>
    </w:p>
    <w:p>
      <w:r>
        <w:t>2.15</w:t>
      </w:r>
    </w:p>
    <w:p>
      <w:r>
        <w:t>Đất xây dựng trụ sở cơ quan</w:t>
      </w:r>
    </w:p>
    <w:p>
      <w:r>
        <w:t>TSC</w:t>
      </w:r>
    </w:p>
    <w:p>
      <w:r>
        <w:t>18,22</w:t>
      </w:r>
    </w:p>
    <w:p>
      <w:r>
        <w:t>0,36</w:t>
      </w:r>
    </w:p>
    <w:p>
      <w:r>
        <w:t>0,56</w:t>
      </w:r>
    </w:p>
    <w:p>
      <w:r>
        <w:t>0,37</w:t>
      </w:r>
    </w:p>
    <w:p>
      <w:r>
        <w:t>1,12</w:t>
      </w:r>
    </w:p>
    <w:p>
      <w:r>
        <w:t>0,17</w:t>
      </w:r>
    </w:p>
    <w:p>
      <w:r>
        <w:t>2.16</w:t>
      </w:r>
    </w:p>
    <w:p>
      <w:r>
        <w:t>Đất xây dựng trụ sở của tổ chức sự nghiệp</w:t>
      </w:r>
    </w:p>
    <w:p>
      <w:r>
        <w:t>DTS</w:t>
      </w:r>
    </w:p>
    <w:p>
      <w:r>
        <w:t>1,30</w:t>
      </w:r>
    </w:p>
    <w:p>
      <w:r>
        <w:t>0,15</w:t>
      </w:r>
    </w:p>
    <w:p>
      <w:r>
        <w:t>0,01</w:t>
      </w:r>
    </w:p>
    <w:p>
      <w:r>
        <w:t>2.17</w:t>
      </w:r>
    </w:p>
    <w:p>
      <w:r>
        <w:t>Đất xây dựng cơ sở ngoại giao</w:t>
      </w:r>
    </w:p>
    <w:p>
      <w:r>
        <w:t>DNG</w:t>
      </w:r>
    </w:p>
    <w:p>
      <w:r>
        <w:t>2.18</w:t>
      </w:r>
    </w:p>
    <w:p>
      <w:r>
        <w:t>Đất cơ sở tín ngưỡng</w:t>
      </w:r>
    </w:p>
    <w:p>
      <w:r>
        <w:t>TIN</w:t>
      </w:r>
    </w:p>
    <w:p>
      <w:r>
        <w:t>13,44</w:t>
      </w:r>
    </w:p>
    <w:p>
      <w:r>
        <w:t>0,28</w:t>
      </w:r>
    </w:p>
    <w:p>
      <w:r>
        <w:t>0,94</w:t>
      </w:r>
    </w:p>
    <w:p>
      <w:r>
        <w:t>1,24</w:t>
      </w:r>
    </w:p>
    <w:p>
      <w:r>
        <w:t>1,42</w:t>
      </w:r>
    </w:p>
    <w:p>
      <w:r>
        <w:t>2.19</w:t>
      </w:r>
    </w:p>
    <w:p>
      <w:r>
        <w:t>Đất sông, ngòi, kênh, rạch, suối</w:t>
      </w:r>
    </w:p>
    <w:p>
      <w:r>
        <w:t>SON</w:t>
      </w:r>
    </w:p>
    <w:p>
      <w:r>
        <w:t>6.277,93</w:t>
      </w:r>
    </w:p>
    <w:p>
      <w:r>
        <w:t>112,54</w:t>
      </w:r>
    </w:p>
    <w:p>
      <w:r>
        <w:t>448,91</w:t>
      </w:r>
    </w:p>
    <w:p>
      <w:r>
        <w:t>871,91</w:t>
      </w:r>
    </w:p>
    <w:p>
      <w:r>
        <w:t>200,95</w:t>
      </w:r>
    </w:p>
    <w:p>
      <w:r>
        <w:t>235,58</w:t>
      </w:r>
    </w:p>
    <w:p>
      <w:r>
        <w:t>2.20</w:t>
      </w:r>
    </w:p>
    <w:p>
      <w:r>
        <w:t>Đất có mặt nước chuyên dùng</w:t>
      </w:r>
    </w:p>
    <w:p>
      <w:r>
        <w:t>MNC</w:t>
      </w:r>
    </w:p>
    <w:p>
      <w:r>
        <w:t>14,38</w:t>
      </w:r>
    </w:p>
    <w:p>
      <w:r>
        <w:t>2.21</w:t>
      </w:r>
    </w:p>
    <w:p>
      <w:r>
        <w:t>Đất phi nông nghiệp khác</w:t>
      </w:r>
    </w:p>
    <w:p>
      <w:r>
        <w:t>PNK</w:t>
      </w:r>
    </w:p>
    <w:p>
      <w:r>
        <w:t>3</w:t>
      </w:r>
    </w:p>
    <w:p>
      <w:r>
        <w:t>Đất chưa sử dụng</w:t>
      </w:r>
    </w:p>
    <w:p>
      <w:r>
        <w:t>CSD</w:t>
      </w:r>
    </w:p>
    <w:p>
      <w:r>
        <w:t>140,94</w:t>
      </w:r>
    </w:p>
    <w:p>
      <w:r>
        <w:t>78,54</w:t>
      </w:r>
    </w:p>
    <w:p>
      <w:r>
        <w:t>49,45</w:t>
      </w:r>
    </w:p>
    <w:p>
      <w:r>
        <w:t>II</w:t>
      </w:r>
    </w:p>
    <w:p>
      <w:r>
        <w:t>Khu chức năng*</w:t>
      </w:r>
    </w:p>
    <w:p>
      <w:r>
        <w:t>18.541,35</w:t>
      </w:r>
    </w:p>
    <w:p>
      <w:r>
        <w:t>1.341,37</w:t>
      </w:r>
    </w:p>
    <w:p>
      <w:r>
        <w:t>1.703,18</w:t>
      </w:r>
    </w:p>
    <w:p>
      <w:r>
        <w:t>1.332,44</w:t>
      </w:r>
    </w:p>
    <w:p>
      <w:r>
        <w:t>763,63</w:t>
      </w:r>
    </w:p>
    <w:p>
      <w:r>
        <w:t>857,04</w:t>
      </w:r>
    </w:p>
    <w:p>
      <w:r>
        <w:t>1</w:t>
      </w:r>
    </w:p>
    <w:p>
      <w:r>
        <w:t>Đất khu công nghệ cao</w:t>
      </w:r>
    </w:p>
    <w:p>
      <w:r>
        <w:t>KCN</w:t>
      </w:r>
    </w:p>
    <w:p>
      <w:r>
        <w:t>2</w:t>
      </w:r>
    </w:p>
    <w:p>
      <w:r>
        <w:t>Đất khu kinh tế</w:t>
      </w:r>
    </w:p>
    <w:p>
      <w:r>
        <w:t>KKT</w:t>
      </w:r>
    </w:p>
    <w:p>
      <w:r>
        <w:t>3</w:t>
      </w:r>
    </w:p>
    <w:p>
      <w:r>
        <w:t>Đất đô thị</w:t>
      </w:r>
    </w:p>
    <w:p>
      <w:r>
        <w:t>KDT</w:t>
      </w:r>
    </w:p>
    <w:p>
      <w:r>
        <w:t>960,40</w:t>
      </w:r>
    </w:p>
    <w:p>
      <w:r>
        <w:t>4</w:t>
      </w:r>
    </w:p>
    <w:p>
      <w:r>
        <w:t>Khu sản xuất nông nghiệp (khu vực chuyên trồng lúa nước, khu vực chuyên trồng cây công nghiệp lâu năm)</w:t>
      </w:r>
    </w:p>
    <w:p>
      <w:r>
        <w:t>KNN</w:t>
      </w:r>
    </w:p>
    <w:p>
      <w:r>
        <w:t>11.166,04</w:t>
      </w:r>
    </w:p>
    <w:p>
      <w:r>
        <w:t>1.195,52</w:t>
      </w:r>
    </w:p>
    <w:p>
      <w:r>
        <w:t>148,48</w:t>
      </w:r>
    </w:p>
    <w:p>
      <w:r>
        <w:t>173,70</w:t>
      </w:r>
    </w:p>
    <w:p>
      <w:r>
        <w:t>655,39</w:t>
      </w:r>
    </w:p>
    <w:p>
      <w:r>
        <w:t>727,21</w:t>
      </w:r>
    </w:p>
    <w:p>
      <w:r>
        <w:t>5</w:t>
      </w:r>
    </w:p>
    <w:p>
      <w:r>
        <w:t>Khu lâm nghiệp (khu vực rừng phòng hộ, rừng đặc dụng, rừng sản xuất)</w:t>
      </w:r>
    </w:p>
    <w:p>
      <w:r>
        <w:t>KLN</w:t>
      </w:r>
    </w:p>
    <w:p>
      <w:r>
        <w:t>3.205,83</w:t>
      </w:r>
    </w:p>
    <w:p>
      <w:r>
        <w:t>1.434,61</w:t>
      </w:r>
    </w:p>
    <w:p>
      <w:r>
        <w:t>1.013,24</w:t>
      </w:r>
    </w:p>
    <w:p>
      <w:r>
        <w:t>6</w:t>
      </w:r>
    </w:p>
    <w:p>
      <w:r>
        <w:t>Khu du lịch</w:t>
      </w:r>
    </w:p>
    <w:p>
      <w:r>
        <w:t>KDL</w:t>
      </w:r>
    </w:p>
    <w:p>
      <w:r>
        <w:t>49,14</w:t>
      </w:r>
    </w:p>
    <w:p>
      <w:r>
        <w:t>0,75</w:t>
      </w:r>
    </w:p>
    <w:p>
      <w:r>
        <w:t>9,02</w:t>
      </w:r>
    </w:p>
    <w:p>
      <w:r>
        <w:t>7</w:t>
      </w:r>
    </w:p>
    <w:p>
      <w:r>
        <w:t>Khu bảo tồn thiên nhiên và đa dạng sinh học</w:t>
      </w:r>
    </w:p>
    <w:p>
      <w:r>
        <w:t>KBT</w:t>
      </w:r>
    </w:p>
    <w:p>
      <w:r>
        <w:t>8</w:t>
      </w:r>
    </w:p>
    <w:p>
      <w:r>
        <w:t>Khu phát triển công nghiệp (khu công nghiệp, cụm công nghiệp)</w:t>
      </w:r>
    </w:p>
    <w:p>
      <w:r>
        <w:t>KPC</w:t>
      </w:r>
    </w:p>
    <w:p>
      <w:r>
        <w:t>249,18</w:t>
      </w:r>
    </w:p>
    <w:p>
      <w:r>
        <w:t>9</w:t>
      </w:r>
    </w:p>
    <w:p>
      <w:r>
        <w:t>Khu đô thị (trong đó có khu đô thị mới)</w:t>
      </w:r>
    </w:p>
    <w:p>
      <w:r>
        <w:t>DTC</w:t>
      </w:r>
    </w:p>
    <w:p>
      <w:r>
        <w:t>10</w:t>
      </w:r>
    </w:p>
    <w:p>
      <w:r>
        <w:t>Khu thương mại - dịch vụ</w:t>
      </w:r>
    </w:p>
    <w:p>
      <w:r>
        <w:t>KTM</w:t>
      </w:r>
    </w:p>
    <w:p>
      <w:r>
        <w:t>71,09</w:t>
      </w:r>
    </w:p>
    <w:p>
      <w:r>
        <w:t>0,27</w:t>
      </w:r>
    </w:p>
    <w:p>
      <w:r>
        <w:t>0,75</w:t>
      </w:r>
    </w:p>
    <w:p>
      <w:r>
        <w:t>9,21</w:t>
      </w:r>
    </w:p>
    <w:p>
      <w:r>
        <w:t>1,65</w:t>
      </w:r>
    </w:p>
    <w:p>
      <w:r>
        <w:t>2,35</w:t>
      </w:r>
    </w:p>
    <w:p>
      <w:r>
        <w:t>11</w:t>
      </w:r>
    </w:p>
    <w:p>
      <w:r>
        <w:t>Khu đô thị - thương mại - dịch vụ</w:t>
      </w:r>
    </w:p>
    <w:p>
      <w:r>
        <w:t>KDV</w:t>
      </w:r>
    </w:p>
    <w:p>
      <w:r>
        <w:t>137,06</w:t>
      </w:r>
    </w:p>
    <w:p>
      <w:r>
        <w:t>12</w:t>
      </w:r>
    </w:p>
    <w:p>
      <w:r>
        <w:t>Khu dân cư nông thôn</w:t>
      </w:r>
    </w:p>
    <w:p>
      <w:r>
        <w:t>DNT</w:t>
      </w:r>
    </w:p>
    <w:p>
      <w:r>
        <w:t>2.659,90</w:t>
      </w:r>
    </w:p>
    <w:p>
      <w:r>
        <w:t>144,71</w:t>
      </w:r>
    </w:p>
    <w:p>
      <w:r>
        <w:t>118,57</w:t>
      </w:r>
    </w:p>
    <w:p>
      <w:r>
        <w:t>120,58</w:t>
      </w:r>
    </w:p>
    <w:p>
      <w:r>
        <w:t>106,51</w:t>
      </w:r>
    </w:p>
    <w:p>
      <w:r>
        <w:t>126,77</w:t>
      </w:r>
    </w:p>
    <w:p>
      <w:r>
        <w:t>13</w:t>
      </w:r>
    </w:p>
    <w:p>
      <w:r>
        <w:t>Khu ở, làng nghề, sản xuất phi nông nghiệp nông thôn</w:t>
      </w:r>
    </w:p>
    <w:p>
      <w:r>
        <w:t>KON</w:t>
      </w:r>
    </w:p>
    <w:p>
      <w:r>
        <w:t>42,72</w:t>
      </w:r>
    </w:p>
    <w:p>
      <w:r>
        <w:t>0,86</w:t>
      </w:r>
    </w:p>
    <w:p>
      <w:r>
        <w:t>0,02</w:t>
      </w:r>
    </w:p>
    <w:p>
      <w:r>
        <w:t>6,68</w:t>
      </w:r>
    </w:p>
    <w:p>
      <w:r>
        <w:t>0,09</w:t>
      </w:r>
    </w:p>
    <w:p>
      <w:r>
        <w:t>0,72</w:t>
      </w:r>
    </w:p>
    <w:p>
      <w:r>
        <w:t>Ghi chú: * Khu chức năng không tổng hợp khi tính tổng diện tích tự nhiên.</w:t>
      </w:r>
    </w:p>
    <w:p>
      <w:r>
        <w:t>2. Kế hoạch thu hồi các loại đất</w:t>
      </w:r>
    </w:p>
    <w:p>
      <w:r>
        <w:t>Đơn vị tính: ha</w:t>
      </w:r>
    </w:p>
    <w:p>
      <w:r>
        <w:t>STT</w:t>
      </w:r>
    </w:p>
    <w:p>
      <w:r>
        <w:t>Chỉ tiêu sử dụng đất</w:t>
      </w:r>
    </w:p>
    <w:p>
      <w:r>
        <w:t>Mã</w:t>
      </w:r>
    </w:p>
    <w:p>
      <w:r>
        <w:t>Tổng diện tích</w:t>
      </w:r>
    </w:p>
    <w:p>
      <w:r>
        <w:t>TT. Bình Đại</w:t>
      </w:r>
    </w:p>
    <w:p>
      <w:r>
        <w:t>Xã Bình Thắng</w:t>
      </w:r>
    </w:p>
    <w:p>
      <w:r>
        <w:t>Xã Bình Thới</w:t>
      </w:r>
    </w:p>
    <w:p>
      <w:r>
        <w:t>Xã Châu Hưng</w:t>
      </w:r>
    </w:p>
    <w:p>
      <w:r>
        <w:t>Xã Đại Hòa Lộc</w:t>
      </w:r>
    </w:p>
    <w:p>
      <w:r>
        <w:t>(1)</w:t>
      </w:r>
    </w:p>
    <w:p>
      <w:r>
        <w:t>(2)</w:t>
      </w:r>
    </w:p>
    <w:p>
      <w:r>
        <w:t>(3)</w:t>
      </w:r>
    </w:p>
    <w:p>
      <w:r>
        <w:t>(4)=(5)</w:t>
      </w:r>
    </w:p>
    <w:p>
      <w:r>
        <w:t>... (24)</w:t>
      </w:r>
    </w:p>
    <w:p>
      <w:r>
        <w:t>(5)</w:t>
      </w:r>
    </w:p>
    <w:p>
      <w:r>
        <w:t>(6)</w:t>
      </w:r>
    </w:p>
    <w:p>
      <w:r>
        <w:t>(7)</w:t>
      </w:r>
    </w:p>
    <w:p>
      <w:r>
        <w:t>(8)</w:t>
      </w:r>
    </w:p>
    <w:p>
      <w:r>
        <w:t>(9)</w:t>
      </w:r>
    </w:p>
    <w:p>
      <w:r>
        <w:t>1</w:t>
      </w:r>
    </w:p>
    <w:p>
      <w:r>
        <w:t>Đất nông nghiệp</w:t>
      </w:r>
    </w:p>
    <w:p>
      <w:r>
        <w:t>NNP</w:t>
      </w:r>
    </w:p>
    <w:p>
      <w:r>
        <w:t>287,91</w:t>
      </w:r>
    </w:p>
    <w:p>
      <w:r>
        <w:t>92,77</w:t>
      </w:r>
    </w:p>
    <w:p>
      <w:r>
        <w:t>8,46</w:t>
      </w:r>
    </w:p>
    <w:p>
      <w:r>
        <w:t>30,99</w:t>
      </w:r>
    </w:p>
    <w:p>
      <w:r>
        <w:t>5,66</w:t>
      </w:r>
    </w:p>
    <w:p>
      <w:r>
        <w:t>4,25</w:t>
      </w:r>
    </w:p>
    <w:p>
      <w:r>
        <w:t>1.1</w:t>
      </w:r>
    </w:p>
    <w:p>
      <w:r>
        <w:t>Đất trồng lúa</w:t>
      </w:r>
    </w:p>
    <w:p>
      <w:r>
        <w:t>LUA</w:t>
      </w:r>
    </w:p>
    <w:p>
      <w:r>
        <w:t>8,80</w:t>
      </w:r>
    </w:p>
    <w:p>
      <w:r>
        <w:t>5,63</w:t>
      </w:r>
    </w:p>
    <w:p>
      <w:r>
        <w:t>2,87</w:t>
      </w:r>
    </w:p>
    <w:p>
      <w:r>
        <w:t>0,10</w:t>
      </w:r>
    </w:p>
    <w:p>
      <w:r>
        <w:t>Trong đó: Đất chuyên trồng lúa nước</w:t>
      </w:r>
    </w:p>
    <w:p>
      <w:r>
        <w:t>LUC</w:t>
      </w:r>
    </w:p>
    <w:p>
      <w:r>
        <w:t>1.2</w:t>
      </w:r>
    </w:p>
    <w:p>
      <w:r>
        <w:t>Đất trồng cây hàng năm khác</w:t>
      </w:r>
    </w:p>
    <w:p>
      <w:r>
        <w:t>HNK</w:t>
      </w:r>
    </w:p>
    <w:p>
      <w:r>
        <w:t>6,97</w:t>
      </w:r>
    </w:p>
    <w:p>
      <w:r>
        <w:t>4,29</w:t>
      </w:r>
    </w:p>
    <w:p>
      <w:r>
        <w:t>1,13</w:t>
      </w:r>
    </w:p>
    <w:p>
      <w:r>
        <w:t>1,44</w:t>
      </w:r>
    </w:p>
    <w:p>
      <w:r>
        <w:t>1.3</w:t>
      </w:r>
    </w:p>
    <w:p>
      <w:r>
        <w:t>Đất trồng cây lâu năm</w:t>
      </w:r>
    </w:p>
    <w:p>
      <w:r>
        <w:t>CLN</w:t>
      </w:r>
    </w:p>
    <w:p>
      <w:r>
        <w:t>138,62</w:t>
      </w:r>
    </w:p>
    <w:p>
      <w:r>
        <w:t>29,64</w:t>
      </w:r>
    </w:p>
    <w:p>
      <w:r>
        <w:t>3,60</w:t>
      </w:r>
    </w:p>
    <w:p>
      <w:r>
        <w:t>6,36</w:t>
      </w:r>
    </w:p>
    <w:p>
      <w:r>
        <w:t>5,66</w:t>
      </w:r>
    </w:p>
    <w:p>
      <w:r>
        <w:t>2,10</w:t>
      </w:r>
    </w:p>
    <w:p>
      <w:r>
        <w:t>1.4</w:t>
      </w:r>
    </w:p>
    <w:p>
      <w:r>
        <w:t>Đất rừng phòng hộ</w:t>
      </w:r>
    </w:p>
    <w:p>
      <w:r>
        <w:t>RPH</w:t>
      </w:r>
    </w:p>
    <w:p>
      <w:r>
        <w:t>0,12</w:t>
      </w:r>
    </w:p>
    <w:p>
      <w:r>
        <w:t>1.5</w:t>
      </w:r>
    </w:p>
    <w:p>
      <w:r>
        <w:t>Đất rừng đặc dụng</w:t>
      </w:r>
    </w:p>
    <w:p>
      <w:r>
        <w:t>RDD</w:t>
      </w:r>
    </w:p>
    <w:p>
      <w:r>
        <w:t>1.6</w:t>
      </w:r>
    </w:p>
    <w:p>
      <w:r>
        <w:t>Đất rừng sản xuất</w:t>
      </w:r>
    </w:p>
    <w:p>
      <w:r>
        <w:t>RSX</w:t>
      </w:r>
    </w:p>
    <w:p>
      <w:r>
        <w:t>0,05</w:t>
      </w:r>
    </w:p>
    <w:p>
      <w:r>
        <w:t>Trong đó: đất có rừng sản xuất là rừng tự nhiên</w:t>
      </w:r>
    </w:p>
    <w:p>
      <w:r>
        <w:t>RSN</w:t>
      </w:r>
    </w:p>
    <w:p>
      <w:r>
        <w:t>1.7</w:t>
      </w:r>
    </w:p>
    <w:p>
      <w:r>
        <w:t>Đất nuôi trồng thủy sản</w:t>
      </w:r>
    </w:p>
    <w:p>
      <w:r>
        <w:t>NTS</w:t>
      </w:r>
    </w:p>
    <w:p>
      <w:r>
        <w:t>133,32</w:t>
      </w:r>
    </w:p>
    <w:p>
      <w:r>
        <w:t>53,18</w:t>
      </w:r>
    </w:p>
    <w:p>
      <w:r>
        <w:t>0,86</w:t>
      </w:r>
    </w:p>
    <w:p>
      <w:r>
        <w:t>23,09</w:t>
      </w:r>
    </w:p>
    <w:p>
      <w:r>
        <w:t>2,15</w:t>
      </w:r>
    </w:p>
    <w:p>
      <w:r>
        <w:t>1.8</w:t>
      </w:r>
    </w:p>
    <w:p>
      <w:r>
        <w:t>Đất làm muối</w:t>
      </w:r>
    </w:p>
    <w:p>
      <w:r>
        <w:t>LMU</w:t>
      </w:r>
    </w:p>
    <w:p>
      <w:r>
        <w:t>1.9</w:t>
      </w:r>
    </w:p>
    <w:p>
      <w:r>
        <w:t>Đất nông nghiệp khác</w:t>
      </w:r>
    </w:p>
    <w:p>
      <w:r>
        <w:t>NKH</w:t>
      </w:r>
    </w:p>
    <w:p>
      <w:r>
        <w:t>0,03</w:t>
      </w:r>
    </w:p>
    <w:p>
      <w:r>
        <w:t>0,03</w:t>
      </w:r>
    </w:p>
    <w:p>
      <w:r>
        <w:t>2</w:t>
      </w:r>
    </w:p>
    <w:p>
      <w:r>
        <w:t>Đất phi nông nghiệp</w:t>
      </w:r>
    </w:p>
    <w:p>
      <w:r>
        <w:t>PNN</w:t>
      </w:r>
    </w:p>
    <w:p>
      <w:r>
        <w:t>8,29</w:t>
      </w:r>
    </w:p>
    <w:p>
      <w:r>
        <w:t>5,62</w:t>
      </w:r>
    </w:p>
    <w:p>
      <w:r>
        <w:t>0,60</w:t>
      </w:r>
    </w:p>
    <w:p>
      <w:r>
        <w:t>0,10</w:t>
      </w:r>
    </w:p>
    <w:p>
      <w:r>
        <w:t>0,13</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1,16</w:t>
      </w:r>
    </w:p>
    <w:p>
      <w:r>
        <w:t>1,16</w:t>
      </w:r>
    </w:p>
    <w:p>
      <w:r>
        <w:t>2.7</w:t>
      </w:r>
    </w:p>
    <w:p>
      <w:r>
        <w:t>Đất sản xuất vật liệu xây dựng, làm đồ gốm</w:t>
      </w:r>
    </w:p>
    <w:p>
      <w:r>
        <w:t>SKX</w:t>
      </w:r>
    </w:p>
    <w:p>
      <w:r>
        <w:t>2.8</w:t>
      </w:r>
    </w:p>
    <w:p>
      <w:r>
        <w:t>Đất sử dụng cho hoạt động khoáng sản</w:t>
      </w:r>
    </w:p>
    <w:p>
      <w:r>
        <w:t>SKS</w:t>
      </w:r>
    </w:p>
    <w:p>
      <w:r>
        <w:t>2.9</w:t>
      </w:r>
    </w:p>
    <w:p>
      <w:r>
        <w:t>Đất phát triển hạ tầng cấp quốc gia, cấp tỉnh, cấp huyện, cấp xã</w:t>
      </w:r>
    </w:p>
    <w:p>
      <w:r>
        <w:t>DHT</w:t>
      </w:r>
    </w:p>
    <w:p>
      <w:r>
        <w:t>0,86</w:t>
      </w:r>
    </w:p>
    <w:p>
      <w:r>
        <w:t>0,38</w:t>
      </w:r>
    </w:p>
    <w:p>
      <w:r>
        <w:t>0,42</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0,38</w:t>
      </w:r>
    </w:p>
    <w:p>
      <w:r>
        <w:t>0,38</w:t>
      </w:r>
    </w:p>
    <w:p>
      <w:r>
        <w:t>-</w:t>
      </w:r>
    </w:p>
    <w:p>
      <w:r>
        <w:t>Đất xây dựng cơ sở thể dục thể thao</w:t>
      </w:r>
    </w:p>
    <w:p>
      <w:r>
        <w:t>DTT</w:t>
      </w:r>
    </w:p>
    <w:p>
      <w:r>
        <w:t>0,06</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0,28</w:t>
      </w:r>
    </w:p>
    <w:p>
      <w:r>
        <w:t>0,28</w:t>
      </w:r>
    </w:p>
    <w:p>
      <w:r>
        <w:t>-</w:t>
      </w:r>
    </w:p>
    <w:p>
      <w:r>
        <w:t>Đất làm nghĩa trang, nghĩa địa, nhà tang lễ, nhà hỏa táng</w:t>
      </w:r>
    </w:p>
    <w:p>
      <w:r>
        <w:t>NTD</w:t>
      </w:r>
    </w:p>
    <w:p>
      <w:r>
        <w:t>0,14</w:t>
      </w:r>
    </w:p>
    <w:p>
      <w:r>
        <w:t>0,14</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1,95</w:t>
      </w:r>
    </w:p>
    <w:p>
      <w:r>
        <w:t>0,18</w:t>
      </w:r>
    </w:p>
    <w:p>
      <w:r>
        <w:t>0,10</w:t>
      </w:r>
    </w:p>
    <w:p>
      <w:r>
        <w:t>0,13</w:t>
      </w:r>
    </w:p>
    <w:p>
      <w:r>
        <w:t>2.14</w:t>
      </w:r>
    </w:p>
    <w:p>
      <w:r>
        <w:t>Đất ở tại đô thị</w:t>
      </w:r>
    </w:p>
    <w:p>
      <w:r>
        <w:t>ODT</w:t>
      </w:r>
    </w:p>
    <w:p>
      <w:r>
        <w:t>1,07</w:t>
      </w:r>
    </w:p>
    <w:p>
      <w:r>
        <w:t>1,07</w:t>
      </w:r>
    </w:p>
    <w:p>
      <w:r>
        <w:t>2.15</w:t>
      </w:r>
    </w:p>
    <w:p>
      <w:r>
        <w:t>Đất xây dựng trụ sở cơ quan</w:t>
      </w:r>
    </w:p>
    <w:p>
      <w:r>
        <w:t>TSC</w:t>
      </w:r>
    </w:p>
    <w:p>
      <w:r>
        <w:t>0,09</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3,16</w:t>
      </w:r>
    </w:p>
    <w:p>
      <w:r>
        <w:t>3,01</w:t>
      </w:r>
    </w:p>
    <w:p>
      <w:r>
        <w:t>2.20</w:t>
      </w:r>
    </w:p>
    <w:p>
      <w:r>
        <w:t>Đất có mặt nước chuyên dùng</w:t>
      </w:r>
    </w:p>
    <w:p>
      <w:r>
        <w:t>MNC</w:t>
      </w:r>
    </w:p>
    <w:p>
      <w:r>
        <w:t>2.21</w:t>
      </w:r>
    </w:p>
    <w:p>
      <w:r>
        <w:t>Đất phi nông nghiệp khác</w:t>
      </w:r>
    </w:p>
    <w:p>
      <w:r>
        <w:t>PNK</w:t>
      </w:r>
    </w:p>
    <w:p>
      <w:r>
        <w:t>Tiếp theo</w:t>
      </w:r>
    </w:p>
    <w:p>
      <w:r>
        <w:t>STT</w:t>
      </w:r>
    </w:p>
    <w:p>
      <w:r>
        <w:t>Chỉ tiêu sử dụng đất</w:t>
      </w:r>
    </w:p>
    <w:p>
      <w:r>
        <w:t>Mã</w:t>
      </w:r>
    </w:p>
    <w:p>
      <w:r>
        <w:t>Tổng diện tích</w:t>
      </w:r>
    </w:p>
    <w:p>
      <w:r>
        <w:t>Xã Định Trung</w:t>
      </w:r>
    </w:p>
    <w:p>
      <w:r>
        <w:t>Xã Lộc Thuận</w:t>
      </w:r>
    </w:p>
    <w:p>
      <w:r>
        <w:t>Xã Long Định</w:t>
      </w:r>
    </w:p>
    <w:p>
      <w:r>
        <w:t>Xã Long Hòa</w:t>
      </w:r>
    </w:p>
    <w:p>
      <w:r>
        <w:t>Xã Phú Long</w:t>
      </w:r>
    </w:p>
    <w:p>
      <w:r>
        <w:t>(1)</w:t>
      </w:r>
    </w:p>
    <w:p>
      <w:r>
        <w:t>(2)</w:t>
      </w:r>
    </w:p>
    <w:p>
      <w:r>
        <w:t>(3)</w:t>
      </w:r>
    </w:p>
    <w:p>
      <w:r>
        <w:t>(4)=(5)</w:t>
      </w:r>
    </w:p>
    <w:p>
      <w:r>
        <w:t>... (24)</w:t>
      </w:r>
    </w:p>
    <w:p>
      <w:r>
        <w:t>(10)</w:t>
      </w:r>
    </w:p>
    <w:p>
      <w:r>
        <w:t>(11)</w:t>
      </w:r>
    </w:p>
    <w:p>
      <w:r>
        <w:t>(12)</w:t>
      </w:r>
    </w:p>
    <w:p>
      <w:r>
        <w:t>(13)</w:t>
      </w:r>
    </w:p>
    <w:p>
      <w:r>
        <w:t>(14)</w:t>
      </w:r>
    </w:p>
    <w:p>
      <w:r>
        <w:t>1</w:t>
      </w:r>
    </w:p>
    <w:p>
      <w:r>
        <w:t>Đất nông nghiệp</w:t>
      </w:r>
    </w:p>
    <w:p>
      <w:r>
        <w:t>NNP</w:t>
      </w:r>
    </w:p>
    <w:p>
      <w:r>
        <w:t>287,91</w:t>
      </w:r>
    </w:p>
    <w:p>
      <w:r>
        <w:t>0,26</w:t>
      </w:r>
    </w:p>
    <w:p>
      <w:r>
        <w:t>0,36</w:t>
      </w:r>
    </w:p>
    <w:p>
      <w:r>
        <w:t>26,40</w:t>
      </w:r>
    </w:p>
    <w:p>
      <w:r>
        <w:t>3,90</w:t>
      </w:r>
    </w:p>
    <w:p>
      <w:r>
        <w:t>1.1</w:t>
      </w:r>
    </w:p>
    <w:p>
      <w:r>
        <w:t>Đất trồng lúa</w:t>
      </w:r>
    </w:p>
    <w:p>
      <w:r>
        <w:t>LUA</w:t>
      </w:r>
    </w:p>
    <w:p>
      <w:r>
        <w:t>8,80</w:t>
      </w:r>
    </w:p>
    <w:p>
      <w:r>
        <w:t>0,10</w:t>
      </w:r>
    </w:p>
    <w:p>
      <w:r>
        <w:t>Trong đó: Đất chuyên trồng lúa nước</w:t>
      </w:r>
    </w:p>
    <w:p>
      <w:r>
        <w:t>LUC</w:t>
      </w:r>
    </w:p>
    <w:p>
      <w:r>
        <w:t>1.2</w:t>
      </w:r>
    </w:p>
    <w:p>
      <w:r>
        <w:t>Đất trồng cây hàng năm khác</w:t>
      </w:r>
    </w:p>
    <w:p>
      <w:r>
        <w:t>HNK</w:t>
      </w:r>
    </w:p>
    <w:p>
      <w:r>
        <w:t>6,97</w:t>
      </w:r>
    </w:p>
    <w:p>
      <w:r>
        <w:t>1.3</w:t>
      </w:r>
    </w:p>
    <w:p>
      <w:r>
        <w:t>Đất trồng cây lâu năm</w:t>
      </w:r>
    </w:p>
    <w:p>
      <w:r>
        <w:t>CLN</w:t>
      </w:r>
    </w:p>
    <w:p>
      <w:r>
        <w:t>138,62</w:t>
      </w:r>
    </w:p>
    <w:p>
      <w:r>
        <w:t>0,11</w:t>
      </w:r>
    </w:p>
    <w:p>
      <w:r>
        <w:t>0,36</w:t>
      </w:r>
    </w:p>
    <w:p>
      <w:r>
        <w:t>25,60</w:t>
      </w:r>
    </w:p>
    <w:p>
      <w:r>
        <w:t>3,70</w:t>
      </w:r>
    </w:p>
    <w:p>
      <w:r>
        <w:t>1.4</w:t>
      </w:r>
    </w:p>
    <w:p>
      <w:r>
        <w:t>Đất rừng phòng hộ</w:t>
      </w:r>
    </w:p>
    <w:p>
      <w:r>
        <w:t>RPH</w:t>
      </w:r>
    </w:p>
    <w:p>
      <w:r>
        <w:t>0,12</w:t>
      </w:r>
    </w:p>
    <w:p>
      <w:r>
        <w:t>1.5</w:t>
      </w:r>
    </w:p>
    <w:p>
      <w:r>
        <w:t>Đất rừng đặc dụng</w:t>
      </w:r>
    </w:p>
    <w:p>
      <w:r>
        <w:t>RDD</w:t>
      </w:r>
    </w:p>
    <w:p>
      <w:r>
        <w:t>1.6</w:t>
      </w:r>
    </w:p>
    <w:p>
      <w:r>
        <w:t>Đất rừng sản xuất</w:t>
      </w:r>
    </w:p>
    <w:p>
      <w:r>
        <w:t>RSX</w:t>
      </w:r>
    </w:p>
    <w:p>
      <w:r>
        <w:t>0,05</w:t>
      </w:r>
    </w:p>
    <w:p>
      <w:r>
        <w:t>Trong đó: đất có rừng sản xuất là rừng tự nhiên</w:t>
      </w:r>
    </w:p>
    <w:p>
      <w:r>
        <w:t>RSN</w:t>
      </w:r>
    </w:p>
    <w:p>
      <w:r>
        <w:t>1.7</w:t>
      </w:r>
    </w:p>
    <w:p>
      <w:r>
        <w:t>Đất nuôi trồng thủy sản</w:t>
      </w:r>
    </w:p>
    <w:p>
      <w:r>
        <w:t>NTS</w:t>
      </w:r>
    </w:p>
    <w:p>
      <w:r>
        <w:t>133,32</w:t>
      </w:r>
    </w:p>
    <w:p>
      <w:r>
        <w:t>0,05</w:t>
      </w:r>
    </w:p>
    <w:p>
      <w:r>
        <w:t>0,80</w:t>
      </w:r>
    </w:p>
    <w:p>
      <w:r>
        <w:t>0,20</w:t>
      </w:r>
    </w:p>
    <w:p>
      <w:r>
        <w:t>1.8</w:t>
      </w:r>
    </w:p>
    <w:p>
      <w:r>
        <w:t>Đất làm muối</w:t>
      </w:r>
    </w:p>
    <w:p>
      <w:r>
        <w:t>LMU</w:t>
      </w:r>
    </w:p>
    <w:p>
      <w:r>
        <w:t>1.9</w:t>
      </w:r>
    </w:p>
    <w:p>
      <w:r>
        <w:t>Đất nông nghiệp khác</w:t>
      </w:r>
    </w:p>
    <w:p>
      <w:r>
        <w:t>NKH</w:t>
      </w:r>
    </w:p>
    <w:p>
      <w:r>
        <w:t>0,03</w:t>
      </w:r>
    </w:p>
    <w:p>
      <w:r>
        <w:t>2</w:t>
      </w:r>
    </w:p>
    <w:p>
      <w:r>
        <w:t>Đất phi nông nghiệp</w:t>
      </w:r>
    </w:p>
    <w:p>
      <w:r>
        <w:t>PNN</w:t>
      </w:r>
    </w:p>
    <w:p>
      <w:r>
        <w:t>8,29</w:t>
      </w:r>
    </w:p>
    <w:p>
      <w:r>
        <w:t>0,85</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1,16</w:t>
      </w:r>
    </w:p>
    <w:p>
      <w:r>
        <w:t>2.7</w:t>
      </w:r>
    </w:p>
    <w:p>
      <w:r>
        <w:t>Đất sản xuất vật liệu xây dựng, làm đồ gốm</w:t>
      </w:r>
    </w:p>
    <w:p>
      <w:r>
        <w:t>SKX</w:t>
      </w:r>
    </w:p>
    <w:p>
      <w:r>
        <w:t>2.8</w:t>
      </w:r>
    </w:p>
    <w:p>
      <w:r>
        <w:t>Đất sử dụng cho hoạt động khoáng sản</w:t>
      </w:r>
    </w:p>
    <w:p>
      <w:r>
        <w:t>SKS</w:t>
      </w:r>
    </w:p>
    <w:p>
      <w:r>
        <w:t>2.9</w:t>
      </w:r>
    </w:p>
    <w:p>
      <w:r>
        <w:t>Đất phát triển hạ tầng cấp quốc gia, cấp tỉnh, cấp huyện, cấp xã</w:t>
      </w:r>
    </w:p>
    <w:p>
      <w:r>
        <w:t>DHT</w:t>
      </w:r>
    </w:p>
    <w:p>
      <w:r>
        <w:t>0,86</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0,38</w:t>
      </w:r>
    </w:p>
    <w:p>
      <w:r>
        <w:t>-</w:t>
      </w:r>
    </w:p>
    <w:p>
      <w:r>
        <w:t>Đất xây dựng cơ sở thể dục thể thao</w:t>
      </w:r>
    </w:p>
    <w:p>
      <w:r>
        <w:t>DTT</w:t>
      </w:r>
    </w:p>
    <w:p>
      <w:r>
        <w:t>0,06</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0,28</w:t>
      </w:r>
    </w:p>
    <w:p>
      <w:r>
        <w:t>-</w:t>
      </w:r>
    </w:p>
    <w:p>
      <w:r>
        <w:t>Đất làm nghĩa trang, nghĩa địa, nhà tang lễ, nhà hỏa táng</w:t>
      </w:r>
    </w:p>
    <w:p>
      <w:r>
        <w:t>NTD</w:t>
      </w:r>
    </w:p>
    <w:p>
      <w:r>
        <w:t>0,14</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1,95</w:t>
      </w:r>
    </w:p>
    <w:p>
      <w:r>
        <w:t>0,76</w:t>
      </w:r>
    </w:p>
    <w:p>
      <w:r>
        <w:t>2.14</w:t>
      </w:r>
    </w:p>
    <w:p>
      <w:r>
        <w:t>Đất ở tại đô thị</w:t>
      </w:r>
    </w:p>
    <w:p>
      <w:r>
        <w:t>ODT</w:t>
      </w:r>
    </w:p>
    <w:p>
      <w:r>
        <w:t>1,07</w:t>
      </w:r>
    </w:p>
    <w:p>
      <w:r>
        <w:t>2.15</w:t>
      </w:r>
    </w:p>
    <w:p>
      <w:r>
        <w:t>Đất xây dựng trụ sở cơ quan</w:t>
      </w:r>
    </w:p>
    <w:p>
      <w:r>
        <w:t>TSC</w:t>
      </w:r>
    </w:p>
    <w:p>
      <w:r>
        <w:t>0,09</w:t>
      </w:r>
    </w:p>
    <w:p>
      <w:r>
        <w:t>0,09</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3,16</w:t>
      </w:r>
    </w:p>
    <w:p>
      <w:r>
        <w:t>2.20</w:t>
      </w:r>
    </w:p>
    <w:p>
      <w:r>
        <w:t>Đất có mặt nước chuyên dùng</w:t>
      </w:r>
    </w:p>
    <w:p>
      <w:r>
        <w:t>MNC</w:t>
      </w:r>
    </w:p>
    <w:p>
      <w:r>
        <w:t>2.21</w:t>
      </w:r>
    </w:p>
    <w:p>
      <w:r>
        <w:t>Đất phi nông nghiệp khác</w:t>
      </w:r>
    </w:p>
    <w:p>
      <w:r>
        <w:t>PNK</w:t>
      </w:r>
    </w:p>
    <w:p>
      <w:r>
        <w:t>Tiếp theo</w:t>
      </w:r>
    </w:p>
    <w:p>
      <w:r>
        <w:t>STT</w:t>
      </w:r>
    </w:p>
    <w:p>
      <w:r>
        <w:t>Chỉ tiêu sử dụng đất</w:t>
      </w:r>
    </w:p>
    <w:p>
      <w:r>
        <w:t>Mã</w:t>
      </w:r>
    </w:p>
    <w:p>
      <w:r>
        <w:t>Tổng diện tích</w:t>
      </w:r>
    </w:p>
    <w:p>
      <w:r>
        <w:t>Xã Phú Thuận</w:t>
      </w:r>
    </w:p>
    <w:p>
      <w:r>
        <w:t>Xã Phú Vang</w:t>
      </w:r>
    </w:p>
    <w:p>
      <w:r>
        <w:t>Xã Tam Hiệp</w:t>
      </w:r>
    </w:p>
    <w:p>
      <w:r>
        <w:t>Xã Thạnh Phước</w:t>
      </w:r>
    </w:p>
    <w:p>
      <w:r>
        <w:t>Xã Thạnh Trị</w:t>
      </w:r>
    </w:p>
    <w:p>
      <w:r>
        <w:t>(1)</w:t>
      </w:r>
    </w:p>
    <w:p>
      <w:r>
        <w:t>(2)</w:t>
      </w:r>
    </w:p>
    <w:p>
      <w:r>
        <w:t>(3)</w:t>
      </w:r>
    </w:p>
    <w:p>
      <w:r>
        <w:t>(4)=(5)</w:t>
      </w:r>
    </w:p>
    <w:p>
      <w:r>
        <w:t>... (24)</w:t>
      </w:r>
    </w:p>
    <w:p>
      <w:r>
        <w:t>(15)</w:t>
      </w:r>
    </w:p>
    <w:p>
      <w:r>
        <w:t>(16)</w:t>
      </w:r>
    </w:p>
    <w:p>
      <w:r>
        <w:t>(17)</w:t>
      </w:r>
    </w:p>
    <w:p>
      <w:r>
        <w:t>(18)</w:t>
      </w:r>
    </w:p>
    <w:p>
      <w:r>
        <w:t>(19)</w:t>
      </w:r>
    </w:p>
    <w:p>
      <w:r>
        <w:t>1</w:t>
      </w:r>
    </w:p>
    <w:p>
      <w:r>
        <w:t>Đất nông nghiệp</w:t>
      </w:r>
    </w:p>
    <w:p>
      <w:r>
        <w:t>NNP</w:t>
      </w:r>
    </w:p>
    <w:p>
      <w:r>
        <w:t>287,91</w:t>
      </w:r>
    </w:p>
    <w:p>
      <w:r>
        <w:t>20,81</w:t>
      </w:r>
    </w:p>
    <w:p>
      <w:r>
        <w:t>0,15</w:t>
      </w:r>
    </w:p>
    <w:p>
      <w:r>
        <w:t>33,28</w:t>
      </w:r>
    </w:p>
    <w:p>
      <w:r>
        <w:t>21,45</w:t>
      </w:r>
    </w:p>
    <w:p>
      <w:r>
        <w:t>4,90</w:t>
      </w:r>
    </w:p>
    <w:p>
      <w:r>
        <w:t>1.1</w:t>
      </w:r>
    </w:p>
    <w:p>
      <w:r>
        <w:t>Đất trồng lúa</w:t>
      </w:r>
    </w:p>
    <w:p>
      <w:r>
        <w:t>LUA</w:t>
      </w:r>
    </w:p>
    <w:p>
      <w:r>
        <w:t>8,80</w:t>
      </w:r>
    </w:p>
    <w:p>
      <w:r>
        <w:t>0,10</w:t>
      </w:r>
    </w:p>
    <w:p>
      <w:r>
        <w:t>Trong đó: Đất chuyên trồng lúa nước</w:t>
      </w:r>
    </w:p>
    <w:p>
      <w:r>
        <w:t>LUC</w:t>
      </w:r>
    </w:p>
    <w:p>
      <w:r>
        <w:t>1.2</w:t>
      </w:r>
    </w:p>
    <w:p>
      <w:r>
        <w:t>Đất trồng cây hàng năm khác</w:t>
      </w:r>
    </w:p>
    <w:p>
      <w:r>
        <w:t>HNK</w:t>
      </w:r>
    </w:p>
    <w:p>
      <w:r>
        <w:t>6,97</w:t>
      </w:r>
    </w:p>
    <w:p>
      <w:r>
        <w:t>0,10</w:t>
      </w:r>
    </w:p>
    <w:p>
      <w:r>
        <w:t>0,01</w:t>
      </w:r>
    </w:p>
    <w:p>
      <w:r>
        <w:t>1.3</w:t>
      </w:r>
    </w:p>
    <w:p>
      <w:r>
        <w:t>Đất trồng cây lâu năm</w:t>
      </w:r>
    </w:p>
    <w:p>
      <w:r>
        <w:t>CLN</w:t>
      </w:r>
    </w:p>
    <w:p>
      <w:r>
        <w:t>138,62</w:t>
      </w:r>
    </w:p>
    <w:p>
      <w:r>
        <w:t>20,61</w:t>
      </w:r>
    </w:p>
    <w:p>
      <w:r>
        <w:t>0,13</w:t>
      </w:r>
    </w:p>
    <w:p>
      <w:r>
        <w:t>33,28</w:t>
      </w:r>
    </w:p>
    <w:p>
      <w:r>
        <w:t>2,00</w:t>
      </w:r>
    </w:p>
    <w:p>
      <w:r>
        <w:t>4,80</w:t>
      </w:r>
    </w:p>
    <w:p>
      <w:r>
        <w:t>1.4</w:t>
      </w:r>
    </w:p>
    <w:p>
      <w:r>
        <w:t>Đất rừng phòng hộ</w:t>
      </w:r>
    </w:p>
    <w:p>
      <w:r>
        <w:t>RPH</w:t>
      </w:r>
    </w:p>
    <w:p>
      <w:r>
        <w:t>0,12</w:t>
      </w:r>
    </w:p>
    <w:p>
      <w:r>
        <w:t>1.5</w:t>
      </w:r>
    </w:p>
    <w:p>
      <w:r>
        <w:t>Đất rừng đặc dụng</w:t>
      </w:r>
    </w:p>
    <w:p>
      <w:r>
        <w:t>RDD</w:t>
      </w:r>
    </w:p>
    <w:p>
      <w:r>
        <w:t>1.6</w:t>
      </w:r>
    </w:p>
    <w:p>
      <w:r>
        <w:t>Đất rừng sản xuất</w:t>
      </w:r>
    </w:p>
    <w:p>
      <w:r>
        <w:t>RSX</w:t>
      </w:r>
    </w:p>
    <w:p>
      <w:r>
        <w:t>0,05</w:t>
      </w:r>
    </w:p>
    <w:p>
      <w:r>
        <w:t>0,03</w:t>
      </w:r>
    </w:p>
    <w:p>
      <w:r>
        <w:t>Trong đó: đất có rừng sản xuất là rừng tự nhiên</w:t>
      </w:r>
    </w:p>
    <w:p>
      <w:r>
        <w:t>RSN</w:t>
      </w:r>
    </w:p>
    <w:p>
      <w:r>
        <w:t>1.7</w:t>
      </w:r>
    </w:p>
    <w:p>
      <w:r>
        <w:t>Đất nuôi trồng thủy sản</w:t>
      </w:r>
    </w:p>
    <w:p>
      <w:r>
        <w:t>NTS</w:t>
      </w:r>
    </w:p>
    <w:p>
      <w:r>
        <w:t>133,32</w:t>
      </w:r>
    </w:p>
    <w:p>
      <w:r>
        <w:t>0,01</w:t>
      </w:r>
    </w:p>
    <w:p>
      <w:r>
        <w:t>19,42</w:t>
      </w:r>
    </w:p>
    <w:p>
      <w:r>
        <w:t>0,10</w:t>
      </w:r>
    </w:p>
    <w:p>
      <w:r>
        <w:t>1.8</w:t>
      </w:r>
    </w:p>
    <w:p>
      <w:r>
        <w:t>Đất làm muối</w:t>
      </w:r>
    </w:p>
    <w:p>
      <w:r>
        <w:t>LMU</w:t>
      </w:r>
    </w:p>
    <w:p>
      <w:r>
        <w:t>1.9</w:t>
      </w:r>
    </w:p>
    <w:p>
      <w:r>
        <w:t>Đất nông nghiệp khác</w:t>
      </w:r>
    </w:p>
    <w:p>
      <w:r>
        <w:t>NKH</w:t>
      </w:r>
    </w:p>
    <w:p>
      <w:r>
        <w:t>0,03</w:t>
      </w:r>
    </w:p>
    <w:p>
      <w:r>
        <w:t>2</w:t>
      </w:r>
    </w:p>
    <w:p>
      <w:r>
        <w:t>Đất phi nông nghiệp</w:t>
      </w:r>
    </w:p>
    <w:p>
      <w:r>
        <w:t>PNN</w:t>
      </w:r>
    </w:p>
    <w:p>
      <w:r>
        <w:t>8,29</w:t>
      </w:r>
    </w:p>
    <w:p>
      <w:r>
        <w:t>0,84</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1,16</w:t>
      </w:r>
    </w:p>
    <w:p>
      <w:r>
        <w:t>2.7</w:t>
      </w:r>
    </w:p>
    <w:p>
      <w:r>
        <w:t>Đất sản xuất vật liệu xây dựng, làm đồ gốm</w:t>
      </w:r>
    </w:p>
    <w:p>
      <w:r>
        <w:t>SKX</w:t>
      </w:r>
    </w:p>
    <w:p>
      <w:r>
        <w:t>2.8</w:t>
      </w:r>
    </w:p>
    <w:p>
      <w:r>
        <w:t>Đất sử dụng cho hoạt động khoáng sản</w:t>
      </w:r>
    </w:p>
    <w:p>
      <w:r>
        <w:t>SKS</w:t>
      </w:r>
    </w:p>
    <w:p>
      <w:r>
        <w:t>2.9</w:t>
      </w:r>
    </w:p>
    <w:p>
      <w:r>
        <w:t>Đất phát triển hạ tầng cấp quốc gia, cấp tỉnh, cấp huyện, cấp xã</w:t>
      </w:r>
    </w:p>
    <w:p>
      <w:r>
        <w:t>DHT</w:t>
      </w:r>
    </w:p>
    <w:p>
      <w:r>
        <w:t>0,86</w:t>
      </w:r>
    </w:p>
    <w:p>
      <w:r>
        <w:t>0,06</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0,38</w:t>
      </w:r>
    </w:p>
    <w:p>
      <w:r>
        <w:t>-</w:t>
      </w:r>
    </w:p>
    <w:p>
      <w:r>
        <w:t>Đất xây dựng cơ sở thể dục thể thao</w:t>
      </w:r>
    </w:p>
    <w:p>
      <w:r>
        <w:t>DTT</w:t>
      </w:r>
    </w:p>
    <w:p>
      <w:r>
        <w:t>0,06</w:t>
      </w:r>
    </w:p>
    <w:p>
      <w:r>
        <w:t>0,06</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0,28</w:t>
      </w:r>
    </w:p>
    <w:p>
      <w:r>
        <w:t>-</w:t>
      </w:r>
    </w:p>
    <w:p>
      <w:r>
        <w:t>Đất làm nghĩa trang, nghĩa địa, nhà tang lễ, nhà hỏa táng</w:t>
      </w:r>
    </w:p>
    <w:p>
      <w:r>
        <w:t>NTD</w:t>
      </w:r>
    </w:p>
    <w:p>
      <w:r>
        <w:t>0,14</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1,95</w:t>
      </w:r>
    </w:p>
    <w:p>
      <w:r>
        <w:t>0,78</w:t>
      </w:r>
    </w:p>
    <w:p>
      <w:r>
        <w:t>2.14</w:t>
      </w:r>
    </w:p>
    <w:p>
      <w:r>
        <w:t>Đất ở tại đô thị</w:t>
      </w:r>
    </w:p>
    <w:p>
      <w:r>
        <w:t>ODT</w:t>
      </w:r>
    </w:p>
    <w:p>
      <w:r>
        <w:t>1,07</w:t>
      </w:r>
    </w:p>
    <w:p>
      <w:r>
        <w:t>2.15</w:t>
      </w:r>
    </w:p>
    <w:p>
      <w:r>
        <w:t>Đất xây dựng trụ sở cơ quan</w:t>
      </w:r>
    </w:p>
    <w:p>
      <w:r>
        <w:t>TSC</w:t>
      </w:r>
    </w:p>
    <w:p>
      <w:r>
        <w:t>0,09</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3,16</w:t>
      </w:r>
    </w:p>
    <w:p>
      <w:r>
        <w:t>2.20</w:t>
      </w:r>
    </w:p>
    <w:p>
      <w:r>
        <w:t>Đất có mặt nước chuyên dùng</w:t>
      </w:r>
    </w:p>
    <w:p>
      <w:r>
        <w:t>MNC</w:t>
      </w:r>
    </w:p>
    <w:p>
      <w:r>
        <w:t>2.21</w:t>
      </w:r>
    </w:p>
    <w:p>
      <w:r>
        <w:t>Đất phi nông nghiệp khác</w:t>
      </w:r>
    </w:p>
    <w:p>
      <w:r>
        <w:t>PNK</w:t>
      </w:r>
    </w:p>
    <w:p>
      <w:r>
        <w:t>Tiếp theo</w:t>
      </w:r>
    </w:p>
    <w:p>
      <w:r>
        <w:t>STT</w:t>
      </w:r>
    </w:p>
    <w:p>
      <w:r>
        <w:t>Chỉ tiêu sử dụng đất</w:t>
      </w:r>
    </w:p>
    <w:p>
      <w:r>
        <w:t>Mã</w:t>
      </w:r>
    </w:p>
    <w:p>
      <w:r>
        <w:t>Tổng diện tích</w:t>
      </w:r>
    </w:p>
    <w:p>
      <w:r>
        <w:t>Xã Thới Lai</w:t>
      </w:r>
    </w:p>
    <w:p>
      <w:r>
        <w:t>Xã Thới Thuận</w:t>
      </w:r>
    </w:p>
    <w:p>
      <w:r>
        <w:t>Xã Thừa Đức</w:t>
      </w:r>
    </w:p>
    <w:p>
      <w:r>
        <w:t>Xã Vang Quới Đông</w:t>
      </w:r>
    </w:p>
    <w:p>
      <w:r>
        <w:t>Xã Vang Quới Tây</w:t>
      </w:r>
    </w:p>
    <w:p>
      <w:r>
        <w:t>(1)</w:t>
      </w:r>
    </w:p>
    <w:p>
      <w:r>
        <w:t>(2)</w:t>
      </w:r>
    </w:p>
    <w:p>
      <w:r>
        <w:t>(3)</w:t>
      </w:r>
    </w:p>
    <w:p>
      <w:r>
        <w:t>(4)=(5)</w:t>
      </w:r>
    </w:p>
    <w:p>
      <w:r>
        <w:t>... (24)</w:t>
      </w:r>
    </w:p>
    <w:p>
      <w:r>
        <w:t>(20)</w:t>
      </w:r>
    </w:p>
    <w:p>
      <w:r>
        <w:t>(21)</w:t>
      </w:r>
    </w:p>
    <w:p>
      <w:r>
        <w:t>(22)</w:t>
      </w:r>
    </w:p>
    <w:p>
      <w:r>
        <w:t>(23)</w:t>
      </w:r>
    </w:p>
    <w:p>
      <w:r>
        <w:t>(24)</w:t>
      </w:r>
    </w:p>
    <w:p>
      <w:r>
        <w:t>1</w:t>
      </w:r>
    </w:p>
    <w:p>
      <w:r>
        <w:t>Đất nông nghiệp</w:t>
      </w:r>
    </w:p>
    <w:p>
      <w:r>
        <w:t>NNP</w:t>
      </w:r>
    </w:p>
    <w:p>
      <w:r>
        <w:t>287,91</w:t>
      </w:r>
    </w:p>
    <w:p>
      <w:r>
        <w:t>0,30</w:t>
      </w:r>
    </w:p>
    <w:p>
      <w:r>
        <w:t>20,18</w:t>
      </w:r>
    </w:p>
    <w:p>
      <w:r>
        <w:t>13,42</w:t>
      </w:r>
    </w:p>
    <w:p>
      <w:r>
        <w:t>0,17</w:t>
      </w:r>
    </w:p>
    <w:p>
      <w:r>
        <w:t>0,20</w:t>
      </w:r>
    </w:p>
    <w:p>
      <w:r>
        <w:t>1.1</w:t>
      </w:r>
    </w:p>
    <w:p>
      <w:r>
        <w:t>Đất trồng lúa</w:t>
      </w:r>
    </w:p>
    <w:p>
      <w:r>
        <w:t>LUA</w:t>
      </w:r>
    </w:p>
    <w:p>
      <w:r>
        <w:t>8,80</w:t>
      </w:r>
    </w:p>
    <w:p>
      <w:r>
        <w:t>Trong đó: Đất chuyên trồng lúa nước</w:t>
      </w:r>
    </w:p>
    <w:p>
      <w:r>
        <w:t>LUC</w:t>
      </w:r>
    </w:p>
    <w:p>
      <w:r>
        <w:t>1.2</w:t>
      </w:r>
    </w:p>
    <w:p>
      <w:r>
        <w:t>Đất trồng cây hàng năm khác</w:t>
      </w:r>
    </w:p>
    <w:p>
      <w:r>
        <w:t>HNK</w:t>
      </w:r>
    </w:p>
    <w:p>
      <w:r>
        <w:t>6,97</w:t>
      </w:r>
    </w:p>
    <w:p>
      <w:r>
        <w:t>1.3</w:t>
      </w:r>
    </w:p>
    <w:p>
      <w:r>
        <w:t>Đất trồng cây lâu năm</w:t>
      </w:r>
    </w:p>
    <w:p>
      <w:r>
        <w:t>CLN</w:t>
      </w:r>
    </w:p>
    <w:p>
      <w:r>
        <w:t>138,62</w:t>
      </w:r>
    </w:p>
    <w:p>
      <w:r>
        <w:t>0,30</w:t>
      </w:r>
    </w:p>
    <w:p>
      <w:r>
        <w:t>0,17</w:t>
      </w:r>
    </w:p>
    <w:p>
      <w:r>
        <w:t>0,20</w:t>
      </w:r>
    </w:p>
    <w:p>
      <w:r>
        <w:t>1.4</w:t>
      </w:r>
    </w:p>
    <w:p>
      <w:r>
        <w:t>Đất rừng phòng hộ</w:t>
      </w:r>
    </w:p>
    <w:p>
      <w:r>
        <w:t>RPH</w:t>
      </w:r>
    </w:p>
    <w:p>
      <w:r>
        <w:t>0,12</w:t>
      </w:r>
    </w:p>
    <w:p>
      <w:r>
        <w:t>0,03</w:t>
      </w:r>
    </w:p>
    <w:p>
      <w:r>
        <w:t>0,09</w:t>
      </w:r>
    </w:p>
    <w:p>
      <w:r>
        <w:t>1.5</w:t>
      </w:r>
    </w:p>
    <w:p>
      <w:r>
        <w:t>Đất rừng đặc dụng</w:t>
      </w:r>
    </w:p>
    <w:p>
      <w:r>
        <w:t>RDD</w:t>
      </w:r>
    </w:p>
    <w:p>
      <w:r>
        <w:t>1.6</w:t>
      </w:r>
    </w:p>
    <w:p>
      <w:r>
        <w:t>Đất rừng sản xuất</w:t>
      </w:r>
    </w:p>
    <w:p>
      <w:r>
        <w:t>RSX</w:t>
      </w:r>
    </w:p>
    <w:p>
      <w:r>
        <w:t>0,05</w:t>
      </w:r>
    </w:p>
    <w:p>
      <w:r>
        <w:t>0,02</w:t>
      </w:r>
    </w:p>
    <w:p>
      <w:r>
        <w:t>Trong đó: đất có rừng sản xuất là rừng tự nhiên</w:t>
      </w:r>
    </w:p>
    <w:p>
      <w:r>
        <w:t>RSN</w:t>
      </w:r>
    </w:p>
    <w:p>
      <w:r>
        <w:t>1.7</w:t>
      </w:r>
    </w:p>
    <w:p>
      <w:r>
        <w:t>Đất nuôi trồng thủy sản</w:t>
      </w:r>
    </w:p>
    <w:p>
      <w:r>
        <w:t>NTS</w:t>
      </w:r>
    </w:p>
    <w:p>
      <w:r>
        <w:t>133,32</w:t>
      </w:r>
    </w:p>
    <w:p>
      <w:r>
        <w:t>20,15</w:t>
      </w:r>
    </w:p>
    <w:p>
      <w:r>
        <w:t>13,31</w:t>
      </w:r>
    </w:p>
    <w:p>
      <w:r>
        <w:t>1.8</w:t>
      </w:r>
    </w:p>
    <w:p>
      <w:r>
        <w:t>Đất làm muối</w:t>
      </w:r>
    </w:p>
    <w:p>
      <w:r>
        <w:t>LMU</w:t>
      </w:r>
    </w:p>
    <w:p>
      <w:r>
        <w:t>1.9</w:t>
      </w:r>
    </w:p>
    <w:p>
      <w:r>
        <w:t>Đất nông nghiệp khác</w:t>
      </w:r>
    </w:p>
    <w:p>
      <w:r>
        <w:t>NKH</w:t>
      </w:r>
    </w:p>
    <w:p>
      <w:r>
        <w:t>0,03</w:t>
      </w:r>
    </w:p>
    <w:p>
      <w:r>
        <w:t>2</w:t>
      </w:r>
    </w:p>
    <w:p>
      <w:r>
        <w:t>Đất phi nông nghiệp</w:t>
      </w:r>
    </w:p>
    <w:p>
      <w:r>
        <w:t>PNN</w:t>
      </w:r>
    </w:p>
    <w:p>
      <w:r>
        <w:t>8,29</w:t>
      </w:r>
    </w:p>
    <w:p>
      <w:r>
        <w:t>0,03</w:t>
      </w:r>
    </w:p>
    <w:p>
      <w:r>
        <w:t>0,12</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1,16</w:t>
      </w:r>
    </w:p>
    <w:p>
      <w:r>
        <w:t>2.7</w:t>
      </w:r>
    </w:p>
    <w:p>
      <w:r>
        <w:t>Đất sản xuất vật liệu xây dựng, làm đồ gốm</w:t>
      </w:r>
    </w:p>
    <w:p>
      <w:r>
        <w:t>SKX</w:t>
      </w:r>
    </w:p>
    <w:p>
      <w:r>
        <w:t>2.8</w:t>
      </w:r>
    </w:p>
    <w:p>
      <w:r>
        <w:t>Đất sử dụng cho hoạt động khoáng sản</w:t>
      </w:r>
    </w:p>
    <w:p>
      <w:r>
        <w:t>SKS</w:t>
      </w:r>
    </w:p>
    <w:p>
      <w:r>
        <w:t>2.9</w:t>
      </w:r>
    </w:p>
    <w:p>
      <w:r>
        <w:t>Đất phát triển hạ tầng cấp quốc gia, cấp tỉnh, cấp huyện, cấp xã</w:t>
      </w:r>
    </w:p>
    <w:p>
      <w:r>
        <w:t>DHT</w:t>
      </w:r>
    </w:p>
    <w:p>
      <w:r>
        <w:t>0,86</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0,38</w:t>
      </w:r>
    </w:p>
    <w:p>
      <w:r>
        <w:t>-</w:t>
      </w:r>
    </w:p>
    <w:p>
      <w:r>
        <w:t>Đất xây dựng cơ sở thể dục thể thao</w:t>
      </w:r>
    </w:p>
    <w:p>
      <w:r>
        <w:t>DTT</w:t>
      </w:r>
    </w:p>
    <w:p>
      <w:r>
        <w:t>0,06</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0,28</w:t>
      </w:r>
    </w:p>
    <w:p>
      <w:r>
        <w:t>-</w:t>
      </w:r>
    </w:p>
    <w:p>
      <w:r>
        <w:t>Đất làm nghĩa trang, nghĩa địa, nhà tang lễ, nhà hỏa táng</w:t>
      </w:r>
    </w:p>
    <w:p>
      <w:r>
        <w:t>NTD</w:t>
      </w:r>
    </w:p>
    <w:p>
      <w:r>
        <w:t>0,14</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1,95</w:t>
      </w:r>
    </w:p>
    <w:p>
      <w:r>
        <w:t>2.14</w:t>
      </w:r>
    </w:p>
    <w:p>
      <w:r>
        <w:t>Đất ở tại đô thị</w:t>
      </w:r>
    </w:p>
    <w:p>
      <w:r>
        <w:t>ODT</w:t>
      </w:r>
    </w:p>
    <w:p>
      <w:r>
        <w:t>1,07</w:t>
      </w:r>
    </w:p>
    <w:p>
      <w:r>
        <w:t>2.15</w:t>
      </w:r>
    </w:p>
    <w:p>
      <w:r>
        <w:t>Đất xây dựng trụ sở cơ quan</w:t>
      </w:r>
    </w:p>
    <w:p>
      <w:r>
        <w:t>TSC</w:t>
      </w:r>
    </w:p>
    <w:p>
      <w:r>
        <w:t>0,09</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3,16</w:t>
      </w:r>
    </w:p>
    <w:p>
      <w:r>
        <w:t>0,03</w:t>
      </w:r>
    </w:p>
    <w:p>
      <w:r>
        <w:t>0,12</w:t>
      </w:r>
    </w:p>
    <w:p>
      <w:r>
        <w:t>2.20</w:t>
      </w:r>
    </w:p>
    <w:p>
      <w:r>
        <w:t>Đất có mặt nước chuyên dùng</w:t>
      </w:r>
    </w:p>
    <w:p>
      <w:r>
        <w:t>MNC</w:t>
      </w:r>
    </w:p>
    <w:p>
      <w:r>
        <w:t>2.21</w:t>
      </w:r>
    </w:p>
    <w:p>
      <w:r>
        <w:t>Đất phi nông nghiệp khác</w:t>
      </w:r>
    </w:p>
    <w:p>
      <w:r>
        <w:t>PNK</w:t>
      </w:r>
    </w:p>
    <w:p>
      <w:r>
        <w:t>3. Kế hoạch chuyển mục đích sử dụng đất</w:t>
      </w:r>
    </w:p>
    <w:p>
      <w:r>
        <w:t>Đơn vị tính: ha</w:t>
      </w:r>
    </w:p>
    <w:p>
      <w:r>
        <w:t>STT</w:t>
      </w:r>
    </w:p>
    <w:p>
      <w:r>
        <w:t>Chỉ tiêu sử dụng đất</w:t>
      </w:r>
    </w:p>
    <w:p>
      <w:r>
        <w:t>Mã</w:t>
      </w:r>
    </w:p>
    <w:p>
      <w:r>
        <w:t>Tổng diện tích</w:t>
      </w:r>
    </w:p>
    <w:p>
      <w:r>
        <w:t>TT.Bình Đại</w:t>
      </w:r>
    </w:p>
    <w:p>
      <w:r>
        <w:t>Xã Bình Thắng</w:t>
      </w:r>
    </w:p>
    <w:p>
      <w:r>
        <w:t>Xã Bình Thới</w:t>
      </w:r>
    </w:p>
    <w:p>
      <w:r>
        <w:t>Xã Châu Hưng</w:t>
      </w:r>
    </w:p>
    <w:p>
      <w:r>
        <w:t>Xã Đại Hòa Lộc</w:t>
      </w:r>
    </w:p>
    <w:p>
      <w:r>
        <w:t>(1)</w:t>
      </w:r>
    </w:p>
    <w:p>
      <w:r>
        <w:t>(2)</w:t>
      </w:r>
    </w:p>
    <w:p>
      <w:r>
        <w:t>(3)</w:t>
      </w:r>
    </w:p>
    <w:p>
      <w:r>
        <w:t>(4)=(5)</w:t>
      </w:r>
    </w:p>
    <w:p>
      <w:r>
        <w:t>... (24)</w:t>
      </w:r>
    </w:p>
    <w:p>
      <w:r>
        <w:t>(5)</w:t>
      </w:r>
    </w:p>
    <w:p>
      <w:r>
        <w:t>(6)</w:t>
      </w:r>
    </w:p>
    <w:p>
      <w:r>
        <w:t>(7)</w:t>
      </w:r>
    </w:p>
    <w:p>
      <w:r>
        <w:t>(8)</w:t>
      </w:r>
    </w:p>
    <w:p>
      <w:r>
        <w:t>(9)</w:t>
      </w:r>
    </w:p>
    <w:p>
      <w:r>
        <w:t>1</w:t>
      </w:r>
    </w:p>
    <w:p>
      <w:r>
        <w:t>Đất nông nghiệp chuyển sang phi nông nghiệp</w:t>
      </w:r>
    </w:p>
    <w:p>
      <w:r>
        <w:t>NNP/PNN</w:t>
      </w:r>
    </w:p>
    <w:p>
      <w:r>
        <w:t>382,07</w:t>
      </w:r>
    </w:p>
    <w:p>
      <w:r>
        <w:t>104,90</w:t>
      </w:r>
    </w:p>
    <w:p>
      <w:r>
        <w:t>9,41</w:t>
      </w:r>
    </w:p>
    <w:p>
      <w:r>
        <w:t>40,37</w:t>
      </w:r>
    </w:p>
    <w:p>
      <w:r>
        <w:t>7,66</w:t>
      </w:r>
    </w:p>
    <w:p>
      <w:r>
        <w:t>382,07</w:t>
      </w:r>
    </w:p>
    <w:p>
      <w:r>
        <w:t>1.1</w:t>
      </w:r>
    </w:p>
    <w:p>
      <w:r>
        <w:t>Đất trồng lúa</w:t>
      </w:r>
    </w:p>
    <w:p>
      <w:r>
        <w:t>LUA/PNN</w:t>
      </w:r>
    </w:p>
    <w:p>
      <w:r>
        <w:t>15,58</w:t>
      </w:r>
    </w:p>
    <w:p>
      <w:r>
        <w:t>9,82</w:t>
      </w:r>
    </w:p>
    <w:p>
      <w:r>
        <w:t>3,02</w:t>
      </w:r>
    </w:p>
    <w:p>
      <w:r>
        <w:t>0,44</w:t>
      </w:r>
    </w:p>
    <w:p>
      <w:r>
        <w:t>15,58</w:t>
      </w:r>
    </w:p>
    <w:p>
      <w:r>
        <w:t>Trong đó: Đất chuyên trồng lúa nước</w:t>
      </w:r>
    </w:p>
    <w:p>
      <w:r>
        <w:t>LUC/PNN</w:t>
      </w:r>
    </w:p>
    <w:p>
      <w:r>
        <w:t>1.2</w:t>
      </w:r>
    </w:p>
    <w:p>
      <w:r>
        <w:t>Đất trồng cây hàng năm khác</w:t>
      </w:r>
    </w:p>
    <w:p>
      <w:r>
        <w:t>HNK/PNN</w:t>
      </w:r>
    </w:p>
    <w:p>
      <w:r>
        <w:t>10,57</w:t>
      </w:r>
    </w:p>
    <w:p>
      <w:r>
        <w:t>4,54</w:t>
      </w:r>
    </w:p>
    <w:p>
      <w:r>
        <w:t>1,13</w:t>
      </w:r>
    </w:p>
    <w:p>
      <w:r>
        <w:t>2,52</w:t>
      </w:r>
    </w:p>
    <w:p>
      <w:r>
        <w:t>10,57</w:t>
      </w:r>
    </w:p>
    <w:p>
      <w:r>
        <w:t>1.3</w:t>
      </w:r>
    </w:p>
    <w:p>
      <w:r>
        <w:t>Đất trồng cây lâu năm</w:t>
      </w:r>
    </w:p>
    <w:p>
      <w:r>
        <w:t>CLN/PNN</w:t>
      </w:r>
    </w:p>
    <w:p>
      <w:r>
        <w:t>184,44</w:t>
      </w:r>
    </w:p>
    <w:p>
      <w:r>
        <w:t>31,15</w:t>
      </w:r>
    </w:p>
    <w:p>
      <w:r>
        <w:t>4,40</w:t>
      </w:r>
    </w:p>
    <w:p>
      <w:r>
        <w:t>9,42</w:t>
      </w:r>
    </w:p>
    <w:p>
      <w:r>
        <w:t>7,66</w:t>
      </w:r>
    </w:p>
    <w:p>
      <w:r>
        <w:t>184,44</w:t>
      </w:r>
    </w:p>
    <w:p>
      <w:r>
        <w:t>1.4</w:t>
      </w:r>
    </w:p>
    <w:p>
      <w:r>
        <w:t>Đất rừng phòng hộ</w:t>
      </w:r>
    </w:p>
    <w:p>
      <w:r>
        <w:t>RPH/PNN</w:t>
      </w:r>
    </w:p>
    <w:p>
      <w:r>
        <w:t>4,94</w:t>
      </w:r>
    </w:p>
    <w:p>
      <w:r>
        <w:t>4,94</w:t>
      </w:r>
    </w:p>
    <w:p>
      <w:r>
        <w:t>1.5</w:t>
      </w:r>
    </w:p>
    <w:p>
      <w:r>
        <w:t>Đất rừng đặc dụng</w:t>
      </w:r>
    </w:p>
    <w:p>
      <w:r>
        <w:t>RDD/PNN</w:t>
      </w:r>
    </w:p>
    <w:p>
      <w:r>
        <w:t>1.6</w:t>
      </w:r>
    </w:p>
    <w:p>
      <w:r>
        <w:t>Đất rừng sản xuất</w:t>
      </w:r>
    </w:p>
    <w:p>
      <w:r>
        <w:t>RSX/PNN</w:t>
      </w:r>
    </w:p>
    <w:p>
      <w:r>
        <w:t>0,07</w:t>
      </w:r>
    </w:p>
    <w:p>
      <w:r>
        <w:t>0,07</w:t>
      </w:r>
    </w:p>
    <w:p>
      <w:r>
        <w:t>Trong đó: Đất có rừng sản xuất là rừng tự nhiên</w:t>
      </w:r>
    </w:p>
    <w:p>
      <w:r>
        <w:t>RSN/PNN</w:t>
      </w:r>
    </w:p>
    <w:p>
      <w:r>
        <w:t>1.7</w:t>
      </w:r>
    </w:p>
    <w:p>
      <w:r>
        <w:t>Đất nuôi trồng thủy sản</w:t>
      </w:r>
    </w:p>
    <w:p>
      <w:r>
        <w:t>NTS/PNN</w:t>
      </w:r>
    </w:p>
    <w:p>
      <w:r>
        <w:t>166,44</w:t>
      </w:r>
    </w:p>
    <w:p>
      <w:r>
        <w:t>59,36</w:t>
      </w:r>
    </w:p>
    <w:p>
      <w:r>
        <w:t>0,86</w:t>
      </w:r>
    </w:p>
    <w:p>
      <w:r>
        <w:t>27,99</w:t>
      </w:r>
    </w:p>
    <w:p>
      <w:r>
        <w:t>166,44</w:t>
      </w:r>
    </w:p>
    <w:p>
      <w:r>
        <w:t>1.8</w:t>
      </w:r>
    </w:p>
    <w:p>
      <w:r>
        <w:t>Đất làm muối</w:t>
      </w:r>
    </w:p>
    <w:p>
      <w:r>
        <w:t>LMU/PNN</w:t>
      </w:r>
    </w:p>
    <w:p>
      <w:r>
        <w:t>1.9</w:t>
      </w:r>
    </w:p>
    <w:p>
      <w:r>
        <w:t>Đất nông nghiệp khác</w:t>
      </w:r>
    </w:p>
    <w:p>
      <w:r>
        <w:t>NKH/PNN</w:t>
      </w:r>
    </w:p>
    <w:p>
      <w:r>
        <w:t>0,03</w:t>
      </w:r>
    </w:p>
    <w:p>
      <w:r>
        <w:t>0,03</w:t>
      </w:r>
    </w:p>
    <w:p>
      <w:r>
        <w:t>0,03</w:t>
      </w:r>
    </w:p>
    <w:p>
      <w:r>
        <w:t>2</w:t>
      </w:r>
    </w:p>
    <w:p>
      <w:r>
        <w:t>Chuyển đổi cơ cấu sử dụng đất trong nội bộ đất nông nghiệp</w:t>
      </w:r>
    </w:p>
    <w:p>
      <w:r>
        <w:t>327,30</w:t>
      </w:r>
    </w:p>
    <w:p>
      <w:r>
        <w:t>1,81</w:t>
      </w:r>
    </w:p>
    <w:p>
      <w:r>
        <w:t>0,53</w:t>
      </w:r>
    </w:p>
    <w:p>
      <w:r>
        <w:t>3,99</w:t>
      </w:r>
    </w:p>
    <w:p>
      <w:r>
        <w:t>327,30</w:t>
      </w:r>
    </w:p>
    <w:p>
      <w:r>
        <w:t>Trong đó:</w:t>
      </w:r>
    </w:p>
    <w:p>
      <w:r>
        <w:t>2.1</w:t>
      </w:r>
    </w:p>
    <w:p>
      <w:r>
        <w:t>Đất trồng lúa chuyển sang đất trồng cây lâu năm</w:t>
      </w:r>
    </w:p>
    <w:p>
      <w:r>
        <w:t>LUA/CLN</w:t>
      </w:r>
    </w:p>
    <w:p>
      <w:r>
        <w:t>11,00</w:t>
      </w:r>
    </w:p>
    <w:p>
      <w:r>
        <w:t>1,61</w:t>
      </w:r>
    </w:p>
    <w:p>
      <w:r>
        <w:t>1,62</w:t>
      </w:r>
    </w:p>
    <w:p>
      <w:r>
        <w:t>11,00</w:t>
      </w:r>
    </w:p>
    <w:p>
      <w:r>
        <w:t>2.2</w:t>
      </w:r>
    </w:p>
    <w:p>
      <w:r>
        <w:t>Đất trồng lúa chuyển sang đất trồng rừng</w:t>
      </w:r>
    </w:p>
    <w:p>
      <w:r>
        <w:t>LUA/LNP</w:t>
      </w:r>
    </w:p>
    <w:p>
      <w:r>
        <w:t>2.3</w:t>
      </w:r>
    </w:p>
    <w:p>
      <w:r>
        <w:t>Đất trồng lúa chuyển sang đất nuôi trồng thủy sản</w:t>
      </w:r>
    </w:p>
    <w:p>
      <w:r>
        <w:t>LUA/NTS</w:t>
      </w:r>
    </w:p>
    <w:p>
      <w:r>
        <w:t>5,00</w:t>
      </w:r>
    </w:p>
    <w:p>
      <w:r>
        <w:t>0,20</w:t>
      </w:r>
    </w:p>
    <w:p>
      <w:r>
        <w:t>0,53</w:t>
      </w:r>
    </w:p>
    <w:p>
      <w:r>
        <w:t>1,32</w:t>
      </w:r>
    </w:p>
    <w:p>
      <w:r>
        <w:t>5,00</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là đất ở chuyển sang đất ở</w:t>
      </w:r>
    </w:p>
    <w:p>
      <w:r>
        <w:t>PKO/OCT</w:t>
      </w:r>
    </w:p>
    <w:p>
      <w:r>
        <w:t>3,92</w:t>
      </w:r>
    </w:p>
    <w:p>
      <w:r>
        <w:t>1,89</w:t>
      </w:r>
    </w:p>
    <w:p>
      <w:r>
        <w:t>0,14</w:t>
      </w:r>
    </w:p>
    <w:p>
      <w:r>
        <w:t>3,92</w:t>
      </w:r>
    </w:p>
    <w:p>
      <w:r>
        <w:t>Tiếp theo</w:t>
      </w:r>
    </w:p>
    <w:p>
      <w:r>
        <w:t>STT</w:t>
      </w:r>
    </w:p>
    <w:p>
      <w:r>
        <w:t>Chỉ tiêu sử dụng đất</w:t>
      </w:r>
    </w:p>
    <w:p>
      <w:r>
        <w:t>Mã</w:t>
      </w:r>
    </w:p>
    <w:p>
      <w:r>
        <w:t>Tổng diện tích</w:t>
      </w:r>
    </w:p>
    <w:p>
      <w:r>
        <w:t>Xã Định Trung</w:t>
      </w:r>
    </w:p>
    <w:p>
      <w:r>
        <w:t>Xã Lộc Thuận</w:t>
      </w:r>
    </w:p>
    <w:p>
      <w:r>
        <w:t>Xã Long Định</w:t>
      </w:r>
    </w:p>
    <w:p>
      <w:r>
        <w:t>Xã Long Hòa</w:t>
      </w:r>
    </w:p>
    <w:p>
      <w:r>
        <w:t>Xã Phú Long</w:t>
      </w:r>
    </w:p>
    <w:p>
      <w:r>
        <w:t>(1)</w:t>
      </w:r>
    </w:p>
    <w:p>
      <w:r>
        <w:t>(2)</w:t>
      </w:r>
    </w:p>
    <w:p>
      <w:r>
        <w:t>(3)</w:t>
      </w:r>
    </w:p>
    <w:p>
      <w:r>
        <w:t>(4)=(5)</w:t>
      </w:r>
    </w:p>
    <w:p>
      <w:r>
        <w:t>... (24)</w:t>
      </w:r>
    </w:p>
    <w:p>
      <w:r>
        <w:t>(10)</w:t>
      </w:r>
    </w:p>
    <w:p>
      <w:r>
        <w:t>(11)</w:t>
      </w:r>
    </w:p>
    <w:p>
      <w:r>
        <w:t>(12)</w:t>
      </w:r>
    </w:p>
    <w:p>
      <w:r>
        <w:t>(13)</w:t>
      </w:r>
    </w:p>
    <w:p>
      <w:r>
        <w:t>(14)</w:t>
      </w:r>
    </w:p>
    <w:p>
      <w:r>
        <w:t>1</w:t>
      </w:r>
    </w:p>
    <w:p>
      <w:r>
        <w:t>Đất nông nghiệp chuyển sang phi nông nghiệp</w:t>
      </w:r>
    </w:p>
    <w:p>
      <w:r>
        <w:t>NNP/PNN</w:t>
      </w:r>
    </w:p>
    <w:p>
      <w:r>
        <w:t>382,07</w:t>
      </w:r>
    </w:p>
    <w:p>
      <w:r>
        <w:t>3,48</w:t>
      </w:r>
    </w:p>
    <w:p>
      <w:r>
        <w:t>2,24</w:t>
      </w:r>
    </w:p>
    <w:p>
      <w:r>
        <w:t>28,80</w:t>
      </w:r>
    </w:p>
    <w:p>
      <w:r>
        <w:t>7,24</w:t>
      </w:r>
    </w:p>
    <w:p>
      <w:r>
        <w:t>14,48</w:t>
      </w:r>
    </w:p>
    <w:p>
      <w:r>
        <w:t>1.1</w:t>
      </w:r>
    </w:p>
    <w:p>
      <w:r>
        <w:t>Đất trồng lúa</w:t>
      </w:r>
    </w:p>
    <w:p>
      <w:r>
        <w:t>LUA/PNN</w:t>
      </w:r>
    </w:p>
    <w:p>
      <w:r>
        <w:t>15,58</w:t>
      </w:r>
    </w:p>
    <w:p>
      <w:r>
        <w:t>0,25</w:t>
      </w:r>
    </w:p>
    <w:p>
      <w:r>
        <w:t>Trong đó: Đất chuyên trồng lúa nước</w:t>
      </w:r>
    </w:p>
    <w:p>
      <w:r>
        <w:t>LUC/PNN</w:t>
      </w:r>
    </w:p>
    <w:p>
      <w:r>
        <w:t>1.2</w:t>
      </w:r>
    </w:p>
    <w:p>
      <w:r>
        <w:t>Đất trồng cây hàng năm khác</w:t>
      </w:r>
    </w:p>
    <w:p>
      <w:r>
        <w:t>HNK/PNN</w:t>
      </w:r>
    </w:p>
    <w:p>
      <w:r>
        <w:t>10,57</w:t>
      </w:r>
    </w:p>
    <w:p>
      <w:r>
        <w:t>0,06</w:t>
      </w:r>
    </w:p>
    <w:p>
      <w:r>
        <w:t>0,44</w:t>
      </w:r>
    </w:p>
    <w:p>
      <w:r>
        <w:t>1.3</w:t>
      </w:r>
    </w:p>
    <w:p>
      <w:r>
        <w:t>Đất trồng cây lâu năm</w:t>
      </w:r>
    </w:p>
    <w:p>
      <w:r>
        <w:t>CLN/PNN</w:t>
      </w:r>
    </w:p>
    <w:p>
      <w:r>
        <w:t>184,44</w:t>
      </w:r>
    </w:p>
    <w:p>
      <w:r>
        <w:t>1,91</w:t>
      </w:r>
    </w:p>
    <w:p>
      <w:r>
        <w:t>2,18</w:t>
      </w:r>
    </w:p>
    <w:p>
      <w:r>
        <w:t>27,56</w:t>
      </w:r>
    </w:p>
    <w:p>
      <w:r>
        <w:t>6,61</w:t>
      </w:r>
    </w:p>
    <w:p>
      <w:r>
        <w:t>11,95</w:t>
      </w:r>
    </w:p>
    <w:p>
      <w:r>
        <w:t>1.4</w:t>
      </w:r>
    </w:p>
    <w:p>
      <w:r>
        <w:t>Đất rừng phòng hộ</w:t>
      </w:r>
    </w:p>
    <w:p>
      <w:r>
        <w:t>RPH/PNN</w:t>
      </w:r>
    </w:p>
    <w:p>
      <w:r>
        <w:t>4,94</w:t>
      </w:r>
    </w:p>
    <w:p>
      <w:r>
        <w:t>1.5</w:t>
      </w:r>
    </w:p>
    <w:p>
      <w:r>
        <w:t>Đất rừng đặc dụng</w:t>
      </w:r>
    </w:p>
    <w:p>
      <w:r>
        <w:t>RDD/PNN</w:t>
      </w:r>
    </w:p>
    <w:p>
      <w:r>
        <w:t>1.6</w:t>
      </w:r>
    </w:p>
    <w:p>
      <w:r>
        <w:t>Đất rừng sản xuất</w:t>
      </w:r>
    </w:p>
    <w:p>
      <w:r>
        <w:t>RSX/PNN</w:t>
      </w:r>
    </w:p>
    <w:p>
      <w:r>
        <w:t>0,07</w:t>
      </w:r>
    </w:p>
    <w:p>
      <w:r>
        <w:t>Trong đó: Đất có rừng sản xuất là rừng tự nhiên</w:t>
      </w:r>
    </w:p>
    <w:p>
      <w:r>
        <w:t>RSN/PNN</w:t>
      </w:r>
    </w:p>
    <w:p>
      <w:r>
        <w:t>1.7</w:t>
      </w:r>
    </w:p>
    <w:p>
      <w:r>
        <w:t>Đất nuôi trồng thủy sản</w:t>
      </w:r>
    </w:p>
    <w:p>
      <w:r>
        <w:t>NTS/PNN</w:t>
      </w:r>
    </w:p>
    <w:p>
      <w:r>
        <w:t>166,44</w:t>
      </w:r>
    </w:p>
    <w:p>
      <w:r>
        <w:t>1,32</w:t>
      </w:r>
    </w:p>
    <w:p>
      <w:r>
        <w:t>0,80</w:t>
      </w:r>
    </w:p>
    <w:p>
      <w:r>
        <w:t>0,63</w:t>
      </w:r>
    </w:p>
    <w:p>
      <w:r>
        <w:t>2,53</w:t>
      </w:r>
    </w:p>
    <w:p>
      <w:r>
        <w:t>1.8</w:t>
      </w:r>
    </w:p>
    <w:p>
      <w:r>
        <w:t>Đất làm muối</w:t>
      </w:r>
    </w:p>
    <w:p>
      <w:r>
        <w:t>LMU/PNN</w:t>
      </w:r>
    </w:p>
    <w:p>
      <w:r>
        <w:t>1.9</w:t>
      </w:r>
    </w:p>
    <w:p>
      <w:r>
        <w:t>Đất nông nghiệp khác</w:t>
      </w:r>
    </w:p>
    <w:p>
      <w:r>
        <w:t>NKH/PNN</w:t>
      </w:r>
    </w:p>
    <w:p>
      <w:r>
        <w:t>0,03</w:t>
      </w:r>
    </w:p>
    <w:p>
      <w:r>
        <w:t>2</w:t>
      </w:r>
    </w:p>
    <w:p>
      <w:r>
        <w:t>Chuyển đổi cơ cấu sử dụng đất trong nội bộ đất nông nghiệp</w:t>
      </w:r>
    </w:p>
    <w:p>
      <w:r>
        <w:t>327,30</w:t>
      </w:r>
    </w:p>
    <w:p>
      <w:r>
        <w:t>3,77</w:t>
      </w:r>
    </w:p>
    <w:p>
      <w:r>
        <w:t>2,21</w:t>
      </w:r>
    </w:p>
    <w:p>
      <w:r>
        <w:t>3,69</w:t>
      </w:r>
    </w:p>
    <w:p>
      <w:r>
        <w:t>Trong đó:</w:t>
      </w:r>
    </w:p>
    <w:p>
      <w:r>
        <w:t>2.1</w:t>
      </w:r>
    </w:p>
    <w:p>
      <w:r>
        <w:t>Đất trồng lúa chuyển sang đất trồng cây lâu năm</w:t>
      </w:r>
    </w:p>
    <w:p>
      <w:r>
        <w:t>LUA/CLN</w:t>
      </w:r>
    </w:p>
    <w:p>
      <w:r>
        <w:t>11,00</w:t>
      </w:r>
    </w:p>
    <w:p>
      <w:r>
        <w:t>1,51</w:t>
      </w:r>
    </w:p>
    <w:p>
      <w:r>
        <w:t>2,19</w:t>
      </w:r>
    </w:p>
    <w:p>
      <w:r>
        <w:t>1,10</w:t>
      </w:r>
    </w:p>
    <w:p>
      <w:r>
        <w:t>2.2</w:t>
      </w:r>
    </w:p>
    <w:p>
      <w:r>
        <w:t>Đất trồng lúa chuyển sang đất trồng rừng</w:t>
      </w:r>
    </w:p>
    <w:p>
      <w:r>
        <w:t>LUA/LNP</w:t>
      </w:r>
    </w:p>
    <w:p>
      <w:r>
        <w:t>2.3</w:t>
      </w:r>
    </w:p>
    <w:p>
      <w:r>
        <w:t>Đất trồng lúa chuyển sang đất nuôi trồng thủy sản</w:t>
      </w:r>
    </w:p>
    <w:p>
      <w:r>
        <w:t>LUA/NTS</w:t>
      </w:r>
    </w:p>
    <w:p>
      <w:r>
        <w:t>5,00</w:t>
      </w:r>
    </w:p>
    <w:p>
      <w:r>
        <w:t>0,20</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là đất ở chuyến sang đất ở</w:t>
      </w:r>
    </w:p>
    <w:p>
      <w:r>
        <w:t>PKO/OCT</w:t>
      </w:r>
    </w:p>
    <w:p>
      <w:r>
        <w:t>3,92</w:t>
      </w:r>
    </w:p>
    <w:p>
      <w:r>
        <w:t>0,74</w:t>
      </w:r>
    </w:p>
    <w:p>
      <w:r>
        <w:t>1,15</w:t>
      </w:r>
    </w:p>
    <w:p>
      <w:r>
        <w:t>Tiếp theo</w:t>
      </w:r>
    </w:p>
    <w:p>
      <w:r>
        <w:t>STT</w:t>
      </w:r>
    </w:p>
    <w:p>
      <w:r>
        <w:t>Chỉ tiêu sử dụng đất</w:t>
      </w:r>
    </w:p>
    <w:p>
      <w:r>
        <w:t>Mã</w:t>
      </w:r>
    </w:p>
    <w:p>
      <w:r>
        <w:t>Tổng diện tích</w:t>
      </w:r>
    </w:p>
    <w:p>
      <w:r>
        <w:t>Xã Phú Thuận</w:t>
      </w:r>
    </w:p>
    <w:p>
      <w:r>
        <w:t>Xã Phú Vang</w:t>
      </w:r>
    </w:p>
    <w:p>
      <w:r>
        <w:t>Xã Tam Hiệp</w:t>
      </w:r>
    </w:p>
    <w:p>
      <w:r>
        <w:t>Xã Thạnh Phước</w:t>
      </w:r>
    </w:p>
    <w:p>
      <w:r>
        <w:t>Xã Thạnh Trị</w:t>
      </w:r>
    </w:p>
    <w:p>
      <w:r>
        <w:t>(1)</w:t>
      </w:r>
    </w:p>
    <w:p>
      <w:r>
        <w:t>(2)</w:t>
      </w:r>
    </w:p>
    <w:p>
      <w:r>
        <w:t>(3)</w:t>
      </w:r>
    </w:p>
    <w:p>
      <w:r>
        <w:t>(4)=(5)</w:t>
      </w:r>
    </w:p>
    <w:p>
      <w:r>
        <w:t>... (24)</w:t>
      </w:r>
    </w:p>
    <w:p>
      <w:r>
        <w:t>(15)</w:t>
      </w:r>
    </w:p>
    <w:p>
      <w:r>
        <w:t>(16)</w:t>
      </w:r>
    </w:p>
    <w:p>
      <w:r>
        <w:t>(17)</w:t>
      </w:r>
    </w:p>
    <w:p>
      <w:r>
        <w:t>(18)</w:t>
      </w:r>
    </w:p>
    <w:p>
      <w:r>
        <w:t>(19)</w:t>
      </w:r>
    </w:p>
    <w:p>
      <w:r>
        <w:t>1</w:t>
      </w:r>
    </w:p>
    <w:p>
      <w:r>
        <w:t>Đất nông nghiệp chuyển sang phi nông nghiệp</w:t>
      </w:r>
    </w:p>
    <w:p>
      <w:r>
        <w:t>NNP/PNN</w:t>
      </w:r>
    </w:p>
    <w:p>
      <w:r>
        <w:t>382,07</w:t>
      </w:r>
    </w:p>
    <w:p>
      <w:r>
        <w:t>24,76</w:t>
      </w:r>
    </w:p>
    <w:p>
      <w:r>
        <w:t>2,60</w:t>
      </w:r>
    </w:p>
    <w:p>
      <w:r>
        <w:t>36,65</w:t>
      </w:r>
    </w:p>
    <w:p>
      <w:r>
        <w:t>30,10</w:t>
      </w:r>
    </w:p>
    <w:p>
      <w:r>
        <w:t>6,59</w:t>
      </w:r>
    </w:p>
    <w:p>
      <w:r>
        <w:t>1.1</w:t>
      </w:r>
    </w:p>
    <w:p>
      <w:r>
        <w:t>Đất trồng lúa</w:t>
      </w:r>
    </w:p>
    <w:p>
      <w:r>
        <w:t>LUA/PNN</w:t>
      </w:r>
    </w:p>
    <w:p>
      <w:r>
        <w:t>15,58</w:t>
      </w:r>
    </w:p>
    <w:p>
      <w:r>
        <w:t>0,25</w:t>
      </w:r>
    </w:p>
    <w:p>
      <w:r>
        <w:t>0,85</w:t>
      </w:r>
    </w:p>
    <w:p>
      <w:r>
        <w:t>0,10</w:t>
      </w:r>
    </w:p>
    <w:p>
      <w:r>
        <w:t>Trong đó: Đất chuyên trồng lúa nước</w:t>
      </w:r>
    </w:p>
    <w:p>
      <w:r>
        <w:t>LUC/PNN</w:t>
      </w:r>
    </w:p>
    <w:p>
      <w:r>
        <w:t>1.2</w:t>
      </w:r>
    </w:p>
    <w:p>
      <w:r>
        <w:t>Đất trồng cây hàng năm khác</w:t>
      </w:r>
    </w:p>
    <w:p>
      <w:r>
        <w:t>HNK/PNN</w:t>
      </w:r>
    </w:p>
    <w:p>
      <w:r>
        <w:t>10,57</w:t>
      </w:r>
    </w:p>
    <w:p>
      <w:r>
        <w:t>0,10</w:t>
      </w:r>
    </w:p>
    <w:p>
      <w:r>
        <w:t>0,01</w:t>
      </w:r>
    </w:p>
    <w:p>
      <w:r>
        <w:t>0,10</w:t>
      </w:r>
    </w:p>
    <w:p>
      <w:r>
        <w:t>0,20</w:t>
      </w:r>
    </w:p>
    <w:p>
      <w:r>
        <w:t>1.3</w:t>
      </w:r>
    </w:p>
    <w:p>
      <w:r>
        <w:t>Đất trồng cây lâu năm</w:t>
      </w:r>
    </w:p>
    <w:p>
      <w:r>
        <w:t>CLN/PNN</w:t>
      </w:r>
    </w:p>
    <w:p>
      <w:r>
        <w:t>184,44</w:t>
      </w:r>
    </w:p>
    <w:p>
      <w:r>
        <w:t>24,41</w:t>
      </w:r>
    </w:p>
    <w:p>
      <w:r>
        <w:t>2,58</w:t>
      </w:r>
    </w:p>
    <w:p>
      <w:r>
        <w:t>35,95</w:t>
      </w:r>
    </w:p>
    <w:p>
      <w:r>
        <w:t>2,28</w:t>
      </w:r>
    </w:p>
    <w:p>
      <w:r>
        <w:t>5,40</w:t>
      </w:r>
    </w:p>
    <w:p>
      <w:r>
        <w:t>1.4</w:t>
      </w:r>
    </w:p>
    <w:p>
      <w:r>
        <w:t>Đất rừng phòng hộ</w:t>
      </w:r>
    </w:p>
    <w:p>
      <w:r>
        <w:t>RPH/PNN</w:t>
      </w:r>
    </w:p>
    <w:p>
      <w:r>
        <w:t>4,94</w:t>
      </w:r>
    </w:p>
    <w:p>
      <w:r>
        <w:t>1.5</w:t>
      </w:r>
    </w:p>
    <w:p>
      <w:r>
        <w:t>Đất rừng đặc dụng</w:t>
      </w:r>
    </w:p>
    <w:p>
      <w:r>
        <w:t>RDD/PNN</w:t>
      </w:r>
    </w:p>
    <w:p>
      <w:r>
        <w:t>1.6</w:t>
      </w:r>
    </w:p>
    <w:p>
      <w:r>
        <w:t>Đất rừng sản xuất</w:t>
      </w:r>
    </w:p>
    <w:p>
      <w:r>
        <w:t>RSX/PNN</w:t>
      </w:r>
    </w:p>
    <w:p>
      <w:r>
        <w:t>0,07</w:t>
      </w:r>
    </w:p>
    <w:p>
      <w:r>
        <w:t>0,03</w:t>
      </w:r>
    </w:p>
    <w:p>
      <w:r>
        <w:t>Trong đó: Đất có rừng sản xuất là rừng tự nhiên</w:t>
      </w:r>
    </w:p>
    <w:p>
      <w:r>
        <w:t>RSN/PNN</w:t>
      </w:r>
    </w:p>
    <w:p>
      <w:r>
        <w:t>1.7</w:t>
      </w:r>
    </w:p>
    <w:p>
      <w:r>
        <w:t>Đất nuôi trồng thủy sản</w:t>
      </w:r>
    </w:p>
    <w:p>
      <w:r>
        <w:t>NTS/PNN</w:t>
      </w:r>
    </w:p>
    <w:p>
      <w:r>
        <w:t>166,44</w:t>
      </w:r>
    </w:p>
    <w:p>
      <w:r>
        <w:t>0,01</w:t>
      </w:r>
    </w:p>
    <w:p>
      <w:r>
        <w:t>0,70</w:t>
      </w:r>
    </w:p>
    <w:p>
      <w:r>
        <w:t>26,84</w:t>
      </w:r>
    </w:p>
    <w:p>
      <w:r>
        <w:t>0,89</w:t>
      </w:r>
    </w:p>
    <w:p>
      <w:r>
        <w:t>1.8</w:t>
      </w:r>
    </w:p>
    <w:p>
      <w:r>
        <w:t>Đất làm muối</w:t>
      </w:r>
    </w:p>
    <w:p>
      <w:r>
        <w:t>LMU/PNN</w:t>
      </w:r>
    </w:p>
    <w:p>
      <w:r>
        <w:t>1.9</w:t>
      </w:r>
    </w:p>
    <w:p>
      <w:r>
        <w:t>Đất nông nghiệp khác</w:t>
      </w:r>
    </w:p>
    <w:p>
      <w:r>
        <w:t>NKH/PNN</w:t>
      </w:r>
    </w:p>
    <w:p>
      <w:r>
        <w:t>0,03</w:t>
      </w:r>
    </w:p>
    <w:p>
      <w:r>
        <w:t>2</w:t>
      </w:r>
    </w:p>
    <w:p>
      <w:r>
        <w:t>Chuyển đổi cơ cấu sử dụng đất trong nội bộ đất nông nghiệp</w:t>
      </w:r>
    </w:p>
    <w:p>
      <w:r>
        <w:t>327,30</w:t>
      </w:r>
    </w:p>
    <w:p>
      <w:r>
        <w:t>1,31</w:t>
      </w:r>
    </w:p>
    <w:p>
      <w:r>
        <w:t>258,26</w:t>
      </w:r>
    </w:p>
    <w:p>
      <w:r>
        <w:t>4,36</w:t>
      </w:r>
    </w:p>
    <w:p>
      <w:r>
        <w:t>Trong đó:</w:t>
      </w:r>
    </w:p>
    <w:p>
      <w:r>
        <w:t>2.1</w:t>
      </w:r>
    </w:p>
    <w:p>
      <w:r>
        <w:t>Đất trồng lúa chuyển sang đất trồng cây lâu năm</w:t>
      </w:r>
    </w:p>
    <w:p>
      <w:r>
        <w:t>LUA/CLN</w:t>
      </w:r>
    </w:p>
    <w:p>
      <w:r>
        <w:t>11,00</w:t>
      </w:r>
    </w:p>
    <w:p>
      <w:r>
        <w:t>1,31</w:t>
      </w:r>
    </w:p>
    <w:p>
      <w:r>
        <w:t>1,66</w:t>
      </w:r>
    </w:p>
    <w:p>
      <w:r>
        <w:t>2.2</w:t>
      </w:r>
    </w:p>
    <w:p>
      <w:r>
        <w:t>Đất trồng lúa chuyển sang đất trồng rừng</w:t>
      </w:r>
    </w:p>
    <w:p>
      <w:r>
        <w:t>LUA/LNP</w:t>
      </w:r>
    </w:p>
    <w:p>
      <w:r>
        <w:t>2.3</w:t>
      </w:r>
    </w:p>
    <w:p>
      <w:r>
        <w:t>Đất trồng lúa chuyển sang đất nuôi trồng thủy sản</w:t>
      </w:r>
    </w:p>
    <w:p>
      <w:r>
        <w:t>LUA/NTS</w:t>
      </w:r>
    </w:p>
    <w:p>
      <w:r>
        <w:t>5,00</w:t>
      </w:r>
    </w:p>
    <w:p>
      <w:r>
        <w:t>1,50</w:t>
      </w:r>
    </w:p>
    <w:p>
      <w:r>
        <w:t>0,66</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là đất ở chuyển sang đất ở</w:t>
      </w:r>
    </w:p>
    <w:p>
      <w:r>
        <w:t>PKO/OCT</w:t>
      </w:r>
    </w:p>
    <w:p>
      <w:r>
        <w:t>3,92</w:t>
      </w:r>
    </w:p>
    <w:p>
      <w:r>
        <w:t>Tiếp theo</w:t>
      </w:r>
    </w:p>
    <w:p>
      <w:r>
        <w:t>STT</w:t>
      </w:r>
    </w:p>
    <w:p>
      <w:r>
        <w:t>Chỉ tiêu sử dụng đất</w:t>
      </w:r>
    </w:p>
    <w:p>
      <w:r>
        <w:t>Mã</w:t>
      </w:r>
    </w:p>
    <w:p>
      <w:r>
        <w:t>Tổng diện tích</w:t>
      </w:r>
    </w:p>
    <w:p>
      <w:r>
        <w:t>Xã Thới Lai</w:t>
      </w:r>
    </w:p>
    <w:p>
      <w:r>
        <w:t>Xã Thới Thuận</w:t>
      </w:r>
    </w:p>
    <w:p>
      <w:r>
        <w:t>Xã Thừa Đức</w:t>
      </w:r>
    </w:p>
    <w:p>
      <w:r>
        <w:t>Xã Vang Quới Đông</w:t>
      </w:r>
    </w:p>
    <w:p>
      <w:r>
        <w:t>Xã Vang Quới Tây</w:t>
      </w:r>
    </w:p>
    <w:p>
      <w:r>
        <w:t>(1)</w:t>
      </w:r>
    </w:p>
    <w:p>
      <w:r>
        <w:t>(2)</w:t>
      </w:r>
    </w:p>
    <w:p>
      <w:r>
        <w:t>(3)</w:t>
      </w:r>
    </w:p>
    <w:p>
      <w:r>
        <w:t>(4)=(5)</w:t>
      </w:r>
    </w:p>
    <w:p>
      <w:r>
        <w:t>... (24)</w:t>
      </w:r>
    </w:p>
    <w:p>
      <w:r>
        <w:t>(20)</w:t>
      </w:r>
    </w:p>
    <w:p>
      <w:r>
        <w:t>(21)</w:t>
      </w:r>
    </w:p>
    <w:p>
      <w:r>
        <w:t>(22)</w:t>
      </w:r>
    </w:p>
    <w:p>
      <w:r>
        <w:t>(23)</w:t>
      </w:r>
    </w:p>
    <w:p>
      <w:r>
        <w:t>(24)</w:t>
      </w:r>
    </w:p>
    <w:p>
      <w:r>
        <w:t>1</w:t>
      </w:r>
    </w:p>
    <w:p>
      <w:r>
        <w:t>Đất nông nghiệp chuyển sang phi nông nghiệp</w:t>
      </w:r>
    </w:p>
    <w:p>
      <w:r>
        <w:t>NNP/PNN</w:t>
      </w:r>
    </w:p>
    <w:p>
      <w:r>
        <w:t>382,07</w:t>
      </w:r>
    </w:p>
    <w:p>
      <w:r>
        <w:t>3,76</w:t>
      </w:r>
    </w:p>
    <w:p>
      <w:r>
        <w:t>26,05</w:t>
      </w:r>
    </w:p>
    <w:p>
      <w:r>
        <w:t>19,36</w:t>
      </w:r>
    </w:p>
    <w:p>
      <w:r>
        <w:t>1,60</w:t>
      </w:r>
    </w:p>
    <w:p>
      <w:r>
        <w:t>2,88</w:t>
      </w:r>
    </w:p>
    <w:p>
      <w:r>
        <w:t>1.1</w:t>
      </w:r>
    </w:p>
    <w:p>
      <w:r>
        <w:t>Đất trồng lúa</w:t>
      </w:r>
    </w:p>
    <w:p>
      <w:r>
        <w:t>LUA/PNN</w:t>
      </w:r>
    </w:p>
    <w:p>
      <w:r>
        <w:t>15,58</w:t>
      </w:r>
    </w:p>
    <w:p>
      <w:r>
        <w:t>Trong đó: Đất chuyên trồng lúa nước</w:t>
      </w:r>
    </w:p>
    <w:p>
      <w:r>
        <w:t>LUC/PNN</w:t>
      </w:r>
    </w:p>
    <w:p>
      <w:r>
        <w:t>1.2</w:t>
      </w:r>
    </w:p>
    <w:p>
      <w:r>
        <w:t>Đất trồng cây hàng năm khác</w:t>
      </w:r>
    </w:p>
    <w:p>
      <w:r>
        <w:t>HNK/PNN</w:t>
      </w:r>
    </w:p>
    <w:p>
      <w:r>
        <w:t>10,57</w:t>
      </w:r>
    </w:p>
    <w:p>
      <w:r>
        <w:t>0,42</w:t>
      </w:r>
    </w:p>
    <w:p>
      <w:r>
        <w:t>0,75</w:t>
      </w:r>
    </w:p>
    <w:p>
      <w:r>
        <w:t>0,20</w:t>
      </w:r>
    </w:p>
    <w:p>
      <w:r>
        <w:t>1.3</w:t>
      </w:r>
    </w:p>
    <w:p>
      <w:r>
        <w:t>Đất trồng cây lâu năm</w:t>
      </w:r>
    </w:p>
    <w:p>
      <w:r>
        <w:t>CLN/PNN</w:t>
      </w:r>
    </w:p>
    <w:p>
      <w:r>
        <w:t>184,44</w:t>
      </w:r>
    </w:p>
    <w:p>
      <w:r>
        <w:t>3,24</w:t>
      </w:r>
    </w:p>
    <w:p>
      <w:r>
        <w:t>0,51</w:t>
      </w:r>
    </w:p>
    <w:p>
      <w:r>
        <w:t>0,20</w:t>
      </w:r>
    </w:p>
    <w:p>
      <w:r>
        <w:t>1,60</w:t>
      </w:r>
    </w:p>
    <w:p>
      <w:r>
        <w:t>2,88</w:t>
      </w:r>
    </w:p>
    <w:p>
      <w:r>
        <w:t>1.4</w:t>
      </w:r>
    </w:p>
    <w:p>
      <w:r>
        <w:t>Đất rừng phòng hộ</w:t>
      </w:r>
    </w:p>
    <w:p>
      <w:r>
        <w:t>RPH/PNN</w:t>
      </w:r>
    </w:p>
    <w:p>
      <w:r>
        <w:t>4,94</w:t>
      </w:r>
    </w:p>
    <w:p>
      <w:r>
        <w:t>3,41</w:t>
      </w:r>
    </w:p>
    <w:p>
      <w:r>
        <w:t>1,53</w:t>
      </w:r>
    </w:p>
    <w:p>
      <w:r>
        <w:t>1.5</w:t>
      </w:r>
    </w:p>
    <w:p>
      <w:r>
        <w:t>Đất rừng đặc dụng</w:t>
      </w:r>
    </w:p>
    <w:p>
      <w:r>
        <w:t>RDD/PNN</w:t>
      </w:r>
    </w:p>
    <w:p>
      <w:r>
        <w:t>1.6</w:t>
      </w:r>
    </w:p>
    <w:p>
      <w:r>
        <w:t>Đất rừng sản xuất</w:t>
      </w:r>
    </w:p>
    <w:p>
      <w:r>
        <w:t>RSX/PNN</w:t>
      </w:r>
    </w:p>
    <w:p>
      <w:r>
        <w:t>0,07</w:t>
      </w:r>
    </w:p>
    <w:p>
      <w:r>
        <w:t>0,02</w:t>
      </w:r>
    </w:p>
    <w:p>
      <w:r>
        <w:t>0,02</w:t>
      </w:r>
    </w:p>
    <w:p>
      <w:r>
        <w:t>Trong đó: Đất có rừng sản xuất là rừng tự nhiên</w:t>
      </w:r>
    </w:p>
    <w:p>
      <w:r>
        <w:t>RSN/PNN</w:t>
      </w:r>
    </w:p>
    <w:p>
      <w:r>
        <w:t>1.7</w:t>
      </w:r>
    </w:p>
    <w:p>
      <w:r>
        <w:t>Đất nuôi trồng thủy sản</w:t>
      </w:r>
    </w:p>
    <w:p>
      <w:r>
        <w:t>NTS/PNN</w:t>
      </w:r>
    </w:p>
    <w:p>
      <w:r>
        <w:t>166,44</w:t>
      </w:r>
    </w:p>
    <w:p>
      <w:r>
        <w:t>0,10</w:t>
      </w:r>
    </w:p>
    <w:p>
      <w:r>
        <w:t>21,36</w:t>
      </w:r>
    </w:p>
    <w:p>
      <w:r>
        <w:t>17,41</w:t>
      </w:r>
    </w:p>
    <w:p>
      <w:r>
        <w:t>1.8</w:t>
      </w:r>
    </w:p>
    <w:p>
      <w:r>
        <w:t>Đất làm muối</w:t>
      </w:r>
    </w:p>
    <w:p>
      <w:r>
        <w:t>LMU/PNN</w:t>
      </w:r>
    </w:p>
    <w:p>
      <w:r>
        <w:t>1.9</w:t>
      </w:r>
    </w:p>
    <w:p>
      <w:r>
        <w:t>Đất nông nghiệp khác</w:t>
      </w:r>
    </w:p>
    <w:p>
      <w:r>
        <w:t>NKH/PNN</w:t>
      </w:r>
    </w:p>
    <w:p>
      <w:r>
        <w:t>0,03</w:t>
      </w:r>
    </w:p>
    <w:p>
      <w:r>
        <w:t>2</w:t>
      </w:r>
    </w:p>
    <w:p>
      <w:r>
        <w:t>Chuyển đổi cơ cấu sử dụng đất trong nội bộ đất nông nghiệp</w:t>
      </w:r>
    </w:p>
    <w:p>
      <w:r>
        <w:t>327,30</w:t>
      </w:r>
    </w:p>
    <w:p>
      <w:r>
        <w:t>46,53</w:t>
      </w:r>
    </w:p>
    <w:p>
      <w:r>
        <w:t>0,17</w:t>
      </w:r>
    </w:p>
    <w:p>
      <w:r>
        <w:t>0,03</w:t>
      </w:r>
    </w:p>
    <w:p>
      <w:r>
        <w:t>0,05</w:t>
      </w:r>
    </w:p>
    <w:p>
      <w:r>
        <w:t>Trong đó:</w:t>
      </w:r>
    </w:p>
    <w:p>
      <w:r>
        <w:t>2.1</w:t>
      </w:r>
    </w:p>
    <w:p>
      <w:r>
        <w:t>Đất trồng lúa chuyển sang đất trồng cây lâu năm</w:t>
      </w:r>
    </w:p>
    <w:p>
      <w:r>
        <w:t>LUA/CLN</w:t>
      </w:r>
    </w:p>
    <w:p>
      <w:r>
        <w:t>11,00</w:t>
      </w:r>
    </w:p>
    <w:p>
      <w:r>
        <w:t>2.2</w:t>
      </w:r>
    </w:p>
    <w:p>
      <w:r>
        <w:t>Đất trồng lúa chuyển sang đất trồng rừng</w:t>
      </w:r>
    </w:p>
    <w:p>
      <w:r>
        <w:t>LUA/LNP</w:t>
      </w:r>
    </w:p>
    <w:p>
      <w:r>
        <w:t>2.3</w:t>
      </w:r>
    </w:p>
    <w:p>
      <w:r>
        <w:t>Đất trồng lúa chuyển sang đất nuôi trồng thủy sản</w:t>
      </w:r>
    </w:p>
    <w:p>
      <w:r>
        <w:t>LUA/NTS</w:t>
      </w:r>
    </w:p>
    <w:p>
      <w:r>
        <w:t>5,00</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là đất ở chuyển sang đất ở</w:t>
      </w:r>
    </w:p>
    <w:p>
      <w:r>
        <w:t>PKO/OCT</w:t>
      </w:r>
    </w:p>
    <w:p>
      <w:r>
        <w:t>3,92</w:t>
      </w:r>
    </w:p>
    <w:p>
      <w:r>
        <w:t>Ghi chú: - (a) Gồm đất sản xuất nông nghiệp, đất nuôi trồng thủy sản, đất làm muối và đất nông nghiệp khác.</w:t>
      </w:r>
    </w:p>
    <w:p>
      <w:r>
        <w:t>- PKO là đất phi nông nghiệp không phải là đất ở.</w:t>
      </w:r>
    </w:p>
    <w:p>
      <w:r>
        <w:t>4. Kế hoạch đưa đất chưa sử dụng vào sử dụng</w:t>
      </w:r>
    </w:p>
    <w:p>
      <w:r>
        <w:t>Đơn vị tính: ha</w:t>
      </w:r>
    </w:p>
    <w:p>
      <w:r>
        <w:t>STT</w:t>
      </w:r>
    </w:p>
    <w:p>
      <w:r>
        <w:t>Chỉ tiêu sử dụng đất</w:t>
      </w:r>
    </w:p>
    <w:p>
      <w:r>
        <w:t>Mã</w:t>
      </w:r>
    </w:p>
    <w:p>
      <w:r>
        <w:t>Tổng diện tích</w:t>
      </w:r>
    </w:p>
    <w:p>
      <w:r>
        <w:t>TT.Bình Đại</w:t>
      </w:r>
    </w:p>
    <w:p>
      <w:r>
        <w:t>Xã Bình Thắng</w:t>
      </w:r>
    </w:p>
    <w:p>
      <w:r>
        <w:t>Xã Bình Thới</w:t>
      </w:r>
    </w:p>
    <w:p>
      <w:r>
        <w:t>Xã Châu Hưng</w:t>
      </w:r>
    </w:p>
    <w:p>
      <w:r>
        <w:t>Xã Đại Hòa Lộc</w:t>
      </w:r>
    </w:p>
    <w:p>
      <w:r>
        <w:t>(1)</w:t>
      </w:r>
    </w:p>
    <w:p>
      <w:r>
        <w:t>(2)</w:t>
      </w:r>
    </w:p>
    <w:p>
      <w:r>
        <w:t>(3)</w:t>
      </w:r>
    </w:p>
    <w:p>
      <w:r>
        <w:t>(4)=(5)</w:t>
      </w:r>
    </w:p>
    <w:p>
      <w:r>
        <w:t>... (24)</w:t>
      </w:r>
    </w:p>
    <w:p>
      <w:r>
        <w:t>(5)</w:t>
      </w:r>
    </w:p>
    <w:p>
      <w:r>
        <w:t>(6)</w:t>
      </w:r>
    </w:p>
    <w:p>
      <w:r>
        <w:t>(7)</w:t>
      </w:r>
    </w:p>
    <w:p>
      <w:r>
        <w:t>(8)</w:t>
      </w:r>
    </w:p>
    <w:p>
      <w:r>
        <w:t>(9)</w:t>
      </w:r>
    </w:p>
    <w:p>
      <w:r>
        <w:t>1</w:t>
      </w:r>
    </w:p>
    <w:p>
      <w:r>
        <w:t>Đất nông nghiệp</w:t>
      </w:r>
    </w:p>
    <w:p>
      <w:r>
        <w:t>NNP</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rùng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13,55</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13,55</w:t>
      </w:r>
    </w:p>
    <w:p>
      <w:r>
        <w:t>2.6</w:t>
      </w:r>
    </w:p>
    <w:p>
      <w:r>
        <w:t>Đất cơ sở sản xuất phi nông nghiệp</w:t>
      </w:r>
    </w:p>
    <w:p>
      <w:r>
        <w:t>SKC</w:t>
      </w:r>
    </w:p>
    <w:p>
      <w:r>
        <w:t>2.7</w:t>
      </w:r>
    </w:p>
    <w:p>
      <w:r>
        <w:t>Đất sản xuất vật liệu xây dựng, làm đồ gốm</w:t>
      </w:r>
    </w:p>
    <w:p>
      <w:r>
        <w:t>SKX</w:t>
      </w:r>
    </w:p>
    <w:p>
      <w:r>
        <w:t>2.8</w:t>
      </w:r>
    </w:p>
    <w:p>
      <w:r>
        <w:t>Đất sử dụng cho hoạt động khoáng sản</w:t>
      </w:r>
    </w:p>
    <w:p>
      <w:r>
        <w:t>SKS</w:t>
      </w:r>
    </w:p>
    <w:p>
      <w:r>
        <w:t>2.9</w:t>
      </w:r>
    </w:p>
    <w:p>
      <w:r>
        <w:t>Đất phát triển hạ tầng cấp quốc gia, cấp tình, cấp huyện, cấp xã</w:t>
      </w:r>
    </w:p>
    <w:p>
      <w:r>
        <w:t>DHT</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Tiếp theo</w:t>
      </w:r>
    </w:p>
    <w:p>
      <w:r>
        <w:t>STT</w:t>
      </w:r>
    </w:p>
    <w:p>
      <w:r>
        <w:t>Chỉ tiêu sử dụng đất</w:t>
      </w:r>
    </w:p>
    <w:p>
      <w:r>
        <w:t>Mã</w:t>
      </w:r>
    </w:p>
    <w:p>
      <w:r>
        <w:t>Tổng diện tích</w:t>
      </w:r>
    </w:p>
    <w:p>
      <w:r>
        <w:t>Xã Định Trung</w:t>
      </w:r>
    </w:p>
    <w:p>
      <w:r>
        <w:t>Xã Lộc Thuận</w:t>
      </w:r>
    </w:p>
    <w:p>
      <w:r>
        <w:t>Xã Long Định</w:t>
      </w:r>
    </w:p>
    <w:p>
      <w:r>
        <w:t>Xã Long Hòa</w:t>
      </w:r>
    </w:p>
    <w:p>
      <w:r>
        <w:t>Xã Phú Long</w:t>
      </w:r>
    </w:p>
    <w:p>
      <w:r>
        <w:t>(1)</w:t>
      </w:r>
    </w:p>
    <w:p>
      <w:r>
        <w:t>(2)</w:t>
      </w:r>
    </w:p>
    <w:p>
      <w:r>
        <w:t>(3)</w:t>
      </w:r>
    </w:p>
    <w:p>
      <w:r>
        <w:t>(4)=(5)</w:t>
      </w:r>
    </w:p>
    <w:p>
      <w:r>
        <w:t>...(24)</w:t>
      </w:r>
    </w:p>
    <w:p>
      <w:r>
        <w:t>(10)</w:t>
      </w:r>
    </w:p>
    <w:p>
      <w:r>
        <w:t>(11)</w:t>
      </w:r>
    </w:p>
    <w:p>
      <w:r>
        <w:t>(12)</w:t>
      </w:r>
    </w:p>
    <w:p>
      <w:r>
        <w:t>(13)</w:t>
      </w:r>
    </w:p>
    <w:p>
      <w:r>
        <w:t>(14)</w:t>
      </w:r>
    </w:p>
    <w:p>
      <w:r>
        <w:t>1</w:t>
      </w:r>
    </w:p>
    <w:p>
      <w:r>
        <w:t>Đất nông nghiệp</w:t>
      </w:r>
    </w:p>
    <w:p>
      <w:r>
        <w:t>NNP</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13,55</w:t>
      </w:r>
    </w:p>
    <w:p>
      <w:r>
        <w:t>3,49</w:t>
      </w:r>
    </w:p>
    <w:p>
      <w:r>
        <w:t>10,06</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13,55</w:t>
      </w:r>
    </w:p>
    <w:p>
      <w:r>
        <w:t>3,49</w:t>
      </w:r>
    </w:p>
    <w:p>
      <w:r>
        <w:t>10,06</w:t>
      </w:r>
    </w:p>
    <w:p>
      <w:r>
        <w:t>2.6</w:t>
      </w:r>
    </w:p>
    <w:p>
      <w:r>
        <w:t>Đất cơ sở sản xuất phi nông nghiệp</w:t>
      </w:r>
    </w:p>
    <w:p>
      <w:r>
        <w:t>SKC</w:t>
      </w:r>
    </w:p>
    <w:p>
      <w:r>
        <w:t>2.7</w:t>
      </w:r>
    </w:p>
    <w:p>
      <w:r>
        <w:t>Đất sản xuất vật liệu xây dựng, làm đồ gốm</w:t>
      </w:r>
    </w:p>
    <w:p>
      <w:r>
        <w:t>SKX</w:t>
      </w:r>
    </w:p>
    <w:p>
      <w:r>
        <w:t>2.8</w:t>
      </w:r>
    </w:p>
    <w:p>
      <w:r>
        <w:t>Đất sử dụng cho hoạt động khoáng sản</w:t>
      </w:r>
    </w:p>
    <w:p>
      <w:r>
        <w:t>SKS</w:t>
      </w:r>
    </w:p>
    <w:p>
      <w:r>
        <w:t>2.9</w:t>
      </w:r>
    </w:p>
    <w:p>
      <w:r>
        <w:t>Đất phát triển hạ tầng cấp quốc gia, cấp tỉnh, cấp huyện, cấp xã</w:t>
      </w:r>
    </w:p>
    <w:p>
      <w:r>
        <w:t>DHT</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Tiếp theo</w:t>
      </w:r>
    </w:p>
    <w:p>
      <w:r>
        <w:t>STT</w:t>
      </w:r>
    </w:p>
    <w:p>
      <w:r>
        <w:t>Chỉ tiêu sử dụng đất</w:t>
      </w:r>
    </w:p>
    <w:p>
      <w:r>
        <w:t>Mã</w:t>
      </w:r>
    </w:p>
    <w:p>
      <w:r>
        <w:t>Tổng diện tích</w:t>
      </w:r>
    </w:p>
    <w:p>
      <w:r>
        <w:t>Xã Phú Thuận</w:t>
      </w:r>
    </w:p>
    <w:p>
      <w:r>
        <w:t>Xã Phú Vang</w:t>
      </w:r>
    </w:p>
    <w:p>
      <w:r>
        <w:t>Xã Tam Hiệp</w:t>
      </w:r>
    </w:p>
    <w:p>
      <w:r>
        <w:t>Xã Thạnh Phước</w:t>
      </w:r>
    </w:p>
    <w:p>
      <w:r>
        <w:t>Xã Thạnh Trị</w:t>
      </w:r>
    </w:p>
    <w:p>
      <w:r>
        <w:t>(1)</w:t>
      </w:r>
    </w:p>
    <w:p>
      <w:r>
        <w:t>(2)</w:t>
      </w:r>
    </w:p>
    <w:p>
      <w:r>
        <w:t>(3)</w:t>
      </w:r>
    </w:p>
    <w:p>
      <w:r>
        <w:t>(4)=(5)</w:t>
      </w:r>
    </w:p>
    <w:p>
      <w:r>
        <w:t>...(24)</w:t>
      </w:r>
    </w:p>
    <w:p>
      <w:r>
        <w:t>(15)</w:t>
      </w:r>
    </w:p>
    <w:p>
      <w:r>
        <w:t>(16)</w:t>
      </w:r>
    </w:p>
    <w:p>
      <w:r>
        <w:t>(17)</w:t>
      </w:r>
    </w:p>
    <w:p>
      <w:r>
        <w:t>(18)</w:t>
      </w:r>
    </w:p>
    <w:p>
      <w:r>
        <w:t>(19)</w:t>
      </w:r>
    </w:p>
    <w:p>
      <w:r>
        <w:t>1</w:t>
      </w:r>
    </w:p>
    <w:p>
      <w:r>
        <w:t>Đất nông nghiệp</w:t>
      </w:r>
    </w:p>
    <w:p>
      <w:r>
        <w:t>NNP</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13,55</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13,55</w:t>
      </w:r>
    </w:p>
    <w:p>
      <w:r>
        <w:t>2.6</w:t>
      </w:r>
    </w:p>
    <w:p>
      <w:r>
        <w:t>Đất cơ sở sản xuất phi nông nghiệp</w:t>
      </w:r>
    </w:p>
    <w:p>
      <w:r>
        <w:t>SKC</w:t>
      </w:r>
    </w:p>
    <w:p>
      <w:r>
        <w:t>2.7</w:t>
      </w:r>
    </w:p>
    <w:p>
      <w:r>
        <w:t>Đất sản xuất vật liệu xây dựng, làm đồ gốm</w:t>
      </w:r>
    </w:p>
    <w:p>
      <w:r>
        <w:t>SKX</w:t>
      </w:r>
    </w:p>
    <w:p>
      <w:r>
        <w:t>2.8</w:t>
      </w:r>
    </w:p>
    <w:p>
      <w:r>
        <w:t>Đất sử dụng cho hoạt động khoáng sản</w:t>
      </w:r>
    </w:p>
    <w:p>
      <w:r>
        <w:t>SKS</w:t>
      </w:r>
    </w:p>
    <w:p>
      <w:r>
        <w:t>2.9</w:t>
      </w:r>
    </w:p>
    <w:p>
      <w:r>
        <w:t>Đất phát triển hạ tầng cấp quốc gia, cấp tỉnh, cấp huyện, cấp xã</w:t>
      </w:r>
    </w:p>
    <w:p>
      <w:r>
        <w:t>DHT</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Tiếp theo</w:t>
      </w:r>
    </w:p>
    <w:p>
      <w:r>
        <w:t>STT</w:t>
      </w:r>
    </w:p>
    <w:p>
      <w:r>
        <w:t>Chỉ tiêu sử dụng đất</w:t>
      </w:r>
    </w:p>
    <w:p>
      <w:r>
        <w:t>Mã</w:t>
      </w:r>
    </w:p>
    <w:p>
      <w:r>
        <w:t>Tổng diện tích</w:t>
      </w:r>
    </w:p>
    <w:p>
      <w:r>
        <w:t>Xã Thới Lai</w:t>
      </w:r>
    </w:p>
    <w:p>
      <w:r>
        <w:t>Xã Thới Thuận</w:t>
      </w:r>
    </w:p>
    <w:p>
      <w:r>
        <w:t>Xã Thừa Đức</w:t>
      </w:r>
    </w:p>
    <w:p>
      <w:r>
        <w:t>Xã Vang Quới Đông</w:t>
      </w:r>
    </w:p>
    <w:p>
      <w:r>
        <w:t>Xã Vang Quới Tây</w:t>
      </w:r>
    </w:p>
    <w:p>
      <w:r>
        <w:t>(1)</w:t>
      </w:r>
    </w:p>
    <w:p>
      <w:r>
        <w:t>(2)</w:t>
      </w:r>
    </w:p>
    <w:p>
      <w:r>
        <w:t>(3)</w:t>
      </w:r>
    </w:p>
    <w:p>
      <w:r>
        <w:t>(4)=(5)</w:t>
      </w:r>
    </w:p>
    <w:p>
      <w:r>
        <w:t>...(24)</w:t>
      </w:r>
    </w:p>
    <w:p>
      <w:r>
        <w:t>(20)</w:t>
      </w:r>
    </w:p>
    <w:p>
      <w:r>
        <w:t>(21)</w:t>
      </w:r>
    </w:p>
    <w:p>
      <w:r>
        <w:t>(22)</w:t>
      </w:r>
    </w:p>
    <w:p>
      <w:r>
        <w:t>(23)</w:t>
      </w:r>
    </w:p>
    <w:p>
      <w:r>
        <w:t>(24)</w:t>
      </w:r>
    </w:p>
    <w:p>
      <w:r>
        <w:t>1</w:t>
      </w:r>
    </w:p>
    <w:p>
      <w:r>
        <w:t>Đất nông nghiệp</w:t>
      </w:r>
    </w:p>
    <w:p>
      <w:r>
        <w:t>NNP</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13,55</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13,55</w:t>
      </w:r>
    </w:p>
    <w:p>
      <w:r>
        <w:t>2.6</w:t>
      </w:r>
    </w:p>
    <w:p>
      <w:r>
        <w:t>Đất cơ sở sản xuất phi nông nghiệp</w:t>
      </w:r>
    </w:p>
    <w:p>
      <w:r>
        <w:t>SKC</w:t>
      </w:r>
    </w:p>
    <w:p>
      <w:r>
        <w:t>2.7</w:t>
      </w:r>
    </w:p>
    <w:p>
      <w:r>
        <w:t>Đất sản xuất vật liệu xây dựng, làm đồ gốm</w:t>
      </w:r>
    </w:p>
    <w:p>
      <w:r>
        <w:t>SKX</w:t>
      </w:r>
    </w:p>
    <w:p>
      <w:r>
        <w:t>2.8</w:t>
      </w:r>
    </w:p>
    <w:p>
      <w:r>
        <w:t>Đất sử dụng cho hoạt động khoáng sản</w:t>
      </w:r>
    </w:p>
    <w:p>
      <w:r>
        <w:t>SKS</w:t>
      </w:r>
    </w:p>
    <w:p>
      <w:r>
        <w:t>2.9</w:t>
      </w:r>
    </w:p>
    <w:p>
      <w:r>
        <w:t>Đất phát triển hạ tầng cấp quốc gia, cấp tỉnh, cấp huyện, cấp xã</w:t>
      </w:r>
    </w:p>
    <w:p>
      <w:r>
        <w:t>DHT</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Điều 2.  Căn cứ vào Điều 1 của Quyết định này, Ủy ban nhân huyện Bình Đại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Sở Tài nguyên và Môi trường, Chủ tịch Ủy ban nhân dân huyện Bình Đại, Chánh Văn phòng Hội đồng nhân dân và Ủy ban nhân dân huyện Bình Đại, Trưởng phòng Tài nguyên và Môi trường huyện Bình Đại, Thủ trưởng các cơ quan, đơn vị và cá nhân có liên quan chịu trách nhiệm thi hành Quyết định này.</w:t>
      </w:r>
    </w:p>
    <w:p>
      <w:r>
        <w:t>Quyết định này có hiệu lực kể từ ngày ký./.</w:t>
      </w:r>
    </w:p>
    <w:p>
      <w:r>
        <w:t>Nơi nhận:</w:t>
      </w:r>
    </w:p>
    <w:p>
      <w:r>
        <w:t>- Như Điều 3;</w:t>
      </w:r>
    </w:p>
    <w:p>
      <w:r>
        <w:t>- TT TU, TT. HĐND tỉnh;</w:t>
      </w:r>
    </w:p>
    <w:p>
      <w:r>
        <w:t>- Chủ tịch, các Phó CT. UBND tỉnh;</w:t>
      </w:r>
    </w:p>
    <w:p>
      <w:r>
        <w:t>- Các Phó CVP UBND tỉnh;</w:t>
      </w:r>
    </w:p>
    <w:p>
      <w:r>
        <w:t>- Phòng: TH, KT, TCĐT;</w:t>
      </w:r>
    </w:p>
    <w:p>
      <w:r>
        <w:t>- Cổng TTĐT tỉnh;</w:t>
      </w:r>
    </w:p>
    <w:p>
      <w:r>
        <w:t>- Lưu: VT, NKP.</w:t>
      </w:r>
    </w:p>
    <w:p>
      <w:r>
        <w:t>TM. ỦY BAN NHÂN DÂN</w:t>
      </w:r>
    </w:p>
    <w:p>
      <w:r>
        <w:t>KT. CHỦ TỊCH</w:t>
      </w:r>
    </w:p>
    <w:p>
      <w:r>
        <w:t>PHÓ CHỦ TỊCH</w:t>
      </w:r>
    </w:p>
    <w:p>
      <w:r>
        <w:t>Nguyễn Minh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