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1105/QĐ-BHXH năm 2023 sửa đổi Điều 3 Quyết định 2222/QĐ-BHXH về mức chi thù lao cho tổ chức dịch vụ thu bảo hiểm xã hội tự nguyện, bảo hiểm y tế và các cơ sở giáo dục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1105/QĐ-BHXH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01/01/2023</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1105/QĐ-BHXH</w:t>
      </w:r>
    </w:p>
    <w:p>
      <w:r>
        <w:t>Hà Nội, ngày 25 tháng 7 năm 2023</w:t>
      </w:r>
    </w:p>
    <w:p>
      <w:r>
        <w:t>QUYẾT ĐỊNH</w:t>
      </w:r>
    </w:p>
    <w:p>
      <w:r>
        <w:t>SỬA ĐỔI, BỔ SUNG ĐIỀU 3 CỦA QUYẾT ĐỊNH SỐ 2222/QĐ-BHXH NGÀY 16/8/2022 CỦA TỔNG GIÁM ĐỐC BẢO HIỂM XÃ HỘI VIỆT NAM BAN HÀNH MỨC CHI THÙ LAO CHO TỔ CHỨC DỊCH VỤ THU BẢO HIỂM XÃ HỘI TỰ NGUYỆN, BẢO HIỂM Y TẾ VÀ CÁC CƠ SỞ GIÁO DỤC</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định số 146/2018/NĐ-CP ngày 17/10/2018 của Chính phủ quy định chi tiết và hướng dẫn biện pháp thi hành một số điều của Luật Bảo hiểm y tế;</w:t>
      </w:r>
    </w:p>
    <w:p>
      <w:r>
        <w:t>Căn cứ Quyết định số 60/2015/QĐ-TTg ngày 27/11/2015 của Thủ tướng Chính phủ về cơ chế quản lý tài chính về bảo hiểm xã hội, bảo hiểm y tế, bảo hiểm thất nghiệp và chi phí quản lý bảo hiểm xã hội, bảo hiểm y tế, bảo hiểm thất nghiệp; Quyết định số 38/2019/QĐ-TTg ngày 31 tháng 12 năm 2019 của Thủ tướng Chính phủ sửa đổi bổ sung một số điều của Quyết định số 60/2015/QĐ-TTg;</w:t>
      </w:r>
    </w:p>
    <w:p>
      <w:r>
        <w:t>Căn cứ Quyết định số 447/QĐ-BHXH ngày 18/3/2020 của Bảo hiểm xã hội Việt Nam về việc Ban hành quy định về tiêu chí, định mức phân bổ dự toán chi phí quản lý bảo hiểm xã hội, bảo hiểm y tế, bảo hiểm thất nghiệp đối với các đơn vị thuộc hệ thống Bảo hiểm xã hội Việt Nam;</w:t>
      </w:r>
    </w:p>
    <w:p>
      <w:r>
        <w:t>Theo đề nghị của Trưởng Ban quản lý Thu - Sổ, Thẻ.</w:t>
      </w:r>
    </w:p>
    <w:p>
      <w:r>
        <w:t>QUYẾT ĐỊNH:</w:t>
      </w:r>
    </w:p>
    <w:p>
      <w:r>
        <w:t>Điều 1.  Bổ sung khoản 4a vào sau khoản 4 Điều 3 của Quyết định số 2222/QĐ-BHXH ngày 16/08/2022 của Tổng Giám đốc Bảo hiểm xã hội Việt Nam ban hành mức chi thù lao cho tổ chức dịch vụ thu bảo hiểm xã hội tự nguyện, bảo hiểm y tế và các cơ sở giáo dục như sau:</w:t>
      </w:r>
    </w:p>
    <w:p>
      <w:r>
        <w:t>“4a. Trường hợp học sinh lớp 1, học sinh lớp 12, học sinh, sinh viên năm thứ nhất, năm cuối khóa học tại các cơ sở giáo dục đại học, cơ sở giáo dục nghề đóng theo khóa học thì cơ sở giáo dục được hưởng mức chi thù lao như sau:</w:t>
      </w:r>
    </w:p>
    <w:p>
      <w:r>
        <w:t>- Thời gian đóng BHYT dưới 06 tháng thì mức thù lao được xác định theo phương thức đóng 03 tháng quy định tại Khoản 2, Điều 3 Quyết định 2222/QĐ-BHXH.</w:t>
      </w:r>
    </w:p>
    <w:p>
      <w:r>
        <w:t>Ví dụ 7: Học sinh Nguyễn Văn K tham gia khóa học nghề 04 tháng thuộc vùng I được ngân sách nhà nước hỗ trợ theo quy định 30% (mức lương cơ sở là 1.490.000 đồng) tại cơ sở giáo dục nghề F từ tháng 01/2023 đến tháng 4/2023 với số tiền học sinh K phải đóng là 187.740 đồng (=1.490.000 x 4,5% x 70% x 4). Mức chi thù lao chi cho cơ sở giáo dục xác định = 187.740 đồng x 1,35% = 2.534 đồng;</w:t>
      </w:r>
    </w:p>
    <w:p>
      <w:r>
        <w:t>- Thời gian đóng BHYT từ 07 tháng đến dưới 12 tháng thì mức thù lao được xác định theo phương thức đóng 06 tháng quy định tại Khoản 2, Điều 3 Quyết định 2222/QĐ-BHXH.</w:t>
      </w:r>
    </w:p>
    <w:p>
      <w:r>
        <w:t>Ví dụ 8: Học sinh Nguyễn Văn N học lớp 12 gia hạn thẻ BHYT 09 tháng thuộc vùng I được ngân sách nhà nước hỗ trợ theo quy định 30% (mức lương cơ sở là 1.490.000 đồng) tại cơ sở giáo dục Q từ tháng 01/2023 đến tháng 9/2023 với số tiền học sinh N phải đóng là 422.415 đồng (=1.490.000 x 4,5% x 70% x 9). Mức chi thù lao chi cho cơ sở giáo dục xác định = 422.415 đồng x 1,62% = 6.843 đồng.</w:t>
      </w:r>
    </w:p>
    <w:p>
      <w:r>
        <w:t>- Đối với học sinh lớp 1 đóng BHYT từ 13 tháng đến 15 tháng thì thù lao được xác định theo phương thức đóng 12 tháng quy định tại Khoản 2, Điều 3 Quyết định 2222/QĐ-BHXH.</w:t>
      </w:r>
    </w:p>
    <w:p>
      <w:r>
        <w:t>Ví dụ 9: Học sinh Nguyễn Văn D học lớp 1 thuộc vùng I tham gia BHYT được ngân sách nhà nước hỗ trợ theo quy định 30% (mức lương cơ sở 1.800.000 đồng) tại cơ sở giáo dục H từ tháng 11/2023 đến tháng 12/2024 với số tiền học sinh D phải đóng là 793.800 đồng (=1.800.000 x 4,5% x 70% x 14). Mức chi thù lao chi cho cơ sở giáo dục xác định = 793.800 đồng x 1,8% = 14.288 đồng”.</w:t>
      </w:r>
    </w:p>
    <w:p>
      <w:r>
        <w:t>Điều 2.  Quyết định này có hiệu lực thi hành kể từ ngày 01/01/2023.</w:t>
      </w:r>
    </w:p>
    <w:p>
      <w:r>
        <w:t>Điều 3.  Trưởng Ban Quản lý Thu - Sổ, Thẻ, Vụ trưởng Vụ Tài chính - Kế toán, Chánh Văn phòng Bảo hiểm xã hội Việt Nam, Thủ trưởng các đơn vị trực thuộc Bảo hiểm xã hội Việt Nam và Giám đốc Bảo hiểm xã hội tỉnh, thành phố trực thuộc Trung ương chịu trách nhiệm thi hành Quyết định này./.</w:t>
      </w:r>
    </w:p>
    <w:p>
      <w:r>
        <w:t>Nơi nhận:</w:t>
      </w:r>
    </w:p>
    <w:p>
      <w:r>
        <w:t>- Như điều 3;</w:t>
      </w:r>
    </w:p>
    <w:p>
      <w:r>
        <w:t>- Các Phó Tổng Giám đốc:</w:t>
      </w:r>
    </w:p>
    <w:p>
      <w:r>
        <w:t>- Lưu: VT, TST.</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