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1103/QĐ-UBND về Danh mục dịch vụ công trực tuyến toàn trình và dịch vụ công trực tuyến một phần thực hiện trên địa bàn tỉnh Quảng Trị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1103/QĐ-UBND</w:t>
      </w:r>
    </w:p>
    <w:p>
      <w:r>
        <w:t>Quảng Trị, ngày 30 tháng 5 năm 2023</w:t>
      </w:r>
    </w:p>
    <w:p>
      <w:r>
        <w:t>QUYẾT ĐỊNH</w:t>
      </w:r>
    </w:p>
    <w:p>
      <w:r>
        <w:t>BAN HÀNH DANH MỤC DỊCH VỤ CÔNG TRỰC TUYẾN TOÀN TRÌNH VÀ DỊCH VỤ CÔNG TRỰC TUYẾN MỘT PHẦN THỰC HIỆN TRÊN ĐỊA BÀN TỈNH QUẢNG TRỊ NĂM 2023</w:t>
      </w:r>
    </w:p>
    <w:p>
      <w:r>
        <w:t>ỦY BAN NHÂN DÂN TỈNH QUẢNG TRỊ</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Chánh Văn phòng UBND tỉnh.</w:t>
      </w:r>
    </w:p>
    <w:p>
      <w:r>
        <w:t>QUYẾT ĐỊNH:</w:t>
      </w:r>
    </w:p>
    <w:p>
      <w:r>
        <w:t>Điều 1.    Ban hành kèm theo Quyết định này Danh mục dịch vụ công trực tuyến toàn trình và dịch vụ công trực tuyến một phần thực hiện trên địa bàn tỉnh Quảng Trị năm 2023.  (Có danh mục kèm theo).</w:t>
      </w:r>
    </w:p>
    <w:p>
      <w:r>
        <w:t>Điều 2.</w:t>
      </w:r>
    </w:p>
    <w:p>
      <w:r>
        <w:t>1. Các Cơ quan chuyên môn thuộc UBND tỉnh; Ban Quản lý Khu kinh tế tỉnh; UBND các huyện, thành phố và UBND các xã, phường, thị trấn chịu trách nhiệm công khai Danh mục dịch vụ công trực tuyến tại Điều 1 Quyết định này theo đúng quy định về kiểm soát thủ tục hành chính; đẩy mạnh tuyên truyền và đề ra giải pháp cụ thể để thực hiện hiệu quả việc cung cấp dịch vụ công trực tuyến, đảm bảo số lượng giao dịch phát sinh hồ sơ trực tuyến đạt tỷ lệ theo quy định.</w:t>
      </w:r>
    </w:p>
    <w:p>
      <w:r>
        <w:t>Phối hợp với Văn phòng UBND tỉnh để thực hiện quy trình kiểm thử, tích công khai các dịch vụ công trực tuyến trên Cổng dịch vụ công quốc gia.</w:t>
      </w:r>
    </w:p>
    <w:p>
      <w:r>
        <w:t>2. Văn phòng UBND tỉnh chịu trách nhiệm công khai các dịch vụ công trực tuyến trên Cổng dịch vụ công quốc gia và Cổng dịch vụ công trực tuyến tỉnh; hướng dẫn các cơ quan, đơn vị thực hiện kiểm thử các dịch vụ công trực tuyến theo đúng quy trình.</w:t>
      </w:r>
    </w:p>
    <w:p>
      <w:r>
        <w:t>Căn cứ vào quyết định công bố danh mục của Chủ tịch UBND tỉnh phối hợp với các cơ quan, đơn vị liên quan để kịp thời điều chỉnh, bổ sung các dịch vụ công trực tuyến theo đúng quy định.</w:t>
      </w:r>
    </w:p>
    <w:p>
      <w:r>
        <w:t>Điều 3.    Quyết định này có hiệu lực kể từ ngày ký ban hành và thay thế Quyết định số 384/QĐ-UBND ngày 09/3/2023 và Quyết định số 590/QĐ-UBND ngày 30/3/2023 của UBND tỉnh Quảng Trị.</w:t>
      </w:r>
    </w:p>
    <w:p>
      <w:r>
        <w:t>Chánh Văn phòng UBND tỉnh, Thủ trưởng các cơ quan chuyên môn, cơ quan thuộc UBND tỉnh; Chủ tịch UBND các huyện, thành phố, thị xã; Chủ tịch UBND các xã, phường, thị trấn và các cơ quan, tổ chức, cá nhân có liên quan chịu trách nhiệm thi hành Quyết định này./.</w:t>
      </w:r>
    </w:p>
    <w:p>
      <w:r>
        <w:t>Nơi nhận:</w:t>
      </w:r>
    </w:p>
    <w:p>
      <w:r>
        <w:t>- Như Điều 3;</w:t>
      </w:r>
    </w:p>
    <w:p>
      <w:r>
        <w:t>- Văn phòng Chính phủ;</w:t>
      </w:r>
    </w:p>
    <w:p>
      <w:r>
        <w:t>- Bộ Thông tin và Truyền thông;</w:t>
      </w:r>
    </w:p>
    <w:p>
      <w:r>
        <w:t>- Chủ tịch và các PCT UBND tỉnh;</w:t>
      </w:r>
    </w:p>
    <w:p>
      <w:r>
        <w:t>- Các cơ quan Trung ương đóng trên địa bàn tỉnh;</w:t>
      </w:r>
    </w:p>
    <w:p>
      <w:r>
        <w:t>- Lưu VT, KGVX  (D) , NC (Y)</w:t>
      </w:r>
    </w:p>
    <w:p>
      <w:r>
        <w:t>TM. ỦY BAN NHÂN DÂN</w:t>
      </w:r>
    </w:p>
    <w:p>
      <w:r>
        <w:t>KT. CHỦ TỊCH</w:t>
      </w:r>
    </w:p>
    <w:p>
      <w:r>
        <w:t>PHÓ CHỦ TỊCH</w:t>
      </w:r>
    </w:p>
    <w:p>
      <w:r>
        <w:t>Hoàng Nam</w:t>
      </w:r>
    </w:p>
    <w:p>
      <w:r>
        <w:t>PHỤ LỤC 1</w:t>
      </w:r>
    </w:p>
    <w:p>
      <w:r>
        <w:t>DANH MỤC DỊCH VỤ CÔNG TRỰC TUYẾN TOÀN TRÌNH VÀ DỊCH VỤ CÔNG TRỰC TUYẾN MỘT PHẦN NĂM 2023 THỰC HIỆN TẠI CÁC CƠ QUAN CHUYÊN MÔN, CƠ QUAN THUỘC UBND TỈNH</w:t>
      </w:r>
    </w:p>
    <w:p>
      <w:r>
        <w:t>(Ban hành kèm theo Quyết định số: 1103/QĐ-UBND ngày 30 tháng 5 năm 2023 của UBND tỉnh Quảng Trị)</w:t>
      </w:r>
    </w:p>
    <w:p>
      <w:r>
        <w:t>1. Ban Quản lý Khu kinh tế</w:t>
      </w:r>
    </w:p>
    <w:p>
      <w:r>
        <w:t>TT</w:t>
      </w:r>
    </w:p>
    <w:p>
      <w:r>
        <w:t>Nhóm dịch vụ</w:t>
      </w:r>
    </w:p>
    <w:p>
      <w:r>
        <w:t>Tên dịch vụ/TTHC</w:t>
      </w:r>
    </w:p>
    <w:p>
      <w:r>
        <w:t>Mã TTHC</w:t>
      </w:r>
    </w:p>
    <w:p>
      <w:r>
        <w:t>Toàn trình</w:t>
      </w:r>
    </w:p>
    <w:p>
      <w:r>
        <w:t>Một phần</w:t>
      </w:r>
    </w:p>
    <w:p>
      <w:r>
        <w:t>1</w:t>
      </w:r>
    </w:p>
    <w:p>
      <w:r>
        <w:t>Đất đai</w:t>
      </w:r>
    </w:p>
    <w:p>
      <w:r>
        <w:t>Miễn, giảm tiền thuê đất trong Khu kinh tế</w:t>
      </w:r>
    </w:p>
    <w:p>
      <w:r>
        <w:t>3.000020.000.00.00.H50</w:t>
      </w:r>
    </w:p>
    <w:p>
      <w:r>
        <w:t>x</w:t>
      </w:r>
    </w:p>
    <w:p>
      <w:r>
        <w:t>2</w:t>
      </w:r>
    </w:p>
    <w:p>
      <w:r>
        <w:t>Đất đai</w:t>
      </w:r>
    </w:p>
    <w:p>
      <w:r>
        <w:t>Khấu trừ tiền bồi thường, giải phóng mặt bằng vào tiền sử dụng đất, tiền thuê đất trong Khu kinh tế</w:t>
      </w:r>
    </w:p>
    <w:p>
      <w:r>
        <w:t>3.000019.000.00.00.H50</w:t>
      </w:r>
    </w:p>
    <w:p>
      <w:r>
        <w:t>x</w:t>
      </w:r>
    </w:p>
    <w:p>
      <w:r>
        <w:t>3</w:t>
      </w:r>
    </w:p>
    <w:p>
      <w:r>
        <w:t>Đất đai</w:t>
      </w:r>
    </w:p>
    <w:p>
      <w:r>
        <w:t>Đăng ký thay đổi tài sản gắn liền với đất vào Giấy chứng nhận đã cấp</w:t>
      </w:r>
    </w:p>
    <w:p>
      <w:r>
        <w:t>2.000976.000.00.00.H50</w:t>
      </w:r>
    </w:p>
    <w:p>
      <w:r>
        <w:t>x</w:t>
      </w:r>
    </w:p>
    <w:p>
      <w:r>
        <w:t>4</w:t>
      </w:r>
    </w:p>
    <w:p>
      <w:r>
        <w:t>Đất đai</w:t>
      </w:r>
    </w:p>
    <w:p>
      <w:r>
        <w:t>Miễn tiền sử dụng đất đối với dự án được Nhà nước giao đất có thu tiền sử dụng đất trong Khu kinh tế để đầu tư xây dựng nhà ở xã hội phục vụ đời sống cho người lao động</w:t>
      </w:r>
    </w:p>
    <w:p>
      <w:r>
        <w:t>1.005413.000.00.00.H50</w:t>
      </w:r>
    </w:p>
    <w:p>
      <w:r>
        <w:t>x</w:t>
      </w:r>
    </w:p>
    <w:p>
      <w:r>
        <w:t>5</w:t>
      </w:r>
    </w:p>
    <w:p>
      <w:r>
        <w:t>Đất đai</w:t>
      </w:r>
    </w:p>
    <w:p>
      <w:r>
        <w:t>Chuyển mục đích sử dụng đất phải được phép của cơ quan nhà nước có thẩm quyền đối với tổ chức</w:t>
      </w:r>
    </w:p>
    <w:p>
      <w:r>
        <w:t>1.004257.000.00.00.H50</w:t>
      </w:r>
    </w:p>
    <w:p>
      <w:r>
        <w:t>x</w:t>
      </w:r>
    </w:p>
    <w:p>
      <w:r>
        <w:t>6</w:t>
      </w:r>
    </w:p>
    <w:p>
      <w:r>
        <w:t>Đất đai</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1.003010.000.00.00.H50</w:t>
      </w:r>
    </w:p>
    <w:p>
      <w:r>
        <w:t>x</w:t>
      </w:r>
    </w:p>
    <w:p>
      <w:r>
        <w:t>7</w:t>
      </w:r>
    </w:p>
    <w:p>
      <w:r>
        <w:t>Đất đai</w:t>
      </w:r>
    </w:p>
    <w:p>
      <w:r>
        <w:t>Đăng ký và cấp Giấy chứng nhận quyền sử dụng đất, quyền sở hữu nhà ở và tài sản khác gắn liền với đất lần đầu</w:t>
      </w:r>
    </w:p>
    <w:p>
      <w:r>
        <w:t>1.003003.000.00.00.H50</w:t>
      </w:r>
    </w:p>
    <w:p>
      <w:r>
        <w:t>x</w:t>
      </w:r>
    </w:p>
    <w:p>
      <w:r>
        <w:t>8</w:t>
      </w:r>
    </w:p>
    <w:p>
      <w:r>
        <w:t>Đất đai</w:t>
      </w:r>
    </w:p>
    <w:p>
      <w:r>
        <w:t>Cấp Giấy chứng nhận quyền sử dụng đất, quyền sở hữu nhà ở và tài sản khác gắn liền với đất cho người đã đăng ký quyền sử dụng đất lần đầu</w:t>
      </w:r>
    </w:p>
    <w:p>
      <w:r>
        <w:t>1.002973.000.00.00.H50</w:t>
      </w:r>
    </w:p>
    <w:p>
      <w:r>
        <w:t>x</w:t>
      </w:r>
    </w:p>
    <w:p>
      <w:r>
        <w:t>9</w:t>
      </w:r>
    </w:p>
    <w:p>
      <w:r>
        <w:t>Đất đai</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1.002253.000.00.00.H50</w:t>
      </w:r>
    </w:p>
    <w:p>
      <w:r>
        <w:t>x</w:t>
      </w:r>
    </w:p>
    <w:p>
      <w:r>
        <w:t>10</w:t>
      </w:r>
    </w:p>
    <w:p>
      <w:r>
        <w:t>Đất đai</w:t>
      </w:r>
    </w:p>
    <w:p>
      <w:r>
        <w:t>Giao đất, cho thuê đất không thông qua hình thức đấu giá quyền sử dụng đất đối với dự án không phải trình cơ quan nhà nước có thẩm quyền xét duyệt;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1.002040.000.00.00.H50</w:t>
      </w:r>
    </w:p>
    <w:p>
      <w:r>
        <w:t>x</w:t>
      </w:r>
    </w:p>
    <w:p>
      <w:r>
        <w:t>11</w:t>
      </w:r>
    </w:p>
    <w:p>
      <w:r>
        <w:t>Đất đai</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1.001134.000.00.00.H50</w:t>
      </w:r>
    </w:p>
    <w:p>
      <w:r>
        <w:t>x</w:t>
      </w:r>
    </w:p>
    <w:p>
      <w:r>
        <w:t>12</w:t>
      </w:r>
    </w:p>
    <w:p>
      <w:r>
        <w:t>Đất đai</w:t>
      </w:r>
    </w:p>
    <w:p>
      <w:r>
        <w:t>Đăng ký đối với trường hợp chuyển mục đích sử dụng đất không phải xin phép cơ quan nhà nước có thẩm quyền (cấp tỉnh - trường hợp đã thành lập VP đăng ký đất đai)</w:t>
      </w:r>
    </w:p>
    <w:p>
      <w:r>
        <w:t>1.001045.000.00.00.H50</w:t>
      </w:r>
    </w:p>
    <w:p>
      <w:r>
        <w:t>x</w:t>
      </w:r>
    </w:p>
    <w:p>
      <w:r>
        <w:t>13</w:t>
      </w:r>
    </w:p>
    <w:p>
      <w:r>
        <w:t>Đất đai</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1.001039.000.00.00.H50</w:t>
      </w:r>
    </w:p>
    <w:p>
      <w:r>
        <w:t>x</w:t>
      </w:r>
    </w:p>
    <w:p>
      <w:r>
        <w:t>14</w:t>
      </w:r>
    </w:p>
    <w:p>
      <w:r>
        <w:t>Xây dựng</w:t>
      </w:r>
    </w:p>
    <w:p>
      <w:r>
        <w:t>Thẩm định Báo cáo nghiên cứu khả thi đầu tư xây dựng/ điều chỉnh Báo cáo nghiên cứu khả thi đầu tư xây dựng</w:t>
      </w:r>
    </w:p>
    <w:p>
      <w:r>
        <w:t>1.009972.000.00.00.H50</w:t>
      </w:r>
    </w:p>
    <w:p>
      <w:r>
        <w:t>x</w:t>
      </w:r>
    </w:p>
    <w:p>
      <w:r>
        <w:t>15</w:t>
      </w:r>
    </w:p>
    <w:p>
      <w:r>
        <w:t>Xây dựng</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1.009974.000.00.00.H50</w:t>
      </w:r>
    </w:p>
    <w:p>
      <w:r>
        <w:t>x</w:t>
      </w:r>
    </w:p>
    <w:p>
      <w:r>
        <w:t>16</w:t>
      </w:r>
    </w:p>
    <w:p>
      <w:r>
        <w:t>Xây dựng</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1.009975.000.00.00.H50</w:t>
      </w:r>
    </w:p>
    <w:p>
      <w:r>
        <w:t>x</w:t>
      </w:r>
    </w:p>
    <w:p>
      <w:r>
        <w:t>17</w:t>
      </w:r>
    </w:p>
    <w:p>
      <w:r>
        <w:t>Xây dựng</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1.009976.000.00.00.H50</w:t>
      </w:r>
    </w:p>
    <w:p>
      <w:r>
        <w:t>x</w:t>
      </w:r>
    </w:p>
    <w:p>
      <w:r>
        <w:t>18</w:t>
      </w:r>
    </w:p>
    <w:p>
      <w:r>
        <w:t>Xây dựng</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1.009977.000.00.00.H50</w:t>
      </w:r>
    </w:p>
    <w:p>
      <w:r>
        <w:t>x</w:t>
      </w:r>
    </w:p>
    <w:p>
      <w:r>
        <w:t>19</w:t>
      </w:r>
    </w:p>
    <w:p>
      <w:r>
        <w:t>Xây dựng</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1.009978.000.00.00.H50</w:t>
      </w:r>
    </w:p>
    <w:p>
      <w:r>
        <w:t>x</w:t>
      </w:r>
    </w:p>
    <w:p>
      <w:r>
        <w:t>20</w:t>
      </w:r>
    </w:p>
    <w:p>
      <w:r>
        <w:t>Xây dựng</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1.009979.000.00.00.H50</w:t>
      </w:r>
    </w:p>
    <w:p>
      <w:r>
        <w:t>x</w:t>
      </w:r>
    </w:p>
    <w:p>
      <w:r>
        <w:t>21</w:t>
      </w:r>
    </w:p>
    <w:p>
      <w:r>
        <w:t>Xây dựng</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1.009994.000.00.00.H50</w:t>
      </w:r>
    </w:p>
    <w:p>
      <w:r>
        <w:t>x</w:t>
      </w:r>
    </w:p>
    <w:p>
      <w:r>
        <w:t>22</w:t>
      </w:r>
    </w:p>
    <w:p>
      <w:r>
        <w:t>Xây dựng</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Xây dựng và nhà ở riêng lẻ</w:t>
      </w:r>
    </w:p>
    <w:p>
      <w:r>
        <w:t>1.009995.000.00.00.H50</w:t>
      </w:r>
    </w:p>
    <w:p>
      <w:r>
        <w:t>x</w:t>
      </w:r>
    </w:p>
    <w:p>
      <w:r>
        <w:t>23</w:t>
      </w:r>
    </w:p>
    <w:p>
      <w:r>
        <w:t>Xây dựng</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1.009996.000.00.00.H50</w:t>
      </w:r>
    </w:p>
    <w:p>
      <w:r>
        <w:t>x</w:t>
      </w:r>
    </w:p>
    <w:p>
      <w:r>
        <w:t>24</w:t>
      </w:r>
    </w:p>
    <w:p>
      <w:r>
        <w:t>Xây dựng</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1.009997.000.00.00.H50</w:t>
      </w:r>
    </w:p>
    <w:p>
      <w:r>
        <w:t>x</w:t>
      </w:r>
    </w:p>
    <w:p>
      <w:r>
        <w:t>25</w:t>
      </w:r>
    </w:p>
    <w:p>
      <w:r>
        <w:t>Xây dựng</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1.009998.000.00.00.H50</w:t>
      </w:r>
    </w:p>
    <w:p>
      <w:r>
        <w:t>x</w:t>
      </w:r>
    </w:p>
    <w:p>
      <w:r>
        <w:t>26</w:t>
      </w:r>
    </w:p>
    <w:p>
      <w:r>
        <w:t>Xây dựng</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1.009999.000.00.00.H50</w:t>
      </w:r>
    </w:p>
    <w:p>
      <w:r>
        <w:t>x</w:t>
      </w:r>
    </w:p>
    <w:p>
      <w:r>
        <w:t>27</w:t>
      </w:r>
    </w:p>
    <w:p>
      <w:r>
        <w:t>Đầu tư tại Việt Nam</w:t>
      </w:r>
    </w:p>
    <w:p>
      <w:r>
        <w:t>Thủ tục chấm dứt hoạt động văn phòng điều hành của nhà đầu tư nước ngoài trong hợp đồng BCC</w:t>
      </w:r>
    </w:p>
    <w:p>
      <w:r>
        <w:t>1.009777.000.00.00.H50</w:t>
      </w:r>
    </w:p>
    <w:p>
      <w:r>
        <w:t>x</w:t>
      </w:r>
    </w:p>
    <w:p>
      <w:r>
        <w:t>28</w:t>
      </w:r>
    </w:p>
    <w:p>
      <w:r>
        <w:t>Đầu tư tại Việt Nam</w:t>
      </w:r>
    </w:p>
    <w:p>
      <w:r>
        <w:t>Thủ tục thành lập văn phòng điều hành của nhà đầu tư nước ngoài trong hợp đồng BCC</w:t>
      </w:r>
    </w:p>
    <w:p>
      <w:r>
        <w:t>1.009776.000.00.00.H50</w:t>
      </w:r>
    </w:p>
    <w:p>
      <w:r>
        <w:t>x</w:t>
      </w:r>
    </w:p>
    <w:p>
      <w:r>
        <w:t>29</w:t>
      </w:r>
    </w:p>
    <w:p>
      <w:r>
        <w:t>Đầu tư tại Việt Nam</w:t>
      </w:r>
    </w:p>
    <w:p>
      <w:r>
        <w:t>Thủ tục thực hiện hoạt động đầu tư theo hình thức góp vốn, mua cổ phần, mua phần vốn góp đối với nhà đầu tư nước ngoài</w:t>
      </w:r>
    </w:p>
    <w:p>
      <w:r>
        <w:t>1.009775.000.00.00.H50</w:t>
      </w:r>
    </w:p>
    <w:p>
      <w:r>
        <w:t>x</w:t>
      </w:r>
    </w:p>
    <w:p>
      <w:r>
        <w:t>30</w:t>
      </w:r>
    </w:p>
    <w:p>
      <w:r>
        <w:t>Đầu tư tại Việt Nam</w:t>
      </w:r>
    </w:p>
    <w:p>
      <w:r>
        <w:t>Thủ tục cấp lại hoặc hiệu đính Giấy chứng nhận đăng ký đầu tư</w:t>
      </w:r>
    </w:p>
    <w:p>
      <w:r>
        <w:t>1.009774.000.00.00.H50</w:t>
      </w:r>
    </w:p>
    <w:p>
      <w:r>
        <w:t>x</w:t>
      </w:r>
    </w:p>
    <w:p>
      <w:r>
        <w:t>31</w:t>
      </w:r>
    </w:p>
    <w:p>
      <w:r>
        <w:t>Đầu tư tại Việt Nam</w:t>
      </w:r>
    </w:p>
    <w:p>
      <w:r>
        <w:t>Thủ tục đổi Giấy chứng nhận đăng ký đầu tư</w:t>
      </w:r>
    </w:p>
    <w:p>
      <w:r>
        <w:t>1.009773.000.00.00.H50</w:t>
      </w:r>
    </w:p>
    <w:p>
      <w:r>
        <w:t>x</w:t>
      </w:r>
    </w:p>
    <w:p>
      <w:r>
        <w:t>32</w:t>
      </w:r>
    </w:p>
    <w:p>
      <w:r>
        <w:t>Đầu tư tại Việt Nam</w:t>
      </w:r>
    </w:p>
    <w:p>
      <w:r>
        <w:t>Thủ tục chấm dứt hoạt động của dự án đầu tư</w:t>
      </w:r>
    </w:p>
    <w:p>
      <w:r>
        <w:t>1.009772.000.00.00.H50</w:t>
      </w:r>
    </w:p>
    <w:p>
      <w:r>
        <w:t>x</w:t>
      </w:r>
    </w:p>
    <w:p>
      <w:r>
        <w:t>33</w:t>
      </w:r>
    </w:p>
    <w:p>
      <w:r>
        <w:t>Đầu tư tại Việt Nam</w:t>
      </w:r>
    </w:p>
    <w:p>
      <w:r>
        <w:t>Thủ tục ngừng hoạt động của dự án đối với dự án đầu tư thuộc thẩm quyền chấp thuận chủ trương đầu tư của UBND cấp tỉnh hoặc Ban Quản lý</w:t>
      </w:r>
    </w:p>
    <w:p>
      <w:r>
        <w:t>1.009771.000.00.00.H50</w:t>
      </w:r>
    </w:p>
    <w:p>
      <w:r>
        <w:t>x</w:t>
      </w:r>
    </w:p>
    <w:p>
      <w:r>
        <w:t>34</w:t>
      </w:r>
    </w:p>
    <w:p>
      <w:r>
        <w:t>Đầu tư tại Việt Nam</w:t>
      </w:r>
    </w:p>
    <w:p>
      <w:r>
        <w:t>Thủ tục gia hạn thời hạn hoạt động của dự án đầu tư đối với dự án đầu tư thuộc thẩm quyền chấp thuận chủ trương đầu tư của UBND cấp tỉnh hoặc Ban Quản lý</w:t>
      </w:r>
    </w:p>
    <w:p>
      <w:r>
        <w:t>1.009770.000.00.00.H50</w:t>
      </w:r>
    </w:p>
    <w:p>
      <w:r>
        <w:t>x</w:t>
      </w:r>
    </w:p>
    <w:p>
      <w:r>
        <w:t>35</w:t>
      </w:r>
    </w:p>
    <w:p>
      <w:r>
        <w:t>Đầu tư tại Việt Nam</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1.009769.000.00.00.H50</w:t>
      </w:r>
    </w:p>
    <w:p>
      <w:r>
        <w:t>x</w:t>
      </w:r>
    </w:p>
    <w:p>
      <w:r>
        <w:t>36</w:t>
      </w:r>
    </w:p>
    <w:p>
      <w:r>
        <w:t>Đầu tư tại Việt Nam</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1.009768.000.00.00.H50</w:t>
      </w:r>
    </w:p>
    <w:p>
      <w:r>
        <w:t>x</w:t>
      </w:r>
    </w:p>
    <w:p>
      <w:r>
        <w:t>37</w:t>
      </w:r>
    </w:p>
    <w:p>
      <w:r>
        <w:t>Đầu tư tại Việt Nam</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1.009767.000.00.00.H50</w:t>
      </w:r>
    </w:p>
    <w:p>
      <w:r>
        <w:t>x</w:t>
      </w:r>
    </w:p>
    <w:p>
      <w:r>
        <w:t>38</w:t>
      </w:r>
    </w:p>
    <w:p>
      <w:r>
        <w:t>Đầu tư tại Việt Nam</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1.009766.000.00.00.H50</w:t>
      </w:r>
    </w:p>
    <w:p>
      <w:r>
        <w:t>x</w:t>
      </w:r>
    </w:p>
    <w:p>
      <w:r>
        <w:t>39</w:t>
      </w:r>
    </w:p>
    <w:p>
      <w:r>
        <w:t>Đầu tư tại Việt Nam</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1.009765.000.00.00.H50</w:t>
      </w:r>
    </w:p>
    <w:p>
      <w:r>
        <w:t>x</w:t>
      </w:r>
    </w:p>
    <w:p>
      <w:r>
        <w:t>40</w:t>
      </w:r>
    </w:p>
    <w:p>
      <w:r>
        <w:t>Đầu tư tại Việt Nam</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1.009764.000.00.00.H50</w:t>
      </w:r>
    </w:p>
    <w:p>
      <w:r>
        <w:t>x</w:t>
      </w:r>
    </w:p>
    <w:p>
      <w:r>
        <w:t>41</w:t>
      </w:r>
    </w:p>
    <w:p>
      <w:r>
        <w:t>Đầu tư tại Việt Nam</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1.009763.000.00.00.H50</w:t>
      </w:r>
    </w:p>
    <w:p>
      <w:r>
        <w:t>x</w:t>
      </w:r>
    </w:p>
    <w:p>
      <w:r>
        <w:t>42</w:t>
      </w:r>
    </w:p>
    <w:p>
      <w:r>
        <w:t>Đầu tư tại Việt Nam</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1.009762.000.00.00.H50</w:t>
      </w:r>
    </w:p>
    <w:p>
      <w:r>
        <w:t>x</w:t>
      </w:r>
    </w:p>
    <w:p>
      <w:r>
        <w:t>43</w:t>
      </w:r>
    </w:p>
    <w:p>
      <w:r>
        <w:t>Đầu tư tại Việt Nam</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1.009760.000.00.00.H50</w:t>
      </w:r>
    </w:p>
    <w:p>
      <w:r>
        <w:t>x</w:t>
      </w:r>
    </w:p>
    <w:p>
      <w:r>
        <w:t>44</w:t>
      </w:r>
    </w:p>
    <w:p>
      <w:r>
        <w:t>Đầu tư tại Việt Nam</w:t>
      </w:r>
    </w:p>
    <w:p>
      <w:r>
        <w:t>Thủ tục điều chỉnh dự án đầu tư thuộc thẩm quyền chấp thuận chủ trương đầu tư của Ban Quản lý</w:t>
      </w:r>
    </w:p>
    <w:p>
      <w:r>
        <w:t>1.009759.000.00.00.H50</w:t>
      </w:r>
    </w:p>
    <w:p>
      <w:r>
        <w:t>x</w:t>
      </w:r>
    </w:p>
    <w:p>
      <w:r>
        <w:t>45</w:t>
      </w:r>
    </w:p>
    <w:p>
      <w:r>
        <w:t>Đầu tư tại Việt Nam</w:t>
      </w:r>
    </w:p>
    <w:p>
      <w:r>
        <w:t>Thủ tục điều chỉnh dự án đầu tư thuộc thẩm quyền chấp thuận chủ trương đầu tư của Ủy ban nhân dân cấp tỉnh</w:t>
      </w:r>
    </w:p>
    <w:p>
      <w:r>
        <w:t>1.009757.000.00.00.H50</w:t>
      </w:r>
    </w:p>
    <w:p>
      <w:r>
        <w:t>x</w:t>
      </w:r>
    </w:p>
    <w:p>
      <w:r>
        <w:t>46</w:t>
      </w:r>
    </w:p>
    <w:p>
      <w:r>
        <w:t>Đầu tư tại Việt Nam</w:t>
      </w:r>
    </w:p>
    <w:p>
      <w:r>
        <w:t>Thủ tục cấp Giấy chứng nhận đăng ký đầu tư đối với dự án không thuộc diện chấp thuận chủ trương đầu tư</w:t>
      </w:r>
    </w:p>
    <w:p>
      <w:r>
        <w:t>1.009756.000.00.00.H50</w:t>
      </w:r>
    </w:p>
    <w:p>
      <w:r>
        <w:t>x</w:t>
      </w:r>
    </w:p>
    <w:p>
      <w:r>
        <w:t>47</w:t>
      </w:r>
    </w:p>
    <w:p>
      <w:r>
        <w:t>Đầu tư tại Việt Nam</w:t>
      </w:r>
    </w:p>
    <w:p>
      <w:r>
        <w:t>Thủ tục chấp thuận nhà đầu tư đối với dự án đầu tư thực hiện tại khu kinh tế quy định tại khoản 4 Điều 30 của Nghị định số 31/2021/NĐ-CP</w:t>
      </w:r>
    </w:p>
    <w:p>
      <w:r>
        <w:t>1.009755.000.00.00.H50</w:t>
      </w:r>
    </w:p>
    <w:p>
      <w:r>
        <w:t>x</w:t>
      </w:r>
    </w:p>
    <w:p>
      <w:r>
        <w:t>48</w:t>
      </w:r>
    </w:p>
    <w:p>
      <w:r>
        <w:t>Đầu tư tại Việt Nam</w:t>
      </w:r>
    </w:p>
    <w:p>
      <w:r>
        <w:t>Thủ tục chấp thuận chủ trương đầu tư của Ban Quản lý quy định tại khoản 7 Điều 33 Nghị định số 31/2021/NĐ-CP</w:t>
      </w:r>
    </w:p>
    <w:p>
      <w:r>
        <w:t>1.009748.000.00.00.H50</w:t>
      </w:r>
    </w:p>
    <w:p>
      <w:r>
        <w:t>x</w:t>
      </w:r>
    </w:p>
    <w:p>
      <w:r>
        <w:t>49</w:t>
      </w:r>
    </w:p>
    <w:p>
      <w:r>
        <w:t>Đầu tư tại Việt Nam</w:t>
      </w:r>
    </w:p>
    <w:p>
      <w:r>
        <w:t>Thủ tục chấp thuận chủ trương đầu tư của Ủy ban nhân dân cấp tỉnh đối với dự án đầu tư xây dựng và kinh doanh sân gôn</w:t>
      </w:r>
    </w:p>
    <w:p>
      <w:r>
        <w:t>1.009742.000.00.00.H50</w:t>
      </w:r>
    </w:p>
    <w:p>
      <w:r>
        <w:t>x</w:t>
      </w:r>
    </w:p>
    <w:p>
      <w:r>
        <w:t>50</w:t>
      </w:r>
    </w:p>
    <w:p>
      <w:r>
        <w:t>Lao động, việc làm</w:t>
      </w:r>
    </w:p>
    <w:p>
      <w:r>
        <w:t>Đăng ký nội quy lao động của doanh nghiệp</w:t>
      </w:r>
    </w:p>
    <w:p>
      <w:r>
        <w:t>2.001955.000.00.00.H50</w:t>
      </w:r>
    </w:p>
    <w:p>
      <w:r>
        <w:t>x</w:t>
      </w:r>
    </w:p>
    <w:p>
      <w:r>
        <w:t>51</w:t>
      </w:r>
    </w:p>
    <w:p>
      <w:r>
        <w:t>Lao động, việc làm</w:t>
      </w:r>
    </w:p>
    <w:p>
      <w:r>
        <w:t>Cấp Giấy phép lao động cho người lao động nước ngoài làm việc tại Việt Nam</w:t>
      </w:r>
    </w:p>
    <w:p>
      <w:r>
        <w:t>2.000205.000.00.00.H50</w:t>
      </w:r>
    </w:p>
    <w:p>
      <w:r>
        <w:t>x</w:t>
      </w:r>
    </w:p>
    <w:p>
      <w:r>
        <w:t>52</w:t>
      </w:r>
    </w:p>
    <w:p>
      <w:r>
        <w:t>Lao động, việc làm</w:t>
      </w:r>
    </w:p>
    <w:p>
      <w:r>
        <w:t>Cấp lại Giấy phép lao động cho người lao động nước ngoài làm việc tại Việt Nam</w:t>
      </w:r>
    </w:p>
    <w:p>
      <w:r>
        <w:t>2.000192.000.00.00.H50</w:t>
      </w:r>
    </w:p>
    <w:p>
      <w:r>
        <w:t>x</w:t>
      </w:r>
    </w:p>
    <w:p>
      <w:r>
        <w:t>53</w:t>
      </w:r>
    </w:p>
    <w:p>
      <w:r>
        <w:t>Lao động, việc làm</w:t>
      </w:r>
    </w:p>
    <w:p>
      <w:r>
        <w:t>Xác nhận người lao động nước ngoài không thuộc diện cấp giấy phép lao động</w:t>
      </w:r>
    </w:p>
    <w:p>
      <w:r>
        <w:t>1.000459.000.00.00.H50</w:t>
      </w:r>
    </w:p>
    <w:p>
      <w:r>
        <w:t>x</w:t>
      </w:r>
    </w:p>
    <w:p>
      <w:r>
        <w:t>54</w:t>
      </w:r>
    </w:p>
    <w:p>
      <w:r>
        <w:t>Quản lý hoạt động thương mại</w:t>
      </w:r>
    </w:p>
    <w:p>
      <w:r>
        <w:t>Cấp lại Giấy phép thành lập Văn phòng đại diện của thương nhân nước ngoài tại Việt Nam</w:t>
      </w:r>
    </w:p>
    <w:p>
      <w:r>
        <w:t>2.000450.000.00.00.H50</w:t>
      </w:r>
    </w:p>
    <w:p>
      <w:r>
        <w:t>x</w:t>
      </w:r>
    </w:p>
    <w:p>
      <w:r>
        <w:t>55</w:t>
      </w:r>
    </w:p>
    <w:p>
      <w:r>
        <w:t>Quản lý hoạt động thương mại</w:t>
      </w:r>
    </w:p>
    <w:p>
      <w:r>
        <w:t>Điều chỉnh Giấy phép thành lập Văn phòng đại diện của thương nhân nước ngoài tại Việt Nam</w:t>
      </w:r>
    </w:p>
    <w:p>
      <w:r>
        <w:t>2.000347.000.00.00.H50</w:t>
      </w:r>
    </w:p>
    <w:p>
      <w:r>
        <w:t>x</w:t>
      </w:r>
    </w:p>
    <w:p>
      <w:r>
        <w:t>56</w:t>
      </w:r>
    </w:p>
    <w:p>
      <w:r>
        <w:t>Quản lý hoạt động thương mại</w:t>
      </w:r>
    </w:p>
    <w:p>
      <w:r>
        <w:t>Gia hạn Giấy phép thành lập Văn phòng đại diện của thương nhân nước ngoài</w:t>
      </w:r>
    </w:p>
    <w:p>
      <w:r>
        <w:t>2.000327.000.00.00.H50</w:t>
      </w:r>
    </w:p>
    <w:p>
      <w:r>
        <w:t>x</w:t>
      </w:r>
    </w:p>
    <w:p>
      <w:r>
        <w:t>57</w:t>
      </w:r>
    </w:p>
    <w:p>
      <w:r>
        <w:t>Quản lý hoạt động thương mại</w:t>
      </w:r>
    </w:p>
    <w:p>
      <w:r>
        <w:t>Chấm dứt hoạt động của Văn phòng đại diện của thương nhân nước ngoài tại Việt Nam thuộc thẩm quyền của cơ quan cấp phép</w:t>
      </w:r>
    </w:p>
    <w:p>
      <w:r>
        <w:t>2.000314.000.00.00.H50</w:t>
      </w:r>
    </w:p>
    <w:p>
      <w:r>
        <w:t>x</w:t>
      </w:r>
    </w:p>
    <w:p>
      <w:r>
        <w:t>58</w:t>
      </w:r>
    </w:p>
    <w:p>
      <w:r>
        <w:t>Quản lý hoạt động thương mại</w:t>
      </w:r>
    </w:p>
    <w:p>
      <w:r>
        <w:t>Cấp Giấy phép thành lập Văn phòng đại diện của thương nhân nước ngoài tại Việt Nam</w:t>
      </w:r>
    </w:p>
    <w:p>
      <w:r>
        <w:t>2.000063.000.00.00.H50</w:t>
      </w:r>
    </w:p>
    <w:p>
      <w:r>
        <w:t>x</w:t>
      </w:r>
    </w:p>
    <w:p>
      <w:r>
        <w:t>26</w:t>
      </w:r>
    </w:p>
    <w:p>
      <w:r>
        <w:t>32</w:t>
      </w:r>
    </w:p>
    <w:p>
      <w:r>
        <w:t>58</w:t>
      </w:r>
    </w:p>
    <w:p>
      <w:r>
        <w:t>2. Sở Công Thương</w:t>
      </w:r>
    </w:p>
    <w:p>
      <w:r>
        <w:t>TT</w:t>
      </w:r>
    </w:p>
    <w:p>
      <w:r>
        <w:t>Nhóm dịch vụ</w:t>
      </w:r>
    </w:p>
    <w:p>
      <w:r>
        <w:t>Tên Dịch vụ / TTHC</w:t>
      </w:r>
    </w:p>
    <w:p>
      <w:r>
        <w:t>Mã TTHC</w:t>
      </w:r>
    </w:p>
    <w:p>
      <w:r>
        <w:t>Toàn   trình</w:t>
      </w:r>
    </w:p>
    <w:p>
      <w:r>
        <w:t>Một   phần</w:t>
      </w:r>
    </w:p>
    <w:p>
      <w:r>
        <w:t>1</w:t>
      </w:r>
    </w:p>
    <w:p>
      <w:r>
        <w:t>Kinh doanh khí</w:t>
      </w:r>
    </w:p>
    <w:p>
      <w:r>
        <w:t>Cấp điều chỉnh Giấy chứng nhận đủ điều kiện trạm nạp LPG vào xe bồn</w:t>
      </w:r>
    </w:p>
    <w:p>
      <w:r>
        <w:t>2.000175.000.00.00.H50</w:t>
      </w:r>
    </w:p>
    <w:p>
      <w:r>
        <w:t>x</w:t>
      </w:r>
    </w:p>
    <w:p>
      <w:r>
        <w:t>2</w:t>
      </w:r>
    </w:p>
    <w:p>
      <w:r>
        <w:t>Kinh doanh khí</w:t>
      </w:r>
    </w:p>
    <w:p>
      <w:r>
        <w:t>Cấp điều chỉnh Giấy chứng nhận đủ điều kiện trạm nạp LNG vào phương tiện vận tải</w:t>
      </w:r>
    </w:p>
    <w:p>
      <w:r>
        <w:t>2.000371.000.00.00.H50</w:t>
      </w:r>
    </w:p>
    <w:p>
      <w:r>
        <w:t>x</w:t>
      </w:r>
    </w:p>
    <w:p>
      <w:r>
        <w:t>3</w:t>
      </w:r>
    </w:p>
    <w:p>
      <w:r>
        <w:t>Kinh doanh khí</w:t>
      </w:r>
    </w:p>
    <w:p>
      <w:r>
        <w:t>Cấp điều chỉnh Giấy chứng nhận đủ điều kiện thương nhân kinh doanh mua bán LNG</w:t>
      </w:r>
    </w:p>
    <w:p>
      <w:r>
        <w:t>2.000390.000.00.00.H50</w:t>
      </w:r>
    </w:p>
    <w:p>
      <w:r>
        <w:t>x</w:t>
      </w:r>
    </w:p>
    <w:p>
      <w:r>
        <w:t>4</w:t>
      </w:r>
    </w:p>
    <w:p>
      <w:r>
        <w:t>Kinh doanh khí</w:t>
      </w:r>
    </w:p>
    <w:p>
      <w:r>
        <w:t>Cấp điều chỉnh Giấy chứng nhận đủ điều kiện thương nhân kinh doanh mua bán CNG</w:t>
      </w:r>
    </w:p>
    <w:p>
      <w:r>
        <w:t>1.000481.000.00.00.H50</w:t>
      </w:r>
    </w:p>
    <w:p>
      <w:r>
        <w:t>x</w:t>
      </w:r>
    </w:p>
    <w:p>
      <w:r>
        <w:t>5</w:t>
      </w:r>
    </w:p>
    <w:p>
      <w:r>
        <w:t>Kinh doanh khí</w:t>
      </w:r>
    </w:p>
    <w:p>
      <w:r>
        <w:t>Cấp điều chỉnh Giấy chứng nhận đủ điều kiện thương nhân kinh doanh mua bán LPG</w:t>
      </w:r>
    </w:p>
    <w:p>
      <w:r>
        <w:t>2.000078.000.00.00.H50</w:t>
      </w:r>
    </w:p>
    <w:p>
      <w:r>
        <w:t>x</w:t>
      </w:r>
    </w:p>
    <w:p>
      <w:r>
        <w:t>6</w:t>
      </w:r>
    </w:p>
    <w:p>
      <w:r>
        <w:t>Kinh doanh khí</w:t>
      </w:r>
    </w:p>
    <w:p>
      <w:r>
        <w:t>Cấp điều chỉnh Giấy chứng nhận đủ điều kiện trạm nạp LPG vào chai</w:t>
      </w:r>
    </w:p>
    <w:p>
      <w:r>
        <w:t>2.000201.000.00.00.H50</w:t>
      </w:r>
    </w:p>
    <w:p>
      <w:r>
        <w:t>x</w:t>
      </w:r>
    </w:p>
    <w:p>
      <w:r>
        <w:t>7</w:t>
      </w:r>
    </w:p>
    <w:p>
      <w:r>
        <w:t>Kinh doanh khí</w:t>
      </w:r>
    </w:p>
    <w:p>
      <w:r>
        <w:t>Cấp điều chỉnh Giấy chứng nhận đủ điều kiện trạm nạp LPG vào phương tiện vận tải</w:t>
      </w:r>
    </w:p>
    <w:p>
      <w:r>
        <w:t>2.000180.000.00.00.H50</w:t>
      </w:r>
    </w:p>
    <w:p>
      <w:r>
        <w:t>x</w:t>
      </w:r>
    </w:p>
    <w:p>
      <w:r>
        <w:t>8</w:t>
      </w:r>
    </w:p>
    <w:p>
      <w:r>
        <w:t>Kinh doanh khí</w:t>
      </w:r>
    </w:p>
    <w:p>
      <w:r>
        <w:t>Cấp điều chỉnh Giấy chứng nhận đủ điều kiện trạm nạp CNG vào phương tiện vận tải</w:t>
      </w:r>
    </w:p>
    <w:p>
      <w:r>
        <w:t>2.000211.000.00.00.H50</w:t>
      </w:r>
    </w:p>
    <w:p>
      <w:r>
        <w:t>x</w:t>
      </w:r>
    </w:p>
    <w:p>
      <w:r>
        <w:t>9</w:t>
      </w:r>
    </w:p>
    <w:p>
      <w:r>
        <w:t>Lưu thông hàng hóa</w:t>
      </w:r>
    </w:p>
    <w:p>
      <w:r>
        <w:t>Cấp sửa đổi, bổ sung Giấy xác nhận đủ điều kiện làm tổng đại lý kinh doanh xăng dầu thuộc thẩm quyền cấp của Sở Công Thương</w:t>
      </w:r>
    </w:p>
    <w:p>
      <w:r>
        <w:t>2.000666.000.00.00.H50</w:t>
      </w:r>
    </w:p>
    <w:p>
      <w:r>
        <w:t>x</w:t>
      </w:r>
    </w:p>
    <w:p>
      <w:r>
        <w:t>10</w:t>
      </w:r>
    </w:p>
    <w:p>
      <w:r>
        <w:t>Lưu thông hàng hóa</w:t>
      </w:r>
    </w:p>
    <w:p>
      <w:r>
        <w:t>Cấp sửa đổi, bổ sung Giấy xác nhận đủ điều kiện làm đại lý bán lẻ xăng dầu</w:t>
      </w:r>
    </w:p>
    <w:p>
      <w:r>
        <w:t>2.000669.000.00.00.H50</w:t>
      </w:r>
    </w:p>
    <w:p>
      <w:r>
        <w:t>x</w:t>
      </w:r>
    </w:p>
    <w:p>
      <w:r>
        <w:t>11</w:t>
      </w:r>
    </w:p>
    <w:p>
      <w:r>
        <w:t>Lưu thông hàng hóa trong nước</w:t>
      </w:r>
    </w:p>
    <w:p>
      <w:r>
        <w:t>Tiếp nhận, rà soát Biểu mẫu đăng ký giá thuộc thẩm quyền giải quyết của Sở Công Thương</w:t>
      </w:r>
    </w:p>
    <w:p>
      <w:r>
        <w:t>1.001005.000.00.00.H50</w:t>
      </w:r>
    </w:p>
    <w:p>
      <w:r>
        <w:t>x</w:t>
      </w:r>
    </w:p>
    <w:p>
      <w:r>
        <w:t>12</w:t>
      </w:r>
    </w:p>
    <w:p>
      <w:r>
        <w:t>Lưu thông hàng hóa trong nước</w:t>
      </w:r>
    </w:p>
    <w:p>
      <w:r>
        <w:t>Tiếp nhận, rà soát Biểu mẫu kê khai giá thuộc thẩm quyền giải quyết của Sở Công Thương</w:t>
      </w:r>
    </w:p>
    <w:p>
      <w:r>
        <w:t>2.000459.000.00.00.H50</w:t>
      </w:r>
    </w:p>
    <w:p>
      <w:r>
        <w:t>x</w:t>
      </w:r>
    </w:p>
    <w:p>
      <w:r>
        <w:t>13</w:t>
      </w:r>
    </w:p>
    <w:p>
      <w:r>
        <w:t>Lưu thông hàng hóa trong nước</w:t>
      </w:r>
    </w:p>
    <w:p>
      <w:r>
        <w:t>Cấp sửa đổi, bổ sung Giấy chứng nhận cửa hàng đủ điều kiện bán lẻ xăng dầu</w:t>
      </w:r>
    </w:p>
    <w:p>
      <w:r>
        <w:t>2.000645.000.00.00.H50</w:t>
      </w:r>
    </w:p>
    <w:p>
      <w:r>
        <w:t>x</w:t>
      </w:r>
    </w:p>
    <w:p>
      <w:r>
        <w:t>14</w:t>
      </w:r>
    </w:p>
    <w:p>
      <w:r>
        <w:t>Thương mại biên giới</w:t>
      </w:r>
    </w:p>
    <w:p>
      <w:r>
        <w:t>Đăng ký thương nhân hoạt động thương mại biên giới Việt Nam - Lào</w:t>
      </w:r>
    </w:p>
    <w:p>
      <w:r>
        <w:t>2.001272.000.00.00.H50</w:t>
      </w:r>
    </w:p>
    <w:p>
      <w:r>
        <w:t>x</w:t>
      </w:r>
    </w:p>
    <w:p>
      <w:r>
        <w:t>15</w:t>
      </w:r>
    </w:p>
    <w:p>
      <w:r>
        <w:t>Xúc tiến thương mại</w:t>
      </w:r>
    </w:p>
    <w:p>
      <w:r>
        <w:t>Đăng ký hoạt động khuyến mại đối với chương trình khuyến mại mang tính may rủi thực hiện trên địa bàn 1 tỉnh, thành phố trực thuộc Trung ương</w:t>
      </w:r>
    </w:p>
    <w:p>
      <w:r>
        <w:t>2.000004.000.00.00.H50</w:t>
      </w:r>
    </w:p>
    <w:p>
      <w:r>
        <w:t>x</w:t>
      </w:r>
    </w:p>
    <w:p>
      <w:r>
        <w:t>16</w:t>
      </w:r>
    </w:p>
    <w:p>
      <w:r>
        <w:t>Xúc tiến thương mại</w:t>
      </w:r>
    </w:p>
    <w:p>
      <w:r>
        <w:t>Đăng ký sửa đổi, bổ sung nội dung tổ chức hội chợ, triển lãm thương mại tại Việt Nam</w:t>
      </w:r>
    </w:p>
    <w:p>
      <w:r>
        <w:t>2.000001.000.00.00.H50</w:t>
      </w:r>
    </w:p>
    <w:p>
      <w:r>
        <w:t>x</w:t>
      </w:r>
    </w:p>
    <w:p>
      <w:r>
        <w:t>17</w:t>
      </w:r>
    </w:p>
    <w:p>
      <w:r>
        <w:t>Xúc tiến thương mại</w:t>
      </w:r>
    </w:p>
    <w:p>
      <w:r>
        <w:t>Đăng ký sửa đổi, bổ sung nội dung chương trình khuyến mại đối với chương trình khuyến mại mang tính may rủi thực hiện trên địa bàn 1 tỉnh, thành phố trực thuộc Trung ương</w:t>
      </w:r>
    </w:p>
    <w:p>
      <w:r>
        <w:t>2.000002.000.00.00.H50</w:t>
      </w:r>
    </w:p>
    <w:p>
      <w:r>
        <w:t>x</w:t>
      </w:r>
    </w:p>
    <w:p>
      <w:r>
        <w:t>18</w:t>
      </w:r>
    </w:p>
    <w:p>
      <w:r>
        <w:t>Xúc tiến thương mại</w:t>
      </w:r>
    </w:p>
    <w:p>
      <w:r>
        <w:t>Đăng ký tổ chức hội chợ, triển lãm thương mại tại Việt Nam</w:t>
      </w:r>
    </w:p>
    <w:p>
      <w:r>
        <w:t>2.000131.000.00.00.H50</w:t>
      </w:r>
    </w:p>
    <w:p>
      <w:r>
        <w:t>x</w:t>
      </w:r>
    </w:p>
    <w:p>
      <w:r>
        <w:t>19</w:t>
      </w:r>
    </w:p>
    <w:p>
      <w:r>
        <w:t>Xúc tiến thương mại</w:t>
      </w:r>
    </w:p>
    <w:p>
      <w:r>
        <w:t>Thông báo sửa đổi, bổ sung nội dung chương trình khuyến mại</w:t>
      </w:r>
    </w:p>
    <w:p>
      <w:r>
        <w:t>2.001474.000.00.00.H50</w:t>
      </w:r>
    </w:p>
    <w:p>
      <w:r>
        <w:t>x</w:t>
      </w:r>
    </w:p>
    <w:p>
      <w:r>
        <w:t>20</w:t>
      </w:r>
    </w:p>
    <w:p>
      <w:r>
        <w:t>Xúc tiến thương mại</w:t>
      </w:r>
    </w:p>
    <w:p>
      <w:r>
        <w:t>Thông báo hoạt động khuyến mại</w:t>
      </w:r>
    </w:p>
    <w:p>
      <w:r>
        <w:t>2.000033.000.00.00.H50</w:t>
      </w:r>
    </w:p>
    <w:p>
      <w:r>
        <w:t>x</w:t>
      </w:r>
    </w:p>
    <w:p>
      <w:r>
        <w:t>21</w:t>
      </w:r>
    </w:p>
    <w:p>
      <w:r>
        <w:t>An toàn thực phẩm</w:t>
      </w:r>
    </w:p>
    <w:p>
      <w:r>
        <w:t>Cấp lại Giấy chứng nhận đủ điều kiện an toàn thực phẩm đối với cơ sở sản xuất, kinh doanh thực phẩm do Sở Công Thương thực hiện  (Đối với Giấy chứng nhận bị mất hoặc bị hỏng)</w:t>
      </w:r>
    </w:p>
    <w:p>
      <w:r>
        <w:t>2.000535.000.00.00.H50</w:t>
      </w:r>
    </w:p>
    <w:p>
      <w:r>
        <w:t>x</w:t>
      </w:r>
    </w:p>
    <w:p>
      <w:r>
        <w:t>22</w:t>
      </w:r>
    </w:p>
    <w:p>
      <w:r>
        <w:t>Công nghiệp tiêu dùng</w:t>
      </w:r>
    </w:p>
    <w:p>
      <w:r>
        <w:t>Cấp lại Giấy phép sản xuất rượu công nghiệp ( quy mô   dưới 3 triệu lít/năm )  (Đối với giấy phép do bị mất hoặc bị hỏng)</w:t>
      </w:r>
    </w:p>
    <w:p>
      <w:r>
        <w:t>2.001630.000.00.00.H50</w:t>
      </w:r>
    </w:p>
    <w:p>
      <w:r>
        <w:t>x</w:t>
      </w:r>
    </w:p>
    <w:p>
      <w:r>
        <w:t>23</w:t>
      </w:r>
    </w:p>
    <w:p>
      <w:r>
        <w:t>Lưu thông hàng hóa</w:t>
      </w:r>
    </w:p>
    <w:p>
      <w:r>
        <w:t>Cấp lại Giấy xác nhận đủ điều kiện làm đại lý bán lẻ xăng dầu  (Đối với giấy xác nhận bị mất, bị cháy, bị tiêu hủy dưới hình thức khác)</w:t>
      </w:r>
    </w:p>
    <w:p>
      <w:r>
        <w:t>2.000672.000.00.00.H50</w:t>
      </w:r>
    </w:p>
    <w:p>
      <w:r>
        <w:t>x</w:t>
      </w:r>
    </w:p>
    <w:p>
      <w:r>
        <w:t>24</w:t>
      </w:r>
    </w:p>
    <w:p>
      <w:r>
        <w:t>Lưu thông hàng hóa</w:t>
      </w:r>
    </w:p>
    <w:p>
      <w:r>
        <w:t>Cấp lại Giấy xác nhận đủ điều kiện làm tổng đại lý kinh doanh xăng dầu thuộc thẩm quyền cấp của Sở Công Thương  (Đối với giấy xác nhận bị mất, bị cháy, bị tiêu hủy dưới hình thức khác)</w:t>
      </w:r>
    </w:p>
    <w:p>
      <w:r>
        <w:t>2.000664.000.00.00.H50</w:t>
      </w:r>
    </w:p>
    <w:p>
      <w:r>
        <w:t>x</w:t>
      </w:r>
    </w:p>
    <w:p>
      <w:r>
        <w:t>25</w:t>
      </w:r>
    </w:p>
    <w:p>
      <w:r>
        <w:t>Lưu thông hàng hóa</w:t>
      </w:r>
    </w:p>
    <w:p>
      <w:r>
        <w:t>Cấp lại Giấy chứng nhận cửa hàng đủ điều kiện bán lẻ xăng dầu  (Đối với giấy chứng nhận bị mất, bị cháy, bị tiêu hủy dưới hình thức khác)</w:t>
      </w:r>
    </w:p>
    <w:p>
      <w:r>
        <w:t>2.000647.000.00.00.H50</w:t>
      </w:r>
    </w:p>
    <w:p>
      <w:r>
        <w:t>x</w:t>
      </w:r>
    </w:p>
    <w:p>
      <w:r>
        <w:t>26</w:t>
      </w:r>
    </w:p>
    <w:p>
      <w:r>
        <w:t>Lưu thông hàng hóa</w:t>
      </w:r>
    </w:p>
    <w:p>
      <w:r>
        <w:t>Cấp lại Giấy chứng nhận đủ điều kiện đầu tư trồng cây thuốc lá  (Đối với Giấy chứng nhận bị mất, bị tiêu hủy toàn bộ hoặc một phần, bị rách, nát hoặc bị cháy)</w:t>
      </w:r>
    </w:p>
    <w:p>
      <w:r>
        <w:t>2.000640.000.00.00.H50</w:t>
      </w:r>
    </w:p>
    <w:p>
      <w:r>
        <w:t>x</w:t>
      </w:r>
    </w:p>
    <w:p>
      <w:r>
        <w:t>27</w:t>
      </w:r>
    </w:p>
    <w:p>
      <w:r>
        <w:t>Lưu thông hàng hóa</w:t>
      </w:r>
    </w:p>
    <w:p>
      <w:r>
        <w:t>Cấp lại Giấy phép mua bán nguyên liệu thuốc lá  (Đối   với Giấy phép bị mất, bị tiêu hủy toàn bộ hoặc một phần, bị rách, nát hoặc bị cháy)</w:t>
      </w:r>
    </w:p>
    <w:p>
      <w:r>
        <w:t>2.000622.000.00.00.H50</w:t>
      </w:r>
    </w:p>
    <w:p>
      <w:r>
        <w:t>x</w:t>
      </w:r>
    </w:p>
    <w:p>
      <w:r>
        <w:t>28</w:t>
      </w:r>
    </w:p>
    <w:p>
      <w:r>
        <w:t>Lưu thông hàng hóa trong nước</w:t>
      </w:r>
    </w:p>
    <w:p>
      <w:r>
        <w:t>Cấp lại Giấy phép bán buôn sản phẩm thuốc lá  (Đối với   Giấy phép bị mất, bị tiêu hủy toàn bộ hoặc một phần, bị rách, nát hoặc bị cháy)</w:t>
      </w:r>
    </w:p>
    <w:p>
      <w:r>
        <w:t>2.000167.000.00.00.H50</w:t>
      </w:r>
    </w:p>
    <w:p>
      <w:r>
        <w:t>x</w:t>
      </w:r>
    </w:p>
    <w:p>
      <w:r>
        <w:t>29</w:t>
      </w:r>
    </w:p>
    <w:p>
      <w:r>
        <w:t>Dịch vụ thương mại</w:t>
      </w:r>
    </w:p>
    <w:p>
      <w:r>
        <w:t>Đăng ký thay đổi dấu nghiệp vụ giám định thương mại</w:t>
      </w:r>
    </w:p>
    <w:p>
      <w:r>
        <w:t>2.000110.000.00.00.H50</w:t>
      </w:r>
    </w:p>
    <w:p>
      <w:r>
        <w:t>x</w:t>
      </w:r>
    </w:p>
    <w:p>
      <w:r>
        <w:t>30</w:t>
      </w:r>
    </w:p>
    <w:p>
      <w:r>
        <w:t>Dịch vụ thương mại</w:t>
      </w:r>
    </w:p>
    <w:p>
      <w:r>
        <w:t>Đăng ký dấu nghiệp vụ giám định thương mại</w:t>
      </w:r>
    </w:p>
    <w:p>
      <w:r>
        <w:t>1.005190.000.00.00.H50</w:t>
      </w:r>
    </w:p>
    <w:p>
      <w:r>
        <w:t>x</w:t>
      </w:r>
    </w:p>
    <w:p>
      <w:r>
        <w:t>31</w:t>
      </w:r>
    </w:p>
    <w:p>
      <w:r>
        <w:t>Điện</w:t>
      </w:r>
    </w:p>
    <w:p>
      <w:r>
        <w:t>Cấp lại thẻ an toàn điện ( Đối với làm mất hoặc làm   hỏng thẻ an toàn điện)</w:t>
      </w:r>
    </w:p>
    <w:p>
      <w:r>
        <w:t>2.000643.000.00.00.H50</w:t>
      </w:r>
    </w:p>
    <w:p>
      <w:r>
        <w:t>x</w:t>
      </w:r>
    </w:p>
    <w:p>
      <w:r>
        <w:t>32</w:t>
      </w:r>
    </w:p>
    <w:p>
      <w:r>
        <w:t>Hóa chất</w:t>
      </w:r>
    </w:p>
    <w:p>
      <w:r>
        <w:t>Cấp lại giấy chứng nhận đủ điều kiện kinh doanh hóa chất sản xuất, kinh doanh có điều kiện trong lĩnh vực công nghiệp ( Đối với Giấy chứng nhận bị sai sót hoặc có thay đổi về thông tin của tổ chức, cá nhân; phần bản chính còn lại có thể nhận dạng được của Giấy chứng nhận trong trường hợp Giấy chứng nhận bị hư hỏng;</w:t>
      </w:r>
    </w:p>
    <w:p>
      <w:r>
        <w:t>2.001161.000.00.00.H50</w:t>
      </w:r>
    </w:p>
    <w:p>
      <w:r>
        <w:t>x</w:t>
      </w:r>
    </w:p>
    <w:p>
      <w:r>
        <w:t>33</w:t>
      </w:r>
    </w:p>
    <w:p>
      <w:r>
        <w:t>Hóa chất</w:t>
      </w:r>
    </w:p>
    <w:p>
      <w:r>
        <w:t>Cấp lại giấy chứng nhận đủ điều kiện sản xuất hóa chất sản xuất, kinh doanh có điều kiện trong lĩnh vực công nghiệp ( Đối với Giấy chứng nhận bị sai sót hoặc có thay đổi về thông tin của tổ chức, cá nhân; phần bản chính còn lại có thể nhận dạng được của Giấy chứng nhận trong trường hợp Giấy chứng nhận bị hư hỏng;</w:t>
      </w:r>
    </w:p>
    <w:p>
      <w:r>
        <w:t>2.001175.000.00.00.H50</w:t>
      </w:r>
    </w:p>
    <w:p>
      <w:r>
        <w:t>x</w:t>
      </w:r>
    </w:p>
    <w:p>
      <w:r>
        <w:t>34</w:t>
      </w:r>
    </w:p>
    <w:p>
      <w:r>
        <w:t>Kinh doanh khí</w:t>
      </w:r>
    </w:p>
    <w:p>
      <w:r>
        <w:t>Cấp lại Giấy chứng nhận đủ điều kiện trạm nạp LNG vào phương tiện vận tải  (Đối với Giấy chứng nhận Bị   mất, sai sót hoặc bị hư hỏng)</w:t>
      </w:r>
    </w:p>
    <w:p>
      <w:r>
        <w:t>2.000376.000.00.00.H50</w:t>
      </w:r>
    </w:p>
    <w:p>
      <w:r>
        <w:t>x</w:t>
      </w:r>
    </w:p>
    <w:p>
      <w:r>
        <w:t>35</w:t>
      </w:r>
    </w:p>
    <w:p>
      <w:r>
        <w:t>Kinh doanh khí</w:t>
      </w:r>
    </w:p>
    <w:p>
      <w:r>
        <w:t>Cấp lại Giấy chứng nhận đủ điều kiện thương nhân kinh doanh mua bán CNG  (Đối với Giấy chứng nhận   Bị mất, sai sót hoặc bị hư hỏng)</w:t>
      </w:r>
    </w:p>
    <w:p>
      <w:r>
        <w:t>2.000279.000.00.00.H50</w:t>
      </w:r>
    </w:p>
    <w:p>
      <w:r>
        <w:t>x</w:t>
      </w:r>
    </w:p>
    <w:p>
      <w:r>
        <w:t>36</w:t>
      </w:r>
    </w:p>
    <w:p>
      <w:r>
        <w:t>Kinh doanh khí</w:t>
      </w:r>
    </w:p>
    <w:p>
      <w:r>
        <w:t>Cấp lại Giấy chứng nhận đủ điều kiện trạm nạp LPG vào xe bồn  (Đối với Giấy chứng nhận Bị mất, sai sót hoặc bị hư hỏng)</w:t>
      </w:r>
    </w:p>
    <w:p>
      <w:r>
        <w:t>2.000187.000.00.00.H50</w:t>
      </w:r>
    </w:p>
    <w:p>
      <w:r>
        <w:t>x</w:t>
      </w:r>
    </w:p>
    <w:p>
      <w:r>
        <w:t>37</w:t>
      </w:r>
    </w:p>
    <w:p>
      <w:r>
        <w:t>Kinh doanh khí</w:t>
      </w:r>
    </w:p>
    <w:p>
      <w:r>
        <w:t>Cấp lại Giấy chứng nhận đủ điều kiện thương nhân kinh doanh mua bán LPG  (Đối với Giấy chứng nhận Bị   mất, sai sót hoặc bị hư hỏng)</w:t>
      </w:r>
    </w:p>
    <w:p>
      <w:r>
        <w:t>2.000156.000.00.00.H50</w:t>
      </w:r>
    </w:p>
    <w:p>
      <w:r>
        <w:t>x</w:t>
      </w:r>
    </w:p>
    <w:p>
      <w:r>
        <w:t>38</w:t>
      </w:r>
    </w:p>
    <w:p>
      <w:r>
        <w:t>Kinh doanh khí</w:t>
      </w:r>
    </w:p>
    <w:p>
      <w:r>
        <w:t>Cấp lại Giấy chứng nhận đủ điều kiện trạm nạp CNG vào phương tiện vận tải  (Đối với Giấy chứng nhận Bị   mất, sai sót hoặc bị hư hỏng)</w:t>
      </w:r>
    </w:p>
    <w:p>
      <w:r>
        <w:t>1.000444.000.00.00.H50</w:t>
      </w:r>
    </w:p>
    <w:p>
      <w:r>
        <w:t>x</w:t>
      </w:r>
    </w:p>
    <w:p>
      <w:r>
        <w:t>39</w:t>
      </w:r>
    </w:p>
    <w:p>
      <w:r>
        <w:t>Kinh doanh khí</w:t>
      </w:r>
    </w:p>
    <w:p>
      <w:r>
        <w:t>Cấp lại Giấy chứng nhận đủ điều kiện trạm nạp LPG vào phương tiện vận tải  (Đối với Giấy chứng nhận Bị mất, sai sót hoặc bị hư hỏng)</w:t>
      </w:r>
    </w:p>
    <w:p>
      <w:r>
        <w:t>1.000425.000.00.00.H50</w:t>
      </w:r>
    </w:p>
    <w:p>
      <w:r>
        <w:t>x</w:t>
      </w:r>
    </w:p>
    <w:p>
      <w:r>
        <w:t>40</w:t>
      </w:r>
    </w:p>
    <w:p>
      <w:r>
        <w:t>Kinh doanh khí</w:t>
      </w:r>
    </w:p>
    <w:p>
      <w:r>
        <w:t>Cấp lại Giấy chứng nhận đủ điều kiện trạm nạp LPG vào chai  (Đối với Giấy chứng nhận Bị mất, sai sót hoặc bị hư hỏng)</w:t>
      </w:r>
    </w:p>
    <w:p>
      <w:r>
        <w:t>2.000207.000.00.00.H50</w:t>
      </w:r>
    </w:p>
    <w:p>
      <w:r>
        <w:t>x</w:t>
      </w:r>
    </w:p>
    <w:p>
      <w:r>
        <w:t>41</w:t>
      </w:r>
    </w:p>
    <w:p>
      <w:r>
        <w:t>Kinh doanh khí</w:t>
      </w:r>
    </w:p>
    <w:p>
      <w:r>
        <w:t>Cấp lại Giấy chứng nhận đủ điều kiện thương nhân kinh doanh mua bán LPG  (Đối với Giấy chứng nhận Bị   mất, sai sót hoặc bị hư hỏng)</w:t>
      </w:r>
    </w:p>
    <w:p>
      <w:r>
        <w:t>2.000136.000.00.00.H50</w:t>
      </w:r>
    </w:p>
    <w:p>
      <w:r>
        <w:t>x</w:t>
      </w:r>
    </w:p>
    <w:p>
      <w:r>
        <w:t>42</w:t>
      </w:r>
    </w:p>
    <w:p>
      <w:r>
        <w:t>Lưu thông hàng hóa trong nước</w:t>
      </w:r>
    </w:p>
    <w:p>
      <w:r>
        <w:t>Cấp lại Giấy phép bán buôn rượu trên địa bàn tỉnh, thành phố trực thuộc trung ương  (Đối với Giấy phép bị mất, bị tiêu hủy toàn bộ hoặc một phần, bị rách, nát hoặc bị cháy)</w:t>
      </w:r>
    </w:p>
    <w:p>
      <w:r>
        <w:t>2.000636.000.00.00.H50</w:t>
      </w:r>
    </w:p>
    <w:p>
      <w:r>
        <w:t>x</w:t>
      </w:r>
    </w:p>
    <w:p>
      <w:r>
        <w:t>43</w:t>
      </w:r>
    </w:p>
    <w:p>
      <w:r>
        <w:t>Vật liệu nổ công nghiệp, tiền chất thuốc nổ</w:t>
      </w:r>
    </w:p>
    <w:p>
      <w:r>
        <w:t>Cấp lại Giấy chứng nhận huấn luyện kỹ thuật an toàn vật liệu nổ công nghiệp thuộc thẩm quyền giải quyết của Sở Công Thương  (Đối với Giấy chứng nhận bị   mất, sai sót hoặc hư hỏng)</w:t>
      </w:r>
    </w:p>
    <w:p>
      <w:r>
        <w:t>2.000210.000.00.00.H50</w:t>
      </w:r>
    </w:p>
    <w:p>
      <w:r>
        <w:t>x</w:t>
      </w:r>
    </w:p>
    <w:p>
      <w:r>
        <w:t>44</w:t>
      </w:r>
    </w:p>
    <w:p>
      <w:r>
        <w:t>Vật liệu nổ công nghiệp, tiền chất thuốc nổ</w:t>
      </w:r>
    </w:p>
    <w:p>
      <w:r>
        <w:t>Cấp lại Giấy chứng nhận huấn luyện kỹ thuật an toàn tiền chất thuốc nổ  (Đối với Giấy chứng nhận bị mất, sai sót hoặc hư hỏng)</w:t>
      </w:r>
    </w:p>
    <w:p>
      <w:r>
        <w:t>2.000172.000.00.00.H50</w:t>
      </w:r>
    </w:p>
    <w:p>
      <w:r>
        <w:t>x</w:t>
      </w:r>
    </w:p>
    <w:p>
      <w:r>
        <w:t>45</w:t>
      </w:r>
    </w:p>
    <w:p>
      <w:r>
        <w:t>Vật liệu nổ công nghiệp</w:t>
      </w:r>
    </w:p>
    <w:p>
      <w:r>
        <w:t>Cấp lại Giấy phép sử dụng vật liệu nổ công nghiệp thuộc thẩm quyền giải quyết của Sở Công Thương  (Đối với Giấy phép sử dụng vật liệu nổ công nghiệp bị mất,   sai sót hoặc hư hỏng).</w:t>
      </w:r>
    </w:p>
    <w:p>
      <w:r>
        <w:t>2.001433.000.00.00.H50</w:t>
      </w:r>
    </w:p>
    <w:p>
      <w:r>
        <w:t>x</w:t>
      </w:r>
    </w:p>
    <w:p>
      <w:r>
        <w:t>46</w:t>
      </w:r>
    </w:p>
    <w:p>
      <w:r>
        <w:t>Vật liệu nổ công nghiệp, tiền chất thuốc nổ</w:t>
      </w:r>
    </w:p>
    <w:p>
      <w:r>
        <w:t>Thu hồi giấy phép sử dụng vật liệu nổ công nghiệp</w:t>
      </w:r>
    </w:p>
    <w:p>
      <w:r>
        <w:t>1.003401.000.00.00.H50</w:t>
      </w:r>
    </w:p>
    <w:p>
      <w:r>
        <w:t>x</w:t>
      </w:r>
    </w:p>
    <w:p>
      <w:r>
        <w:t>47</w:t>
      </w:r>
    </w:p>
    <w:p>
      <w:r>
        <w:t>Xuất nhập khẩu</w:t>
      </w:r>
    </w:p>
    <w:p>
      <w:r>
        <w:t>Cấp lại Giấy chứng nhận đủ điều kiện sản xuất và kinh doanh hóa chất sản xuất, kinh doanh có điều kiện trong lĩnh vực công nghiệp ( Đối với Giấy chứng nhận bị sai   sót hoặc có thay đổi về thông tin của tổ chức, cá nhân; phần bản chính còn lại có thể nhận dạng được của Giấy chứng nhận trong trường hợp Giấy chứng nhận bị hư hỏng)</w:t>
      </w:r>
    </w:p>
    <w:p>
      <w:r>
        <w:t>1.011507.H50</w:t>
      </w:r>
    </w:p>
    <w:p>
      <w:r>
        <w:t>x</w:t>
      </w:r>
    </w:p>
    <w:p>
      <w:r>
        <w:t>48</w:t>
      </w:r>
    </w:p>
    <w:p>
      <w:r>
        <w:t>Khoa học công nghệ</w:t>
      </w:r>
    </w:p>
    <w:p>
      <w:r>
        <w:t>Cấp thông báo xác nhận công bố sản phẩm hàng hóa nhóm 2 phù hợp với quy chuẩn kỹ thuật tương ứng</w:t>
      </w:r>
    </w:p>
    <w:p>
      <w:r>
        <w:t>2.000046.000.00.00.H50</w:t>
      </w:r>
    </w:p>
    <w:p>
      <w:r>
        <w:t>x</w:t>
      </w:r>
    </w:p>
    <w:p>
      <w:r>
        <w:t>49</w:t>
      </w:r>
    </w:p>
    <w:p>
      <w:r>
        <w:t>Thương mại quốc tế</w:t>
      </w:r>
    </w:p>
    <w:p>
      <w:r>
        <w:t>Cấp lại Giấy phép thành lập Văn phòng đại diện của thương nhân nước ngoài tại Việt Nam ( Đối với Giấy phép kinh doanh bị mất hoặc bị hỏng)</w:t>
      </w:r>
    </w:p>
    <w:p>
      <w:r>
        <w:t>2.000450.000.00.00.H50</w:t>
      </w:r>
    </w:p>
    <w:p>
      <w:r>
        <w:t>x</w:t>
      </w:r>
    </w:p>
    <w:p>
      <w:r>
        <w:t>50</w:t>
      </w:r>
    </w:p>
    <w:p>
      <w:r>
        <w:t>Thương mại quốc tế</w:t>
      </w:r>
    </w:p>
    <w:p>
      <w:r>
        <w:t>Cấp lại Giấy phép lập cơ sở bán lẻ  Đối với Giấy phép   kinh doanh bị mất hoặc bị hỏng)</w:t>
      </w:r>
    </w:p>
    <w:p>
      <w:r>
        <w:t>2.000665.000.00.00.H50</w:t>
      </w:r>
    </w:p>
    <w:p>
      <w:r>
        <w:t>x</w:t>
      </w:r>
    </w:p>
    <w:p>
      <w:r>
        <w:t>51</w:t>
      </w:r>
    </w:p>
    <w:p>
      <w:r>
        <w:t>Thương mại quốc tế</w:t>
      </w:r>
    </w:p>
    <w:p>
      <w:r>
        <w:t>Cấp lại Giấy phép kinh doanh cho tổ chức kinh tế có vốn đầu tư nước ngoài  Đối với Giấy phép kinh doanh bị mất hoặc bị hỏng)</w:t>
      </w:r>
    </w:p>
    <w:p>
      <w:r>
        <w:t>2.000340.000.00.00.H50</w:t>
      </w:r>
    </w:p>
    <w:p>
      <w:r>
        <w:t>x</w:t>
      </w:r>
    </w:p>
    <w:p>
      <w:r>
        <w:t>52</w:t>
      </w:r>
    </w:p>
    <w:p>
      <w:r>
        <w:t>Thương mại Quốc tế</w:t>
      </w:r>
    </w:p>
    <w:p>
      <w:r>
        <w:t>Điều chỉnh tên, mã số doanh nghiệp, địa chỉ trụ sở chính, tên, địa chỉ của cơ sở bán lẻ, loại hình của cơ sở bán lẻ, điều chỉnh giảm diện tích của cơ sở bán lẻ trên Giấy phép lập cơ sở bán lẻ  Đối với Giấy phép kinh doanh bị mất hoặc bị hỏng)</w:t>
      </w:r>
    </w:p>
    <w:p>
      <w:r>
        <w:t>2.000339.000.00.00.H50</w:t>
      </w:r>
    </w:p>
    <w:p>
      <w:r>
        <w:t>x</w:t>
      </w:r>
    </w:p>
    <w:p>
      <w:r>
        <w:t>53</w:t>
      </w:r>
    </w:p>
    <w:p>
      <w:r>
        <w:t>Thương mại quốc tế</w:t>
      </w:r>
    </w:p>
    <w:p>
      <w:r>
        <w:t>Gia hạn Giấy phép lập cơ sở bán lẻ</w:t>
      </w:r>
    </w:p>
    <w:p>
      <w:r>
        <w:t>1.001441.000.00.00.H50</w:t>
      </w:r>
    </w:p>
    <w:p>
      <w:r>
        <w:t>x</w:t>
      </w:r>
    </w:p>
    <w:p>
      <w:r>
        <w:t>54</w:t>
      </w:r>
    </w:p>
    <w:p>
      <w:r>
        <w:t>An toàn đập, hồ thủy điện</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2.001640.000.00.00.H50</w:t>
      </w:r>
    </w:p>
    <w:p>
      <w:r>
        <w:t>x</w:t>
      </w:r>
    </w:p>
    <w:p>
      <w:r>
        <w:t>55</w:t>
      </w:r>
    </w:p>
    <w:p>
      <w:r>
        <w:t>An toàn đập, hồ thủy điện</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2.001607.000.00.00.H50</w:t>
      </w:r>
    </w:p>
    <w:p>
      <w:r>
        <w:t>x</w:t>
      </w:r>
    </w:p>
    <w:p>
      <w:r>
        <w:t>56</w:t>
      </w:r>
    </w:p>
    <w:p>
      <w:r>
        <w:t>An toàn đập, hồ thủy điện</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2.001587.000.00.00.H50</w:t>
      </w:r>
    </w:p>
    <w:p>
      <w:r>
        <w:t>x</w:t>
      </w:r>
    </w:p>
    <w:p>
      <w:r>
        <w:t>57</w:t>
      </w:r>
    </w:p>
    <w:p>
      <w:r>
        <w:t>An toàn đập, hồ thủy điện</w:t>
      </w:r>
    </w:p>
    <w:p>
      <w:r>
        <w:t>Phê duyệt phương án cắm mốc chỉ giới xác định phạm vi bảo vệ đập thủy điện</w:t>
      </w:r>
    </w:p>
    <w:p>
      <w:r>
        <w:t>2.001384.000.00.00.H50</w:t>
      </w:r>
    </w:p>
    <w:p>
      <w:r>
        <w:t>x</w:t>
      </w:r>
    </w:p>
    <w:p>
      <w:r>
        <w:t>58</w:t>
      </w:r>
    </w:p>
    <w:p>
      <w:r>
        <w:t>An toàn đập, hồ thủy điện</w:t>
      </w:r>
    </w:p>
    <w:p>
      <w:r>
        <w:t>Thẩm định, phê duyệt quy trình vận hành hồ chứa thủy điện thuộc thẩm quyền phê duyệt của Ủy ban nhân dân cấp tỉnh</w:t>
      </w:r>
    </w:p>
    <w:p>
      <w:r>
        <w:t>2.001322.000.00.00.H50</w:t>
      </w:r>
    </w:p>
    <w:p>
      <w:r>
        <w:t>x</w:t>
      </w:r>
    </w:p>
    <w:p>
      <w:r>
        <w:t>59</w:t>
      </w:r>
    </w:p>
    <w:p>
      <w:r>
        <w:t>An toàn đập, hồ thủy điện</w:t>
      </w:r>
    </w:p>
    <w:p>
      <w:r>
        <w:t>Thẩm định, phê duyệt phương án ứng phó với tình huống khẩn cấp hồ chứa thủy điện thuộc thẩm quyền phê duyệt của Ủy ban nhân dân cấp tỉnh</w:t>
      </w:r>
    </w:p>
    <w:p>
      <w:r>
        <w:t>2.001300.000.00.00.H50</w:t>
      </w:r>
    </w:p>
    <w:p>
      <w:r>
        <w:t>x</w:t>
      </w:r>
    </w:p>
    <w:p>
      <w:r>
        <w:t>60</w:t>
      </w:r>
    </w:p>
    <w:p>
      <w:r>
        <w:t>An toàn đập, hồ thủy điện</w:t>
      </w:r>
    </w:p>
    <w:p>
      <w:r>
        <w:t>Điều chỉnh quy trình vận hành hồ chứa thủy điện thuộc thẩm quyền phê duyệt của Ủy ban nhân dân cấp tỉnh</w:t>
      </w:r>
    </w:p>
    <w:p>
      <w:r>
        <w:t>2.001292.000.00.00.H50</w:t>
      </w:r>
    </w:p>
    <w:p>
      <w:r>
        <w:t>x</w:t>
      </w:r>
    </w:p>
    <w:p>
      <w:r>
        <w:t>61</w:t>
      </w:r>
    </w:p>
    <w:p>
      <w:r>
        <w:t>An toàn thực phẩm</w:t>
      </w:r>
    </w:p>
    <w:p>
      <w:r>
        <w:t>Cấp Giấy chứng nhận đủ điều kiện an toàn thực phẩm đối với cơ sở sản xuất, kinh doanh thực phẩm do Sở Công Thương thực hiện</w:t>
      </w:r>
    </w:p>
    <w:p>
      <w:r>
        <w:t>2.000591.000.00.00.H50</w:t>
      </w:r>
    </w:p>
    <w:p>
      <w:r>
        <w:t>x</w:t>
      </w:r>
    </w:p>
    <w:p>
      <w:r>
        <w:t>62</w:t>
      </w:r>
    </w:p>
    <w:p>
      <w:r>
        <w:t>Công nghiệp địa phương</w:t>
      </w:r>
    </w:p>
    <w:p>
      <w:r>
        <w:t>Cấp Giấy chứng nhận sản phẩm công nghiệp nông thôn tiêu biểu cấp tỉnh</w:t>
      </w:r>
    </w:p>
    <w:p>
      <w:r>
        <w:t>2.000331.000.00.00.H50</w:t>
      </w:r>
    </w:p>
    <w:p>
      <w:r>
        <w:t>x</w:t>
      </w:r>
    </w:p>
    <w:p>
      <w:r>
        <w:t>63</w:t>
      </w:r>
    </w:p>
    <w:p>
      <w:r>
        <w:t>Công nghiệp nặng</w:t>
      </w:r>
    </w:p>
    <w:p>
      <w:r>
        <w:t>Cấp Giấy xác nhận ưu đãi dự án sản xuất sản phẩm công nghiệp hỗ trợ thuộc Danh mục sản phẩm công nghiệp hỗ trợ ưu tiên phát triển đối với các doanh nghiệp nhỏ và vừa</w:t>
      </w:r>
    </w:p>
    <w:p>
      <w:r>
        <w:t>1.001158.000.00.00.H50</w:t>
      </w:r>
    </w:p>
    <w:p>
      <w:r>
        <w:t>x</w:t>
      </w:r>
    </w:p>
    <w:p>
      <w:r>
        <w:t>64</w:t>
      </w:r>
    </w:p>
    <w:p>
      <w:r>
        <w:t>Công nghiệp tiêu dùng</w:t>
      </w:r>
    </w:p>
    <w:p>
      <w:r>
        <w:t>Cấp Giấy phép sản xuất rượu công nghiệp (quy mô dưới 3 triệu lít/năm)</w:t>
      </w:r>
    </w:p>
    <w:p>
      <w:r>
        <w:t>2.001646.000.00.00.H50</w:t>
      </w:r>
    </w:p>
    <w:p>
      <w:r>
        <w:t>x</w:t>
      </w:r>
    </w:p>
    <w:p>
      <w:r>
        <w:t>65</w:t>
      </w:r>
    </w:p>
    <w:p>
      <w:r>
        <w:t>Công nghiệp tiêu dùng</w:t>
      </w:r>
    </w:p>
    <w:p>
      <w:r>
        <w:t>Cấp sửa đổi, bổ sung Giấy phép sản xuất rượu công nghiệp (quy mô dưới 3 triệu lít/năm)</w:t>
      </w:r>
    </w:p>
    <w:p>
      <w:r>
        <w:t>2.001636.000.00.00.H50</w:t>
      </w:r>
    </w:p>
    <w:p>
      <w:r>
        <w:t>x</w:t>
      </w:r>
    </w:p>
    <w:p>
      <w:r>
        <w:t>66</w:t>
      </w:r>
    </w:p>
    <w:p>
      <w:r>
        <w:t>Dầu khí</w:t>
      </w:r>
    </w:p>
    <w:p>
      <w:r>
        <w:t>Thẩm định, phê duyệt bổ sung, điều chỉnh quy hoạch đối với dự án đầu tư xây dựng công trình kho xăng dầu có dung tích kho từ trên 210m3 đến dưới 5.000m3</w:t>
      </w:r>
    </w:p>
    <w:p>
      <w:r>
        <w:t>2.000453.000.00.00.H50</w:t>
      </w:r>
    </w:p>
    <w:p>
      <w:r>
        <w:t>x</w:t>
      </w:r>
    </w:p>
    <w:p>
      <w:r>
        <w:t>67</w:t>
      </w:r>
    </w:p>
    <w:p>
      <w:r>
        <w:t>Dầu khí</w:t>
      </w:r>
    </w:p>
    <w:p>
      <w:r>
        <w:t>Thẩm định, phê duyệt bổ sung, điều chỉnh quy hoạch đối với dự án đầu tư xây dựng công trình kho LPG có dung tích kho dưới 5.000m3</w:t>
      </w:r>
    </w:p>
    <w:p>
      <w:r>
        <w:t>2.000433.000.00.00.H50</w:t>
      </w:r>
    </w:p>
    <w:p>
      <w:r>
        <w:t>x</w:t>
      </w:r>
    </w:p>
    <w:p>
      <w:r>
        <w:t>68</w:t>
      </w:r>
    </w:p>
    <w:p>
      <w:r>
        <w:t>Dầu khí</w:t>
      </w:r>
    </w:p>
    <w:p>
      <w:r>
        <w:t>Thẩm định, phê duyệt bổ sung, điều chỉnh quy hoạch đối với dự án đầu tư xây dựng công trình kho LNG có dung tích kho dưới 5.000m3</w:t>
      </w:r>
    </w:p>
    <w:p>
      <w:r>
        <w:t>2.000427.000.00.00.H50</w:t>
      </w:r>
    </w:p>
    <w:p>
      <w:r>
        <w:t>x</w:t>
      </w:r>
    </w:p>
    <w:p>
      <w:r>
        <w:t>69</w:t>
      </w:r>
    </w:p>
    <w:p>
      <w:r>
        <w:t>Điện</w:t>
      </w:r>
    </w:p>
    <w:p>
      <w:r>
        <w:t>Cấp Sửa đổi, bổ sung giấy phép hoạt động phân phối điện đến cấp điện áp 35 kV tại địa phương</w:t>
      </w:r>
    </w:p>
    <w:p>
      <w:r>
        <w:t>2.001724.000.00.00.H50</w:t>
      </w:r>
    </w:p>
    <w:p>
      <w:r>
        <w:t>x</w:t>
      </w:r>
    </w:p>
    <w:p>
      <w:r>
        <w:t>70</w:t>
      </w:r>
    </w:p>
    <w:p>
      <w:r>
        <w:t>Điện</w:t>
      </w:r>
    </w:p>
    <w:p>
      <w:r>
        <w:t>Cấp sửa đổi, bổ sung giấy phép hoạt động tư vấn chuyên ngành điện thuộc thẩm quyền cấp của địa phương</w:t>
      </w:r>
    </w:p>
    <w:p>
      <w:r>
        <w:t>2.001632.000.00.00.H50</w:t>
      </w:r>
    </w:p>
    <w:p>
      <w:r>
        <w:t>x</w:t>
      </w:r>
    </w:p>
    <w:p>
      <w:r>
        <w:t>71</w:t>
      </w:r>
    </w:p>
    <w:p>
      <w:r>
        <w:t>Điện</w:t>
      </w:r>
    </w:p>
    <w:p>
      <w:r>
        <w:t>Cấp giấy phép hoạt động phát điện đối với nhà máy điện có quy mô công suất dưới 03MW đặt tại địa phương</w:t>
      </w:r>
    </w:p>
    <w:p>
      <w:r>
        <w:t>2.001617.000.00.00.H50</w:t>
      </w:r>
    </w:p>
    <w:p>
      <w:r>
        <w:t>x</w:t>
      </w:r>
    </w:p>
    <w:p>
      <w:r>
        <w:t>72</w:t>
      </w:r>
    </w:p>
    <w:p>
      <w:r>
        <w:t>Điện</w:t>
      </w:r>
    </w:p>
    <w:p>
      <w:r>
        <w:t>Cấp giấy phép hoạt động tư vấn chuyên ngành điện thuộc thẩm quyền cấp của địa phương</w:t>
      </w:r>
    </w:p>
    <w:p>
      <w:r>
        <w:t>2.001561.000.00.00.H50</w:t>
      </w:r>
    </w:p>
    <w:p>
      <w:r>
        <w:t>x</w:t>
      </w:r>
    </w:p>
    <w:p>
      <w:r>
        <w:t>73</w:t>
      </w:r>
    </w:p>
    <w:p>
      <w:r>
        <w:t>Điện</w:t>
      </w:r>
    </w:p>
    <w:p>
      <w:r>
        <w:t>Cấp sửa đổi, bổ sung giấy phép hoạt động phát điện đối với nhà máy điện có quy mô công suất dưới 03MW đặt tại địa phương</w:t>
      </w:r>
    </w:p>
    <w:p>
      <w:r>
        <w:t>2.001549.000.00.00.H50</w:t>
      </w:r>
    </w:p>
    <w:p>
      <w:r>
        <w:t>x</w:t>
      </w:r>
    </w:p>
    <w:p>
      <w:r>
        <w:t>74</w:t>
      </w:r>
    </w:p>
    <w:p>
      <w:r>
        <w:t>Điện</w:t>
      </w:r>
    </w:p>
    <w:p>
      <w:r>
        <w:t>Cấp giấy phép hoạt động bán lẻ điện đến cấp điện áp 0,4kV tại địa phương</w:t>
      </w:r>
    </w:p>
    <w:p>
      <w:r>
        <w:t>2.001535.000.00.00.H50</w:t>
      </w:r>
    </w:p>
    <w:p>
      <w:r>
        <w:t>x</w:t>
      </w:r>
    </w:p>
    <w:p>
      <w:r>
        <w:t>75</w:t>
      </w:r>
    </w:p>
    <w:p>
      <w:r>
        <w:t>Điện</w:t>
      </w:r>
    </w:p>
    <w:p>
      <w:r>
        <w:t>Cấp sửa đổi, bổ sung giấy phép hoạt động bán lẻ điện đến cấp điện áp 0,4kV tại địa phương</w:t>
      </w:r>
    </w:p>
    <w:p>
      <w:r>
        <w:t>2.001266.000.00.00.H50</w:t>
      </w:r>
    </w:p>
    <w:p>
      <w:r>
        <w:t>x</w:t>
      </w:r>
    </w:p>
    <w:p>
      <w:r>
        <w:t>76</w:t>
      </w:r>
    </w:p>
    <w:p>
      <w:r>
        <w:t>Điện</w:t>
      </w:r>
    </w:p>
    <w:p>
      <w:r>
        <w:t>Cấp giấy phép hoạt động phân phối điện đến cấp điện áp 35 kV tại địa phương</w:t>
      </w:r>
    </w:p>
    <w:p>
      <w:r>
        <w:t>2.001249.000.00.00.H50</w:t>
      </w:r>
    </w:p>
    <w:p>
      <w:r>
        <w:t>x</w:t>
      </w:r>
    </w:p>
    <w:p>
      <w:r>
        <w:t>77</w:t>
      </w:r>
    </w:p>
    <w:p>
      <w:r>
        <w:t>Điện</w:t>
      </w:r>
    </w:p>
    <w:p>
      <w:r>
        <w:t>Huấn luyện và cấp sửa đổi, bổ sung thẻ an toàn điện</w:t>
      </w:r>
    </w:p>
    <w:p>
      <w:r>
        <w:t>2.000638.000.00.00.H50</w:t>
      </w:r>
    </w:p>
    <w:p>
      <w:r>
        <w:t>x</w:t>
      </w:r>
    </w:p>
    <w:p>
      <w:r>
        <w:t>78</w:t>
      </w:r>
    </w:p>
    <w:p>
      <w:r>
        <w:t>Điện</w:t>
      </w:r>
    </w:p>
    <w:p>
      <w:r>
        <w:t>Huấn luyện và cấp mới thẻ an toàn điện</w:t>
      </w:r>
    </w:p>
    <w:p>
      <w:r>
        <w:t>2.000621.000.00.00.H50</w:t>
      </w:r>
    </w:p>
    <w:p>
      <w:r>
        <w:t>x</w:t>
      </w:r>
    </w:p>
    <w:p>
      <w:r>
        <w:t>79</w:t>
      </w:r>
    </w:p>
    <w:p>
      <w:r>
        <w:t>Hóa chất</w:t>
      </w:r>
    </w:p>
    <w:p>
      <w:r>
        <w:t>Cấp giấy chứng nhận đủ điều kiện sản xuất hóa chất sản xuất, kinh doanh có điều kiện trong lĩnh vực công nghiệp</w:t>
      </w:r>
    </w:p>
    <w:p>
      <w:r>
        <w:t>2.001547.000.00.00.H50</w:t>
      </w:r>
    </w:p>
    <w:p>
      <w:r>
        <w:t>x</w:t>
      </w:r>
    </w:p>
    <w:p>
      <w:r>
        <w:t>80</w:t>
      </w:r>
    </w:p>
    <w:p>
      <w:r>
        <w:t>Hóa chất</w:t>
      </w:r>
    </w:p>
    <w:p>
      <w:r>
        <w:t>Cấp điều chỉnh giấy chứng nhận đủ điều kiện sản xuất hóa chất sản xuất, kinh doanh có điều kiện trong lĩnh vực công nghiệp</w:t>
      </w:r>
    </w:p>
    <w:p>
      <w:r>
        <w:t>2.001172.000.00.00.H50</w:t>
      </w:r>
    </w:p>
    <w:p>
      <w:r>
        <w:t>x</w:t>
      </w:r>
    </w:p>
    <w:p>
      <w:r>
        <w:t>81</w:t>
      </w:r>
    </w:p>
    <w:p>
      <w:r>
        <w:t>Hóa chất</w:t>
      </w:r>
    </w:p>
    <w:p>
      <w:r>
        <w:t>Cấp điều chỉnh giấy chứng nhận đủ điều kiện kinh doanh hóa chất sản xuất, kinh doanh có điều kiện trong lĩnh vực công nghiệp</w:t>
      </w:r>
    </w:p>
    <w:p>
      <w:r>
        <w:t>2.000652.000.00.00.H50</w:t>
      </w:r>
    </w:p>
    <w:p>
      <w:r>
        <w:t>x</w:t>
      </w:r>
    </w:p>
    <w:p>
      <w:r>
        <w:t>82</w:t>
      </w:r>
    </w:p>
    <w:p>
      <w:r>
        <w:t>Hóa chất</w:t>
      </w:r>
    </w:p>
    <w:p>
      <w:r>
        <w:t>Cấp giấy chứng nhận đủ điều kiện kinh doanh hóa chất sản xuất, kinh doanh có điều kiện trong lĩnh vực công nghiệp</w:t>
      </w:r>
    </w:p>
    <w:p>
      <w:r>
        <w:t>1.002758.000.00.00.H50</w:t>
      </w:r>
    </w:p>
    <w:p>
      <w:r>
        <w:t>x</w:t>
      </w:r>
    </w:p>
    <w:p>
      <w:r>
        <w:t>83</w:t>
      </w:r>
    </w:p>
    <w:p>
      <w:r>
        <w:t>Kinh doanh khí</w:t>
      </w:r>
    </w:p>
    <w:p>
      <w:r>
        <w:t>Cấp Giấy chứng nhận đủ điều kiện trạm nạp LNG vào phương tiện vận tải</w:t>
      </w:r>
    </w:p>
    <w:p>
      <w:r>
        <w:t>2.000387.000.00.00.H50</w:t>
      </w:r>
    </w:p>
    <w:p>
      <w:r>
        <w:t>x</w:t>
      </w:r>
    </w:p>
    <w:p>
      <w:r>
        <w:t>84</w:t>
      </w:r>
    </w:p>
    <w:p>
      <w:r>
        <w:t>Kinh doanh khí</w:t>
      </w:r>
    </w:p>
    <w:p>
      <w:r>
        <w:t>Cấp Giấy chứng nhận đủ điều kiện thương nhân kinh doanh mua bán CNG</w:t>
      </w:r>
    </w:p>
    <w:p>
      <w:r>
        <w:t>2.000354.000.00.00.H50</w:t>
      </w:r>
    </w:p>
    <w:p>
      <w:r>
        <w:t>x</w:t>
      </w:r>
    </w:p>
    <w:p>
      <w:r>
        <w:t>85</w:t>
      </w:r>
    </w:p>
    <w:p>
      <w:r>
        <w:t>Kinh doanh khí</w:t>
      </w:r>
    </w:p>
    <w:p>
      <w:r>
        <w:t>Cấp Giấy chứng nhận đủ điều kiện trạm nạp LPG vào phương tiện vận tải</w:t>
      </w:r>
    </w:p>
    <w:p>
      <w:r>
        <w:t>2.000196.000.00.00.H50</w:t>
      </w:r>
    </w:p>
    <w:p>
      <w:r>
        <w:t>x</w:t>
      </w:r>
    </w:p>
    <w:p>
      <w:r>
        <w:t>86</w:t>
      </w:r>
    </w:p>
    <w:p>
      <w:r>
        <w:t>Kinh doanh khí</w:t>
      </w:r>
    </w:p>
    <w:p>
      <w:r>
        <w:t>Cấp Giấy chứng nhận đủ điều kiện trạm nạp LPG vào xe bồn</w:t>
      </w:r>
    </w:p>
    <w:p>
      <w:r>
        <w:t>2.000194.000.00.00.H50</w:t>
      </w:r>
    </w:p>
    <w:p>
      <w:r>
        <w:t>x</w:t>
      </w:r>
    </w:p>
    <w:p>
      <w:r>
        <w:t>87</w:t>
      </w:r>
    </w:p>
    <w:p>
      <w:r>
        <w:t>Kinh doanh khí</w:t>
      </w:r>
    </w:p>
    <w:p>
      <w:r>
        <w:t>Cấp Giấy chứng nhận đủ điều kiện trạm nạp CNG vào phương tiện vận tải</w:t>
      </w:r>
    </w:p>
    <w:p>
      <w:r>
        <w:t>2.000163.000.00.00.H50</w:t>
      </w:r>
    </w:p>
    <w:p>
      <w:r>
        <w:t>x</w:t>
      </w:r>
    </w:p>
    <w:p>
      <w:r>
        <w:t>88</w:t>
      </w:r>
    </w:p>
    <w:p>
      <w:r>
        <w:t>Kinh doanh khí</w:t>
      </w:r>
    </w:p>
    <w:p>
      <w:r>
        <w:t>Cấp Giấy chứng nhận đủ điều kiện thương nhân kinh doanh mua bán LPG</w:t>
      </w:r>
    </w:p>
    <w:p>
      <w:r>
        <w:t>2.000142.000.00.00.H50</w:t>
      </w:r>
    </w:p>
    <w:p>
      <w:r>
        <w:t>x</w:t>
      </w:r>
    </w:p>
    <w:p>
      <w:r>
        <w:t>89</w:t>
      </w:r>
    </w:p>
    <w:p>
      <w:r>
        <w:t>Kinh doanh khí</w:t>
      </w:r>
    </w:p>
    <w:p>
      <w:r>
        <w:t>Cấp Giấy chứng nhận đủ điều kiện trạm nạp LPG vào chai</w:t>
      </w:r>
    </w:p>
    <w:p>
      <w:r>
        <w:t>2.000073.000.00.00.H50</w:t>
      </w:r>
    </w:p>
    <w:p>
      <w:r>
        <w:t>x</w:t>
      </w:r>
    </w:p>
    <w:p>
      <w:r>
        <w:t>90</w:t>
      </w:r>
    </w:p>
    <w:p>
      <w:r>
        <w:t>Kinh doanh khí</w:t>
      </w:r>
    </w:p>
    <w:p>
      <w:r>
        <w:t>Giấy chứng nhận đủ điều kiện thương nhân kinh doanh mua bán LNG</w:t>
      </w:r>
    </w:p>
    <w:p>
      <w:r>
        <w:t>2.000166.000.00.00.H50</w:t>
      </w:r>
    </w:p>
    <w:p>
      <w:r>
        <w:t>x</w:t>
      </w:r>
    </w:p>
    <w:p>
      <w:r>
        <w:t>91</w:t>
      </w:r>
    </w:p>
    <w:p>
      <w:r>
        <w:t>Lưu thông hàng hóa</w:t>
      </w:r>
    </w:p>
    <w:p>
      <w:r>
        <w:t>Cấp Giấy xác nhận đủ điều kiện làm tổng đại lý kinh doanh xăng dầu thuộc thẩm quyền cấp của Sở Công Thương</w:t>
      </w:r>
    </w:p>
    <w:p>
      <w:r>
        <w:t>2.000674.000.00.00.H50</w:t>
      </w:r>
    </w:p>
    <w:p>
      <w:r>
        <w:t>x</w:t>
      </w:r>
    </w:p>
    <w:p>
      <w:r>
        <w:t>92</w:t>
      </w:r>
    </w:p>
    <w:p>
      <w:r>
        <w:t>Lưu thông hàng hóa</w:t>
      </w:r>
    </w:p>
    <w:p>
      <w:r>
        <w:t>Cấp Giấy xác nhận đủ điều kiện làm đại lý bán lẻ xăng dầu</w:t>
      </w:r>
    </w:p>
    <w:p>
      <w:r>
        <w:t>2.000673.000.00.00.H50</w:t>
      </w:r>
    </w:p>
    <w:p>
      <w:r>
        <w:t>x</w:t>
      </w:r>
    </w:p>
    <w:p>
      <w:r>
        <w:t>93</w:t>
      </w:r>
    </w:p>
    <w:p>
      <w:r>
        <w:t>Lưu thông hàng hóa</w:t>
      </w:r>
    </w:p>
    <w:p>
      <w:r>
        <w:t>Cấp Giấy chứng nhận đủ điều kiện đầu tư trồng cây thuốc lá</w:t>
      </w:r>
    </w:p>
    <w:p>
      <w:r>
        <w:t>2.000637.000.00.00.H50</w:t>
      </w:r>
    </w:p>
    <w:p>
      <w:r>
        <w:t>x</w:t>
      </w:r>
    </w:p>
    <w:p>
      <w:r>
        <w:t>94</w:t>
      </w:r>
    </w:p>
    <w:p>
      <w:r>
        <w:t>Lưu thông hàng hóa</w:t>
      </w:r>
    </w:p>
    <w:p>
      <w:r>
        <w:t>Cấp Giấy phép mua bán nguyên liệu thuốc lá</w:t>
      </w:r>
    </w:p>
    <w:p>
      <w:r>
        <w:t>2.000626.000.00.00.H50</w:t>
      </w:r>
    </w:p>
    <w:p>
      <w:r>
        <w:t>x</w:t>
      </w:r>
    </w:p>
    <w:p>
      <w:r>
        <w:t>95</w:t>
      </w:r>
    </w:p>
    <w:p>
      <w:r>
        <w:t>Lưu thông hàng hóa</w:t>
      </w:r>
    </w:p>
    <w:p>
      <w:r>
        <w:t>Cấp sửa đổi, bổ sung Giấy phép mua bán nguyên liệu thuốc lá</w:t>
      </w:r>
    </w:p>
    <w:p>
      <w:r>
        <w:t>2.000204.000.00.00.H50</w:t>
      </w:r>
    </w:p>
    <w:p>
      <w:r>
        <w:t>x</w:t>
      </w:r>
    </w:p>
    <w:p>
      <w:r>
        <w:t>96</w:t>
      </w:r>
    </w:p>
    <w:p>
      <w:r>
        <w:t>Lưu thông hàng hóa</w:t>
      </w:r>
    </w:p>
    <w:p>
      <w:r>
        <w:t>Cấp sửa đổi, bổ sung Giấy chứng nhận đủ điều kiện đầu tư trồng cây thuốc lá</w:t>
      </w:r>
    </w:p>
    <w:p>
      <w:r>
        <w:t>2.000197.000.00.00.H50</w:t>
      </w:r>
    </w:p>
    <w:p>
      <w:r>
        <w:t>x</w:t>
      </w:r>
    </w:p>
    <w:p>
      <w:r>
        <w:t>97</w:t>
      </w:r>
    </w:p>
    <w:p>
      <w:r>
        <w:t>Lưu thông hàng hóa trong nước</w:t>
      </w:r>
    </w:p>
    <w:p>
      <w:r>
        <w:t>Cấp Giấy phép bán buôn rượu trên địa bàn tỉnh, thành phố trực thuộc trung ương</w:t>
      </w:r>
    </w:p>
    <w:p>
      <w:r>
        <w:t>2.001624.000.00.00.H50</w:t>
      </w:r>
    </w:p>
    <w:p>
      <w:r>
        <w:t>x</w:t>
      </w:r>
    </w:p>
    <w:p>
      <w:r>
        <w:t>98</w:t>
      </w:r>
    </w:p>
    <w:p>
      <w:r>
        <w:t>Lưu thông hàng hóa trong nước</w:t>
      </w:r>
    </w:p>
    <w:p>
      <w:r>
        <w:t>Cấp sửa đổi, bổ sung Giấy phép bán buôn rượu trên địa bàn tỉnh, thành phố trực thuộc trung ương</w:t>
      </w:r>
    </w:p>
    <w:p>
      <w:r>
        <w:t>2.001619.000.00.00.H50</w:t>
      </w:r>
    </w:p>
    <w:p>
      <w:r>
        <w:t>x</w:t>
      </w:r>
    </w:p>
    <w:p>
      <w:r>
        <w:t>99</w:t>
      </w:r>
    </w:p>
    <w:p>
      <w:r>
        <w:t>Lưu thông hàng hóa trong nước</w:t>
      </w:r>
    </w:p>
    <w:p>
      <w:r>
        <w:t>Cấp Giấy chứng nhận cửa hàng đủ điều kiện bán lẻ xăng dầu</w:t>
      </w:r>
    </w:p>
    <w:p>
      <w:r>
        <w:t>2.000648.000.00.00.H50</w:t>
      </w:r>
    </w:p>
    <w:p>
      <w:r>
        <w:t>x</w:t>
      </w:r>
    </w:p>
    <w:p>
      <w:r>
        <w:t>100</w:t>
      </w:r>
    </w:p>
    <w:p>
      <w:r>
        <w:t>Lưu thông hàng hóa trong nước</w:t>
      </w:r>
    </w:p>
    <w:p>
      <w:r>
        <w:t>Cấp Giấy phép bán buôn sản phẩm thuốc lá</w:t>
      </w:r>
    </w:p>
    <w:p>
      <w:r>
        <w:t>2.000190.000.00.00.H50</w:t>
      </w:r>
    </w:p>
    <w:p>
      <w:r>
        <w:t>x</w:t>
      </w:r>
    </w:p>
    <w:p>
      <w:r>
        <w:t>101</w:t>
      </w:r>
    </w:p>
    <w:p>
      <w:r>
        <w:t>Lưu thông hàng hóa trong nước</w:t>
      </w:r>
    </w:p>
    <w:p>
      <w:r>
        <w:t>Cấp sửa đổi, bổ sung Giấy phép bán buôn sản phẩm thuốc lá</w:t>
      </w:r>
    </w:p>
    <w:p>
      <w:r>
        <w:t>2.000176.000.00.00.H50</w:t>
      </w:r>
    </w:p>
    <w:p>
      <w:r>
        <w:t>x</w:t>
      </w:r>
    </w:p>
    <w:p>
      <w:r>
        <w:t>102</w:t>
      </w:r>
    </w:p>
    <w:p>
      <w:r>
        <w:t>Quản lý cạnh tranh</w:t>
      </w:r>
    </w:p>
    <w:p>
      <w:r>
        <w:t>Đăng ký sửa đổi, bổ sung nội dung hoạt động bán hàng đa cấp tại địa phương</w:t>
      </w:r>
    </w:p>
    <w:p>
      <w:r>
        <w:t>2.000631.000.00.00.H50</w:t>
      </w:r>
    </w:p>
    <w:p>
      <w:r>
        <w:t>x</w:t>
      </w:r>
    </w:p>
    <w:p>
      <w:r>
        <w:t>103</w:t>
      </w:r>
    </w:p>
    <w:p>
      <w:r>
        <w:t>Quản lý cạnh tranh</w:t>
      </w:r>
    </w:p>
    <w:p>
      <w:r>
        <w:t>Chấm dứt hoạt động bán hàng đa cấp tại địa phương</w:t>
      </w:r>
    </w:p>
    <w:p>
      <w:r>
        <w:t>2.000619.000.00.00.H50</w:t>
      </w:r>
    </w:p>
    <w:p>
      <w:r>
        <w:t>x</w:t>
      </w:r>
    </w:p>
    <w:p>
      <w:r>
        <w:t>104</w:t>
      </w:r>
    </w:p>
    <w:p>
      <w:r>
        <w:t>Quản lý cạnh tranh</w:t>
      </w:r>
    </w:p>
    <w:p>
      <w:r>
        <w:t>Thông báo tổ chức hội nghị, hội thảo, đào tạo về bán hàng đa cấp</w:t>
      </w:r>
    </w:p>
    <w:p>
      <w:r>
        <w:t>2.000609.000.00.00.H50</w:t>
      </w:r>
    </w:p>
    <w:p>
      <w:r>
        <w:t>x</w:t>
      </w:r>
    </w:p>
    <w:p>
      <w:r>
        <w:t>105</w:t>
      </w:r>
    </w:p>
    <w:p>
      <w:r>
        <w:t>Quản lý cạnh tranh</w:t>
      </w:r>
    </w:p>
    <w:p>
      <w:r>
        <w:t>Đăng ký hoạt động bán hàng đa cấp tại địa phương</w:t>
      </w:r>
    </w:p>
    <w:p>
      <w:r>
        <w:t>2.000309.000.00.00.H50</w:t>
      </w:r>
    </w:p>
    <w:p>
      <w:r>
        <w:t>x</w:t>
      </w:r>
    </w:p>
    <w:p>
      <w:r>
        <w:t>106</w:t>
      </w:r>
    </w:p>
    <w:p>
      <w:r>
        <w:t>Quản lý Cạnh tranh</w:t>
      </w:r>
    </w:p>
    <w:p>
      <w:r>
        <w:t>Đăng ký hợp đồng theo mẫu, điều kiện giao dịch chung thuộc thẩm quyền của Sở Công Thương</w:t>
      </w:r>
    </w:p>
    <w:p>
      <w:r>
        <w:t>2.000191.000.00.00.H50</w:t>
      </w:r>
    </w:p>
    <w:p>
      <w:r>
        <w:t>x</w:t>
      </w:r>
    </w:p>
    <w:p>
      <w:r>
        <w:t>107</w:t>
      </w:r>
    </w:p>
    <w:p>
      <w:r>
        <w:t>Thương mại Quốc tế</w:t>
      </w:r>
    </w:p>
    <w:p>
      <w:r>
        <w:t>Điều chỉnh tăng diện tích cơ sở bán lẻ khác và trường hợp cơ sở ngoài cơ sở bán lẻ thứ nhất thay đổi loại hình thành cửa hàng tiện lợi, siêu thị mini</w:t>
      </w:r>
    </w:p>
    <w:p>
      <w:r>
        <w:t>2.002166.000.00.00.H50</w:t>
      </w:r>
    </w:p>
    <w:p>
      <w:r>
        <w:t>x</w:t>
      </w:r>
    </w:p>
    <w:p>
      <w:r>
        <w:t>108</w:t>
      </w:r>
    </w:p>
    <w:p>
      <w:r>
        <w:t>Thương mại Quốc tế</w:t>
      </w:r>
    </w:p>
    <w:p>
      <w:r>
        <w:t>Cấp Giấy phép lập cơ sở bán lẻ cho phép cơ sở bán lẻ được tiếp tục hoạt động</w:t>
      </w:r>
    </w:p>
    <w:p>
      <w:r>
        <w:t>2.000662.000.00.00.H50</w:t>
      </w:r>
    </w:p>
    <w:p>
      <w:r>
        <w:t>x</w:t>
      </w:r>
    </w:p>
    <w:p>
      <w:r>
        <w:t>109</w:t>
      </w:r>
    </w:p>
    <w:p>
      <w:r>
        <w:t>Thương mại Quốc tế</w:t>
      </w:r>
    </w:p>
    <w:p>
      <w:r>
        <w:t>Cấp Giấy phép kinh doanh cho tổ chức kinh tế có vốn đầu tư nước ngoài để thực hiện quyền nhập khẩu, quyền phân phối bán buôn các hàng hóa là dầu, mỡ bôi trơn</w:t>
      </w:r>
    </w:p>
    <w:p>
      <w:r>
        <w:t>2.000370.000.00.00.H50</w:t>
      </w:r>
    </w:p>
    <w:p>
      <w:r>
        <w:t>x</w:t>
      </w:r>
    </w:p>
    <w:p>
      <w:r>
        <w:t>110</w:t>
      </w:r>
    </w:p>
    <w:p>
      <w:r>
        <w:t>Thương mại Quốc tế</w:t>
      </w:r>
    </w:p>
    <w:p>
      <w:r>
        <w:t>Cấp Giấy phép kinh doanh cho tổ chức kinh tế có vốn đầu tư nước ngoài để thực hiện quyền phân phối bán lẻ các hàng hóa là gạo; đường; vật phẩm ghi hình; sách, báo và tạp chí</w:t>
      </w:r>
    </w:p>
    <w:p>
      <w:r>
        <w:t>2.000362.000.00.00.H50</w:t>
      </w:r>
    </w:p>
    <w:p>
      <w:r>
        <w:t>x</w:t>
      </w:r>
    </w:p>
    <w:p>
      <w:r>
        <w:t>111</w:t>
      </w:r>
    </w:p>
    <w:p>
      <w:r>
        <w:t>Thương mại Quốc tế</w:t>
      </w:r>
    </w:p>
    <w:p>
      <w:r>
        <w:t>Cấp giấy phép lập cơ sở bán lẻ thứ nhất, cơ sở bán lẻ ngoài cơ sở bán lẻ thứ nhất thuộc trường hợp không phải thực hiện thủ tục kiểm tra nhu cầu kinh tế (ENT)</w:t>
      </w:r>
    </w:p>
    <w:p>
      <w:r>
        <w:t>2.000361.000.00.00.H50</w:t>
      </w:r>
    </w:p>
    <w:p>
      <w:r>
        <w:t>x</w:t>
      </w:r>
    </w:p>
    <w:p>
      <w:r>
        <w:t>112</w:t>
      </w:r>
    </w:p>
    <w:p>
      <w:r>
        <w:t>Thương mại quốc tế</w:t>
      </w:r>
    </w:p>
    <w:p>
      <w:r>
        <w:t>Cấp Giấy phép kinh doanh cho tổ chức kinh tế có vốn đầu tư nước ngoài để thực hiện các dịch vụ khác quy định tại khoản d, đ, e, g, h, i Điều 5 Nghị định 09/2018/NĐ-CP</w:t>
      </w:r>
    </w:p>
    <w:p>
      <w:r>
        <w:t>2.000351.000.00.00.H50</w:t>
      </w:r>
    </w:p>
    <w:p>
      <w:r>
        <w:t>x</w:t>
      </w:r>
    </w:p>
    <w:p>
      <w:r>
        <w:t>113</w:t>
      </w:r>
    </w:p>
    <w:p>
      <w:r>
        <w:t>Thương mại quốc tế</w:t>
      </w:r>
    </w:p>
    <w:p>
      <w:r>
        <w:t>Điều chỉnh Giấy phép thành lập Văn phòng đại diện của thương nhân nước ngoài tại Việt Nam</w:t>
      </w:r>
    </w:p>
    <w:p>
      <w:r>
        <w:t>2.000347.000.00.00.H50</w:t>
      </w:r>
    </w:p>
    <w:p>
      <w:r>
        <w:t>x</w:t>
      </w:r>
    </w:p>
    <w:p>
      <w:r>
        <w:t>114</w:t>
      </w:r>
    </w:p>
    <w:p>
      <w:r>
        <w:t>Thương mại quốc tế</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2.000334.000.00.00.H50</w:t>
      </w:r>
    </w:p>
    <w:p>
      <w:r>
        <w:t>x</w:t>
      </w:r>
    </w:p>
    <w:p>
      <w:r>
        <w:t>115</w:t>
      </w:r>
    </w:p>
    <w:p>
      <w:r>
        <w:t>Thương mại quốc tế</w:t>
      </w:r>
    </w:p>
    <w:p>
      <w:r>
        <w:t>Điều chỉnh Giấy phép kinh doanh cho tổ chức kinh tế có vốn đầu tư nước ngoài</w:t>
      </w:r>
    </w:p>
    <w:p>
      <w:r>
        <w:t>2.000330.000.00.00.H50</w:t>
      </w:r>
    </w:p>
    <w:p>
      <w:r>
        <w:t>x</w:t>
      </w:r>
    </w:p>
    <w:p>
      <w:r>
        <w:t>116</w:t>
      </w:r>
    </w:p>
    <w:p>
      <w:r>
        <w:t>Thương mại quốc tế</w:t>
      </w:r>
    </w:p>
    <w:p>
      <w:r>
        <w:t>Gia hạn Giấy phép thành lập Văn phòng đại diện của thương nhân nước ngoài tại Việt Nam</w:t>
      </w:r>
    </w:p>
    <w:p>
      <w:r>
        <w:t>2.000327.000.00.00.H50</w:t>
      </w:r>
    </w:p>
    <w:p>
      <w:r>
        <w:t>x</w:t>
      </w:r>
    </w:p>
    <w:p>
      <w:r>
        <w:t>117</w:t>
      </w:r>
    </w:p>
    <w:p>
      <w:r>
        <w:t>Thương mại Quốc tế</w:t>
      </w:r>
    </w:p>
    <w:p>
      <w:r>
        <w:t>Điều chỉnh tăng diện tích cơ sở bán lẻ thứ nhất không nằm trong trung tâm thương mại</w:t>
      </w:r>
    </w:p>
    <w:p>
      <w:r>
        <w:t>2.000322.000.00.00.H50</w:t>
      </w:r>
    </w:p>
    <w:p>
      <w:r>
        <w:t>x</w:t>
      </w:r>
    </w:p>
    <w:p>
      <w:r>
        <w:t>118</w:t>
      </w:r>
    </w:p>
    <w:p>
      <w:r>
        <w:t>Thương mại quốc tế</w:t>
      </w:r>
    </w:p>
    <w:p>
      <w:r>
        <w:t>Chấm dứt hoạt động của Văn phòng đại diện của thương nhân nước ngoài tại Việt Nam thuộc thẩm quyền cấp của Cơ quan cấp Giấy phép</w:t>
      </w:r>
    </w:p>
    <w:p>
      <w:r>
        <w:t>2.000314.000.00.00.H50</w:t>
      </w:r>
    </w:p>
    <w:p>
      <w:r>
        <w:t>x</w:t>
      </w:r>
    </w:p>
    <w:p>
      <w:r>
        <w:t>119</w:t>
      </w:r>
    </w:p>
    <w:p>
      <w:r>
        <w:t>Thương mại quốc tế</w:t>
      </w:r>
    </w:p>
    <w:p>
      <w:r>
        <w:t>Cấp giấy phép kinh doanh đồng thời với giấy phép lập cơ sở bán lẻ được quy định tại Điều 20 Nghị định số 09/2018/NĐ-CP</w:t>
      </w:r>
    </w:p>
    <w:p>
      <w:r>
        <w:t>2.000272.000.00.00.H50</w:t>
      </w:r>
    </w:p>
    <w:p>
      <w:r>
        <w:t>x</w:t>
      </w:r>
    </w:p>
    <w:p>
      <w:r>
        <w:t>120</w:t>
      </w:r>
    </w:p>
    <w:p>
      <w:r>
        <w:t>Thương mại quốc tế</w:t>
      </w:r>
    </w:p>
    <w:p>
      <w:r>
        <w:t>Cấp Giấy phép kinh doanh cho tổ chức kinh tế có vốn đầu tư nước ngoài để thực hiện quyền phân phối bán lẻ hàng hóa</w:t>
      </w:r>
    </w:p>
    <w:p>
      <w:r>
        <w:t>2.000255.000.00.00.H50</w:t>
      </w:r>
    </w:p>
    <w:p>
      <w:r>
        <w:t>x</w:t>
      </w:r>
    </w:p>
    <w:p>
      <w:r>
        <w:t>121</w:t>
      </w:r>
    </w:p>
    <w:p>
      <w:r>
        <w:t>Thương mại Quốc tế</w:t>
      </w:r>
    </w:p>
    <w:p>
      <w:r>
        <w:t>Cấp Giấy phép thành lập Văn phòng đại diện của thương nhân nước ngoài tại Việt Nam</w:t>
      </w:r>
    </w:p>
    <w:p>
      <w:r>
        <w:t>2.000063.000.00.00.H50</w:t>
      </w:r>
    </w:p>
    <w:p>
      <w:r>
        <w:t>x</w:t>
      </w:r>
    </w:p>
    <w:p>
      <w:r>
        <w:t>122</w:t>
      </w:r>
    </w:p>
    <w:p>
      <w:r>
        <w:t>Thương mại Quốc tế</w:t>
      </w:r>
    </w:p>
    <w:p>
      <w:r>
        <w:t>Cấp giấy phép lập cơ sở bán lẻ ngoài cơ sở bán lẻ thứ nhất thuộc trường hợp phải thực hiện thủ tục kiểm tra nhu cầu kinh tế (ENT)</w:t>
      </w:r>
    </w:p>
    <w:p>
      <w:r>
        <w:t>1.000774.000.00.00.H50</w:t>
      </w:r>
    </w:p>
    <w:p>
      <w:r>
        <w:t>x</w:t>
      </w:r>
    </w:p>
    <w:p>
      <w:r>
        <w:t>123</w:t>
      </w:r>
    </w:p>
    <w:p>
      <w:r>
        <w:t>Vật liệu nổ công nghiệp, tiền chất thuốc nổ</w:t>
      </w:r>
    </w:p>
    <w:p>
      <w:r>
        <w:t>Cấp Giấy phép sử dụng vật liệu nổ công nghiệp thuộc thẩm quyền giải quyết của Sở Công Thương</w:t>
      </w:r>
    </w:p>
    <w:p>
      <w:r>
        <w:t>2.001434.000.00.00.H50</w:t>
      </w:r>
    </w:p>
    <w:p>
      <w:r>
        <w:t>x</w:t>
      </w:r>
    </w:p>
    <w:p>
      <w:r>
        <w:t>124</w:t>
      </w:r>
    </w:p>
    <w:p>
      <w:r>
        <w:t>Vật liệu nổ công nghiệp, tiền chất thuốc nổ</w:t>
      </w:r>
    </w:p>
    <w:p>
      <w:r>
        <w:t>Cấp Giấy chứng nhận huấn luyện kỹ thuật an toàn vật liệu nổ công nghiệp thuộc thẩm quyền giải quyết của Sở Công Thương</w:t>
      </w:r>
    </w:p>
    <w:p>
      <w:r>
        <w:t>2.000229.000.00.00.H50</w:t>
      </w:r>
    </w:p>
    <w:p>
      <w:r>
        <w:t>x</w:t>
      </w:r>
    </w:p>
    <w:p>
      <w:r>
        <w:t>125</w:t>
      </w:r>
    </w:p>
    <w:p>
      <w:r>
        <w:t>Vật liệu nổ công nghiệp, tiền chất thuốc nổ</w:t>
      </w:r>
    </w:p>
    <w:p>
      <w:r>
        <w:t>Cấp Giấy chứng nhận huấn luyện kỹ thuật an toàn tiền chất thuốc nổ</w:t>
      </w:r>
    </w:p>
    <w:p>
      <w:r>
        <w:t>2.000221.000.00.00.H50</w:t>
      </w:r>
    </w:p>
    <w:p>
      <w:r>
        <w:t>x</w:t>
      </w:r>
    </w:p>
    <w:p>
      <w:r>
        <w:t>126</w:t>
      </w:r>
    </w:p>
    <w:p>
      <w:r>
        <w:t>Xuất nhập khẩu</w:t>
      </w:r>
    </w:p>
    <w:p>
      <w:r>
        <w:t>Thủ tục lựa chọn thương nhân được phép tái xuất hàng hóa tạm nhập, tái xuất có điều kiện và hàng hóa tạm nhập, tái xuất theo Giấy phép qua cửa khẩu phụ, lối mở biên giới</w:t>
      </w:r>
    </w:p>
    <w:p>
      <w:r>
        <w:t>2.001264.000.00.00.H50</w:t>
      </w:r>
    </w:p>
    <w:p>
      <w:r>
        <w:t>x</w:t>
      </w:r>
    </w:p>
    <w:p>
      <w:r>
        <w:t>127</w:t>
      </w:r>
    </w:p>
    <w:p>
      <w:r>
        <w:t>Xuất nhập khẩu</w:t>
      </w:r>
    </w:p>
    <w:p>
      <w:r>
        <w:t>Thủ tục đăng ký kinh doanh tại khu (điểm) chợ biên giới</w:t>
      </w:r>
    </w:p>
    <w:p>
      <w:r>
        <w:t>1.002939.000.00.00.H50</w:t>
      </w:r>
    </w:p>
    <w:p>
      <w:r>
        <w:t>x</w:t>
      </w:r>
    </w:p>
    <w:p>
      <w:r>
        <w:t>128</w:t>
      </w:r>
    </w:p>
    <w:p>
      <w:r>
        <w:t>Xuất nhập khẩu</w:t>
      </w:r>
    </w:p>
    <w:p>
      <w:r>
        <w:t>Cấp Giấy chứng nhận đủ điều kiện sản xuất và kinh doanh hóa chất sản xuất, kinh doanh có điều kiện trong lĩnh vực công nghiệp.</w:t>
      </w:r>
    </w:p>
    <w:p>
      <w:r>
        <w:t>1.011506.H50</w:t>
      </w:r>
    </w:p>
    <w:p>
      <w:r>
        <w:t>x</w:t>
      </w:r>
    </w:p>
    <w:p>
      <w:r>
        <w:t>129</w:t>
      </w:r>
    </w:p>
    <w:p>
      <w:r>
        <w:t>Xuất nhập khẩu</w:t>
      </w:r>
    </w:p>
    <w:p>
      <w:r>
        <w:t>Cấp giấy tiếp nhận thông báo kinh doanh xăng dầu bằng thiết bị bán xăng dầu quy mô nhỏ</w:t>
      </w:r>
    </w:p>
    <w:p>
      <w:r>
        <w:t>1.010696.000.00.00.H50</w:t>
      </w:r>
    </w:p>
    <w:p>
      <w:r>
        <w:t>x</w:t>
      </w:r>
    </w:p>
    <w:p>
      <w:r>
        <w:t>130</w:t>
      </w:r>
    </w:p>
    <w:p>
      <w:r>
        <w:t>Xuất nhập khẩu</w:t>
      </w:r>
    </w:p>
    <w:p>
      <w:r>
        <w:t>Cấp điều chỉnh Giấy chứng nhận đủ điều kiện sản xuất và kinh doanh hóa chất sản xuất, kinh doanh có điều kiện trong lĩnh vực công nghiệp</w:t>
      </w:r>
    </w:p>
    <w:p>
      <w:r>
        <w:t>1.011508.H50</w:t>
      </w:r>
    </w:p>
    <w:p>
      <w:r>
        <w:t>x</w:t>
      </w:r>
    </w:p>
    <w:p>
      <w:r>
        <w:t>52</w:t>
      </w:r>
    </w:p>
    <w:p>
      <w:r>
        <w:t>78</w:t>
      </w:r>
    </w:p>
    <w:p>
      <w:r>
        <w:t>TỔNG SỐ</w:t>
      </w:r>
    </w:p>
    <w:p>
      <w:r>
        <w:t>130</w:t>
      </w:r>
    </w:p>
    <w:p>
      <w:r>
        <w:t>3. Sở Giáo dục và Đào tạo</w:t>
      </w:r>
    </w:p>
    <w:p>
      <w:r>
        <w:t>TT</w:t>
      </w:r>
    </w:p>
    <w:p>
      <w:r>
        <w:t>Nhóm dịch vụ</w:t>
      </w:r>
    </w:p>
    <w:p>
      <w:r>
        <w:t>Tên Dịch vụ / TTHC</w:t>
      </w:r>
    </w:p>
    <w:p>
      <w:r>
        <w:t>Mã TTHC</w:t>
      </w:r>
    </w:p>
    <w:p>
      <w:r>
        <w:t>Toàn trình</w:t>
      </w:r>
    </w:p>
    <w:p>
      <w:r>
        <w:t>Một phần</w:t>
      </w:r>
    </w:p>
    <w:p>
      <w:r>
        <w:t>1</w:t>
      </w:r>
    </w:p>
    <w:p>
      <w:r>
        <w:t>Đào tạo với nước ngoài</w:t>
      </w:r>
    </w:p>
    <w:p>
      <w:r>
        <w:t>Bổ sung, điều chỉnh quyết định cho phép hoạt động giáo dục đối với cơ sở giáo dục mầm non; cơ sở giáo dục phổ thông; cơ sở đào tạo, bồi dưỡng ngắn hạn có vốn đầu tư nước ngoài tại ViệtNam</w:t>
      </w:r>
    </w:p>
    <w:p>
      <w:r>
        <w:t>1.000718.000.00.00.H50</w:t>
      </w:r>
    </w:p>
    <w:p>
      <w:r>
        <w:t>x</w:t>
      </w:r>
    </w:p>
    <w:p>
      <w:r>
        <w:t>2</w:t>
      </w:r>
    </w:p>
    <w:p>
      <w:r>
        <w:t>Đào tạo với nước ngoài</w:t>
      </w:r>
    </w:p>
    <w:p>
      <w:r>
        <w:t>Cho phép hoạt động giáo dục trở lại đối với cơ sở giáo dục mầm non; cơ sở giáo dục phổ thông; cơ sở đào tạo, bồi dưỡng ngắn hạn có vốn đầu tư nước ngoài tại ViệtNam</w:t>
      </w:r>
    </w:p>
    <w:p>
      <w:r>
        <w:t>1.001495.000.00.00.H50</w:t>
      </w:r>
    </w:p>
    <w:p>
      <w:r>
        <w:t>x</w:t>
      </w:r>
    </w:p>
    <w:p>
      <w:r>
        <w:t>3</w:t>
      </w:r>
    </w:p>
    <w:p>
      <w:r>
        <w:t>Đào tạo với nước ngoài</w:t>
      </w:r>
    </w:p>
    <w:p>
      <w:r>
        <w:t>Chấm dứt hoạt động liên kết giáo dục theo đề nghị của các bên liên kết</w:t>
      </w:r>
    </w:p>
    <w:p>
      <w:r>
        <w:t>1.001496.000.00.00.H50</w:t>
      </w:r>
    </w:p>
    <w:p>
      <w:r>
        <w:t>x</w:t>
      </w:r>
    </w:p>
    <w:p>
      <w:r>
        <w:t>4</w:t>
      </w:r>
    </w:p>
    <w:p>
      <w:r>
        <w:t>Đào tạo với nước ngoài</w:t>
      </w:r>
    </w:p>
    <w:p>
      <w:r>
        <w:t>Gia hạn, điều chỉnh hoạt động liên kết giáo dục</w:t>
      </w:r>
    </w:p>
    <w:p>
      <w:r>
        <w:t>1.001497.000.00.00.H50</w:t>
      </w:r>
    </w:p>
    <w:p>
      <w:r>
        <w:t>x</w:t>
      </w:r>
    </w:p>
    <w:p>
      <w:r>
        <w:t>5</w:t>
      </w:r>
    </w:p>
    <w:p>
      <w:r>
        <w:t>Đào tạo với nước ngoài</w:t>
      </w:r>
    </w:p>
    <w:p>
      <w:r>
        <w:t>Phê duyệt liên kết giáo dục</w:t>
      </w:r>
    </w:p>
    <w:p>
      <w:r>
        <w:t>1.001499.000.00.00.H50</w:t>
      </w:r>
    </w:p>
    <w:p>
      <w:r>
        <w:t>x</w:t>
      </w:r>
    </w:p>
    <w:p>
      <w:r>
        <w:t>6</w:t>
      </w:r>
    </w:p>
    <w:p>
      <w:r>
        <w:t>Đào tạo với nước ngoài</w:t>
      </w:r>
    </w:p>
    <w:p>
      <w:r>
        <w:t>Cho phép hoạt động giáo dục đối với cơ sở giáo dục mầm non; cơ sở giáo dục phổ thông; cơ sở đào tạo, bồi dưỡng ngắn hạn có vốn đầu tư nước ngoài tại Việt Nam</w:t>
      </w:r>
    </w:p>
    <w:p>
      <w:r>
        <w:t>1.006446.000.00.00.H50</w:t>
      </w:r>
    </w:p>
    <w:p>
      <w:r>
        <w:t>x</w:t>
      </w:r>
    </w:p>
    <w:p>
      <w:r>
        <w:t>7</w:t>
      </w:r>
    </w:p>
    <w:p>
      <w:r>
        <w:t>Giáo dục Dân tộc</w:t>
      </w:r>
    </w:p>
    <w:p>
      <w:r>
        <w:t>Xét tuyển sinh vào trường PTDTNT</w:t>
      </w:r>
    </w:p>
    <w:p>
      <w:r>
        <w:t>1.005090.000.00.00.H50</w:t>
      </w:r>
    </w:p>
    <w:p>
      <w:r>
        <w:t>x</w:t>
      </w:r>
    </w:p>
    <w:p>
      <w:r>
        <w:t>8</w:t>
      </w:r>
    </w:p>
    <w:p>
      <w:r>
        <w:t>Giáo dục mầm non</w:t>
      </w:r>
    </w:p>
    <w:p>
      <w:r>
        <w:t>Công nhận trường mầm non đạt chuẩn quốc gia</w:t>
      </w:r>
    </w:p>
    <w:p>
      <w:r>
        <w:t>1.000288.000.00.00.H50</w:t>
      </w:r>
    </w:p>
    <w:p>
      <w:r>
        <w:t>x</w:t>
      </w:r>
    </w:p>
    <w:p>
      <w:r>
        <w:t>9</w:t>
      </w:r>
    </w:p>
    <w:p>
      <w:r>
        <w:t>Giáo dục mầm non</w:t>
      </w:r>
    </w:p>
    <w:p>
      <w:r>
        <w:t>Cấp Chứng nhận trường mầm non đạt kiểm định chất lượng giáo dục</w:t>
      </w:r>
    </w:p>
    <w:p>
      <w:r>
        <w:t>1.000715.000.00.00.H50</w:t>
      </w:r>
    </w:p>
    <w:p>
      <w:r>
        <w:t>x</w:t>
      </w:r>
    </w:p>
    <w:p>
      <w:r>
        <w:t>10</w:t>
      </w:r>
    </w:p>
    <w:p>
      <w:r>
        <w:t>Giáo dục tiểu học</w:t>
      </w:r>
    </w:p>
    <w:p>
      <w:r>
        <w:t>Cấp Chứng nhận trường tiểu học đạt kiểm định chất lượng giáo dục</w:t>
      </w:r>
    </w:p>
    <w:p>
      <w:r>
        <w:t>1.000713.000.00.00.H50</w:t>
      </w:r>
    </w:p>
    <w:p>
      <w:r>
        <w:t>x</w:t>
      </w:r>
    </w:p>
    <w:p>
      <w:r>
        <w:t>11</w:t>
      </w:r>
    </w:p>
    <w:p>
      <w:r>
        <w:t>Giáo dục Trung học</w:t>
      </w:r>
    </w:p>
    <w:p>
      <w:r>
        <w:t>Công nhận trường tiểu học đạt chuẩn quốc gia</w:t>
      </w:r>
    </w:p>
    <w:p>
      <w:r>
        <w:t>1.000280.000.00.00.H50</w:t>
      </w:r>
    </w:p>
    <w:p>
      <w:r>
        <w:t>x</w:t>
      </w:r>
    </w:p>
    <w:p>
      <w:r>
        <w:t>12</w:t>
      </w:r>
    </w:p>
    <w:p>
      <w:r>
        <w:t>Giáo dục Trung học</w:t>
      </w:r>
    </w:p>
    <w:p>
      <w:r>
        <w:t>Công nhận trường trung học đạt chuẩn quốc gia</w:t>
      </w:r>
    </w:p>
    <w:p>
      <w:r>
        <w:t>1.000691.000.00.00.H50</w:t>
      </w:r>
    </w:p>
    <w:p>
      <w:r>
        <w:t>x</w:t>
      </w:r>
    </w:p>
    <w:p>
      <w:r>
        <w:t>13</w:t>
      </w:r>
    </w:p>
    <w:p>
      <w:r>
        <w:t>Giáo dục Trung học</w:t>
      </w:r>
    </w:p>
    <w:p>
      <w:r>
        <w:t>Cấp Chứng nhận trường trung học đạt kiểm định chất lượng giáo dục</w:t>
      </w:r>
    </w:p>
    <w:p>
      <w:r>
        <w:t>1.000711.000.00.00.H50</w:t>
      </w:r>
    </w:p>
    <w:p>
      <w:r>
        <w:t>x</w:t>
      </w:r>
    </w:p>
    <w:p>
      <w:r>
        <w:t>14</w:t>
      </w:r>
    </w:p>
    <w:p>
      <w:r>
        <w:t>Giáo dục Trung học</w:t>
      </w:r>
    </w:p>
    <w:p>
      <w:r>
        <w:t>Chuyển trường đối với học sinh trung học phổ thông</w:t>
      </w:r>
    </w:p>
    <w:p>
      <w:r>
        <w:t>2.002478.000.00.00.H50</w:t>
      </w:r>
    </w:p>
    <w:p>
      <w:r>
        <w:t>x</w:t>
      </w:r>
    </w:p>
    <w:p>
      <w:r>
        <w:t>15</w:t>
      </w:r>
    </w:p>
    <w:p>
      <w:r>
        <w:t>Giáo dục Trung học</w:t>
      </w:r>
    </w:p>
    <w:p>
      <w:r>
        <w:t>Tiếp nhận học sinh trung học phổ thông Việt Nam về nước</w:t>
      </w:r>
    </w:p>
    <w:p>
      <w:r>
        <w:t>2.002479.000.00.00.H50</w:t>
      </w:r>
    </w:p>
    <w:p>
      <w:r>
        <w:t>x</w:t>
      </w:r>
    </w:p>
    <w:p>
      <w:r>
        <w:t>16</w:t>
      </w:r>
    </w:p>
    <w:p>
      <w:r>
        <w:t>Giáo dục Trung học</w:t>
      </w:r>
    </w:p>
    <w:p>
      <w:r>
        <w:t>Tiếp nhận học sinh trung học phổ thông người nước ngoài</w:t>
      </w:r>
    </w:p>
    <w:p>
      <w:r>
        <w:t>2.002480.000.00.00.H50</w:t>
      </w:r>
    </w:p>
    <w:p>
      <w:r>
        <w:t>x</w:t>
      </w:r>
    </w:p>
    <w:p>
      <w:r>
        <w:t>17</w:t>
      </w:r>
    </w:p>
    <w:p>
      <w:r>
        <w:t>Giáo dục Trung học</w:t>
      </w:r>
    </w:p>
    <w:p>
      <w:r>
        <w:t>Tuyển sinh trung học phổ thông</w:t>
      </w:r>
    </w:p>
    <w:p>
      <w:r>
        <w:t>3.000181.000.00.00.H50</w:t>
      </w:r>
    </w:p>
    <w:p>
      <w:r>
        <w:t>x</w:t>
      </w:r>
    </w:p>
    <w:p>
      <w:r>
        <w:t>18</w:t>
      </w:r>
    </w:p>
    <w:p>
      <w:r>
        <w:t>Giáo dục và Đào tạo thuộc hệ thống giáo dục quốc dân</w:t>
      </w:r>
    </w:p>
    <w:p>
      <w:r>
        <w:t>Cấp phép hoạt động giáo dục kỹ năng sống và hoạt động giáo dục ngoài giờ chính khóa</w:t>
      </w:r>
    </w:p>
    <w:p>
      <w:r>
        <w:t>1.000181.000.00.00.H50</w:t>
      </w:r>
    </w:p>
    <w:p>
      <w:r>
        <w:t>x</w:t>
      </w:r>
    </w:p>
    <w:p>
      <w:r>
        <w:t>19</w:t>
      </w:r>
    </w:p>
    <w:p>
      <w:r>
        <w:t>Giáo dục và Đào tạo thuộc hệ thống giáo dục quốc dân</w:t>
      </w:r>
    </w:p>
    <w:p>
      <w:r>
        <w:t>Cấp giấy chứng nhận chất lượng giáo dục đối với trung tâm giáo dục thường xuyên</w:t>
      </w:r>
    </w:p>
    <w:p>
      <w:r>
        <w:t>1.000259.000.00.00.H50</w:t>
      </w:r>
    </w:p>
    <w:p>
      <w:r>
        <w:t>x</w:t>
      </w:r>
    </w:p>
    <w:p>
      <w:r>
        <w:t>20</w:t>
      </w:r>
    </w:p>
    <w:p>
      <w:r>
        <w:t>Giáo dục và Đào tạo thuộc hệ thống giáo dục quốc dân</w:t>
      </w:r>
    </w:p>
    <w:p>
      <w:r>
        <w:t>Giải thể cơ sở giáo dục mầm non, cơ sở giáo dục phổ thông có vốn đầu tư nước ngoài tại Việt Nam</w:t>
      </w:r>
    </w:p>
    <w:p>
      <w:r>
        <w:t>1.000716.000.00.00.H50</w:t>
      </w:r>
    </w:p>
    <w:p>
      <w:r>
        <w:t>x</w:t>
      </w:r>
    </w:p>
    <w:p>
      <w:r>
        <w:t>21</w:t>
      </w:r>
    </w:p>
    <w:p>
      <w:r>
        <w:t>Giáo dục và Đào tạo thuộc hệ thống giáo dục quốc dân</w:t>
      </w:r>
    </w:p>
    <w:p>
      <w:r>
        <w:t>xếp hạng Trung tâm giáo dục thường xuyên</w:t>
      </w:r>
    </w:p>
    <w:p>
      <w:r>
        <w:t>1.000729.000.00.00.H50</w:t>
      </w:r>
    </w:p>
    <w:p>
      <w:r>
        <w:t>x</w:t>
      </w:r>
    </w:p>
    <w:p>
      <w:r>
        <w:t>22</w:t>
      </w:r>
    </w:p>
    <w:p>
      <w:r>
        <w:t>Giáo dục và Đào tạo thuộc hệ thống giáo dục quốc dân</w:t>
      </w:r>
    </w:p>
    <w:p>
      <w:r>
        <w:t>Cho phép thành lập cơ sở giáo dục mầm non, cơ sở giáo dục phổ thông có vốn đầu tư nước ngoài tại Việt Nam</w:t>
      </w:r>
    </w:p>
    <w:p>
      <w:r>
        <w:t>1.000939.000.00.00.H50</w:t>
      </w:r>
    </w:p>
    <w:p>
      <w:r>
        <w:t>x</w:t>
      </w:r>
    </w:p>
    <w:p>
      <w:r>
        <w:t>23</w:t>
      </w:r>
    </w:p>
    <w:p>
      <w:r>
        <w:t>Giáo dục và Đào tạo thuộc hệ thống giáo dục quốc dân</w:t>
      </w:r>
    </w:p>
    <w:p>
      <w:r>
        <w:t>Xác nhận hoạt động giáo dục kỹ năng sống và hoạt động giáo dục ngoài giờ chính khóa</w:t>
      </w:r>
    </w:p>
    <w:p>
      <w:r>
        <w:t>1.001000.000.00.00.H50</w:t>
      </w:r>
    </w:p>
    <w:p>
      <w:r>
        <w:t>x</w:t>
      </w:r>
    </w:p>
    <w:p>
      <w:r>
        <w:t>24</w:t>
      </w:r>
    </w:p>
    <w:p>
      <w:r>
        <w:t>Giáo dục và Đào tạo thuộc hệ thống giáo dục quốc dân</w:t>
      </w:r>
    </w:p>
    <w:p>
      <w:r>
        <w:t>Xin học lại tại trường khác đối với học sinh trung học</w:t>
      </w:r>
    </w:p>
    <w:p>
      <w:r>
        <w:t>1.001088.000.00.00.H50</w:t>
      </w:r>
    </w:p>
    <w:p>
      <w:r>
        <w:t>x</w:t>
      </w:r>
    </w:p>
    <w:p>
      <w:r>
        <w:t>25</w:t>
      </w:r>
    </w:p>
    <w:p>
      <w:r>
        <w:t>Giáo dục và Đào tạo thuộc hệ thống giáo dục quốc dân</w:t>
      </w:r>
    </w:p>
    <w:p>
      <w:r>
        <w:t>Đăng ký hoạt động của Văn phòng đại diện giáo dục nước ngoài tại Việt Nam</w:t>
      </w:r>
    </w:p>
    <w:p>
      <w:r>
        <w:t>1.001492.000.00.00.H50</w:t>
      </w:r>
    </w:p>
    <w:p>
      <w:r>
        <w:t>x</w:t>
      </w:r>
    </w:p>
    <w:p>
      <w:r>
        <w:t>26</w:t>
      </w:r>
    </w:p>
    <w:p>
      <w:r>
        <w:t>Giáo dục và Đào tạo thuộc hệ thống giáo dục quốc dân</w:t>
      </w:r>
    </w:p>
    <w:p>
      <w:r>
        <w:t>Chấm dứt hoạt động của cơ sở đào tạo, bồi dưỡng ngắn hạn có vốn đầu tư nước ngoài tại Việt Nam</w:t>
      </w:r>
    </w:p>
    <w:p>
      <w:r>
        <w:t>1.001493.000.00.00.H50</w:t>
      </w:r>
    </w:p>
    <w:p>
      <w:r>
        <w:t>x</w:t>
      </w:r>
    </w:p>
    <w:p>
      <w:r>
        <w:t>27</w:t>
      </w:r>
    </w:p>
    <w:p>
      <w:r>
        <w:t>Giáo dục và Đào tạo thuộc hệ thống giáo dục quốc dân</w:t>
      </w:r>
    </w:p>
    <w:p>
      <w:r>
        <w:t>Đăng ký dự thi cấp chứng chỉ ứng dụng công nghệ thông tin</w:t>
      </w:r>
    </w:p>
    <w:p>
      <w:r>
        <w:t>1.003734.000.00.00.H50</w:t>
      </w:r>
    </w:p>
    <w:p>
      <w:r>
        <w:t>x</w:t>
      </w:r>
    </w:p>
    <w:p>
      <w:r>
        <w:t>28</w:t>
      </w:r>
    </w:p>
    <w:p>
      <w:r>
        <w:t>Giáo dục và Đào tạo thuộc hệ thống giáo dục quốc dân</w:t>
      </w:r>
    </w:p>
    <w:p>
      <w:r>
        <w:t>Xét duyệt chính sách hỗ trợ đối với học sinh trung học phổ thông là người dân tộc Kinh</w:t>
      </w:r>
    </w:p>
    <w:p>
      <w:r>
        <w:t>1.004435.000.00.00.H50</w:t>
      </w:r>
    </w:p>
    <w:p>
      <w:r>
        <w:t>x</w:t>
      </w:r>
    </w:p>
    <w:p>
      <w:r>
        <w:t>29</w:t>
      </w:r>
    </w:p>
    <w:p>
      <w:r>
        <w:t>Giáo dục và Đào tạo thuộc hệ thống giáo dục quốc dân</w:t>
      </w:r>
    </w:p>
    <w:p>
      <w:r>
        <w:t>Cho phép trường trung học phổ thông chuyên hoạt động trở lại</w:t>
      </w:r>
    </w:p>
    <w:p>
      <w:r>
        <w:t>1.004988.000.00.00.H50</w:t>
      </w:r>
    </w:p>
    <w:p>
      <w:r>
        <w:t>x</w:t>
      </w:r>
    </w:p>
    <w:p>
      <w:r>
        <w:t>30</w:t>
      </w:r>
    </w:p>
    <w:p>
      <w:r>
        <w:t>Giáo dục và Đào tạo thuộc hệ thống giáo dục quốc dân</w:t>
      </w:r>
    </w:p>
    <w:p>
      <w:r>
        <w:t>Giải thể trường trung học phổ thông chuyên</w:t>
      </w:r>
    </w:p>
    <w:p>
      <w:r>
        <w:t>1.004991.000.00.00.H50</w:t>
      </w:r>
    </w:p>
    <w:p>
      <w:r>
        <w:t>x</w:t>
      </w:r>
    </w:p>
    <w:p>
      <w:r>
        <w:t>31</w:t>
      </w:r>
    </w:p>
    <w:p>
      <w:r>
        <w:t>Giáo dục và Đào tạo thuộc hệ thống giáo dục quốc dân</w:t>
      </w:r>
    </w:p>
    <w:p>
      <w:r>
        <w:t>Sáp nhập, chia tách trường trung học phổ thông chuyên</w:t>
      </w:r>
    </w:p>
    <w:p>
      <w:r>
        <w:t>1.004999.000.00.00.H50</w:t>
      </w:r>
    </w:p>
    <w:p>
      <w:r>
        <w:t>x</w:t>
      </w:r>
    </w:p>
    <w:p>
      <w:r>
        <w:t>32</w:t>
      </w:r>
    </w:p>
    <w:p>
      <w:r>
        <w:t>Giáo dục và Đào tạo thuộc hệ thống giáo dục quốc dân</w:t>
      </w:r>
    </w:p>
    <w:p>
      <w:r>
        <w:t>Cho phép trường trung học phổ thông chuyên hoạt động giáo dục</w:t>
      </w:r>
    </w:p>
    <w:p>
      <w:r>
        <w:t>1.005008.000.00.00.H50</w:t>
      </w:r>
    </w:p>
    <w:p>
      <w:r>
        <w:t>x</w:t>
      </w:r>
    </w:p>
    <w:p>
      <w:r>
        <w:t>33</w:t>
      </w:r>
    </w:p>
    <w:p>
      <w:r>
        <w:t>Giáo dục và Đào tạo thuộc hệ thống giáo dục quốc dân</w:t>
      </w:r>
    </w:p>
    <w:p>
      <w:r>
        <w:t>Thành lập trường trung học phổ thông chuyên công lập hoặc cho phép thành lập trường trung học phổ thông chuyên tư thục</w:t>
      </w:r>
    </w:p>
    <w:p>
      <w:r>
        <w:t>1.005015.000.00.00.H50</w:t>
      </w:r>
    </w:p>
    <w:p>
      <w:r>
        <w:t>x</w:t>
      </w:r>
    </w:p>
    <w:p>
      <w:r>
        <w:t>34</w:t>
      </w:r>
    </w:p>
    <w:p>
      <w:r>
        <w:t>Giáo dục và Đào tạo thuộc hệ thống giáo dục quốc dân</w:t>
      </w:r>
    </w:p>
    <w:p>
      <w:r>
        <w:t>Thành lập trường năng khiếu thể dục thể thao thuộc địa phương hoặc lớp năng khiếu thể dục, thể thao thuộc trường trung học phổ thông</w:t>
      </w:r>
    </w:p>
    <w:p>
      <w:r>
        <w:t>1.005017.000.00.00.H50</w:t>
      </w:r>
    </w:p>
    <w:p>
      <w:r>
        <w:t>x</w:t>
      </w:r>
    </w:p>
    <w:p>
      <w:r>
        <w:t>35</w:t>
      </w:r>
    </w:p>
    <w:p>
      <w:r>
        <w:t>Giáo dục và Đào tạo thuộc hệ thống giáo dục quốc dân</w:t>
      </w:r>
    </w:p>
    <w:p>
      <w:r>
        <w:t>Cấp giấy chứng nhận đăng ký kinh doanh dịch vụ tư vấn du học</w:t>
      </w:r>
    </w:p>
    <w:p>
      <w:r>
        <w:t>1.005061.000.00.00.H50</w:t>
      </w:r>
    </w:p>
    <w:p>
      <w:r>
        <w:t>x</w:t>
      </w:r>
    </w:p>
    <w:p>
      <w:r>
        <w:t>36</w:t>
      </w:r>
    </w:p>
    <w:p>
      <w:r>
        <w:t>Giáo dục và Đào tạo thuộc hệ thống giáo dục quốc dân</w:t>
      </w:r>
    </w:p>
    <w:p>
      <w:r>
        <w:t>Cho phép trường trung học phổ thông hoạt động trở lại</w:t>
      </w:r>
    </w:p>
    <w:p>
      <w:r>
        <w:t>1.005067.000.00.00.H50</w:t>
      </w:r>
    </w:p>
    <w:p>
      <w:r>
        <w:t>x</w:t>
      </w:r>
    </w:p>
    <w:p>
      <w:r>
        <w:t>37</w:t>
      </w:r>
    </w:p>
    <w:p>
      <w:r>
        <w:t>Giáo dục và Đào tạo thuộc hệ thống giáo dục quốc dân</w:t>
      </w:r>
    </w:p>
    <w:p>
      <w:r>
        <w:t>Sáp nhập, chia tách trường trung học phổ thông</w:t>
      </w:r>
    </w:p>
    <w:p>
      <w:r>
        <w:t>1.005070.000.00.00.H50</w:t>
      </w:r>
    </w:p>
    <w:p>
      <w:r>
        <w:t>x</w:t>
      </w:r>
    </w:p>
    <w:p>
      <w:r>
        <w:t>38</w:t>
      </w:r>
    </w:p>
    <w:p>
      <w:r>
        <w:t>Giáo dục và Đào tạo thuộc hệ thống giáo dục quốc dân</w:t>
      </w:r>
    </w:p>
    <w:p>
      <w:r>
        <w:t>Cho phép trường trung học phổ thông hoạt động giáo dục</w:t>
      </w:r>
    </w:p>
    <w:p>
      <w:r>
        <w:t>1.005074.000.00.00.H50</w:t>
      </w:r>
    </w:p>
    <w:p>
      <w:r>
        <w:t>x</w:t>
      </w:r>
    </w:p>
    <w:p>
      <w:r>
        <w:t>39</w:t>
      </w:r>
    </w:p>
    <w:p>
      <w:r>
        <w:t>Giáo dục và Đào tạo thuộc hệ thống giáo dục quốc dân</w:t>
      </w:r>
    </w:p>
    <w:p>
      <w:r>
        <w:t>Cho phép trường phổ thông dân tộc nội trú có cấp học cao nhất là trung học phổ thông hoạt động giáo dục</w:t>
      </w:r>
    </w:p>
    <w:p>
      <w:r>
        <w:t>1.005081.000.00.00.H50</w:t>
      </w:r>
    </w:p>
    <w:p>
      <w:r>
        <w:t>x</w:t>
      </w:r>
    </w:p>
    <w:p>
      <w:r>
        <w:t>40</w:t>
      </w:r>
    </w:p>
    <w:p>
      <w:r>
        <w:t>Giáo dục và Đào tạo thuộc hệ thống giáo dục quốc dân</w:t>
      </w:r>
    </w:p>
    <w:p>
      <w:r>
        <w:t>Thành lập trường phổ thông dân tộc nội trú</w:t>
      </w:r>
    </w:p>
    <w:p>
      <w:r>
        <w:t>1.005084.000.00.00.H50</w:t>
      </w:r>
    </w:p>
    <w:p>
      <w:r>
        <w:t>x</w:t>
      </w:r>
    </w:p>
    <w:p>
      <w:r>
        <w:t>41</w:t>
      </w:r>
    </w:p>
    <w:p>
      <w:r>
        <w:t>Giáo dục và Đào tạo thuộc hệ thống giáo dục quốc dân</w:t>
      </w:r>
    </w:p>
    <w:p>
      <w:r>
        <w:t>Phê duyệt việc dạy và học bằng tiếng nước ngoài</w:t>
      </w:r>
    </w:p>
    <w:p>
      <w:r>
        <w:t>1.005143.000.00.00.H50</w:t>
      </w:r>
    </w:p>
    <w:p>
      <w:r>
        <w:t>x</w:t>
      </w:r>
    </w:p>
    <w:p>
      <w:r>
        <w:t>42</w:t>
      </w:r>
    </w:p>
    <w:p>
      <w:r>
        <w:t>Giáo dục và Đào tạo thuộc hệ thống giáo dục quốc dân</w:t>
      </w:r>
    </w:p>
    <w:p>
      <w:r>
        <w:t>Giải thể trường trung học phổ thông (theo đề nghị của cá nhân, tổ chức thành lập trường trung học phổ thông)</w:t>
      </w:r>
    </w:p>
    <w:p>
      <w:r>
        <w:t>1.006389.000.00.00.H50</w:t>
      </w:r>
    </w:p>
    <w:p>
      <w:r>
        <w:t>x</w:t>
      </w:r>
    </w:p>
    <w:p>
      <w:r>
        <w:t>43</w:t>
      </w:r>
    </w:p>
    <w:p>
      <w:r>
        <w:t>Giáo dục và Đào tạo thuộc hệ thống giáo dục quốc dân</w:t>
      </w:r>
    </w:p>
    <w:p>
      <w:r>
        <w:t>Chuyển đổi nhà trẻ, trường mẫu giáo, trường mầm non tư thục do nhà đầu tư nước ngoài đầu tư sang nhà trẻ, trường mẫu giáo, trường mầm non tư thục hoạt động không vì lợi nhuận</w:t>
      </w:r>
    </w:p>
    <w:p>
      <w:r>
        <w:t>1.008722.000.00.00.H50</w:t>
      </w:r>
    </w:p>
    <w:p>
      <w:r>
        <w:t>x</w:t>
      </w:r>
    </w:p>
    <w:p>
      <w:r>
        <w:t>44</w:t>
      </w:r>
    </w:p>
    <w:p>
      <w:r>
        <w:t>Giáo dục và Đào tạo thuộc hệ thống giáo dục quốc dân</w:t>
      </w:r>
    </w:p>
    <w:p>
      <w: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p>
      <w:r>
        <w:t>1.008723.000.00.00.H50</w:t>
      </w:r>
    </w:p>
    <w:p>
      <w:r>
        <w:t>x</w:t>
      </w:r>
    </w:p>
    <w:p>
      <w:r>
        <w:t>45</w:t>
      </w:r>
    </w:p>
    <w:p>
      <w:r>
        <w:t>Giáo dục và Đào tạo thuộc hệ thống giáo dục quốc dân</w:t>
      </w:r>
    </w:p>
    <w:p>
      <w:r>
        <w:t>Công nhận huyện đạt chuẩn phổ cập giáo dục, xóa mù chữ</w:t>
      </w:r>
    </w:p>
    <w:p>
      <w:r>
        <w:t>2.000011.000.00.00.H50</w:t>
      </w:r>
    </w:p>
    <w:p>
      <w:r>
        <w:t>x</w:t>
      </w:r>
    </w:p>
    <w:p>
      <w:r>
        <w:t>46</w:t>
      </w:r>
    </w:p>
    <w:p>
      <w:r>
        <w:t>Giáo dục và Đào tạo thuộc hệ thống giáo dục quốc dân</w:t>
      </w:r>
    </w:p>
    <w:p>
      <w:r>
        <w:t>Điều chỉnh, bổ sung giấy chứng nhận đăng ký kinh doanh dịch vụ tư vấn du học</w:t>
      </w:r>
    </w:p>
    <w:p>
      <w:r>
        <w:t>2.001985.000.00.00.H50</w:t>
      </w:r>
    </w:p>
    <w:p>
      <w:r>
        <w:t>x</w:t>
      </w:r>
    </w:p>
    <w:p>
      <w:r>
        <w:t>47</w:t>
      </w:r>
    </w:p>
    <w:p>
      <w:r>
        <w:t>Giáo dục và Đào tạo thuộc hệ thống giáo dục quốc dân</w:t>
      </w:r>
    </w:p>
    <w:p>
      <w:r>
        <w:t>Đề nghị được kinh doanh dịch vụ tư vấn du học trở lại</w:t>
      </w:r>
    </w:p>
    <w:p>
      <w:r>
        <w:t>2.001987.000.00.00.H50</w:t>
      </w:r>
    </w:p>
    <w:p>
      <w:r>
        <w:t>x</w:t>
      </w:r>
    </w:p>
    <w:p>
      <w:r>
        <w:t>48</w:t>
      </w:r>
    </w:p>
    <w:p>
      <w:r>
        <w:t>Giáo dục và Đào tạo thuộc hệ thống giáo dục quốc dân và các cơ sở khác</w:t>
      </w:r>
    </w:p>
    <w:p>
      <w:r>
        <w:t>Cho phép trung tâm ngoại ngữ, tin học hoạt động giáo dục trở lại</w:t>
      </w:r>
    </w:p>
    <w:p>
      <w:r>
        <w:t>1.005025.000.00.00.H50</w:t>
      </w:r>
    </w:p>
    <w:p>
      <w:r>
        <w:t>x</w:t>
      </w:r>
    </w:p>
    <w:p>
      <w:r>
        <w:t>49</w:t>
      </w:r>
    </w:p>
    <w:p>
      <w:r>
        <w:t>Giáo dục và Đào tạo thuộc hệ thống giáo dục quốc dân và các cơ sở khác</w:t>
      </w:r>
    </w:p>
    <w:p>
      <w:r>
        <w:t>Giải thể trung tâm ngoại ngữ, tin học (theo đề nghị của cá nhân tổ chức thành lập trung tâm ngoại ngữ, tin học)</w:t>
      </w:r>
    </w:p>
    <w:p>
      <w:r>
        <w:t>1.005036.000.00.00.H50</w:t>
      </w:r>
    </w:p>
    <w:p>
      <w:r>
        <w:t>x</w:t>
      </w:r>
    </w:p>
    <w:p>
      <w:r>
        <w:t>50</w:t>
      </w:r>
    </w:p>
    <w:p>
      <w:r>
        <w:t>Giáo dục và Đào tạo thuộc hệ thống giáo dục quốc dân và các cơ sở khác</w:t>
      </w:r>
    </w:p>
    <w:p>
      <w:r>
        <w:t>Sáp nhập, chia, tách trung tâm ngoại ngữ, tin học</w:t>
      </w:r>
    </w:p>
    <w:p>
      <w:r>
        <w:t>1.005043.000.00.00.H50</w:t>
      </w:r>
    </w:p>
    <w:p>
      <w:r>
        <w:t>x</w:t>
      </w:r>
    </w:p>
    <w:p>
      <w:r>
        <w:t>51</w:t>
      </w:r>
    </w:p>
    <w:p>
      <w:r>
        <w:t>Giáo dục và Đào tạo thuộc hệ thống giáo dục quốc dân và các cơ sở khác</w:t>
      </w:r>
    </w:p>
    <w:p>
      <w:r>
        <w:t>Cho phép trung tâm ngoại ngữ, tin học hoạt động giáo dục</w:t>
      </w:r>
    </w:p>
    <w:p>
      <w:r>
        <w:t>1.005049.000.00.00.H50</w:t>
      </w:r>
    </w:p>
    <w:p>
      <w:r>
        <w:t>x</w:t>
      </w:r>
    </w:p>
    <w:p>
      <w:r>
        <w:t>52</w:t>
      </w:r>
    </w:p>
    <w:p>
      <w:r>
        <w:t>Giáo dục và Đào tạo thuộc hệ thống giáo dục quốc dân và các cơ sở khác</w:t>
      </w:r>
    </w:p>
    <w:p>
      <w:r>
        <w:t>Thành lập, cho phép thành lập trung tâm ngoại ngữ, tin học</w:t>
      </w:r>
    </w:p>
    <w:p>
      <w:r>
        <w:t>1.005053.000.00.00.H50</w:t>
      </w:r>
    </w:p>
    <w:p>
      <w:r>
        <w:t>x</w:t>
      </w:r>
    </w:p>
    <w:p>
      <w:r>
        <w:t>53</w:t>
      </w:r>
    </w:p>
    <w:p>
      <w:r>
        <w:t>Giáo dục và Đào tạo thuộc hệ thống giáo dục quốc dân và các cơ sở khác</w:t>
      </w:r>
    </w:p>
    <w:p>
      <w:r>
        <w:t>Thành lập trường trung cấp sư phạm công lập, cho phép thành lập trường trung cấp sư phạm tư thục</w:t>
      </w:r>
    </w:p>
    <w:p>
      <w:r>
        <w:t>1.005069.000.00.00.H50</w:t>
      </w:r>
    </w:p>
    <w:p>
      <w:r>
        <w:t>x</w:t>
      </w:r>
    </w:p>
    <w:p>
      <w:r>
        <w:t>54</w:t>
      </w:r>
    </w:p>
    <w:p>
      <w:r>
        <w:t>Giáo dục và Đào tạo thuộc hệ thống giáo dục quốc dân và các cơ sở khác</w:t>
      </w:r>
    </w:p>
    <w:p>
      <w:r>
        <w:t>Sáp nhập, chia, tách trường trung cấp sư phạm</w:t>
      </w:r>
    </w:p>
    <w:p>
      <w:r>
        <w:t>1.005073.000.00.00.H50</w:t>
      </w:r>
    </w:p>
    <w:p>
      <w:r>
        <w:t>x</w:t>
      </w:r>
    </w:p>
    <w:p>
      <w:r>
        <w:t>55</w:t>
      </w:r>
    </w:p>
    <w:p>
      <w:r>
        <w:t>Giáo dục và Đào tạo thuộc hệ thống giáo dục quốc dân và các cơ sở khác</w:t>
      </w:r>
    </w:p>
    <w:p>
      <w:r>
        <w:t>Giải thể trường phổ thông dân tộc nội trú (theo yêu cầu của tổ chức, cá nhân đề nghị thành lập trường)</w:t>
      </w:r>
    </w:p>
    <w:p>
      <w:r>
        <w:t>1.005076.000.00.00.H50</w:t>
      </w:r>
    </w:p>
    <w:p>
      <w:r>
        <w:t>x</w:t>
      </w:r>
    </w:p>
    <w:p>
      <w:r>
        <w:t>56</w:t>
      </w:r>
    </w:p>
    <w:p>
      <w:r>
        <w:t>Giáo dục và Đào tạo thuộc hệ thống giáo dục quốc dân và các cơ sở khác</w:t>
      </w:r>
    </w:p>
    <w:p>
      <w:r>
        <w:t>Sáp nhập, chia tách trường phổ thông dân tộc nội trú</w:t>
      </w:r>
    </w:p>
    <w:p>
      <w:r>
        <w:t>1.005079.000.00.00.H50</w:t>
      </w:r>
    </w:p>
    <w:p>
      <w:r>
        <w:t>x</w:t>
      </w:r>
    </w:p>
    <w:p>
      <w:r>
        <w:t>57</w:t>
      </w:r>
    </w:p>
    <w:p>
      <w:r>
        <w:t>Giáo dục và Đào tạo thuộc hệ thống giáo dục quốc dân và các cơ sở khác</w:t>
      </w:r>
    </w:p>
    <w:p>
      <w:r>
        <w:t>Cho phép hoạt động giáo dục nghề nghiệp trở lại đối với nhóm ngành đào tạo giáo viên trình độ trung cấp</w:t>
      </w:r>
    </w:p>
    <w:p>
      <w:r>
        <w:t>1.005082.000.00.00.H50</w:t>
      </w:r>
    </w:p>
    <w:p>
      <w:r>
        <w:t>x</w:t>
      </w:r>
    </w:p>
    <w:p>
      <w:r>
        <w:t>58</w:t>
      </w:r>
    </w:p>
    <w:p>
      <w:r>
        <w:t>Giáo dục và Đào tạo thuộc hệ thống giáo dục quốc dân và các cơ sở khác</w:t>
      </w:r>
    </w:p>
    <w:p>
      <w:r>
        <w:t>Giải thể phân hiệu trường trung cấp sư phạm</w:t>
      </w:r>
    </w:p>
    <w:p>
      <w:r>
        <w:t>1.005087.000.00.00.H50</w:t>
      </w:r>
    </w:p>
    <w:p>
      <w:r>
        <w:t>x</w:t>
      </w:r>
    </w:p>
    <w:p>
      <w:r>
        <w:t>59</w:t>
      </w:r>
    </w:p>
    <w:p>
      <w:r>
        <w:t>Giáo dục và Đào tạo thuộc hệ thống giáo dục quốc dân và các cơ sở khác</w:t>
      </w:r>
    </w:p>
    <w:p>
      <w:r>
        <w:t>Thành lập phân hiệu trường trung cấp sư phạm hoặc cho phép thành lập phân hiệu trường trung cấp sư phạm tư thục</w:t>
      </w:r>
    </w:p>
    <w:p>
      <w:r>
        <w:t>1.005088.000.00.00.H50</w:t>
      </w:r>
    </w:p>
    <w:p>
      <w:r>
        <w:t>x</w:t>
      </w:r>
    </w:p>
    <w:p>
      <w:r>
        <w:t>60</w:t>
      </w:r>
    </w:p>
    <w:p>
      <w:r>
        <w:t>Giáo dục và Đào tạo thuộc hệ thống giáo dục quốc dân và các cơ sở khác</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1.005144.000.00.00.H50</w:t>
      </w:r>
    </w:p>
    <w:p>
      <w:r>
        <w:t>x</w:t>
      </w:r>
    </w:p>
    <w:p>
      <w:r>
        <w:t>61</w:t>
      </w:r>
    </w:p>
    <w:p>
      <w:r>
        <w:t>Giáo dục và Đào tạo thuộc hệ thống giáo dục quốc dân và các cơ sở khác</w:t>
      </w:r>
    </w:p>
    <w:p>
      <w:r>
        <w:t>Cho phép trung tâm hỗ trợ và phát triển giáo dục hòa nhập hoạt động giáo dục</w:t>
      </w:r>
    </w:p>
    <w:p>
      <w:r>
        <w:t>1.005195.000.00.00.H50</w:t>
      </w:r>
    </w:p>
    <w:p>
      <w:r>
        <w:t>x</w:t>
      </w:r>
    </w:p>
    <w:p>
      <w:r>
        <w:t>62</w:t>
      </w:r>
    </w:p>
    <w:p>
      <w:r>
        <w:t>Giáo dục và Đào tạo thuộc hệ thống giáo dục quốc dân và các cơ sở khác</w:t>
      </w:r>
    </w:p>
    <w:p>
      <w:r>
        <w:t>Cấp giấy chứng nhận đăng ký hoạt động giáo dục nghề nghiệp đối với nhóm ngành đào tạo giáo viên trình độ trung cấp</w:t>
      </w:r>
    </w:p>
    <w:p>
      <w:r>
        <w:t>1.005354.000.00.00.H50</w:t>
      </w:r>
    </w:p>
    <w:p>
      <w:r>
        <w:t>x</w:t>
      </w:r>
    </w:p>
    <w:p>
      <w:r>
        <w:t>63</w:t>
      </w:r>
    </w:p>
    <w:p>
      <w:r>
        <w:t>Giáo dục và Đào tạo thuộc hệ thống giáo dục quốc dân và các cơ sở khác</w:t>
      </w:r>
    </w:p>
    <w:p>
      <w:r>
        <w:t>Cho phép trung tâm hỗ trợ và phát triển giáo dục hòa nhập hoạt động trở lại</w:t>
      </w:r>
    </w:p>
    <w:p>
      <w:r>
        <w:t>1.005359.000.00.00.H50</w:t>
      </w:r>
    </w:p>
    <w:p>
      <w:r>
        <w:t>x</w:t>
      </w:r>
    </w:p>
    <w:p>
      <w:r>
        <w:t>64</w:t>
      </w:r>
    </w:p>
    <w:p>
      <w:r>
        <w:t>Giáo dục và Đào tạo thuộc hệ thống giáo dục quốc dân và các cơ sở khác</w:t>
      </w:r>
    </w:p>
    <w:p>
      <w:r>
        <w:t>Thành lập trường trung học phổ thông công lập hoặc cho phép thành lập trường trung học phổ thông tư thục</w:t>
      </w:r>
    </w:p>
    <w:p>
      <w:r>
        <w:t>1.006388.000.00.00.H50</w:t>
      </w:r>
    </w:p>
    <w:p>
      <w:r>
        <w:t>x</w:t>
      </w:r>
    </w:p>
    <w:p>
      <w:r>
        <w:t>65</w:t>
      </w:r>
    </w:p>
    <w:p>
      <w:r>
        <w:t>Giáo dục và Đào tạo thuộc hệ thống giáo dục quốc dân và các cơ sở khác</w:t>
      </w:r>
    </w:p>
    <w:p>
      <w:r>
        <w:t>Giải thể trường trung cấp sư phạm</w:t>
      </w:r>
    </w:p>
    <w:p>
      <w:r>
        <w:t>2.001988.000.00.00.H50</w:t>
      </w:r>
    </w:p>
    <w:p>
      <w:r>
        <w:t>x</w:t>
      </w:r>
    </w:p>
    <w:p>
      <w:r>
        <w:t>66</w:t>
      </w:r>
    </w:p>
    <w:p>
      <w:r>
        <w:t>Giáo dục và Đào tạo thuộc hệ thống giáo dục quốc dân và các cơ sở khác</w:t>
      </w:r>
    </w:p>
    <w:p>
      <w:r>
        <w:t>Đăng ký bổ sung hoạt động giáo dục nghề nghiệp đối với nhóm ngành đào tạo giáo viên trình độ trung cấp</w:t>
      </w:r>
    </w:p>
    <w:p>
      <w:r>
        <w:t>2.001989.000.00.00.H50</w:t>
      </w:r>
    </w:p>
    <w:p>
      <w:r>
        <w:t>x</w:t>
      </w:r>
    </w:p>
    <w:p>
      <w:r>
        <w:t>67</w:t>
      </w:r>
    </w:p>
    <w:p>
      <w:r>
        <w:t>Hệ thống văn bằng chứng chỉ</w:t>
      </w:r>
    </w:p>
    <w:p>
      <w:r>
        <w:t>Công nhận bằng tốt nghiệp trung học cơ sở, bằng tốt nghiệp trung học phổ thông, giấy chứng nhận hoàn thành chương trình giáo dục phổ thông do cơ sở giáo dục nước ngoài cấp để sử dụng tại ViệtNam</w:t>
      </w:r>
    </w:p>
    <w:p>
      <w:r>
        <w:t>1.004889.000.00.00.H50</w:t>
      </w:r>
    </w:p>
    <w:p>
      <w:r>
        <w:t>x</w:t>
      </w:r>
    </w:p>
    <w:p>
      <w:r>
        <w:t>68</w:t>
      </w:r>
    </w:p>
    <w:p>
      <w:r>
        <w:t>Hệ thống văn bằng chứng chỉ</w:t>
      </w:r>
    </w:p>
    <w:p>
      <w:r>
        <w:t>Cấp bản sao văn bằng, chứng chỉ từ sổ gốc</w:t>
      </w:r>
    </w:p>
    <w:p>
      <w:r>
        <w:t>1.005092.000.00.00.H50</w:t>
      </w:r>
    </w:p>
    <w:p>
      <w:r>
        <w:t>x</w:t>
      </w:r>
    </w:p>
    <w:p>
      <w:r>
        <w:t>69</w:t>
      </w:r>
    </w:p>
    <w:p>
      <w:r>
        <w:t>Hệ thống văn bằng chứng chỉ</w:t>
      </w:r>
    </w:p>
    <w:p>
      <w:r>
        <w:t>Chỉnh sửa nội dung văn bằng chứng chỉ</w:t>
      </w:r>
    </w:p>
    <w:p>
      <w:r>
        <w:t>2.001914.000.00.00.H50</w:t>
      </w:r>
    </w:p>
    <w:p>
      <w:r>
        <w:t>x</w:t>
      </w:r>
    </w:p>
    <w:p>
      <w:r>
        <w:t>70</w:t>
      </w:r>
    </w:p>
    <w:p>
      <w:r>
        <w:t>Quy chế thi, tuyển sinh</w:t>
      </w:r>
    </w:p>
    <w:p>
      <w:r>
        <w:t>Phúc khảo bài thi tốt nghiệp trung học phổ thông</w:t>
      </w:r>
    </w:p>
    <w:p>
      <w:r>
        <w:t>1.005095.000.00.00.H50</w:t>
      </w:r>
    </w:p>
    <w:p>
      <w:r>
        <w:t>x</w:t>
      </w:r>
    </w:p>
    <w:p>
      <w:r>
        <w:t>71</w:t>
      </w:r>
    </w:p>
    <w:p>
      <w:r>
        <w:t>Quy chế thi, tuyển sinh</w:t>
      </w:r>
    </w:p>
    <w:p>
      <w:r>
        <w:t>Xét đặc cách tốt nghiệp trung học phổ thông</w:t>
      </w:r>
    </w:p>
    <w:p>
      <w:r>
        <w:t>1.005098.000.00.00.H50</w:t>
      </w:r>
    </w:p>
    <w:p>
      <w:r>
        <w:t>x</w:t>
      </w:r>
    </w:p>
    <w:p>
      <w:r>
        <w:t>72</w:t>
      </w:r>
    </w:p>
    <w:p>
      <w:r>
        <w:t>Quy chế thi, tuyển sinh</w:t>
      </w:r>
    </w:p>
    <w:p>
      <w:r>
        <w:t>Đăng ký dự thi tốt nghiệp trung học phổ thông</w:t>
      </w:r>
    </w:p>
    <w:p>
      <w:r>
        <w:t>1.005142.000.00.00.H50</w:t>
      </w:r>
    </w:p>
    <w:p>
      <w:r>
        <w:t>x</w:t>
      </w:r>
    </w:p>
    <w:p>
      <w:r>
        <w:t>73</w:t>
      </w:r>
    </w:p>
    <w:p>
      <w:r>
        <w:t>Quy chế thi, tuyển sinh</w:t>
      </w:r>
    </w:p>
    <w:p>
      <w:r>
        <w:t>Đăng ký xét tuyển học theo chế độ cử tuyển</w:t>
      </w:r>
    </w:p>
    <w:p>
      <w:r>
        <w:t>1.009394.000.00.00.H50</w:t>
      </w:r>
    </w:p>
    <w:p>
      <w:r>
        <w:t>x</w:t>
      </w:r>
    </w:p>
    <w:p>
      <w:r>
        <w:t>74</w:t>
      </w:r>
    </w:p>
    <w:p>
      <w:r>
        <w:t>Quy chế thi, tuyển sinh</w:t>
      </w:r>
    </w:p>
    <w:p>
      <w:r>
        <w:t>Xét tuyển học sinh vào trường dự bị đại học</w:t>
      </w:r>
    </w:p>
    <w:p>
      <w:r>
        <w:t>2.001806.000.00.00.H50</w:t>
      </w:r>
    </w:p>
    <w:p>
      <w:r>
        <w:t>x</w:t>
      </w:r>
    </w:p>
    <w:p>
      <w:r>
        <w:t>75</w:t>
      </w:r>
    </w:p>
    <w:p>
      <w:r>
        <w:t>Giáo dục và Đào tạo thuộc hệ thống giáo dục quốc dân</w:t>
      </w:r>
    </w:p>
    <w:p>
      <w:r>
        <w:t>Cấp học bổng và hỗ trợ kinh phí mua phương tiện, đồ dùng học tập dùng riêng cho người khuyết tật học tại các cơ sở giáo dục</w:t>
      </w:r>
    </w:p>
    <w:p>
      <w:r>
        <w:t>1.001714.000.00.00.H50</w:t>
      </w:r>
    </w:p>
    <w:p>
      <w:r>
        <w:t>x</w:t>
      </w:r>
    </w:p>
    <w:p>
      <w:r>
        <w:t>76</w:t>
      </w:r>
    </w:p>
    <w:p>
      <w:r>
        <w:t>Giáo dục và Đào tạo thuộc hệ thống giáo dục quốc dân</w:t>
      </w:r>
    </w:p>
    <w:p>
      <w:r>
        <w:t>Xét, cấp học bổng chính sách</w:t>
      </w:r>
    </w:p>
    <w:p>
      <w:r>
        <w:t>1.002407.000.00.00.H50</w:t>
      </w:r>
    </w:p>
    <w:p>
      <w:r>
        <w:t>x</w:t>
      </w:r>
    </w:p>
    <w:p>
      <w:r>
        <w:t>77</w:t>
      </w:r>
    </w:p>
    <w:p>
      <w:r>
        <w:t>Giáo dục và Đào tạo thuộc hệ thống giáo dục quốc dân</w:t>
      </w:r>
    </w:p>
    <w:p>
      <w:r>
        <w:t>Hỗ trợ học tập đối với học sinh trung học phổ thông các dân tộc thiểu số rất ít người (Đối với học sinh THPT học tại các cơ sở giáo dục ngoài công lập do Sở giáo dục chi trả trực tiếp, còn đối với học sinh trung học phổ thông học tại các cơ sở giáo dục công lập do cơ sở giáo dục công lập chi trả trực tiếp và gửi báo cáo đến Sở).</w:t>
      </w:r>
    </w:p>
    <w:p>
      <w:r>
        <w:t>1.002982.000.00.00.H50</w:t>
      </w:r>
    </w:p>
    <w:p>
      <w:r>
        <w:t>x</w:t>
      </w:r>
    </w:p>
    <w:p>
      <w:r>
        <w:t>78</w:t>
      </w:r>
    </w:p>
    <w:p>
      <w:r>
        <w:t>Giáo dục và Đào tạo thuộc hệ thống giáo dục quốc dân</w:t>
      </w:r>
    </w:p>
    <w:p>
      <w:r>
        <w:t>Xét duyệt chính sách hỗ trợ đối với học sinh trung học phổ thông là người dân tộc thiểu số</w:t>
      </w:r>
    </w:p>
    <w:p>
      <w:r>
        <w:t>1.004436.000.00.00.H50</w:t>
      </w:r>
    </w:p>
    <w:p>
      <w:r>
        <w:t>x</w:t>
      </w:r>
    </w:p>
    <w:p>
      <w:r>
        <w:t>79</w:t>
      </w:r>
    </w:p>
    <w:p>
      <w:r>
        <w:t>Giáo dục và Đào tạo thuộc hệ thống giáo dục quốc dân</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1.009002.000.00.00.H50</w:t>
      </w:r>
    </w:p>
    <w:p>
      <w:r>
        <w:t>x</w:t>
      </w:r>
    </w:p>
    <w:p>
      <w:r>
        <w:t>74</w:t>
      </w:r>
    </w:p>
    <w:p>
      <w:r>
        <w:t>5</w:t>
      </w:r>
    </w:p>
    <w:p>
      <w:r>
        <w:t>79</w:t>
      </w:r>
    </w:p>
    <w:p>
      <w:r>
        <w:t>4. Sở Giao thông vận tải</w:t>
      </w:r>
    </w:p>
    <w:p>
      <w:r>
        <w:t>TT</w:t>
      </w:r>
    </w:p>
    <w:p>
      <w:r>
        <w:t>Nhóm dịch vụ</w:t>
      </w:r>
    </w:p>
    <w:p>
      <w:r>
        <w:t>Tên Dịch vụ / TTHC</w:t>
      </w:r>
    </w:p>
    <w:p>
      <w:r>
        <w:t>Mã TTHC</w:t>
      </w:r>
    </w:p>
    <w:p>
      <w:r>
        <w:t>Toàn trình</w:t>
      </w:r>
    </w:p>
    <w:p>
      <w:r>
        <w:t>Một phần</w:t>
      </w:r>
    </w:p>
    <w:p>
      <w:r>
        <w:t>1</w:t>
      </w:r>
    </w:p>
    <w:p>
      <w:r>
        <w:t>Đường bộ</w:t>
      </w:r>
    </w:p>
    <w:p>
      <w:r>
        <w:t>Cấp Giấy phép kinh doanh vận tải bằng xe ô tô</w:t>
      </w:r>
    </w:p>
    <w:p>
      <w:r>
        <w:t>1.000703.000.00.00.H50</w:t>
      </w:r>
    </w:p>
    <w:p>
      <w:r>
        <w:t>x</w:t>
      </w:r>
    </w:p>
    <w:p>
      <w:r>
        <w:t>2</w:t>
      </w:r>
    </w:p>
    <w:p>
      <w:r>
        <w:t>Đường bộ</w:t>
      </w:r>
    </w:p>
    <w:p>
      <w:r>
        <w:t>Cấp Giấy chứng nhận thẩm định thiết kế xe cơ giới cải tạo</w:t>
      </w:r>
    </w:p>
    <w:p>
      <w:r>
        <w:t>1.001001.000.00.00.H50</w:t>
      </w:r>
    </w:p>
    <w:p>
      <w:r>
        <w:t>x</w:t>
      </w:r>
    </w:p>
    <w:p>
      <w:r>
        <w:t>3</w:t>
      </w:r>
    </w:p>
    <w:p>
      <w:r>
        <w:t>Đường bộ</w:t>
      </w:r>
    </w:p>
    <w:p>
      <w:r>
        <w:t>Cấp Giấy phép liên vận Việt Nam - Campuchia</w:t>
      </w:r>
    </w:p>
    <w:p>
      <w:r>
        <w:t>1.001023.000.00.00.H50</w:t>
      </w:r>
    </w:p>
    <w:p>
      <w:r>
        <w:t>x</w:t>
      </w:r>
    </w:p>
    <w:p>
      <w:r>
        <w:t>4</w:t>
      </w:r>
    </w:p>
    <w:p>
      <w:r>
        <w:t>Đường bộ</w:t>
      </w:r>
    </w:p>
    <w:p>
      <w:r>
        <w:t>Gia hạn thời gian lưu hành tại Việt Nam cho phương tiện của Campuchia</w:t>
      </w:r>
    </w:p>
    <w:p>
      <w:r>
        <w:t>1.001577.000.00.00.H50</w:t>
      </w:r>
    </w:p>
    <w:p>
      <w:r>
        <w:t>x</w:t>
      </w:r>
    </w:p>
    <w:p>
      <w:r>
        <w:t>5</w:t>
      </w:r>
    </w:p>
    <w:p>
      <w:r>
        <w:t>Đường bộ</w:t>
      </w:r>
    </w:p>
    <w:p>
      <w:r>
        <w:t>Cấp Giấy phép xe tập lái</w:t>
      </w:r>
    </w:p>
    <w:p>
      <w:r>
        <w:t>1.001735.000.00.00.H50</w:t>
      </w:r>
    </w:p>
    <w:p>
      <w:r>
        <w:t>x</w:t>
      </w:r>
    </w:p>
    <w:p>
      <w:r>
        <w:t>6</w:t>
      </w:r>
    </w:p>
    <w:p>
      <w:r>
        <w:t>Đường bộ</w:t>
      </w:r>
    </w:p>
    <w:p>
      <w:r>
        <w:t>Gia hạn thời gian lưu hành tại Việt Nam cho phương tiện của Trung Quốc</w:t>
      </w:r>
    </w:p>
    <w:p>
      <w:r>
        <w:t>1.001737.000.00.00.H50</w:t>
      </w:r>
    </w:p>
    <w:p>
      <w:r>
        <w:t>x</w:t>
      </w:r>
    </w:p>
    <w:p>
      <w:r>
        <w:t>7</w:t>
      </w:r>
    </w:p>
    <w:p>
      <w:r>
        <w:t>Đường bộ</w:t>
      </w:r>
    </w:p>
    <w:p>
      <w:r>
        <w:t>Cấp lại Giấy phép xe tập lái</w:t>
      </w:r>
    </w:p>
    <w:p>
      <w:r>
        <w:t>1.001751.000.00.00.H50</w:t>
      </w:r>
    </w:p>
    <w:p>
      <w:r>
        <w:t>x</w:t>
      </w:r>
    </w:p>
    <w:p>
      <w:r>
        <w:t>8</w:t>
      </w:r>
    </w:p>
    <w:p>
      <w:r>
        <w:t>Đường bộ</w:t>
      </w:r>
    </w:p>
    <w:p>
      <w:r>
        <w:t>Cấp Giấy chứng nhận đăng ký tạm thời xe máy chuyên dùng</w:t>
      </w:r>
    </w:p>
    <w:p>
      <w:r>
        <w:t>1.001919.000.00.00.H50</w:t>
      </w:r>
    </w:p>
    <w:p>
      <w:r>
        <w:t>x</w:t>
      </w:r>
    </w:p>
    <w:p>
      <w:r>
        <w:t>9</w:t>
      </w:r>
    </w:p>
    <w:p>
      <w:r>
        <w:t>Đường bộ</w:t>
      </w:r>
    </w:p>
    <w:p>
      <w:r>
        <w:t>Gia hạn thời gian lưu hành tại Việt Nam cho phương tiện của các nước thực hiện Hiệp định GMS</w:t>
      </w:r>
    </w:p>
    <w:p>
      <w:r>
        <w:t>1.002046.000.00.00.H50</w:t>
      </w:r>
    </w:p>
    <w:p>
      <w:r>
        <w:t>x</w:t>
      </w:r>
    </w:p>
    <w:p>
      <w:r>
        <w:t>10</w:t>
      </w:r>
    </w:p>
    <w:p>
      <w:r>
        <w:t>Đường bộ</w:t>
      </w:r>
    </w:p>
    <w:p>
      <w:r>
        <w:t>Gia hạn thời gian lưu hành tại Việt Nam cho phương tiện của Lào</w:t>
      </w:r>
    </w:p>
    <w:p>
      <w:r>
        <w:t>1.002063.000.00.00.H50</w:t>
      </w:r>
    </w:p>
    <w:p>
      <w:r>
        <w:t>x</w:t>
      </w:r>
    </w:p>
    <w:p>
      <w:r>
        <w:t>11</w:t>
      </w:r>
    </w:p>
    <w:p>
      <w:r>
        <w:t>Đường bộ</w:t>
      </w:r>
    </w:p>
    <w:p>
      <w:r>
        <w:t>Đăng ký khai thác tuyến vận tải hành khách cố định giữa Việt Nam, Lào và Campuchia</w:t>
      </w:r>
    </w:p>
    <w:p>
      <w:r>
        <w:t>1.002268.000.00.00.H50</w:t>
      </w:r>
    </w:p>
    <w:p>
      <w:r>
        <w:t>x</w:t>
      </w:r>
    </w:p>
    <w:p>
      <w:r>
        <w:t>12</w:t>
      </w:r>
    </w:p>
    <w:p>
      <w:r>
        <w:t>Đường bộ</w:t>
      </w:r>
    </w:p>
    <w:p>
      <w:r>
        <w:t>Gia hạn thời gian lưu hành tại Việt Nam cho phương tiện của Lào, Campuchia</w:t>
      </w:r>
    </w:p>
    <w:p>
      <w:r>
        <w:t>1.002286.000.00.00.H50</w:t>
      </w:r>
    </w:p>
    <w:p>
      <w:r>
        <w:t>x</w:t>
      </w:r>
    </w:p>
    <w:p>
      <w:r>
        <w:t>13</w:t>
      </w:r>
    </w:p>
    <w:p>
      <w:r>
        <w:t>Đường bộ</w:t>
      </w:r>
    </w:p>
    <w:p>
      <w:r>
        <w:t>Cấp lại Giấy phép lái xe quốc tế</w:t>
      </w:r>
    </w:p>
    <w:p>
      <w:r>
        <w:t>1.002300.000.00.00.H50</w:t>
      </w:r>
    </w:p>
    <w:p>
      <w:r>
        <w:t>x</w:t>
      </w:r>
    </w:p>
    <w:p>
      <w:r>
        <w:t>14</w:t>
      </w:r>
    </w:p>
    <w:p>
      <w:r>
        <w:t>Đường bộ</w:t>
      </w:r>
    </w:p>
    <w:p>
      <w:r>
        <w:t>Chấp thuận bổ sung, thay thế phương tiện khai thác tuyến vận tải hành khách định kỳ</w:t>
      </w:r>
    </w:p>
    <w:p>
      <w:r>
        <w:t>1.002325.000.00.00.H50</w:t>
      </w:r>
    </w:p>
    <w:p>
      <w:r>
        <w:t>x</w:t>
      </w:r>
    </w:p>
    <w:p>
      <w:r>
        <w:t>15</w:t>
      </w:r>
    </w:p>
    <w:p>
      <w:r>
        <w:t>Đường bộ</w:t>
      </w:r>
    </w:p>
    <w:p>
      <w:r>
        <w:t>Đổi Giấy phép lái xe hoặc bằng lái xe của nước ngoài cấp cho khách du lịch nước ngoài lái xe vào Việt Nam</w:t>
      </w:r>
    </w:p>
    <w:p>
      <w:r>
        <w:t>1.002793.000.00.00.H50</w:t>
      </w:r>
    </w:p>
    <w:p>
      <w:r>
        <w:t>x</w:t>
      </w:r>
    </w:p>
    <w:p>
      <w:r>
        <w:t>16</w:t>
      </w:r>
    </w:p>
    <w:p>
      <w:r>
        <w:t>Đường bộ</w:t>
      </w:r>
    </w:p>
    <w:p>
      <w:r>
        <w:t>Cấp lại Giấy phép liên vận giữa Việt Nam và Lào</w:t>
      </w:r>
    </w:p>
    <w:p>
      <w:r>
        <w:t>1.002852.000.00.00.H50</w:t>
      </w:r>
    </w:p>
    <w:p>
      <w:r>
        <w:t>x</w:t>
      </w:r>
    </w:p>
    <w:p>
      <w:r>
        <w:t>17</w:t>
      </w:r>
    </w:p>
    <w:p>
      <w:r>
        <w:t>Đường bộ</w:t>
      </w:r>
    </w:p>
    <w:p>
      <w:r>
        <w:t>Cấp Giấy phép liên vận Việt - Lào cho phương tiện</w:t>
      </w:r>
    </w:p>
    <w:p>
      <w:r>
        <w:t>1.002856.000.00.00.H50</w:t>
      </w:r>
    </w:p>
    <w:p>
      <w:r>
        <w:t>x</w:t>
      </w:r>
    </w:p>
    <w:p>
      <w:r>
        <w:t>18</w:t>
      </w:r>
    </w:p>
    <w:p>
      <w:r>
        <w:t>Đường bộ</w:t>
      </w:r>
    </w:p>
    <w:p>
      <w:r>
        <w:t>Cấp lại Giấy phép vận tải đường bộ quốc tế giữa Việt Nam và Lào</w:t>
      </w:r>
    </w:p>
    <w:p>
      <w:r>
        <w:t>1.002859.000.00.00.H50</w:t>
      </w:r>
    </w:p>
    <w:p>
      <w:r>
        <w:t>x</w:t>
      </w:r>
    </w:p>
    <w:p>
      <w:r>
        <w:t>19</w:t>
      </w:r>
    </w:p>
    <w:p>
      <w:r>
        <w:t>Đường bộ</w:t>
      </w:r>
    </w:p>
    <w:p>
      <w:r>
        <w:t>Cấp Giấy phép vận tải đường bộ quốc tế giữa Việt Nam và Lào</w:t>
      </w:r>
    </w:p>
    <w:p>
      <w:r>
        <w:t>1.002861.000.00.00.H50</w:t>
      </w:r>
    </w:p>
    <w:p>
      <w:r>
        <w:t>x</w:t>
      </w:r>
    </w:p>
    <w:p>
      <w:r>
        <w:t>20</w:t>
      </w:r>
    </w:p>
    <w:p>
      <w:r>
        <w:t>Đường bộ</w:t>
      </w:r>
    </w:p>
    <w:p>
      <w:r>
        <w:t>Cấp lại Giấy phép liên vận giữa Việt Nam, Lào và Campuchia</w:t>
      </w:r>
    </w:p>
    <w:p>
      <w:r>
        <w:t>1.002869.000.00.00.H50</w:t>
      </w:r>
    </w:p>
    <w:p>
      <w:r>
        <w:t>x</w:t>
      </w:r>
    </w:p>
    <w:p>
      <w:r>
        <w:t>21</w:t>
      </w:r>
    </w:p>
    <w:p>
      <w:r>
        <w:t>Đường bộ</w:t>
      </w:r>
    </w:p>
    <w:p>
      <w:r>
        <w:t>Cấp Giấy phép liên vận giữa Việt Nam, Lào và Campuchia</w:t>
      </w:r>
    </w:p>
    <w:p>
      <w:r>
        <w:t>1.002877.000.00.00.H50</w:t>
      </w:r>
    </w:p>
    <w:p>
      <w:r>
        <w:t>x</w:t>
      </w:r>
    </w:p>
    <w:p>
      <w:r>
        <w:t>22</w:t>
      </w:r>
    </w:p>
    <w:p>
      <w:r>
        <w:t>Đường bộ</w:t>
      </w:r>
    </w:p>
    <w:p>
      <w:r>
        <w:t>Gia hạn thời gian lưu lại lãnh thổ Việt Nam cho phương tiện vận tải thủy của Campuchia</w:t>
      </w:r>
    </w:p>
    <w:p>
      <w:r>
        <w:t>1.003640.000.00.00.H50</w:t>
      </w:r>
    </w:p>
    <w:p>
      <w:r>
        <w:t>x</w:t>
      </w:r>
    </w:p>
    <w:p>
      <w:r>
        <w:t>23</w:t>
      </w:r>
    </w:p>
    <w:p>
      <w:r>
        <w:t>Đường bộ</w:t>
      </w:r>
    </w:p>
    <w:p>
      <w:r>
        <w:t>Cấp lại Giấy chứng nhận giáo viên dạy thực hành lái xe (trường hợp bị mất, bị hỏng, có sự thay đổi liên quan đến nội dung của Giấy chứng nhận giáo viên dạy thực hành lái xe)</w:t>
      </w:r>
    </w:p>
    <w:p>
      <w:r>
        <w:t>1.004993.000.00.00.H50</w:t>
      </w:r>
    </w:p>
    <w:p>
      <w:r>
        <w:t>x</w:t>
      </w:r>
    </w:p>
    <w:p>
      <w:r>
        <w:t>24</w:t>
      </w:r>
    </w:p>
    <w:p>
      <w:r>
        <w:t>Đường bộ</w:t>
      </w:r>
    </w:p>
    <w:p>
      <w:r>
        <w:t>Gia hạn thời gian lưu hành tại Việt Nam cho phương tiện của các nước thực hiện các Hiệp định khung ASEAN về vận tải đường bộ qua biên giới</w:t>
      </w:r>
    </w:p>
    <w:p>
      <w:r>
        <w:t>1.010707.000.00.00.H50</w:t>
      </w:r>
    </w:p>
    <w:p>
      <w:r>
        <w:t>x</w:t>
      </w:r>
    </w:p>
    <w:p>
      <w:r>
        <w:t>25</w:t>
      </w:r>
    </w:p>
    <w:p>
      <w:r>
        <w:t>Đường bộ</w:t>
      </w:r>
    </w:p>
    <w:p>
      <w:r>
        <w:t>Bổ sung, thay thế phương tiện khai thác tuyến vận tải hành khách cố định giữa Việt Nam, Lào và Campuchia</w:t>
      </w:r>
    </w:p>
    <w:p>
      <w:r>
        <w:t>1.010708.000.00.00.H50</w:t>
      </w:r>
    </w:p>
    <w:p>
      <w:r>
        <w:t>x</w:t>
      </w:r>
    </w:p>
    <w:p>
      <w:r>
        <w:t>26</w:t>
      </w:r>
    </w:p>
    <w:p>
      <w:r>
        <w:t>Đường bộ</w:t>
      </w:r>
    </w:p>
    <w:p>
      <w:r>
        <w:t>Ngừng khai thác tuyến, ngừng phương tiện hoạt động trên tuyến vận tải hành khách cố định giữa Việt Nam, Lào và Campuchia</w:t>
      </w:r>
    </w:p>
    <w:p>
      <w:r>
        <w:t>1.010709.000.00.00.H50</w:t>
      </w:r>
    </w:p>
    <w:p>
      <w:r>
        <w:t>x</w:t>
      </w:r>
    </w:p>
    <w:p>
      <w:r>
        <w:t>27</w:t>
      </w:r>
    </w:p>
    <w:p>
      <w:r>
        <w:t>Đường bộ</w:t>
      </w:r>
    </w:p>
    <w:p>
      <w:r>
        <w:t>Điều chỉnh tần suất chạy xe trên tuyến Việt Nam, Lào và Campuchia</w:t>
      </w:r>
    </w:p>
    <w:p>
      <w:r>
        <w:t>1.010710.000.00.00.H50</w:t>
      </w:r>
    </w:p>
    <w:p>
      <w:r>
        <w:t>x</w:t>
      </w:r>
    </w:p>
    <w:p>
      <w:r>
        <w:t>28</w:t>
      </w:r>
    </w:p>
    <w:p>
      <w:r>
        <w:t>Đường bộ</w:t>
      </w:r>
    </w:p>
    <w:p>
      <w:r>
        <w:t>Cấp lại Giấy phép liên vận giữa Việt Nam và Campuchia</w:t>
      </w:r>
    </w:p>
    <w:p>
      <w:r>
        <w:t>1.010711.000.00.00.H50</w:t>
      </w:r>
    </w:p>
    <w:p>
      <w:r>
        <w:t>x</w:t>
      </w:r>
    </w:p>
    <w:p>
      <w:r>
        <w:t>29</w:t>
      </w:r>
    </w:p>
    <w:p>
      <w:r>
        <w:t>Đường bộ</w:t>
      </w:r>
    </w:p>
    <w:p>
      <w:r>
        <w:t>Đổi, cấp lại Chứng chỉ bồi dưỡng kiến thức pháp luật về giao thông đường bộ cho người điều khiển xe máy chuyên dùng</w:t>
      </w:r>
    </w:p>
    <w:p>
      <w:r>
        <w:t>2.000769.000.00.00.H50</w:t>
      </w:r>
    </w:p>
    <w:p>
      <w:r>
        <w:t>x</w:t>
      </w:r>
    </w:p>
    <w:p>
      <w:r>
        <w:t>30</w:t>
      </w:r>
    </w:p>
    <w:p>
      <w:r>
        <w:t>Đường bộ</w:t>
      </w:r>
    </w:p>
    <w:p>
      <w:r>
        <w:t>Cấp lại Giấy chứng nhận đăng ký, biển số xe máy chuyên dùng bị mất</w:t>
      </w:r>
    </w:p>
    <w:p>
      <w:r>
        <w:t>2.000847.000.00.00.H50</w:t>
      </w:r>
    </w:p>
    <w:p>
      <w:r>
        <w:t>x</w:t>
      </w:r>
    </w:p>
    <w:p>
      <w:r>
        <w:t>31</w:t>
      </w:r>
    </w:p>
    <w:p>
      <w:r>
        <w:t>Đường bộ</w:t>
      </w:r>
    </w:p>
    <w:p>
      <w:r>
        <w:t>Cấp Giấy chứng nhận đăng ký, biển số xe máy chuyên dùng có thời hạn</w:t>
      </w:r>
    </w:p>
    <w:p>
      <w:r>
        <w:t>2.000872.000.00.00.H50</w:t>
      </w:r>
    </w:p>
    <w:p>
      <w:r>
        <w:t>x</w:t>
      </w:r>
    </w:p>
    <w:p>
      <w:r>
        <w:t>32</w:t>
      </w:r>
    </w:p>
    <w:p>
      <w:r>
        <w:t>Đường bộ</w:t>
      </w:r>
    </w:p>
    <w:p>
      <w:r>
        <w:t>Cấp Giấy phép lái xe quốc tế</w:t>
      </w:r>
    </w:p>
    <w:p>
      <w:r>
        <w:t>2.001002.000.00.00.H50</w:t>
      </w:r>
    </w:p>
    <w:p>
      <w:r>
        <w:t>x</w:t>
      </w:r>
    </w:p>
    <w:p>
      <w:r>
        <w:t>33</w:t>
      </w:r>
    </w:p>
    <w:p>
      <w:r>
        <w:t>Đường bộ</w:t>
      </w:r>
    </w:p>
    <w:p>
      <w:r>
        <w:t>Đăng ký khai thác tuyến.</w:t>
      </w:r>
    </w:p>
    <w:p>
      <w:r>
        <w:t>2.002285.000.00.00.H50</w:t>
      </w:r>
    </w:p>
    <w:p>
      <w:r>
        <w:t>x</w:t>
      </w:r>
    </w:p>
    <w:p>
      <w:r>
        <w:t>34</w:t>
      </w:r>
    </w:p>
    <w:p>
      <w:r>
        <w:t>Đường bộ</w:t>
      </w:r>
    </w:p>
    <w:p>
      <w:r>
        <w:t>Cấp lại Giấy phép kinh doanh vận tải bằng xe ô tô khi có sự thay đổi liên quan đến nội dung của Giấy phép kinh doanh hoặc Giấy phép kinh doanh bị thu hồi, bị tước quyền sử dụng</w:t>
      </w:r>
    </w:p>
    <w:p>
      <w:r>
        <w:t>2.002286.000.00.00.H50</w:t>
      </w:r>
    </w:p>
    <w:p>
      <w:r>
        <w:t>x</w:t>
      </w:r>
    </w:p>
    <w:p>
      <w:r>
        <w:t>35</w:t>
      </w:r>
    </w:p>
    <w:p>
      <w:r>
        <w:t>Đường bộ</w:t>
      </w:r>
    </w:p>
    <w:p>
      <w:r>
        <w:t>Cấp lại Giấy phép kinh doanh vận tải bằng xe ô tô đối với trường hợp Giấy phép kinh doanh bị mất, bị hỏng</w:t>
      </w:r>
    </w:p>
    <w:p>
      <w:r>
        <w:t>2.002287.000.00.00.H50</w:t>
      </w:r>
    </w:p>
    <w:p>
      <w:r>
        <w:t>x</w:t>
      </w:r>
    </w:p>
    <w:p>
      <w:r>
        <w:t>36</w:t>
      </w:r>
    </w:p>
    <w:p>
      <w:r>
        <w:t>Đường bộ</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2.002288.000.00.00.H50</w:t>
      </w:r>
    </w:p>
    <w:p>
      <w:r>
        <w:t>x</w:t>
      </w:r>
    </w:p>
    <w:p>
      <w:r>
        <w:t>37</w:t>
      </w:r>
    </w:p>
    <w:p>
      <w:r>
        <w:t>Đường bộ</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2.002289.000.00.00.H50</w:t>
      </w:r>
    </w:p>
    <w:p>
      <w:r>
        <w:t>x</w:t>
      </w:r>
    </w:p>
    <w:p>
      <w:r>
        <w:t>38</w:t>
      </w:r>
    </w:p>
    <w:p>
      <w:r>
        <w:t>Đường thủy</w:t>
      </w:r>
    </w:p>
    <w:p>
      <w:r>
        <w:t>Phê duyệt phương án vận tải hàng hóa siêu trường hoặc hàng hóa siêu trọng trên đường thủy nội địa</w:t>
      </w:r>
    </w:p>
    <w:p>
      <w:r>
        <w:t>1.000344.000.00.00.H50</w:t>
      </w:r>
    </w:p>
    <w:p>
      <w:r>
        <w:t>x</w:t>
      </w:r>
    </w:p>
    <w:p>
      <w:r>
        <w:t>39</w:t>
      </w:r>
    </w:p>
    <w:p>
      <w:r>
        <w:t>Đường thủy</w:t>
      </w:r>
    </w:p>
    <w:p>
      <w:r>
        <w:t>Cấp lại Giấy phép vận tải thủy qua biên giới Việt Nam - Campuchia cho phương tiện</w:t>
      </w:r>
    </w:p>
    <w:p>
      <w:r>
        <w:t>1.004259.000.00.00.H50</w:t>
      </w:r>
    </w:p>
    <w:p>
      <w:r>
        <w:t>x</w:t>
      </w:r>
    </w:p>
    <w:p>
      <w:r>
        <w:t>40</w:t>
      </w:r>
    </w:p>
    <w:p>
      <w:r>
        <w:t>Đường thủy</w:t>
      </w:r>
    </w:p>
    <w:p>
      <w:r>
        <w:t>Cấp Giấy phép vận tải thủy qua biên giới Việt Nam - Campuchia cho phương tiện thủy</w:t>
      </w:r>
    </w:p>
    <w:p>
      <w:r>
        <w:t>1.004261.000.00.00.H50</w:t>
      </w:r>
    </w:p>
    <w:p>
      <w:r>
        <w:t>x</w:t>
      </w:r>
    </w:p>
    <w:p>
      <w:r>
        <w:t>41</w:t>
      </w:r>
    </w:p>
    <w:p>
      <w:r>
        <w:t>Đường thủy</w:t>
      </w:r>
    </w:p>
    <w:p>
      <w:r>
        <w:t>Đổi tên cảng, bến thủy nội địa, khu neo đậu</w:t>
      </w:r>
    </w:p>
    <w:p>
      <w:r>
        <w:t>1.009443.000.00.00.H50</w:t>
      </w:r>
    </w:p>
    <w:p>
      <w:r>
        <w:t>x</w:t>
      </w:r>
    </w:p>
    <w:p>
      <w:r>
        <w:t>42</w:t>
      </w:r>
    </w:p>
    <w:p>
      <w:r>
        <w:t>Du lịch</w:t>
      </w:r>
    </w:p>
    <w:p>
      <w:r>
        <w:t>Cấp biển hiệu phương tiện vận tải khách du lịch</w:t>
      </w:r>
    </w:p>
    <w:p>
      <w:r>
        <w:t>1.008027.000.00.00.H50</w:t>
      </w:r>
    </w:p>
    <w:p>
      <w:r>
        <w:t>x</w:t>
      </w:r>
    </w:p>
    <w:p>
      <w:r>
        <w:t>43</w:t>
      </w:r>
    </w:p>
    <w:p>
      <w:r>
        <w:t>Du lịch</w:t>
      </w:r>
    </w:p>
    <w:p>
      <w:r>
        <w:t>Cấp đổi biển hiệu phương tiện vận tải khách du lịch</w:t>
      </w:r>
    </w:p>
    <w:p>
      <w:r>
        <w:t>1.008028.000.00.00.H50</w:t>
      </w:r>
    </w:p>
    <w:p>
      <w:r>
        <w:t>x</w:t>
      </w:r>
    </w:p>
    <w:p>
      <w:r>
        <w:t>44</w:t>
      </w:r>
    </w:p>
    <w:p>
      <w:r>
        <w:t>Du lịch</w:t>
      </w:r>
    </w:p>
    <w:p>
      <w:r>
        <w:t>Cấp lại biển hiệu phương tiện vận tải khách du lịch</w:t>
      </w:r>
    </w:p>
    <w:p>
      <w:r>
        <w:t>1.008029.000.00.00.H50</w:t>
      </w:r>
    </w:p>
    <w:p>
      <w:r>
        <w:t>x</w:t>
      </w:r>
    </w:p>
    <w:p>
      <w:r>
        <w:t>45</w:t>
      </w:r>
    </w:p>
    <w:p>
      <w:r>
        <w:t>Đường bộ</w:t>
      </w:r>
    </w:p>
    <w:p>
      <w:r>
        <w:t>Đăng ký xe máy chuyên dùng từ tỉnh, thành phố trực thuộc Trung ương khác chuyển đến</w:t>
      </w:r>
    </w:p>
    <w:p>
      <w:r>
        <w:t>1.001994.000.00.00.H50</w:t>
      </w:r>
    </w:p>
    <w:p>
      <w:r>
        <w:t>x</w:t>
      </w:r>
    </w:p>
    <w:p>
      <w:r>
        <w:t>46</w:t>
      </w:r>
    </w:p>
    <w:p>
      <w:r>
        <w:t>Đường bộ</w:t>
      </w:r>
    </w:p>
    <w:p>
      <w:r>
        <w:t>Công bố đưa bến xe khách vào khai thác</w:t>
      </w:r>
    </w:p>
    <w:p>
      <w:r>
        <w:t>1.000660.000.00.00.H50</w:t>
      </w:r>
    </w:p>
    <w:p>
      <w:r>
        <w:t>x</w:t>
      </w:r>
    </w:p>
    <w:p>
      <w:r>
        <w:t>47</w:t>
      </w:r>
    </w:p>
    <w:p>
      <w:r>
        <w:t>Đường bộ</w:t>
      </w:r>
    </w:p>
    <w:p>
      <w:r>
        <w:t>Cấp lại giấy chứng nhận trung tâm sát hạch lái xe đủ điều kiện hoạt động</w:t>
      </w:r>
    </w:p>
    <w:p>
      <w:r>
        <w:t>1.004987.000.00.00.H50</w:t>
      </w:r>
    </w:p>
    <w:p>
      <w:r>
        <w:t>x</w:t>
      </w:r>
    </w:p>
    <w:p>
      <w:r>
        <w:t>48</w:t>
      </w:r>
    </w:p>
    <w:p>
      <w:r>
        <w:t>Đường bộ</w:t>
      </w:r>
    </w:p>
    <w:p>
      <w:r>
        <w:t>Cấp giấy phép đào tạo lái xe ô tô</w:t>
      </w:r>
    </w:p>
    <w:p>
      <w:r>
        <w:t>1.001777.000.00.00.H50</w:t>
      </w:r>
    </w:p>
    <w:p>
      <w:r>
        <w:t>x</w:t>
      </w:r>
    </w:p>
    <w:p>
      <w:r>
        <w:t>49</w:t>
      </w:r>
    </w:p>
    <w:p>
      <w:r>
        <w:t>Đường bộ</w:t>
      </w:r>
    </w:p>
    <w:p>
      <w:r>
        <w:t>Cấp lại giấy phép đào tạo lái xe ô tô trong trường hợp bị mất, bị hỏng, có sự thay đổi liên quan đến nội dung khác</w:t>
      </w:r>
    </w:p>
    <w:p>
      <w:r>
        <w:t>1.005210.000.00.00.H50</w:t>
      </w:r>
    </w:p>
    <w:p>
      <w:r>
        <w:t>x</w:t>
      </w:r>
    </w:p>
    <w:p>
      <w:r>
        <w:t>50</w:t>
      </w:r>
    </w:p>
    <w:p>
      <w:r>
        <w:t>Đường bộ</w:t>
      </w:r>
    </w:p>
    <w:p>
      <w:r>
        <w:t>Sang tên chủ sở hữu xe máy chuyên dùng trong cùng một tỉnh, thành phố</w:t>
      </w:r>
    </w:p>
    <w:p>
      <w:r>
        <w:t>2.000881.000.00.00.H50</w:t>
      </w:r>
    </w:p>
    <w:p>
      <w:r>
        <w:t>x</w:t>
      </w:r>
    </w:p>
    <w:p>
      <w:r>
        <w:t>51</w:t>
      </w:r>
    </w:p>
    <w:p>
      <w:r>
        <w:t>Đường bộ</w:t>
      </w:r>
    </w:p>
    <w:p>
      <w:r>
        <w:t>Đổi Giấy phép lái xe hoặc bằng lái xe của nước ngoài cấp cho người VN</w:t>
      </w:r>
    </w:p>
    <w:p>
      <w:r>
        <w:t>1.002796.000.00.00.H50</w:t>
      </w:r>
    </w:p>
    <w:p>
      <w:r>
        <w:t>x</w:t>
      </w:r>
    </w:p>
    <w:p>
      <w:r>
        <w:t>52</w:t>
      </w:r>
    </w:p>
    <w:p>
      <w:r>
        <w:t>Đường bộ</w:t>
      </w:r>
    </w:p>
    <w:p>
      <w:r>
        <w:t>Cấp lại Giấy phép lái xe</w:t>
      </w:r>
    </w:p>
    <w:p>
      <w:r>
        <w:t>1.002820.000.00.00.H50</w:t>
      </w:r>
    </w:p>
    <w:p>
      <w:r>
        <w:t>x</w:t>
      </w:r>
    </w:p>
    <w:p>
      <w:r>
        <w:t>53</w:t>
      </w:r>
    </w:p>
    <w:p>
      <w:r>
        <w:t>Đường bộ</w:t>
      </w:r>
    </w:p>
    <w:p>
      <w:r>
        <w:t>Đổi giấy phép lái xe do ngành Công an cấp</w:t>
      </w:r>
    </w:p>
    <w:p>
      <w:r>
        <w:t>1.002801.000.00.00.H50</w:t>
      </w:r>
    </w:p>
    <w:p>
      <w:r>
        <w:t>x</w:t>
      </w:r>
    </w:p>
    <w:p>
      <w:r>
        <w:t>54</w:t>
      </w:r>
    </w:p>
    <w:p>
      <w:r>
        <w:t>Đường bộ</w:t>
      </w:r>
    </w:p>
    <w:p>
      <w:r>
        <w:t>Thu hồi Giấy chứng nhận đăng ký, biển số xe máy chuyên dùng</w:t>
      </w:r>
    </w:p>
    <w:p>
      <w:r>
        <w:t>1.001826.000.00.00.H50</w:t>
      </w:r>
    </w:p>
    <w:p>
      <w:r>
        <w:t>x</w:t>
      </w:r>
    </w:p>
    <w:p>
      <w:r>
        <w:t>55</w:t>
      </w:r>
    </w:p>
    <w:p>
      <w:r>
        <w:t>Đường bộ</w:t>
      </w:r>
    </w:p>
    <w:p>
      <w:r>
        <w:t>Cấp mới Giấy phép lái xe</w:t>
      </w:r>
    </w:p>
    <w:p>
      <w:r>
        <w:t>1.002835.000.00.00.H50</w:t>
      </w:r>
    </w:p>
    <w:p>
      <w:r>
        <w:t>x</w:t>
      </w:r>
    </w:p>
    <w:p>
      <w:r>
        <w:t>56</w:t>
      </w:r>
    </w:p>
    <w:p>
      <w:r>
        <w:t>Đường bộ</w:t>
      </w:r>
    </w:p>
    <w:p>
      <w:r>
        <w:t>Cấp Giấy chứng nhận đăng ký, biển số xe máy chuyên dùng lần đầu</w:t>
      </w:r>
    </w:p>
    <w:p>
      <w:r>
        <w:t>1.002030.000.00.00.H50</w:t>
      </w:r>
    </w:p>
    <w:p>
      <w:r>
        <w:t>x</w:t>
      </w:r>
    </w:p>
    <w:p>
      <w:r>
        <w:t>57</w:t>
      </w:r>
    </w:p>
    <w:p>
      <w:r>
        <w:t>Đường bộ</w:t>
      </w:r>
    </w:p>
    <w:p>
      <w:r>
        <w:t>Di chuyển đăng ký xe máy chuyên dùng ở khác tỉnh, thành phố trực thuộc Trung ương</w:t>
      </w:r>
    </w:p>
    <w:p>
      <w:r>
        <w:t>1.002007.000.00.00.H50</w:t>
      </w:r>
    </w:p>
    <w:p>
      <w:r>
        <w:t>x</w:t>
      </w:r>
    </w:p>
    <w:p>
      <w:r>
        <w:t>58</w:t>
      </w:r>
    </w:p>
    <w:p>
      <w:r>
        <w:t>Đường bộ</w:t>
      </w:r>
    </w:p>
    <w:p>
      <w:r>
        <w:t>Cấp lại giấy phép đào tạo lái xe ô tô trong trường hợp điều chỉnh hạng xe đào tạo, lưu lượng đào tạo</w:t>
      </w:r>
    </w:p>
    <w:p>
      <w:r>
        <w:t>1.001623.000.00.00.H50</w:t>
      </w:r>
    </w:p>
    <w:p>
      <w:r>
        <w:t>x</w:t>
      </w:r>
    </w:p>
    <w:p>
      <w:r>
        <w:t>59</w:t>
      </w:r>
    </w:p>
    <w:p>
      <w:r>
        <w:t>Đường bộ</w:t>
      </w:r>
    </w:p>
    <w:p>
      <w:r>
        <w:t>Cấp giấy chứng nhận trung tâm sát hạch lái xe loại 3 đủ điều kiện hoạt động</w:t>
      </w:r>
    </w:p>
    <w:p>
      <w:r>
        <w:t>1.004995.000.00.00.H50</w:t>
      </w:r>
    </w:p>
    <w:p>
      <w:r>
        <w:t>x</w:t>
      </w:r>
    </w:p>
    <w:p>
      <w:r>
        <w:t>60</w:t>
      </w:r>
    </w:p>
    <w:p>
      <w:r>
        <w:t>Đường bộ</w:t>
      </w:r>
    </w:p>
    <w:p>
      <w:r>
        <w:t>Công bố lại đưa bến xe khách vào khai thác</w:t>
      </w:r>
    </w:p>
    <w:p>
      <w:r>
        <w:t>1.000672.000.00.00.H50</w:t>
      </w:r>
    </w:p>
    <w:p>
      <w:r>
        <w:t>x</w:t>
      </w:r>
    </w:p>
    <w:p>
      <w:r>
        <w:t>61</w:t>
      </w:r>
    </w:p>
    <w:p>
      <w:r>
        <w:t>Đường bộ</w:t>
      </w:r>
    </w:p>
    <w:p>
      <w:r>
        <w:t>Cấp Giấy chứng nhận giáo viên dạy thực hành lái xe</w:t>
      </w:r>
    </w:p>
    <w:p>
      <w:r>
        <w:t>1.001765.000.00.00.H50</w:t>
      </w:r>
    </w:p>
    <w:p>
      <w:r>
        <w:t>x</w:t>
      </w:r>
    </w:p>
    <w:p>
      <w:r>
        <w:t>62</w:t>
      </w:r>
    </w:p>
    <w:p>
      <w:r>
        <w:t>Đường bộ</w:t>
      </w:r>
    </w:p>
    <w:p>
      <w:r>
        <w:t>Cấp đổi Giấy chứng nhận đăng ký, biển số xe máy chuyên dùng</w:t>
      </w:r>
    </w:p>
    <w:p>
      <w:r>
        <w:t>1.001896.000.00.00.H50</w:t>
      </w:r>
    </w:p>
    <w:p>
      <w:r>
        <w:t>x</w:t>
      </w:r>
    </w:p>
    <w:p>
      <w:r>
        <w:t>63</w:t>
      </w:r>
    </w:p>
    <w:p>
      <w:r>
        <w:t>Đường bộ</w:t>
      </w:r>
    </w:p>
    <w:p>
      <w:r>
        <w:t>Đổi Giấy phép lái xe quân sự do Bộ Quốc phòng cấp</w:t>
      </w:r>
    </w:p>
    <w:p>
      <w:r>
        <w:t>1.002804.000.00.00.H50</w:t>
      </w:r>
    </w:p>
    <w:p>
      <w:r>
        <w:t>x</w:t>
      </w:r>
    </w:p>
    <w:p>
      <w:r>
        <w:t>64</w:t>
      </w:r>
    </w:p>
    <w:p>
      <w:r>
        <w:t>Đường bộ</w:t>
      </w:r>
    </w:p>
    <w:p>
      <w:r>
        <w:t>Đổi Giấy phép lái xe do ngành Giao thông vận tải cấp</w:t>
      </w:r>
    </w:p>
    <w:p>
      <w:r>
        <w:t>1.002809.000.00.00.H50</w:t>
      </w:r>
    </w:p>
    <w:p>
      <w:r>
        <w:t>x</w:t>
      </w:r>
    </w:p>
    <w:p>
      <w:r>
        <w:t>65</w:t>
      </w:r>
    </w:p>
    <w:p>
      <w:r>
        <w:t>Đường bộ</w:t>
      </w:r>
    </w:p>
    <w:p>
      <w:r>
        <w:t>Công bố đưa bến xe hàng vào khai thác</w:t>
      </w:r>
    </w:p>
    <w:p>
      <w:r>
        <w:t>2.000909.000.00.00.H50</w:t>
      </w:r>
    </w:p>
    <w:p>
      <w:r>
        <w:t>x</w:t>
      </w:r>
    </w:p>
    <w:p>
      <w:r>
        <w:t>66</w:t>
      </w:r>
    </w:p>
    <w:p>
      <w:r>
        <w:t>Đường bộ</w:t>
      </w:r>
    </w:p>
    <w:p>
      <w:r>
        <w:t>Công bố đưa trạm dừng nghỉ vào khai thác</w:t>
      </w:r>
    </w:p>
    <w:p>
      <w:r>
        <w:t>1.002889.000.00.00.H50</w:t>
      </w:r>
    </w:p>
    <w:p>
      <w:r>
        <w:t>x</w:t>
      </w:r>
    </w:p>
    <w:p>
      <w:r>
        <w:t>67</w:t>
      </w:r>
    </w:p>
    <w:p>
      <w:r>
        <w:t>Đường bộ</w:t>
      </w:r>
    </w:p>
    <w:p>
      <w:r>
        <w:t>Công bố lại đưa trạm dừng nghỉ vào khai thác</w:t>
      </w:r>
    </w:p>
    <w:p>
      <w:r>
        <w:t>1.002883.000.00.00.H50</w:t>
      </w:r>
    </w:p>
    <w:p>
      <w:r>
        <w:t>x</w:t>
      </w:r>
    </w:p>
    <w:p>
      <w:r>
        <w:t>68</w:t>
      </w:r>
    </w:p>
    <w:p>
      <w:r>
        <w:t>Đường bộ</w:t>
      </w:r>
    </w:p>
    <w:p>
      <w:r>
        <w:t>Cấp Giấy phép lưu hành xe quá tải trọng, xe quá khổ giới hạn, xe bánh xích, xe vận chuyển hàng siêu trường, siêu trọng trên đường bộ</w:t>
      </w:r>
    </w:p>
    <w:p>
      <w:r>
        <w:t>1.000028.000.00.00.H50</w:t>
      </w:r>
    </w:p>
    <w:p>
      <w:r>
        <w:t>x</w:t>
      </w:r>
    </w:p>
    <w:p>
      <w:r>
        <w:t>69</w:t>
      </w:r>
    </w:p>
    <w:p>
      <w:r>
        <w:t>Đường sắt</w:t>
      </w:r>
    </w:p>
    <w:p>
      <w:r>
        <w:t>Chấp thuận chủ trương kết nối các tuyến đường sắt</w:t>
      </w:r>
    </w:p>
    <w:p>
      <w:r>
        <w:t>1.004691.000.00.00.H50</w:t>
      </w:r>
    </w:p>
    <w:p>
      <w:r>
        <w:t>x</w:t>
      </w:r>
    </w:p>
    <w:p>
      <w:r>
        <w:t>70</w:t>
      </w:r>
    </w:p>
    <w:p>
      <w:r>
        <w:t>Đường sắt</w:t>
      </w:r>
    </w:p>
    <w:p>
      <w:r>
        <w:t>Gia hạn Giấy phép xây dựng, cải tạo, nâng cấp đường ngang</w:t>
      </w:r>
    </w:p>
    <w:p>
      <w:r>
        <w:t>1.005058.000.00.00.H50</w:t>
      </w:r>
    </w:p>
    <w:p>
      <w:r>
        <w:t>x</w:t>
      </w:r>
    </w:p>
    <w:p>
      <w:r>
        <w:t>71</w:t>
      </w:r>
    </w:p>
    <w:p>
      <w:r>
        <w:t>Đường sắt</w:t>
      </w:r>
    </w:p>
    <w:p>
      <w:r>
        <w:t>Gia hạn giấy phép xây dựng công trình thiết yếu trong phạm vi đất dành cho đường sắt</w:t>
      </w:r>
    </w:p>
    <w:p>
      <w:r>
        <w:t>1.005123.000.00.00.H50</w:t>
      </w:r>
    </w:p>
    <w:p>
      <w:r>
        <w:t>x</w:t>
      </w:r>
    </w:p>
    <w:p>
      <w:r>
        <w:t>72</w:t>
      </w:r>
    </w:p>
    <w:p>
      <w:r>
        <w:t>Đường sắt</w:t>
      </w:r>
    </w:p>
    <w:p>
      <w:r>
        <w:t>Gia hạn giấy phép kết nối, bãi bỏ kết nối các tuyến đường sắt</w:t>
      </w:r>
    </w:p>
    <w:p>
      <w:r>
        <w:t>1.004681.000.00.00.H50</w:t>
      </w:r>
    </w:p>
    <w:p>
      <w:r>
        <w:t>x</w:t>
      </w:r>
    </w:p>
    <w:p>
      <w:r>
        <w:t>73</w:t>
      </w:r>
    </w:p>
    <w:p>
      <w:r>
        <w:t>Đường sắt</w:t>
      </w:r>
    </w:p>
    <w:p>
      <w:r>
        <w:t>Bãi bỏ đường ngang</w:t>
      </w:r>
    </w:p>
    <w:p>
      <w:r>
        <w:t>1.000294.000.00.00.H50</w:t>
      </w:r>
    </w:p>
    <w:p>
      <w:r>
        <w:t>x</w:t>
      </w:r>
    </w:p>
    <w:p>
      <w:r>
        <w:t>74</w:t>
      </w:r>
    </w:p>
    <w:p>
      <w:r>
        <w:t>Đường sắt</w:t>
      </w:r>
    </w:p>
    <w:p>
      <w:r>
        <w:t>Chấp thuận chủ trương xây dựng đường ngang (đối với đường sắt có tốc độ thiết kế nhỏ hơn 100km/h giao nhau với đường bộ; đường sắt giao nhau với đường bộ từ cấp IV trở xuống)</w:t>
      </w:r>
    </w:p>
    <w:p>
      <w:r>
        <w:t>1.004883.000.00.00.H50</w:t>
      </w:r>
    </w:p>
    <w:p>
      <w:r>
        <w:t>x</w:t>
      </w:r>
    </w:p>
    <w:p>
      <w:r>
        <w:t>75</w:t>
      </w:r>
    </w:p>
    <w:p>
      <w:r>
        <w:t>Đường thủy</w:t>
      </w:r>
    </w:p>
    <w:p>
      <w:r>
        <w:t>Đăng ký vận tải hành khách cố định trên tuyến vận tải thủy từ bờ ra đảo</w:t>
      </w:r>
    </w:p>
    <w:p>
      <w:r>
        <w:t>2.000795.000.00.00.H50</w:t>
      </w:r>
    </w:p>
    <w:p>
      <w:r>
        <w:t>x</w:t>
      </w:r>
    </w:p>
    <w:p>
      <w:r>
        <w:t>76</w:t>
      </w:r>
    </w:p>
    <w:p>
      <w:r>
        <w:t>Đường thủy</w:t>
      </w:r>
    </w:p>
    <w:p>
      <w:r>
        <w:t>Thủ tục cấp lại Giấy chứng nhận cơ sở đủ Điều kiện kinh doanh dịch vụ đào tạo thuyền viên, người lái phương tiện thủy nội địa</w:t>
      </w:r>
    </w:p>
    <w:p>
      <w:r>
        <w:t>2.001998.000.00.00.H50</w:t>
      </w:r>
    </w:p>
    <w:p>
      <w:r>
        <w:t>x</w:t>
      </w:r>
    </w:p>
    <w:p>
      <w:r>
        <w:t>77</w:t>
      </w:r>
    </w:p>
    <w:p>
      <w:r>
        <w:t>Đường thủy</w:t>
      </w:r>
    </w:p>
    <w:p>
      <w:r>
        <w:t>Thủ tục cấp Giấy chứng nhận cơ sở đủ Điều kiện kinh doanh dịch vụ đào tạo thuyền viên, người lái phương tiện thủy nội địa</w:t>
      </w:r>
    </w:p>
    <w:p>
      <w:r>
        <w:t>2.002001.000.00.00.H50</w:t>
      </w:r>
    </w:p>
    <w:p>
      <w:r>
        <w:t>x</w:t>
      </w:r>
    </w:p>
    <w:p>
      <w:r>
        <w:t>78</w:t>
      </w:r>
    </w:p>
    <w:p>
      <w:r>
        <w:t>Đường thủy</w:t>
      </w:r>
    </w:p>
    <w:p>
      <w:r>
        <w:t>Đăng ký lại phương tiện trong trường hợp chủ phương tiện thay đổi trụ sở hoặc nơi đăng ký hộ khẩu thường trú của chủ phương tiện sang đơn vị hành chính cấp tỉnh khác</w:t>
      </w:r>
    </w:p>
    <w:p>
      <w:r>
        <w:t>1.006391.000.00.00.H50</w:t>
      </w:r>
    </w:p>
    <w:p>
      <w:r>
        <w:t>x</w:t>
      </w:r>
    </w:p>
    <w:p>
      <w:r>
        <w:t>79</w:t>
      </w:r>
    </w:p>
    <w:p>
      <w:r>
        <w:t>Đường thủy</w:t>
      </w:r>
    </w:p>
    <w:p>
      <w:r>
        <w:t>Đăng ký lại phương tiện trong trường hợp phương tiện thay đổi tên, tính năng kỹ thuật</w:t>
      </w:r>
    </w:p>
    <w:p>
      <w:r>
        <w:t>2.001711.000.00.00.H50</w:t>
      </w:r>
    </w:p>
    <w:p>
      <w:r>
        <w:t>x</w:t>
      </w:r>
    </w:p>
    <w:p>
      <w:r>
        <w:t>80</w:t>
      </w:r>
    </w:p>
    <w:p>
      <w:r>
        <w:t>Đường thủy</w:t>
      </w:r>
    </w:p>
    <w:p>
      <w:r>
        <w:t>Đăng ký lại phương tiện trong trường hợp chuyển từ cơ quan đăng ký khác sang cơ quan đăng ký phương tiện thủy nội địa</w:t>
      </w:r>
    </w:p>
    <w:p>
      <w:r>
        <w:t>1.004036.000.00.00.H50</w:t>
      </w:r>
    </w:p>
    <w:p>
      <w:r>
        <w:t>x</w:t>
      </w:r>
    </w:p>
    <w:p>
      <w:r>
        <w:t>81</w:t>
      </w:r>
    </w:p>
    <w:p>
      <w:r>
        <w:t>Đường thủy</w:t>
      </w:r>
    </w:p>
    <w:p>
      <w:r>
        <w:t>Cấp lại Giấy chứng nhận đăng ký phương tiện</w:t>
      </w:r>
    </w:p>
    <w:p>
      <w:r>
        <w:t>1.003930.000.00.00.H50</w:t>
      </w:r>
    </w:p>
    <w:p>
      <w:r>
        <w:t>x</w:t>
      </w:r>
    </w:p>
    <w:p>
      <w:r>
        <w:t>82</w:t>
      </w:r>
    </w:p>
    <w:p>
      <w:r>
        <w:t>Đường thủy</w:t>
      </w:r>
    </w:p>
    <w:p>
      <w:r>
        <w:t>Đăng ký lại phương tiện trong trường hợp chuyển quyền sở hữu phương tiện nhưng không thay đổi cơ quan đăng ký phương tiện</w:t>
      </w:r>
    </w:p>
    <w:p>
      <w:r>
        <w:t>1.004002.000.00.00.H50</w:t>
      </w:r>
    </w:p>
    <w:p>
      <w:r>
        <w:t>x</w:t>
      </w:r>
    </w:p>
    <w:p>
      <w:r>
        <w:t>83</w:t>
      </w:r>
    </w:p>
    <w:p>
      <w:r>
        <w:t>Đường thủy</w:t>
      </w:r>
    </w:p>
    <w:p>
      <w:r>
        <w:t>Xóa Giấy chứng nhận đăng ký phương tiện</w:t>
      </w:r>
    </w:p>
    <w:p>
      <w:r>
        <w:t>2.001659.000.00.00.H50</w:t>
      </w:r>
    </w:p>
    <w:p>
      <w:r>
        <w:t>x</w:t>
      </w:r>
    </w:p>
    <w:p>
      <w:r>
        <w:t>84</w:t>
      </w:r>
    </w:p>
    <w:p>
      <w:r>
        <w:t>Đường thủy</w:t>
      </w:r>
    </w:p>
    <w:p>
      <w:r>
        <w:t>Đăng ký lần đầu đối với phương tiện đang khai thác trên đường thủy nội địa</w:t>
      </w:r>
    </w:p>
    <w:p>
      <w:r>
        <w:t>1.004047.000.00.00.H50</w:t>
      </w:r>
    </w:p>
    <w:p>
      <w:r>
        <w:t>x</w:t>
      </w:r>
    </w:p>
    <w:p>
      <w:r>
        <w:t>85</w:t>
      </w:r>
    </w:p>
    <w:p>
      <w:r>
        <w:t>Đường thủy</w:t>
      </w:r>
    </w:p>
    <w:p>
      <w:r>
        <w:t>Đăng ký lại phương tiện trong trường hợp chuyển quyền sở hữu phương tiện đồng thời thay đổi cơ quan đăng ký phương tiện</w:t>
      </w:r>
    </w:p>
    <w:p>
      <w:r>
        <w:t>1.003970.000.00.00.H50</w:t>
      </w:r>
    </w:p>
    <w:p>
      <w:r>
        <w:t>x</w:t>
      </w:r>
    </w:p>
    <w:p>
      <w:r>
        <w:t>86</w:t>
      </w:r>
    </w:p>
    <w:p>
      <w:r>
        <w:t>Đường thủy</w:t>
      </w:r>
    </w:p>
    <w:p>
      <w:r>
        <w:t>Đăng ký lại phương tiện hoạt động vui chơi, giải trí dưới nước</w:t>
      </w:r>
    </w:p>
    <w:p>
      <w:r>
        <w:t>2.001214.000.00.00.H50</w:t>
      </w:r>
    </w:p>
    <w:p>
      <w:r>
        <w:t>x</w:t>
      </w:r>
    </w:p>
    <w:p>
      <w:r>
        <w:t>87</w:t>
      </w:r>
    </w:p>
    <w:p>
      <w:r>
        <w:t>Đường thủy</w:t>
      </w:r>
    </w:p>
    <w:p>
      <w:r>
        <w:t>Đăng ký phương tiện lần đầu đối với phương tiện chưa khai thác trên đường thủy nội địa</w:t>
      </w:r>
    </w:p>
    <w:p>
      <w:r>
        <w:t>1.004088.000.00.00.H50</w:t>
      </w:r>
    </w:p>
    <w:p>
      <w:r>
        <w:t>x</w:t>
      </w:r>
    </w:p>
    <w:p>
      <w:r>
        <w:t>88</w:t>
      </w:r>
    </w:p>
    <w:p>
      <w:r>
        <w:t>Đường thủy</w:t>
      </w:r>
    </w:p>
    <w:p>
      <w:r>
        <w:t>Đăng ký phương tiện hoạt động vui chơi, giải trí dưới nước lần đầu</w:t>
      </w:r>
    </w:p>
    <w:p>
      <w:r>
        <w:t>2.001215.000.00.00.H50</w:t>
      </w:r>
    </w:p>
    <w:p>
      <w:r>
        <w:t>x</w:t>
      </w:r>
    </w:p>
    <w:p>
      <w:r>
        <w:t>89</w:t>
      </w:r>
    </w:p>
    <w:p>
      <w:r>
        <w:t>Đường thủy</w:t>
      </w:r>
    </w:p>
    <w:p>
      <w:r>
        <w:t>Cấp lại Giấy chứng nhận đăng ký phương tiện hoạt động vui chơi, giải trí dưới nước</w:t>
      </w:r>
    </w:p>
    <w:p>
      <w:r>
        <w:t>2.001212.000.00.00.H50</w:t>
      </w:r>
    </w:p>
    <w:p>
      <w:r>
        <w:t>x</w:t>
      </w:r>
    </w:p>
    <w:p>
      <w:r>
        <w:t>90</w:t>
      </w:r>
    </w:p>
    <w:p>
      <w:r>
        <w:t>Đường thủy</w:t>
      </w:r>
    </w:p>
    <w:p>
      <w:r>
        <w:t>Cấp, cấp lại, chuyển đổi giấy chứng nhận khả năng chuyên môn, chứng chỉ chuyên môn</w:t>
      </w:r>
    </w:p>
    <w:p>
      <w:r>
        <w:t>1.003135.000.00.00.H50</w:t>
      </w:r>
    </w:p>
    <w:p>
      <w:r>
        <w:t>x</w:t>
      </w:r>
    </w:p>
    <w:p>
      <w:r>
        <w:t>91</w:t>
      </w:r>
    </w:p>
    <w:p>
      <w:r>
        <w:t>Đường thủy</w:t>
      </w:r>
    </w:p>
    <w:p>
      <w:r>
        <w:t>Xóa đăng ký phương tiện hoạt động vui chơi, giải trí dưới nước</w:t>
      </w:r>
    </w:p>
    <w:p>
      <w:r>
        <w:t>2.001211.000.00.00.H50</w:t>
      </w:r>
    </w:p>
    <w:p>
      <w:r>
        <w:t>x</w:t>
      </w:r>
    </w:p>
    <w:p>
      <w:r>
        <w:t>92</w:t>
      </w:r>
    </w:p>
    <w:p>
      <w:r>
        <w:t>Đường thủy</w:t>
      </w:r>
    </w:p>
    <w:p>
      <w:r>
        <w:t>Dự học, thi, kiểm tra để được cấp giấy chứng nhận khả năng chuyên môn, chứng chỉ chuyên môn</w:t>
      </w:r>
    </w:p>
    <w:p>
      <w:r>
        <w:t>1.003168.000.00.00.H50</w:t>
      </w:r>
    </w:p>
    <w:p>
      <w:r>
        <w:t>x</w:t>
      </w:r>
    </w:p>
    <w:p>
      <w:r>
        <w:t>93</w:t>
      </w:r>
    </w:p>
    <w:p>
      <w:r>
        <w:t>Đường thủy</w:t>
      </w:r>
    </w:p>
    <w:p>
      <w:r>
        <w:t>Công bố hoạt động cảng thủy nội địa</w:t>
      </w:r>
    </w:p>
    <w:p>
      <w:r>
        <w:t>1.009456.000.00.00.H50</w:t>
      </w:r>
    </w:p>
    <w:p>
      <w:r>
        <w:t>x</w:t>
      </w:r>
    </w:p>
    <w:p>
      <w:r>
        <w:t>94</w:t>
      </w:r>
    </w:p>
    <w:p>
      <w:r>
        <w:t>Đường thủy</w:t>
      </w:r>
    </w:p>
    <w:p>
      <w:r>
        <w:t>Công bố lại hoạt động cảng thủy nội địa</w:t>
      </w:r>
    </w:p>
    <w:p>
      <w:r>
        <w:t>1.004242.000.00.00.H50</w:t>
      </w:r>
    </w:p>
    <w:p>
      <w:r>
        <w:t>x</w:t>
      </w:r>
    </w:p>
    <w:p>
      <w:r>
        <w:t>95</w:t>
      </w:r>
    </w:p>
    <w:p>
      <w:r>
        <w:t>Đường thủy</w:t>
      </w:r>
    </w:p>
    <w:p>
      <w:r>
        <w:t>Công bố hoạt động bến thủy nội địa</w:t>
      </w:r>
    </w:p>
    <w:p>
      <w:r>
        <w:t>1.009454.000.00.00.H50</w:t>
      </w:r>
    </w:p>
    <w:p>
      <w:r>
        <w:t>x</w:t>
      </w:r>
    </w:p>
    <w:p>
      <w:r>
        <w:t>96</w:t>
      </w:r>
    </w:p>
    <w:p>
      <w:r>
        <w:t>Đường thủy</w:t>
      </w:r>
    </w:p>
    <w:p>
      <w:r>
        <w:t>Công bố lại hoạt động bến thủy nội địa</w:t>
      </w:r>
    </w:p>
    <w:p>
      <w:r>
        <w:t>1.003658.000.00.00.H50</w:t>
      </w:r>
    </w:p>
    <w:p>
      <w:r>
        <w:t>x</w:t>
      </w:r>
    </w:p>
    <w:p>
      <w:r>
        <w:t>97</w:t>
      </w:r>
    </w:p>
    <w:p>
      <w:r>
        <w:t>Đường thủy</w:t>
      </w:r>
    </w:p>
    <w:p>
      <w:r>
        <w:t>Thỏa thuận thông số kỹ thuật xây dựng luồng đường thủy nội địa</w:t>
      </w:r>
    </w:p>
    <w:p>
      <w:r>
        <w:t>1.009442.000.00.00.H50</w:t>
      </w:r>
    </w:p>
    <w:p>
      <w:r>
        <w:t>x</w:t>
      </w:r>
    </w:p>
    <w:p>
      <w:r>
        <w:t>98</w:t>
      </w:r>
    </w:p>
    <w:p>
      <w:r>
        <w:t>Đường thủy</w:t>
      </w:r>
    </w:p>
    <w:p>
      <w:r>
        <w:t>Gia hạn hoạt động cảng, bến thủy nội địa</w:t>
      </w:r>
    </w:p>
    <w:p>
      <w:r>
        <w:t>1.009444.000.00.00.H50</w:t>
      </w:r>
    </w:p>
    <w:p>
      <w:r>
        <w:t>x</w:t>
      </w:r>
    </w:p>
    <w:p>
      <w:r>
        <w:t>99</w:t>
      </w:r>
    </w:p>
    <w:p>
      <w:r>
        <w:t>Đường thủy</w:t>
      </w:r>
    </w:p>
    <w:p>
      <w:r>
        <w:t>Thông báo luồng đường thủy nội địa chuyên dùng</w:t>
      </w:r>
    </w:p>
    <w:p>
      <w:r>
        <w:t>1.009461.000.00.00.H50</w:t>
      </w:r>
    </w:p>
    <w:p>
      <w:r>
        <w:t>x</w:t>
      </w:r>
    </w:p>
    <w:p>
      <w:r>
        <w:t>100</w:t>
      </w:r>
    </w:p>
    <w:p>
      <w:r>
        <w:t>Đường thủy</w:t>
      </w:r>
    </w:p>
    <w:p>
      <w:r>
        <w:t>Thiết lập khu neo đậu</w:t>
      </w:r>
    </w:p>
    <w:p>
      <w:r>
        <w:t>1.009448.000.00.00.H50</w:t>
      </w:r>
    </w:p>
    <w:p>
      <w:r>
        <w:t>x</w:t>
      </w:r>
    </w:p>
    <w:p>
      <w:r>
        <w:t>101</w:t>
      </w:r>
    </w:p>
    <w:p>
      <w:r>
        <w:t>Đường thủy</w:t>
      </w:r>
    </w:p>
    <w:p>
      <w:r>
        <w:t>Công bố hoạt động khu neo đậu</w:t>
      </w:r>
    </w:p>
    <w:p>
      <w:r>
        <w:t>1.009449.000.00.00.H50</w:t>
      </w:r>
    </w:p>
    <w:p>
      <w:r>
        <w:t>x</w:t>
      </w:r>
    </w:p>
    <w:p>
      <w:r>
        <w:t>102</w:t>
      </w:r>
    </w:p>
    <w:p>
      <w:r>
        <w:t>Đường thủy</w:t>
      </w:r>
    </w:p>
    <w:p>
      <w:r>
        <w:t>Công bố đóng khu neo đậu</w:t>
      </w:r>
    </w:p>
    <w:p>
      <w:r>
        <w:t>1.009450.000.00.00.H50</w:t>
      </w:r>
    </w:p>
    <w:p>
      <w:r>
        <w:t>x</w:t>
      </w:r>
    </w:p>
    <w:p>
      <w:r>
        <w:t>103</w:t>
      </w:r>
    </w:p>
    <w:p>
      <w:r>
        <w:t>Đường thủy</w:t>
      </w:r>
    </w:p>
    <w:p>
      <w:r>
        <w:t>Chấp thuận phương án đảm bảo an toàn giao thông</w:t>
      </w:r>
    </w:p>
    <w:p>
      <w:r>
        <w:t>1.009465.000.00.00.H50</w:t>
      </w:r>
    </w:p>
    <w:p>
      <w:r>
        <w:t>x</w:t>
      </w:r>
    </w:p>
    <w:p>
      <w:r>
        <w:t>104</w:t>
      </w:r>
    </w:p>
    <w:p>
      <w:r>
        <w:t>Đường thủy</w:t>
      </w:r>
    </w:p>
    <w:p>
      <w:r>
        <w:t>Phê duyệt quy trình vận hành, khai thác bến bến phà, bến khách ngang sông sử dụng phà một lưỡi chở hành khách và xe ô tô</w:t>
      </w:r>
    </w:p>
    <w:p>
      <w:r>
        <w:t>1.005021.000.00.00.H50</w:t>
      </w:r>
    </w:p>
    <w:p>
      <w:r>
        <w:t>x</w:t>
      </w:r>
    </w:p>
    <w:p>
      <w:r>
        <w:t>105</w:t>
      </w:r>
    </w:p>
    <w:p>
      <w:r>
        <w:t>Đường thủy</w:t>
      </w:r>
    </w:p>
    <w:p>
      <w:r>
        <w:t>Phê duyệt điều chỉnh quy trình vận hành, khai thác bến bến phà, bến khách ngang sông sử dụng phà một lưỡi chở hành khách và xe ô tô</w:t>
      </w:r>
    </w:p>
    <w:p>
      <w:r>
        <w:t>1.005024.000.00.00.H50</w:t>
      </w:r>
    </w:p>
    <w:p>
      <w:r>
        <w:t>x</w:t>
      </w:r>
    </w:p>
    <w:p>
      <w:r>
        <w:t>106</w:t>
      </w:r>
    </w:p>
    <w:p>
      <w:r>
        <w:t>Đường thủy</w:t>
      </w:r>
    </w:p>
    <w:p>
      <w:r>
        <w:t>Công bố đóng luồng đường thủy nội địa khi không có nhu cầu khai thác, sử dụng</w:t>
      </w:r>
    </w:p>
    <w:p>
      <w:r>
        <w:t>1.009460.000.00.00.H50</w:t>
      </w:r>
    </w:p>
    <w:p>
      <w:r>
        <w:t>x</w:t>
      </w:r>
    </w:p>
    <w:p>
      <w:r>
        <w:t>107</w:t>
      </w:r>
    </w:p>
    <w:p>
      <w:r>
        <w:t>Đường thủy</w:t>
      </w:r>
    </w:p>
    <w:p>
      <w:r>
        <w:t>Thông báo thường xuyên, đột xuất luồng đường thủy nội địa chuyên dùng nối với đường thủy nội địa địa phương</w:t>
      </w:r>
    </w:p>
    <w:p>
      <w:r>
        <w:t>1.001429.000.00.00.H50</w:t>
      </w:r>
    </w:p>
    <w:p>
      <w:r>
        <w:t>x</w:t>
      </w:r>
    </w:p>
    <w:p>
      <w:r>
        <w:t>108</w:t>
      </w:r>
    </w:p>
    <w:p>
      <w:r>
        <w:t>Đường thủy</w:t>
      </w:r>
    </w:p>
    <w:p>
      <w:r>
        <w:t>Thông báo lần đầu, định kỳ luồng đường thủy nội địa chuyên dùng nối với đường thủy nội địa địa phương</w:t>
      </w:r>
    </w:p>
    <w:p>
      <w:r>
        <w:t>1.001426.000.00.00.H50</w:t>
      </w:r>
    </w:p>
    <w:p>
      <w:r>
        <w:t>x</w:t>
      </w:r>
    </w:p>
    <w:p>
      <w:r>
        <w:t>109</w:t>
      </w:r>
    </w:p>
    <w:p>
      <w:r>
        <w:t>Đường thủy</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2.001217.000.00.00.H50</w:t>
      </w:r>
    </w:p>
    <w:p>
      <w:r>
        <w:t>x</w:t>
      </w:r>
    </w:p>
    <w:p>
      <w:r>
        <w:t>41</w:t>
      </w:r>
    </w:p>
    <w:p>
      <w:r>
        <w:t>68</w:t>
      </w:r>
    </w:p>
    <w:p>
      <w:r>
        <w:t>109</w:t>
      </w:r>
    </w:p>
    <w:p>
      <w:r>
        <w:t>5. Sở Kế hoạch và Đầu tư</w:t>
      </w:r>
    </w:p>
    <w:p>
      <w:r>
        <w:t>TT</w:t>
      </w:r>
    </w:p>
    <w:p>
      <w:r>
        <w:t>Nhóm dịch vụ</w:t>
      </w:r>
    </w:p>
    <w:p>
      <w:r>
        <w:t>Tên Dịch vụ / TTHC</w:t>
      </w:r>
    </w:p>
    <w:p>
      <w:r>
        <w:t>Mã TTHC</w:t>
      </w:r>
    </w:p>
    <w:p>
      <w:r>
        <w:t>Toàn trình</w:t>
      </w:r>
    </w:p>
    <w:p>
      <w:r>
        <w:t>Một phần</w:t>
      </w:r>
    </w:p>
    <w:p>
      <w:r>
        <w:t>1</w:t>
      </w:r>
    </w:p>
    <w:p>
      <w:r>
        <w:t>Công ty trách nhiệm hữu hạn một thành viên do Nhà nước làm chủ sở hữu</w:t>
      </w:r>
    </w:p>
    <w:p>
      <w:r>
        <w:t>Tạm ngừng kinh doanh công ty trách nhiệm hữu hạn một thành viên</w:t>
      </w:r>
    </w:p>
    <w:p>
      <w:r>
        <w:t>1.002395.000.00.00.H50</w:t>
      </w:r>
    </w:p>
    <w:p>
      <w:r>
        <w:t>x</w:t>
      </w:r>
    </w:p>
    <w:p>
      <w:r>
        <w:t>2</w:t>
      </w:r>
    </w:p>
    <w:p>
      <w:r>
        <w:t>Đầu tư tại Việt Nam</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1.009656.000.00.00.H50</w:t>
      </w:r>
    </w:p>
    <w:p>
      <w:r>
        <w:t>x</w:t>
      </w:r>
    </w:p>
    <w:p>
      <w:r>
        <w:t>3</w:t>
      </w:r>
    </w:p>
    <w:p>
      <w:r>
        <w:t>Đầu tư tại Việt Nam</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1.009657.000.00.00.H50</w:t>
      </w:r>
    </w:p>
    <w:p>
      <w:r>
        <w:t>x</w:t>
      </w:r>
    </w:p>
    <w:p>
      <w:r>
        <w:t>4</w:t>
      </w:r>
    </w:p>
    <w:p>
      <w:r>
        <w:t>Đầu tư tại Việt Nam</w:t>
      </w:r>
    </w:p>
    <w:p>
      <w:r>
        <w:t>Ngừng hoạt động của dự án đầu tư thuộc thẩm quyền chấp thuận chủ trương đầu tư của UBND cấp tỉnh hoặc Sở Kế hoạch và Đầu tư cấp Giấy chứng nhận đăng ký đầu tư</w:t>
      </w:r>
    </w:p>
    <w:p>
      <w:r>
        <w:t>1.009661.000.00.00.H50</w:t>
      </w:r>
    </w:p>
    <w:p>
      <w:r>
        <w:t>x</w:t>
      </w:r>
    </w:p>
    <w:p>
      <w:r>
        <w:t>5</w:t>
      </w:r>
    </w:p>
    <w:p>
      <w:r>
        <w:t>Đầu tư tại Việt Nam</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1.009662.000.00.00.H50</w:t>
      </w:r>
    </w:p>
    <w:p>
      <w:r>
        <w:t>x</w:t>
      </w:r>
    </w:p>
    <w:p>
      <w:r>
        <w:t>6</w:t>
      </w:r>
    </w:p>
    <w:p>
      <w:r>
        <w:t>Đầu tư tại Việt Nam</w:t>
      </w:r>
    </w:p>
    <w:p>
      <w:r>
        <w:t>Cấp lại và hiệu đính thông tin trên Giấy chứng nhận đăng ký đầu tư</w:t>
      </w:r>
    </w:p>
    <w:p>
      <w:r>
        <w:t>1.009665.000.00.00.H50</w:t>
      </w:r>
    </w:p>
    <w:p>
      <w:r>
        <w:t>x</w:t>
      </w:r>
    </w:p>
    <w:p>
      <w:r>
        <w:t>7</w:t>
      </w:r>
    </w:p>
    <w:p>
      <w:r>
        <w:t>Đầu tư tại Việt Nam</w:t>
      </w:r>
    </w:p>
    <w:p>
      <w:r>
        <w:t>Đổi Giấy chứng nhận đăng ký đầu tư</w:t>
      </w:r>
    </w:p>
    <w:p>
      <w:r>
        <w:t>1.009671.000.00.00.H50</w:t>
      </w:r>
    </w:p>
    <w:p>
      <w:r>
        <w:t>x</w:t>
      </w:r>
    </w:p>
    <w:p>
      <w:r>
        <w:t>8</w:t>
      </w:r>
    </w:p>
    <w:p>
      <w:r>
        <w:t>Đầu tư tại Việt Nam</w:t>
      </w:r>
    </w:p>
    <w:p>
      <w:r>
        <w:t>Cấp Giấy chứng nhận đăng ký đầu tư đối với dự án không thuộc diện chấp thuận chủ trương đầu tư</w:t>
      </w:r>
    </w:p>
    <w:p>
      <w:r>
        <w:t>1.009664.000.00.00.H50</w:t>
      </w:r>
    </w:p>
    <w:p>
      <w:r>
        <w:t>x</w:t>
      </w:r>
    </w:p>
    <w:p>
      <w:r>
        <w:t>9</w:t>
      </w:r>
    </w:p>
    <w:p>
      <w:r>
        <w:t>Đầu tư tại Việt Nam</w:t>
      </w:r>
    </w:p>
    <w:p>
      <w:r>
        <w:t>Thành lập văn phòng điều hành của nhà đầu tư nước ngoài trong hợp đồng BCC</w:t>
      </w:r>
    </w:p>
    <w:p>
      <w:r>
        <w:t>1.009731.000.00.00.H50</w:t>
      </w:r>
    </w:p>
    <w:p>
      <w:r>
        <w:t>x</w:t>
      </w:r>
    </w:p>
    <w:p>
      <w:r>
        <w:t>10</w:t>
      </w:r>
    </w:p>
    <w:p>
      <w:r>
        <w:t>Đầu tư tại Việt Nam</w:t>
      </w:r>
    </w:p>
    <w:p>
      <w:r>
        <w:t>Chấm dứt hoạt động văn phòng điều hành của nhà đầu tư nước ngoài trong hợp đồng BCC</w:t>
      </w:r>
    </w:p>
    <w:p>
      <w:r>
        <w:t>1.009736.000.00.00.H50</w:t>
      </w:r>
    </w:p>
    <w:p>
      <w:r>
        <w:t>x</w:t>
      </w:r>
    </w:p>
    <w:p>
      <w:r>
        <w:t>11</w:t>
      </w:r>
    </w:p>
    <w:p>
      <w:r>
        <w:t>Đầu tư theo phương thức đối tác công tư</w:t>
      </w:r>
    </w:p>
    <w:p>
      <w:r>
        <w:t>Thẩm định báo cáo nghiên cứu tiền khả thi, quyết định chủ trương đầu tư dự án PPP do nhà đầu tư đề xuất</w:t>
      </w:r>
    </w:p>
    <w:p>
      <w:r>
        <w:t>1.009491.000.00.00.H50</w:t>
      </w:r>
    </w:p>
    <w:p>
      <w:r>
        <w:t>x</w:t>
      </w:r>
    </w:p>
    <w:p>
      <w:r>
        <w:t>12</w:t>
      </w:r>
    </w:p>
    <w:p>
      <w:r>
        <w:t>Đầu tư theo phương thức đối tác công tư</w:t>
      </w:r>
    </w:p>
    <w:p>
      <w:r>
        <w:t>Thẩm định báo cáo nghiên cứu khả thi, quyết định phê duyệt dự án PPP do nhà đầu tư đề xuất</w:t>
      </w:r>
    </w:p>
    <w:p>
      <w:r>
        <w:t>1.009492.000.00.00.H50</w:t>
      </w:r>
    </w:p>
    <w:p>
      <w:r>
        <w:t>x</w:t>
      </w:r>
    </w:p>
    <w:p>
      <w:r>
        <w:t>13</w:t>
      </w:r>
    </w:p>
    <w:p>
      <w:r>
        <w:t>Đầu tư theo phương thức đối tác công tư</w:t>
      </w:r>
    </w:p>
    <w:p>
      <w:r>
        <w:t>Thẩm định nội dung điều chỉnh quyết định chủ trương đầu tư, quyết định điều chỉnh chủ trương đầu tư dự án PPP do nhà đầu tư đề xuất</w:t>
      </w:r>
    </w:p>
    <w:p>
      <w:r>
        <w:t>1.009493.000.00.00.H50</w:t>
      </w:r>
    </w:p>
    <w:p>
      <w:r>
        <w:t>x</w:t>
      </w:r>
    </w:p>
    <w:p>
      <w:r>
        <w:t>14</w:t>
      </w:r>
    </w:p>
    <w:p>
      <w:r>
        <w:t>Đầu tư theo phương thức đối tác công tư</w:t>
      </w:r>
    </w:p>
    <w:p>
      <w:r>
        <w:t>Thẩm định nội dung điều chỉnh báo cáo nghiên cứu khả thi, quyết định phê duyệt điều chỉnh dự án PPP do nhà đầu tư đề xuất</w:t>
      </w:r>
    </w:p>
    <w:p>
      <w:r>
        <w:t>1.009494.000.00.00.H50</w:t>
      </w:r>
    </w:p>
    <w:p>
      <w:r>
        <w:t>x</w:t>
      </w:r>
    </w:p>
    <w:p>
      <w:r>
        <w:t>15</w:t>
      </w:r>
    </w:p>
    <w:p>
      <w:r>
        <w:t>Thành lập và hoạt động của liên hiệp Hợp tác xã</w:t>
      </w:r>
    </w:p>
    <w:p>
      <w:r>
        <w:t>Đăng ký thay đổi nội dung đăng ký liên hiệp hợp tác xã</w:t>
      </w:r>
    </w:p>
    <w:p>
      <w:r>
        <w:t>1.005003.000.00.00.H50</w:t>
      </w:r>
    </w:p>
    <w:p>
      <w:r>
        <w:t>x</w:t>
      </w:r>
    </w:p>
    <w:p>
      <w:r>
        <w:t>16</w:t>
      </w:r>
    </w:p>
    <w:p>
      <w:r>
        <w:t>Thành lập và hoạt động của liên hiệp Hợp tác xã</w:t>
      </w:r>
    </w:p>
    <w:p>
      <w:r>
        <w:t>Tạm ngừng hoạt động của liên hiệp hợp tác xã, chi nhánh, văn phòng đại diện, địa điểm kinh doanh của liên hiệp hợp tác xã</w:t>
      </w:r>
    </w:p>
    <w:p>
      <w:r>
        <w:t>1.005046.000.00.00.H50</w:t>
      </w:r>
    </w:p>
    <w:p>
      <w:r>
        <w:t>x</w:t>
      </w:r>
    </w:p>
    <w:p>
      <w:r>
        <w:t>17</w:t>
      </w:r>
    </w:p>
    <w:p>
      <w:r>
        <w:t>Thành lập và hoạt động của liên hiệp Hợp tác xã</w:t>
      </w:r>
    </w:p>
    <w:p>
      <w:r>
        <w:t>Đăng ký thay đổi nội dung đăng ký chi nhánh, văn phòng đại diện, địa điểm kinh doanh của liên hiệp hợp tác xã</w:t>
      </w:r>
    </w:p>
    <w:p>
      <w:r>
        <w:t>1.005047.000.00.00.H50</w:t>
      </w:r>
    </w:p>
    <w:p>
      <w:r>
        <w:t>x</w:t>
      </w:r>
    </w:p>
    <w:p>
      <w:r>
        <w:t>18</w:t>
      </w:r>
    </w:p>
    <w:p>
      <w:r>
        <w:t>Thành lập và hoạt động của liên hiệp Hợp tác xã</w:t>
      </w:r>
    </w:p>
    <w:p>
      <w:r>
        <w:t>Đăng ký khi liên hiệp hợp tác xã sáp nhập</w:t>
      </w:r>
    </w:p>
    <w:p>
      <w:r>
        <w:t>1.005056.000.00.00.H50</w:t>
      </w:r>
    </w:p>
    <w:p>
      <w:r>
        <w:t>x</w:t>
      </w:r>
    </w:p>
    <w:p>
      <w:r>
        <w:t>19</w:t>
      </w:r>
    </w:p>
    <w:p>
      <w:r>
        <w:t>Thành lập và hoạt động của liên hiệp Hợp tác xã</w:t>
      </w:r>
    </w:p>
    <w:p>
      <w:r>
        <w:t>Thông báo thay đổi nội dung đăng ký liên hiệp hợp tác xã</w:t>
      </w:r>
    </w:p>
    <w:p>
      <w:r>
        <w:t>1.005064.000.00.00.H50</w:t>
      </w:r>
    </w:p>
    <w:p>
      <w:r>
        <w:t>x</w:t>
      </w:r>
    </w:p>
    <w:p>
      <w:r>
        <w:t>20</w:t>
      </w:r>
    </w:p>
    <w:p>
      <w:r>
        <w:t>Thành lập và hoạt động của liên hiệp Hợp tác xã</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1.005072.000.00.00.H50</w:t>
      </w:r>
    </w:p>
    <w:p>
      <w:r>
        <w:t>x</w:t>
      </w:r>
    </w:p>
    <w:p>
      <w:r>
        <w:t>21</w:t>
      </w:r>
    </w:p>
    <w:p>
      <w:r>
        <w:t>Thành lập và hoạt động của liên hiệp Hợp tác xã</w:t>
      </w:r>
    </w:p>
    <w:p>
      <w:r>
        <w:t>Đăng ký khi liên hiệp hợp tác xã chia</w:t>
      </w:r>
    </w:p>
    <w:p>
      <w:r>
        <w:t>1.005122.000.00.00.H50</w:t>
      </w:r>
    </w:p>
    <w:p>
      <w:r>
        <w:t>x</w:t>
      </w:r>
    </w:p>
    <w:p>
      <w:r>
        <w:t>22</w:t>
      </w:r>
    </w:p>
    <w:p>
      <w:r>
        <w:t>Thành lập và hoạt động của liên hiệp Hợp tác xã</w:t>
      </w:r>
    </w:p>
    <w:p>
      <w:r>
        <w:t>Thông báo về việc góp vốn, mua cổ phần, thành lập doanh nghiệp của liên hiệp hợp tác xã</w:t>
      </w:r>
    </w:p>
    <w:p>
      <w:r>
        <w:t>1.005124.000.00.00.H50</w:t>
      </w:r>
    </w:p>
    <w:p>
      <w:r>
        <w:t>x</w:t>
      </w:r>
    </w:p>
    <w:p>
      <w:r>
        <w:t>23</w:t>
      </w:r>
    </w:p>
    <w:p>
      <w:r>
        <w:t>Thành lập và hoạt động của liên hiệp Hợp tác xã</w:t>
      </w:r>
    </w:p>
    <w:p>
      <w:r>
        <w:t>Đăng ký thành lập liên hiệp hợp tác xã</w:t>
      </w:r>
    </w:p>
    <w:p>
      <w:r>
        <w:t>1.005125.000.00.00.H50</w:t>
      </w:r>
    </w:p>
    <w:p>
      <w:r>
        <w:t>x</w:t>
      </w:r>
    </w:p>
    <w:p>
      <w:r>
        <w:t>24</w:t>
      </w:r>
    </w:p>
    <w:p>
      <w:r>
        <w:t>Thành lập và hoạt động của liên hiệp Hợp tác xã</w:t>
      </w:r>
    </w:p>
    <w:p>
      <w:r>
        <w:t>Chấm dứt hoạt động của chi nhánh, văn phòng đại diện, địa điểm kinh doanh của liên hiệp hợp tác xã</w:t>
      </w:r>
    </w:p>
    <w:p>
      <w:r>
        <w:t>1.005283.000.00.00.H50</w:t>
      </w:r>
    </w:p>
    <w:p>
      <w:r>
        <w:t>x</w:t>
      </w:r>
    </w:p>
    <w:p>
      <w:r>
        <w:t>25</w:t>
      </w:r>
    </w:p>
    <w:p>
      <w:r>
        <w:t>Thành lập và hoạt động của liên hiệp Hợp tác xã</w:t>
      </w:r>
    </w:p>
    <w:p>
      <w:r>
        <w:t>Đăng ký khi liên hiệp hợp tác xã hợp nhất</w:t>
      </w:r>
    </w:p>
    <w:p>
      <w:r>
        <w:t>2.001957.000.00.00.H50</w:t>
      </w:r>
    </w:p>
    <w:p>
      <w:r>
        <w:t>x</w:t>
      </w:r>
    </w:p>
    <w:p>
      <w:r>
        <w:t>26</w:t>
      </w:r>
    </w:p>
    <w:p>
      <w:r>
        <w:t>Thành lập và hoạt động của liên hiệp Hợp tác xã</w:t>
      </w:r>
    </w:p>
    <w:p>
      <w:r>
        <w:t>Giải thể tự nguyện liên hiệp hợp tác xã</w:t>
      </w:r>
    </w:p>
    <w:p>
      <w:r>
        <w:t>2.001962.000.00.00.H50</w:t>
      </w:r>
    </w:p>
    <w:p>
      <w:r>
        <w:t>x</w:t>
      </w:r>
    </w:p>
    <w:p>
      <w:r>
        <w:t>27</w:t>
      </w:r>
    </w:p>
    <w:p>
      <w:r>
        <w:t>Thành lập và hoạt động của liên hiệp Hợp tác xã</w:t>
      </w:r>
    </w:p>
    <w:p>
      <w:r>
        <w:t>Đăng ký khi liên hiệp hợp tác xã tách</w:t>
      </w:r>
    </w:p>
    <w:p>
      <w:r>
        <w:t>2.001979.000.00.00.H50</w:t>
      </w:r>
    </w:p>
    <w:p>
      <w:r>
        <w:t>x</w:t>
      </w:r>
    </w:p>
    <w:p>
      <w:r>
        <w:t>28</w:t>
      </w:r>
    </w:p>
    <w:p>
      <w:r>
        <w:t>Thành lập và hoạt động của liên hiệp Hợp tác xã</w:t>
      </w:r>
    </w:p>
    <w:p>
      <w:r>
        <w:t>Đăng ký thành lập chi nhánh, văn phòng đại diện, địa điểm kinh doanh của liên hiệp hợp tác xã</w:t>
      </w:r>
    </w:p>
    <w:p>
      <w:r>
        <w:t>2.002013.000.00.00.H50</w:t>
      </w:r>
    </w:p>
    <w:p>
      <w:r>
        <w:t>x</w:t>
      </w:r>
    </w:p>
    <w:p>
      <w:r>
        <w:t>29</w:t>
      </w:r>
    </w:p>
    <w:p>
      <w:r>
        <w:t>Thành lập và hoạt động của liên hiệp Hợp tác xã</w:t>
      </w:r>
    </w:p>
    <w:p>
      <w:r>
        <w:t>Cấp đổi giấy chứng nhận đăng ký liên hiệp hợp tác xã</w:t>
      </w:r>
    </w:p>
    <w:p>
      <w:r>
        <w:t>2.002125.000.00.00.H50</w:t>
      </w:r>
    </w:p>
    <w:p>
      <w:r>
        <w:t>x</w:t>
      </w:r>
    </w:p>
    <w:p>
      <w:r>
        <w:t>30</w:t>
      </w:r>
    </w:p>
    <w:p>
      <w:r>
        <w:t>Thành lập và hoạt động doanh nghiệp và doanh nghiệp xã hội</w:t>
      </w:r>
    </w:p>
    <w:p>
      <w:r>
        <w:t>Đăng ký thay đổi chủ sở hữu công ty trách nhiệm hữu hạn một thành viên</w:t>
      </w:r>
    </w:p>
    <w:p>
      <w:r>
        <w:t>1.005114.000.00.00.H50</w:t>
      </w:r>
    </w:p>
    <w:p>
      <w:r>
        <w:t>x</w:t>
      </w:r>
    </w:p>
    <w:p>
      <w:r>
        <w:t>31</w:t>
      </w:r>
    </w:p>
    <w:p>
      <w:r>
        <w:t>Thành lập và hoạt động doanh nghiệp và doanh nghiệp xã hội</w:t>
      </w:r>
    </w:p>
    <w:p>
      <w:r>
        <w:t>Đăng ký đổi tên doanh nghiệp (đối với doanh nghiệp tư nhân, công ty TNHH, công ty cổ phần, công ty hợp danh)</w:t>
      </w:r>
    </w:p>
    <w:p>
      <w:r>
        <w:t>1.005169.000.00.00.H50</w:t>
      </w:r>
    </w:p>
    <w:p>
      <w:r>
        <w:t>x</w:t>
      </w:r>
    </w:p>
    <w:p>
      <w:r>
        <w:t>32</w:t>
      </w:r>
    </w:p>
    <w:p>
      <w:r>
        <w:t>Thành lập và hoạt động doanh nghiệp và doanh nghiệp xã hội</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1.005176.000.00.00.H50</w:t>
      </w:r>
    </w:p>
    <w:p>
      <w:r>
        <w:t>x</w:t>
      </w:r>
    </w:p>
    <w:p>
      <w:r>
        <w:t>33</w:t>
      </w:r>
    </w:p>
    <w:p>
      <w:r>
        <w:t>Thành lập và hoạt động doanh nghiệp và doanh nghiệp xã hội</w:t>
      </w:r>
    </w:p>
    <w:p>
      <w:r>
        <w:t>Đề nghị dừng thực hiện thủ tục đăng ký doanh nghiệp</w:t>
      </w:r>
    </w:p>
    <w:p>
      <w:r>
        <w:t>1.010010.000.00.00.H50</w:t>
      </w:r>
    </w:p>
    <w:p>
      <w:r>
        <w:t>x</w:t>
      </w:r>
    </w:p>
    <w:p>
      <w:r>
        <w:t>34</w:t>
      </w:r>
    </w:p>
    <w:p>
      <w:r>
        <w:t>Thành lập và hoạt động doanh nghiệp và doanh nghiệp xã hội</w:t>
      </w:r>
    </w:p>
    <w:p>
      <w:r>
        <w:t>Thông báo hủy bỏ nghị quyết, quyết định giải thể doanh nghiệp</w:t>
      </w:r>
    </w:p>
    <w:p>
      <w:r>
        <w:t>1.010023.000.00.00.H50</w:t>
      </w:r>
    </w:p>
    <w:p>
      <w:r>
        <w:t>x</w:t>
      </w:r>
    </w:p>
    <w:p>
      <w:r>
        <w:t>35</w:t>
      </w:r>
    </w:p>
    <w:p>
      <w:r>
        <w:t>Thành lập và hoạt động doanh nghiệp và doanh nghiệp xã hội</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1.010026.000.00.00.H50</w:t>
      </w:r>
    </w:p>
    <w:p>
      <w:r>
        <w:t>x</w:t>
      </w:r>
    </w:p>
    <w:p>
      <w:r>
        <w:t>36</w:t>
      </w:r>
    </w:p>
    <w:p>
      <w:r>
        <w:t>Thành lập và hoạt động doanh nghiệp và doanh nghiệp xã hội</w:t>
      </w:r>
    </w:p>
    <w:p>
      <w:r>
        <w:t>Chuyển đổi công ty trách nhiệm hữu hạn hai thành viên trở lên thành công ty trách nhiệm hữu hạn một thành viên</w:t>
      </w:r>
    </w:p>
    <w:p>
      <w:r>
        <w:t>1.010027.000.00.00.H50</w:t>
      </w:r>
    </w:p>
    <w:p>
      <w:r>
        <w:t>x</w:t>
      </w:r>
    </w:p>
    <w:p>
      <w:r>
        <w:t>37</w:t>
      </w:r>
    </w:p>
    <w:p>
      <w:r>
        <w:t>Thành lập và hoạt động doanh nghiệp và doanh nghiệp xã hội</w:t>
      </w:r>
    </w:p>
    <w:p>
      <w:r>
        <w:t>Thông báo về việc sáp nhập công ty trong trường hợp sau sáp nhập công ty, công ty nhận sáp nhập không thay đổi nội dung đăng ký doanh nghiệp</w:t>
      </w:r>
    </w:p>
    <w:p>
      <w:r>
        <w:t>1.010029.000.00.00.H50</w:t>
      </w:r>
    </w:p>
    <w:p>
      <w:r>
        <w:t>x</w:t>
      </w:r>
    </w:p>
    <w:p>
      <w:r>
        <w:t>38</w:t>
      </w:r>
    </w:p>
    <w:p>
      <w:r>
        <w:t>Thành lập và hoạt động doanh nghiệp và doanh nghiệp xã hội</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1.010030.000.00.00.H50</w:t>
      </w:r>
    </w:p>
    <w:p>
      <w:r>
        <w:t>x</w:t>
      </w:r>
    </w:p>
    <w:p>
      <w:r>
        <w:t>39</w:t>
      </w:r>
    </w:p>
    <w:p>
      <w:r>
        <w:t>Thành lập và hoạt động doanh nghiệp và doanh nghiệp xã hội</w:t>
      </w:r>
    </w:p>
    <w:p>
      <w:r>
        <w:t>Cấp Giấy chứng nhận đăng ký doanh nghiệp, đăng ký hoạt động chi nhánh đối với các doanh nghiệp hoạt động theo Giấy phép thành lập và hoạt động kinh doanh chứng khoán</w:t>
      </w:r>
    </w:p>
    <w:p>
      <w:r>
        <w:t>1.010031.000.00.00.H50</w:t>
      </w:r>
    </w:p>
    <w:p>
      <w:r>
        <w:t>x</w:t>
      </w:r>
    </w:p>
    <w:p>
      <w:r>
        <w:t>40</w:t>
      </w:r>
    </w:p>
    <w:p>
      <w:r>
        <w:t>Thành lập và hoạt động doanh nghiệp và doanh nghiệp xã hội</w:t>
      </w:r>
    </w:p>
    <w:p>
      <w:r>
        <w:t>Chấm dứt Cam kết thực hiện mục tiêu xã hội, môi trường</w:t>
      </w:r>
    </w:p>
    <w:p>
      <w:r>
        <w:t>2.000368.000.00.00.H50</w:t>
      </w:r>
    </w:p>
    <w:p>
      <w:r>
        <w:t>x</w:t>
      </w:r>
    </w:p>
    <w:p>
      <w:r>
        <w:t>41</w:t>
      </w:r>
    </w:p>
    <w:p>
      <w:r>
        <w:t>Thành lập và hoạt động doanh nghiệp và doanh nghiệp xã hội</w:t>
      </w:r>
    </w:p>
    <w:p>
      <w:r>
        <w:t>Thông báo thay đổi nội dung Cam kết thực hiện mục tiêu xã hội, môi trường của doanh nghiệp xã hội</w:t>
      </w:r>
    </w:p>
    <w:p>
      <w:r>
        <w:t>2.000375.000.00.00.H50</w:t>
      </w:r>
    </w:p>
    <w:p>
      <w:r>
        <w:t>x</w:t>
      </w:r>
    </w:p>
    <w:p>
      <w:r>
        <w:t>42</w:t>
      </w:r>
    </w:p>
    <w:p>
      <w:r>
        <w:t>Thành lập và hoạt động doanh nghiệp và doanh nghiệp xã hội</w:t>
      </w:r>
    </w:p>
    <w:p>
      <w:r>
        <w:t>Chuyển đổi doanh nghiệp thành doanh nghiệp xã hội</w:t>
      </w:r>
    </w:p>
    <w:p>
      <w:r>
        <w:t>2.000416.000.00.00.H50</w:t>
      </w:r>
    </w:p>
    <w:p>
      <w:r>
        <w:t>x</w:t>
      </w:r>
    </w:p>
    <w:p>
      <w:r>
        <w:t>43</w:t>
      </w:r>
    </w:p>
    <w:p>
      <w:r>
        <w:t>Thành lập và hoạt động doanh nghiệp và doanh nghiệp xã hội</w:t>
      </w:r>
    </w:p>
    <w:p>
      <w:r>
        <w:t>Đăng ký thành lập công ty TNHH hai thành viên trở lên</w:t>
      </w:r>
    </w:p>
    <w:p>
      <w:r>
        <w:t>2.001199.000.00.00.H50</w:t>
      </w:r>
    </w:p>
    <w:p>
      <w:r>
        <w:t>x</w:t>
      </w:r>
    </w:p>
    <w:p>
      <w:r>
        <w:t>44</w:t>
      </w:r>
    </w:p>
    <w:p>
      <w:r>
        <w:t>Thành lập và hoạt động doanh nghiệp và doanh nghiệp xã hội</w:t>
      </w:r>
    </w:p>
    <w:p>
      <w:r>
        <w:t>Đăng ký thành lập công ty TNHH một thành viên</w:t>
      </w:r>
    </w:p>
    <w:p>
      <w:r>
        <w:t>2.001583.000.00.00.H50</w:t>
      </w:r>
    </w:p>
    <w:p>
      <w:r>
        <w:t>x</w:t>
      </w:r>
    </w:p>
    <w:p>
      <w:r>
        <w:t>45</w:t>
      </w:r>
    </w:p>
    <w:p>
      <w:r>
        <w:t>Thành lập và hoạt động doanh nghiệp và doanh nghiệp xã hội</w:t>
      </w:r>
    </w:p>
    <w:p>
      <w:r>
        <w:t>Đăng ký thành lập doanh nghiệp tư nhân</w:t>
      </w:r>
    </w:p>
    <w:p>
      <w:r>
        <w:t>2.001610.000.00.00.H50</w:t>
      </w:r>
    </w:p>
    <w:p>
      <w:r>
        <w:t>x</w:t>
      </w:r>
    </w:p>
    <w:p>
      <w:r>
        <w:t>46</w:t>
      </w:r>
    </w:p>
    <w:p>
      <w:r>
        <w:t>Thành lập và hoạt động doanh nghiệp và doanh nghiệp xã hội</w:t>
      </w:r>
    </w:p>
    <w:p>
      <w:r>
        <w:t>Thông báo thay đổi nội dung đăng ký thuế (Trừ thay đổi phương pháp tính thuế)</w:t>
      </w:r>
    </w:p>
    <w:p>
      <w:r>
        <w:t>2.001954.000.00.00.H50</w:t>
      </w:r>
    </w:p>
    <w:p>
      <w:r>
        <w:t>x</w:t>
      </w:r>
    </w:p>
    <w:p>
      <w:r>
        <w:t>47</w:t>
      </w:r>
    </w:p>
    <w:p>
      <w:r>
        <w:t>Thành lập và hoạt động doanh nghiệp và doanh nghiệp xã hội</w:t>
      </w:r>
    </w:p>
    <w:p>
      <w:r>
        <w:t>Thông báo thay đổi cổ đông là nhà đầu tư nước ngoài trong công ty cổ phần chưa niêm yết</w:t>
      </w:r>
    </w:p>
    <w:p>
      <w:r>
        <w:t>2.001992.000.00.00.H50</w:t>
      </w:r>
    </w:p>
    <w:p>
      <w:r>
        <w:t>x</w:t>
      </w:r>
    </w:p>
    <w:p>
      <w:r>
        <w:t>48</w:t>
      </w:r>
    </w:p>
    <w:p>
      <w:r>
        <w:t>Thành lập và hoạt động doanh nghiệp và doanh nghiệp xã hội</w:t>
      </w:r>
    </w:p>
    <w:p>
      <w:r>
        <w:t>Đăng ký thay đổi vốn đầu tư của chủ doanh nghiệp tư nhân</w:t>
      </w:r>
    </w:p>
    <w:p>
      <w:r>
        <w:t>2.001993.000.00.00.H50</w:t>
      </w:r>
    </w:p>
    <w:p>
      <w:r>
        <w:t>x</w:t>
      </w:r>
    </w:p>
    <w:p>
      <w:r>
        <w:t>49</w:t>
      </w:r>
    </w:p>
    <w:p>
      <w:r>
        <w:t>Thành lập và hoạt động doanh nghiệp và doanh nghiệp xã hội</w:t>
      </w:r>
    </w:p>
    <w:p>
      <w:r>
        <w:t>Thông báo thay đổi ngành, nghề kinh doanh (đối với doanh nghiệp tư nhân, công ty TNHH, công ty cổ phần, công ty hợp danh)</w:t>
      </w:r>
    </w:p>
    <w:p>
      <w:r>
        <w:t>2.001996.000.00.00.H50</w:t>
      </w:r>
    </w:p>
    <w:p>
      <w:r>
        <w:t>x</w:t>
      </w:r>
    </w:p>
    <w:p>
      <w:r>
        <w:t>50</w:t>
      </w:r>
    </w:p>
    <w:p>
      <w:r>
        <w:t>Thành lập và hoạt động doanh nghiệp và doanh nghiệp xã hội</w:t>
      </w:r>
    </w:p>
    <w:p>
      <w:r>
        <w:t>Đăng ký thay đổi chủ doanh nghiệp tư nhân trong trường hợp bán, tặng cho doanh nghiệp, chủ doanh nghiệp chết</w:t>
      </w:r>
    </w:p>
    <w:p>
      <w:r>
        <w:t>2.002000.000.00.00.H50</w:t>
      </w:r>
    </w:p>
    <w:p>
      <w:r>
        <w:t>x</w:t>
      </w:r>
    </w:p>
    <w:p>
      <w:r>
        <w:t>51</w:t>
      </w:r>
    </w:p>
    <w:p>
      <w:r>
        <w:t>Thành lập và hoạt động doanh nghiệp và doanh nghiệp xã hội</w:t>
      </w:r>
    </w:p>
    <w:p>
      <w:r>
        <w:t>Đăng ký thay đổi thành viên công ty trách nhiệm hữu hạn hai thành viên trở lên</w:t>
      </w:r>
    </w:p>
    <w:p>
      <w:r>
        <w:t>2.002008.000.00.00.H50</w:t>
      </w:r>
    </w:p>
    <w:p>
      <w:r>
        <w:t>x</w:t>
      </w:r>
    </w:p>
    <w:p>
      <w:r>
        <w:t>52</w:t>
      </w:r>
    </w:p>
    <w:p>
      <w:r>
        <w:t>Thành lập và hoạt động doanh nghiệp và doanh nghiệp xã hội</w:t>
      </w:r>
    </w:p>
    <w:p>
      <w:r>
        <w:t>Đăng ký thay đổi vốn điều lệ, phần vốn góp, tỷ lệ phần vốn góp (đối với công ty TNHH, công ty cổ phần, công ty hợp danh)</w:t>
      </w:r>
    </w:p>
    <w:p>
      <w:r>
        <w:t>2.002009.000.00.00.H50</w:t>
      </w:r>
    </w:p>
    <w:p>
      <w:r>
        <w:t>x</w:t>
      </w:r>
    </w:p>
    <w:p>
      <w:r>
        <w:t>53</w:t>
      </w:r>
    </w:p>
    <w:p>
      <w:r>
        <w:t>Thành lập và hoạt động doanh nghiệp và doanh nghiệp xã hội</w:t>
      </w:r>
    </w:p>
    <w:p>
      <w:r>
        <w:t>Đăng ký thay đổi người đại diện theo pháp luật của công ty trách nhiệm hữu hạn, công ty cổ phần</w:t>
      </w:r>
    </w:p>
    <w:p>
      <w:r>
        <w:t>2.002010.000.00.00.H50</w:t>
      </w:r>
    </w:p>
    <w:p>
      <w:r>
        <w:t>x</w:t>
      </w:r>
    </w:p>
    <w:p>
      <w:r>
        <w:t>54</w:t>
      </w:r>
    </w:p>
    <w:p>
      <w:r>
        <w:t>Thành lập và hoạt động doanh nghiệp và doanh nghiệp xã hội</w:t>
      </w:r>
    </w:p>
    <w:p>
      <w:r>
        <w:t>Đăng ký thay đổi thành viên hợp danh</w:t>
      </w:r>
    </w:p>
    <w:p>
      <w:r>
        <w:t>2.002011.000.00.00.H50</w:t>
      </w:r>
    </w:p>
    <w:p>
      <w:r>
        <w:t>x</w:t>
      </w:r>
    </w:p>
    <w:p>
      <w:r>
        <w:t>55</w:t>
      </w:r>
    </w:p>
    <w:p>
      <w:r>
        <w:t>Thành lập và hoạt động doanh nghiệp và doanh nghiệp xã hội</w:t>
      </w:r>
    </w:p>
    <w:p>
      <w:r>
        <w:t>Cập nhật bổ sung thông tin trong hồ sơ đăng ký doanh nghiệp</w:t>
      </w:r>
    </w:p>
    <w:p>
      <w:r>
        <w:t>2.002015.000.00.00.H50</w:t>
      </w:r>
    </w:p>
    <w:p>
      <w:r>
        <w:t>x</w:t>
      </w:r>
    </w:p>
    <w:p>
      <w:r>
        <w:t>56</w:t>
      </w:r>
    </w:p>
    <w:p>
      <w:r>
        <w:t>Thành lập và hoạt động doanh nghiệp và doanh nghiệp xã hội</w:t>
      </w:r>
    </w:p>
    <w:p>
      <w:r>
        <w:t>Hiệu đính thông tin đăng ký doanh nghiệp</w:t>
      </w:r>
    </w:p>
    <w:p>
      <w:r>
        <w:t>2.002016.000.00.00.H50</w:t>
      </w:r>
    </w:p>
    <w:p>
      <w:r>
        <w:t>x</w:t>
      </w:r>
    </w:p>
    <w:p>
      <w:r>
        <w:t>57</w:t>
      </w:r>
    </w:p>
    <w:p>
      <w:r>
        <w:t>Thành lập và hoạt động doanh nghiệp và doanh nghiệp xã hội</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2.002017.000.00.00.H50</w:t>
      </w:r>
    </w:p>
    <w:p>
      <w:r>
        <w:t>x</w:t>
      </w:r>
    </w:p>
    <w:p>
      <w:r>
        <w:t>58</w:t>
      </w:r>
    </w:p>
    <w:p>
      <w:r>
        <w:t>Thành lập và hoạt động doanh nghiệp và doanh nghiệp xã hội</w:t>
      </w:r>
    </w:p>
    <w:p>
      <w:r>
        <w:t>Cấp lại Giấy chứng nhận đăng ký doanh nghiệp, Giấy xác nhận về việc thay đổi nội dung đăng ký doanh nghiệp do bị mất, cháy, rách, nát hoặc bị tiêu hủy dưới hình thức khác</w:t>
      </w:r>
    </w:p>
    <w:p>
      <w:r>
        <w:t>2.002018.000.00.00.H50</w:t>
      </w:r>
    </w:p>
    <w:p>
      <w:r>
        <w:t>x</w:t>
      </w:r>
    </w:p>
    <w:p>
      <w:r>
        <w:t>59</w:t>
      </w:r>
    </w:p>
    <w:p>
      <w:r>
        <w:t>Thành lập và hoạt động doanh nghiệp và doanh nghiệp xã hội</w:t>
      </w:r>
    </w:p>
    <w:p>
      <w:r>
        <w:t>Chấm dứt hoạt động chi nhánh, văn phòng đại diện, địa điểm kinh doanh</w:t>
      </w:r>
    </w:p>
    <w:p>
      <w:r>
        <w:t>2.002020.000.00.00.H50</w:t>
      </w:r>
    </w:p>
    <w:p>
      <w:r>
        <w:t>x</w:t>
      </w:r>
    </w:p>
    <w:p>
      <w:r>
        <w:t>60</w:t>
      </w:r>
    </w:p>
    <w:p>
      <w:r>
        <w:t>Thành lập và hoạt động doanh nghiệp và doanh nghiệp xã hội</w:t>
      </w:r>
    </w:p>
    <w:p>
      <w:r>
        <w:t>Giải thể doanh nghiệp trong trường hợp bị thu hồi Giấy chứng nhận đăng ký doanh nghiệp hoặc theo quyết định của Tòa án</w:t>
      </w:r>
    </w:p>
    <w:p>
      <w:r>
        <w:t>2.002022.000.00.00.H50</w:t>
      </w:r>
    </w:p>
    <w:p>
      <w:r>
        <w:t>x</w:t>
      </w:r>
    </w:p>
    <w:p>
      <w:r>
        <w:t>61</w:t>
      </w:r>
    </w:p>
    <w:p>
      <w:r>
        <w:t>Thành lập và hoạt động doanh nghiệp và doanh nghiệp xã hội</w:t>
      </w:r>
    </w:p>
    <w:p>
      <w:r>
        <w:t>Giải thể doanh nghiệp</w:t>
      </w:r>
    </w:p>
    <w:p>
      <w:r>
        <w:t>2.002023.000.00.00.H50</w:t>
      </w:r>
    </w:p>
    <w:p>
      <w:r>
        <w:t>x</w:t>
      </w:r>
    </w:p>
    <w:p>
      <w:r>
        <w:t>62</w:t>
      </w:r>
    </w:p>
    <w:p>
      <w:r>
        <w:t>Thành lập và hoạt động doanh nghiệp và doanh nghiệp xã hội</w:t>
      </w:r>
    </w:p>
    <w:p>
      <w:r>
        <w:t>Thông báo tạm ngừng kinh doanh, tiếp tục kinh doanh trước thời hạn đã thông báo (doanh nghiệp, chi nhánh, văn phòng đại diện, địa điểm kinh doanh)</w:t>
      </w:r>
    </w:p>
    <w:p>
      <w:r>
        <w:t>2.002029.000.00.00.H50</w:t>
      </w:r>
    </w:p>
    <w:p>
      <w:r>
        <w:t>x</w:t>
      </w:r>
    </w:p>
    <w:p>
      <w:r>
        <w:t>63</w:t>
      </w:r>
    </w:p>
    <w:p>
      <w:r>
        <w:t>Thành lập và hoạt động doanh nghiệp và doanh nghiệp xã hội</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2.002031.000.00.00.H50</w:t>
      </w:r>
    </w:p>
    <w:p>
      <w:r>
        <w:t>x</w:t>
      </w:r>
    </w:p>
    <w:p>
      <w:r>
        <w:t>64</w:t>
      </w:r>
    </w:p>
    <w:p>
      <w:r>
        <w:t>Thành lập và hoạt động doanh nghiệp và doanh nghiệp xã hội</w:t>
      </w:r>
    </w:p>
    <w:p>
      <w:r>
        <w:t>Chuyển đổi doanh nghiệp tư nhân thành công ty hợp danh, công ty trách nhiệm hữu hạn, công ty cổ phần</w:t>
      </w:r>
    </w:p>
    <w:p>
      <w:r>
        <w:t>2.002032.000.00.00.H50</w:t>
      </w:r>
    </w:p>
    <w:p>
      <w:r>
        <w:t>x</w:t>
      </w:r>
    </w:p>
    <w:p>
      <w:r>
        <w:t>65</w:t>
      </w:r>
    </w:p>
    <w:p>
      <w:r>
        <w:t>Thành lập và hoạt động doanh nghiệp và doanh nghiệp xã hội</w:t>
      </w:r>
    </w:p>
    <w:p>
      <w:r>
        <w:t>Chuyển đổi công ty trách nhiệm hữu hạn một thành viên thành công ty trách nhiệm hữu hạn hai thành viên trở lên</w:t>
      </w:r>
    </w:p>
    <w:p>
      <w:r>
        <w:t>2.002033.000.00.00.H50</w:t>
      </w:r>
    </w:p>
    <w:p>
      <w:r>
        <w:t>x</w:t>
      </w:r>
    </w:p>
    <w:p>
      <w:r>
        <w:t>66</w:t>
      </w:r>
    </w:p>
    <w:p>
      <w:r>
        <w:t>Thành lập và hoạt động doanh nghiệp và doanh nghiệp xã hội</w:t>
      </w:r>
    </w:p>
    <w:p>
      <w:r>
        <w:t>Chuyển đổi công ty trách nhiệm hữu hạn thành công ty cổ phần và ngược lại</w:t>
      </w:r>
    </w:p>
    <w:p>
      <w:r>
        <w:t>2.002034.000.00.00.H50</w:t>
      </w:r>
    </w:p>
    <w:p>
      <w:r>
        <w:t>x</w:t>
      </w:r>
    </w:p>
    <w:p>
      <w:r>
        <w:t>67</w:t>
      </w:r>
    </w:p>
    <w:p>
      <w:r>
        <w:t>Thành lập và hoạt động doanh nghiệp và doanh nghiệp xã hội</w:t>
      </w:r>
    </w:p>
    <w:p>
      <w:r>
        <w:t>Đăng ký thay đổi địa chỉ trụ sở chính của doanh nghiệp (đối với doanh nghiệp tư nhân, công ty TNHH, công ty cổ phần, công ty hợp danh)</w:t>
      </w:r>
    </w:p>
    <w:p>
      <w:r>
        <w:t>2.002041.000.00.00.H50</w:t>
      </w:r>
    </w:p>
    <w:p>
      <w:r>
        <w:t>x</w:t>
      </w:r>
    </w:p>
    <w:p>
      <w:r>
        <w:t>68</w:t>
      </w:r>
    </w:p>
    <w:p>
      <w:r>
        <w:t>Thành lập và hoạt động doanh nghiệp và doanh nghiệp xã hội</w:t>
      </w:r>
    </w:p>
    <w:p>
      <w:r>
        <w:t>Đăng ký thành lập công ty hợp danh</w:t>
      </w:r>
    </w:p>
    <w:p>
      <w:r>
        <w:t>2.002042.000.00.00.H50</w:t>
      </w:r>
    </w:p>
    <w:p>
      <w:r>
        <w:t>x</w:t>
      </w:r>
    </w:p>
    <w:p>
      <w:r>
        <w:t>69</w:t>
      </w:r>
    </w:p>
    <w:p>
      <w:r>
        <w:t>Thành lập và hoạt động doanh nghiệp và doanh nghiệp xã hội</w:t>
      </w:r>
    </w:p>
    <w:p>
      <w:r>
        <w:t>Đăng ký thành lập công ty cổ phần</w:t>
      </w:r>
    </w:p>
    <w:p>
      <w:r>
        <w:t>2.002043.000.00.00.H50</w:t>
      </w:r>
    </w:p>
    <w:p>
      <w:r>
        <w:t>x</w:t>
      </w:r>
    </w:p>
    <w:p>
      <w:r>
        <w:t>70</w:t>
      </w:r>
    </w:p>
    <w:p>
      <w:r>
        <w:t>Thành lập và hoạt động doanh nghiệp và doanh nghiệp xã hội</w:t>
      </w:r>
    </w:p>
    <w:p>
      <w:r>
        <w:t>Thông báo thay đổi thông tin của cổ đông sáng lập công ty cổ phần chưa niêm yết</w:t>
      </w:r>
    </w:p>
    <w:p>
      <w:r>
        <w:t>2.002044.000.00.00.H50</w:t>
      </w:r>
    </w:p>
    <w:p>
      <w:r>
        <w:t>x</w:t>
      </w:r>
    </w:p>
    <w:p>
      <w:r>
        <w:t>71</w:t>
      </w:r>
    </w:p>
    <w:p>
      <w:r>
        <w:t>Thành lập và hoạt động doanh nghiệp và doanh nghiệp xã hội</w:t>
      </w:r>
    </w:p>
    <w:p>
      <w:r>
        <w:t>Đăng ký thay đổi nội dung đăng ký hoạt động chi nhánh, văn phòng đại diện, địa điểm kinh doanh</w:t>
      </w:r>
    </w:p>
    <w:p>
      <w:r>
        <w:t>2.002045.000.00.00.H50</w:t>
      </w:r>
    </w:p>
    <w:p>
      <w:r>
        <w:t>x</w:t>
      </w:r>
    </w:p>
    <w:p>
      <w:r>
        <w:t>72</w:t>
      </w:r>
    </w:p>
    <w:p>
      <w:r>
        <w:t>Thành lập và hoạt động doanh nghiệp và doanh nghiệp xã hội</w:t>
      </w:r>
    </w:p>
    <w:p>
      <w:r>
        <w:t>Đăng ký thay đổi nội dung đăng ký doanh nghiệp đối với công ty bị tách (đối với công ty trách nhiệm hữu hạn, công ty cổ phần)</w:t>
      </w:r>
    </w:p>
    <w:p>
      <w:r>
        <w:t>2.002057.000.00.00.H50</w:t>
      </w:r>
    </w:p>
    <w:p>
      <w:r>
        <w:t>x</w:t>
      </w:r>
    </w:p>
    <w:p>
      <w:r>
        <w:t>73</w:t>
      </w:r>
    </w:p>
    <w:p>
      <w:r>
        <w:t>Thành lập và hoạt động doanh nghiệp và doanh nghiệp xã hội</w:t>
      </w:r>
    </w:p>
    <w:p>
      <w:r>
        <w:t>Hợp nhất doanh nghiệp (đối với công ty trách nhiệm hữu hạn, công ty cổ phần và công ty hợp danh)</w:t>
      </w:r>
    </w:p>
    <w:p>
      <w:r>
        <w:t>2.002059.000.00.00.H50</w:t>
      </w:r>
    </w:p>
    <w:p>
      <w:r>
        <w:t>x</w:t>
      </w:r>
    </w:p>
    <w:p>
      <w:r>
        <w:t>74</w:t>
      </w:r>
    </w:p>
    <w:p>
      <w:r>
        <w:t>Thành lập và hoạt động doanh nghiệp và doanh nghiệp xã hội</w:t>
      </w:r>
    </w:p>
    <w:p>
      <w:r>
        <w:t>Đăng ký thay đổi nội dung đăng ký doanh nghiệp đối với công ty nhận sáp nhập (đối với công ty trách nhiệm hữu hạn, công ty cổ phần và công ty hợp danh)</w:t>
      </w:r>
    </w:p>
    <w:p>
      <w:r>
        <w:t>2.002060.000.00.00.H50</w:t>
      </w:r>
    </w:p>
    <w:p>
      <w:r>
        <w:t>x</w:t>
      </w:r>
    </w:p>
    <w:p>
      <w:r>
        <w:t>75</w:t>
      </w:r>
    </w:p>
    <w:p>
      <w:r>
        <w:t>Thành lập và hoạt động doanh nghiệp và doanh nghiệp xã hội</w:t>
      </w:r>
    </w:p>
    <w:p>
      <w:r>
        <w:t>Đăng ký hoạt động chi nhánh, văn phòng đại diện (đối với doanh nghiệp tư nhân, công ty TNHH, công ty cổ phần, công ty hợp danh)</w:t>
      </w:r>
    </w:p>
    <w:p>
      <w:r>
        <w:t>2.002069.000.00.00.H50</w:t>
      </w:r>
    </w:p>
    <w:p>
      <w:r>
        <w:t>x</w:t>
      </w:r>
    </w:p>
    <w:p>
      <w:r>
        <w:t>76</w:t>
      </w:r>
    </w:p>
    <w:p>
      <w:r>
        <w:t>Thành lập và hoạt động doanh nghiệp và doanh nghiệp xã hội</w:t>
      </w:r>
    </w:p>
    <w:p>
      <w:r>
        <w:t>Thông báo lập chi nhánh, văn phòng đại diện ở nước ngoài (đối với doanh nghiệp tư nhân, công ty TNHH, công ty cổ phần, công ty hợp danh)</w:t>
      </w:r>
    </w:p>
    <w:p>
      <w:r>
        <w:t>2.002070.000.00.00.H50</w:t>
      </w:r>
    </w:p>
    <w:p>
      <w:r>
        <w:t>x</w:t>
      </w:r>
    </w:p>
    <w:p>
      <w:r>
        <w:t>77</w:t>
      </w:r>
    </w:p>
    <w:p>
      <w:r>
        <w:t>Thành lập và hoạt động doanh nghiệp và doanh nghiệp xã hội</w:t>
      </w:r>
    </w:p>
    <w:p>
      <w:r>
        <w:t>Thông báo lập địa điểm kinh doanh</w:t>
      </w:r>
    </w:p>
    <w:p>
      <w:r>
        <w:t>2.002072.000.00.00.H50</w:t>
      </w:r>
    </w:p>
    <w:p>
      <w:r>
        <w:t>x</w:t>
      </w:r>
    </w:p>
    <w:p>
      <w:r>
        <w:t>78</w:t>
      </w:r>
    </w:p>
    <w:p>
      <w:r>
        <w:t>Thành lập và hoạt động doanh nghiệp và doanh nghiệp xã hội</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2.002075.000.00.00.H50</w:t>
      </w:r>
    </w:p>
    <w:p>
      <w:r>
        <w:t>x</w:t>
      </w:r>
    </w:p>
    <w:p>
      <w:r>
        <w:t>79</w:t>
      </w:r>
    </w:p>
    <w:p>
      <w:r>
        <w:t>Thành lập và hoạt động doanh nghiệp và doanh nghiệp xã hội</w:t>
      </w:r>
    </w:p>
    <w:p>
      <w:r>
        <w:t>Đăng ký doanh nghiệp đối với các công ty được thành lập trên cơ sở tách công ty</w:t>
      </w:r>
    </w:p>
    <w:p>
      <w:r>
        <w:t>2.002083.000.00.00.H50</w:t>
      </w:r>
    </w:p>
    <w:p>
      <w:r>
        <w:t>x</w:t>
      </w:r>
    </w:p>
    <w:p>
      <w:r>
        <w:t>80</w:t>
      </w:r>
    </w:p>
    <w:p>
      <w:r>
        <w:t>Thành lập và hoạt động doanh nghiệp và doanh nghiệp xã hội</w:t>
      </w:r>
    </w:p>
    <w:p>
      <w:r>
        <w:t>Đăng ký doanh nghiệp đối với các công ty được thành lập trên cơ sở chia công ty</w:t>
      </w:r>
    </w:p>
    <w:p>
      <w:r>
        <w:t>2.002085.000.00.00.H50</w:t>
      </w:r>
    </w:p>
    <w:p>
      <w:r>
        <w:t>x</w:t>
      </w:r>
    </w:p>
    <w:p>
      <w:r>
        <w:t>81</w:t>
      </w:r>
    </w:p>
    <w:p>
      <w:r>
        <w:t>Vốn hỗ trợ phát triển chính thức (ODA), vốn vay ưu đãi của các nhà tài trợ nước ngoài</w:t>
      </w:r>
    </w:p>
    <w:p>
      <w:r>
        <w:t>Lập thẩm định, quyết định đầu tư chương trình, dự án đầu tư sử dụng vốn ODA, vốn vay ưu đãi thuộc thẩm quyền của người đứng đầu cơ quan chủ quản</w:t>
      </w:r>
    </w:p>
    <w:p>
      <w:r>
        <w:t>1.008423.000.00.00.H50</w:t>
      </w:r>
    </w:p>
    <w:p>
      <w:r>
        <w:t>x</w:t>
      </w:r>
    </w:p>
    <w:p>
      <w:r>
        <w:t>82</w:t>
      </w:r>
    </w:p>
    <w:p>
      <w:r>
        <w:t>Vốn hỗ trợ phát triển chính thức (ODA), vốn vay ưu đãi của các nhà tài trợ nước ngoài</w:t>
      </w:r>
    </w:p>
    <w:p>
      <w:r>
        <w:t>Lập, thẩm định, quyết định phê duyệt văn kiện dự án hỗ trợ kỹ thuật, phi dự án</w:t>
      </w:r>
    </w:p>
    <w:p>
      <w:r>
        <w:t>2.001991.000.00.00.H50</w:t>
      </w:r>
    </w:p>
    <w:p>
      <w:r>
        <w:t>x</w:t>
      </w:r>
    </w:p>
    <w:p>
      <w:r>
        <w:t>83</w:t>
      </w:r>
    </w:p>
    <w:p>
      <w:r>
        <w:t>Vốn hỗ trợ phát triển chính thức (ODA), vốn vay ưu đãi của các nhà tài trợ nước ngoài</w:t>
      </w:r>
    </w:p>
    <w:p>
      <w:r>
        <w:t>Lập, phê duyệt kế hoạch thực hiện chương trình, dự án sử dụng vốn ODA, vốn vay ưu đãi, vốn đối ứng hàng năm</w:t>
      </w:r>
    </w:p>
    <w:p>
      <w:r>
        <w:t>2.002050.000.00.00.H50</w:t>
      </w:r>
    </w:p>
    <w:p>
      <w:r>
        <w:t>x</w:t>
      </w:r>
    </w:p>
    <w:p>
      <w:r>
        <w:t>84</w:t>
      </w:r>
    </w:p>
    <w:p>
      <w:r>
        <w:t>Vốn hỗ trợ phát triển chính thức (ODA), vốn vay ưu đãi của các nhà tài trợ nước ngoài</w:t>
      </w:r>
    </w:p>
    <w:p>
      <w:r>
        <w:t>Lập, phê duyệt kế hoạch tổng thể thực hiện chương trình, dự án sử dụng vốn ODA, vốn vay ưu đãi, vốn đối ứng</w:t>
      </w:r>
    </w:p>
    <w:p>
      <w:r>
        <w:t>2.002053.000.00.00.H50</w:t>
      </w:r>
    </w:p>
    <w:p>
      <w:r>
        <w:t>x</w:t>
      </w:r>
    </w:p>
    <w:p>
      <w:r>
        <w:t>85</w:t>
      </w:r>
    </w:p>
    <w:p>
      <w:r>
        <w:t>Công ty trách nhiệm hữu hạn một thành viên do Nhà nước làm chủ sở hữu</w:t>
      </w:r>
    </w:p>
    <w:p>
      <w:r>
        <w:t>Thành lập công ty trách nhiệm hữu hạn một thành viên do UBND cấp tỉnh quyết định thành lập</w:t>
      </w:r>
    </w:p>
    <w:p>
      <w:r>
        <w:t>2.000529.000.00.00.H50</w:t>
      </w:r>
    </w:p>
    <w:p>
      <w:r>
        <w:t>x</w:t>
      </w:r>
    </w:p>
    <w:p>
      <w:r>
        <w:t>86</w:t>
      </w:r>
    </w:p>
    <w:p>
      <w:r>
        <w:t>Công ty trách nhiệm hữu hạn một thành viên do Nhà nước làm chủ sở hữu</w:t>
      </w:r>
    </w:p>
    <w:p>
      <w:r>
        <w:t>Giải thể công ty trách nhiệm hữu hạn một thành viên</w:t>
      </w:r>
    </w:p>
    <w:p>
      <w:r>
        <w:t>2.001021.000.00.00.H50</w:t>
      </w:r>
    </w:p>
    <w:p>
      <w:r>
        <w:t>x</w:t>
      </w:r>
    </w:p>
    <w:p>
      <w:r>
        <w:t>87</w:t>
      </w:r>
    </w:p>
    <w:p>
      <w:r>
        <w:t>Công ty trách nhiệm hữu hạn một thành viên do Nhà nước làm chủ sở hữu</w:t>
      </w:r>
    </w:p>
    <w:p>
      <w:r>
        <w:t>Chia, tách công ty trách nhiệm hữu hạn một thành viên do UBND cấp tỉnh quyết định thành lập hoặc được giao quản lý</w:t>
      </w:r>
    </w:p>
    <w:p>
      <w:r>
        <w:t>2.001025.000.00.00.H50</w:t>
      </w:r>
    </w:p>
    <w:p>
      <w:r>
        <w:t>x</w:t>
      </w:r>
    </w:p>
    <w:p>
      <w:r>
        <w:t>88</w:t>
      </w:r>
    </w:p>
    <w:p>
      <w:r>
        <w:t>Công ty trách nhiệm hữu hạn một thành viên do Nhà nước làm chủ sở hữu</w:t>
      </w:r>
    </w:p>
    <w:p>
      <w:r>
        <w:t>Hợp nhất, sáp nhập công ty trách nhiệm hữu hạn một thành viên do UBND cấp tỉnh quyết định thành lập, hoặc được giao quản lý</w:t>
      </w:r>
    </w:p>
    <w:p>
      <w:r>
        <w:t>2.001061.000.00.00.H50</w:t>
      </w:r>
    </w:p>
    <w:p>
      <w:r>
        <w:t>x</w:t>
      </w:r>
    </w:p>
    <w:p>
      <w:r>
        <w:t>89</w:t>
      </w:r>
    </w:p>
    <w:p>
      <w:r>
        <w:t>Đầu tư tại Việt Nam</w:t>
      </w:r>
    </w:p>
    <w:p>
      <w:r>
        <w:t>Gia hạn thời hạn hoạt động của dự án đầu tư thuộc thẩm quyền chấp thuận chủ trương đầu tư của UBND cấp tỉnh hoặc Sở Kế hoạch và Đầu tư cấp Giấy chứng nhận đăng ký đầu tư</w:t>
      </w:r>
    </w:p>
    <w:p>
      <w:r>
        <w:t>1.009659.000.00.00.H50</w:t>
      </w:r>
    </w:p>
    <w:p>
      <w:r>
        <w:t>x</w:t>
      </w:r>
    </w:p>
    <w:p>
      <w:r>
        <w:t>90</w:t>
      </w:r>
    </w:p>
    <w:p>
      <w:r>
        <w:t>Đầu tư tại Việt Nam</w:t>
      </w:r>
    </w:p>
    <w:p>
      <w:r>
        <w:t>Thực hiện hoạt động đầu tư theo hình thức góp vốn, mua cổ phần, mua phần vốn góp đối với nhà đầu tư nước ngoài</w:t>
      </w:r>
    </w:p>
    <w:p>
      <w:r>
        <w:t>1.009729.000.00.00.H50</w:t>
      </w:r>
    </w:p>
    <w:p>
      <w:r>
        <w:t>x</w:t>
      </w:r>
    </w:p>
    <w:p>
      <w:r>
        <w:t>91</w:t>
      </w:r>
    </w:p>
    <w:p>
      <w:r>
        <w:t>Viện trợ không hoàn lại, không thuộc hỗ trợ phát triển chính thức</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tỉnh.</w:t>
      </w:r>
    </w:p>
    <w:p>
      <w:r>
        <w:t>2.002333.000.00.00.H50</w:t>
      </w:r>
    </w:p>
    <w:p>
      <w:r>
        <w:t>x</w:t>
      </w:r>
    </w:p>
    <w:p>
      <w:r>
        <w:t>92</w:t>
      </w:r>
    </w:p>
    <w:p>
      <w:r>
        <w:t>Viện trợ không hoàn lại, không thuộc hỗ trợ phát triển chính thức</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tỉnh.</w:t>
      </w:r>
    </w:p>
    <w:p>
      <w:r>
        <w:t>2.002334.000.00.00.H50</w:t>
      </w:r>
    </w:p>
    <w:p>
      <w:r>
        <w:t>x</w:t>
      </w:r>
    </w:p>
    <w:p>
      <w:r>
        <w:t>93</w:t>
      </w:r>
    </w:p>
    <w:p>
      <w:r>
        <w:t>Viện trợ không hoàn lại, không thuộc hỗ trợ phát triển chính thức</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tỉnh.</w:t>
      </w:r>
    </w:p>
    <w:p>
      <w:r>
        <w:t>2.002335.000.00.00.H50</w:t>
      </w:r>
    </w:p>
    <w:p>
      <w:r>
        <w:t>x</w:t>
      </w:r>
    </w:p>
    <w:p>
      <w:r>
        <w:t>84</w:t>
      </w:r>
    </w:p>
    <w:p>
      <w:r>
        <w:t>9</w:t>
      </w:r>
    </w:p>
    <w:p>
      <w:r>
        <w:t>93</w:t>
      </w:r>
    </w:p>
    <w:p>
      <w:r>
        <w:t>6. Sở Khoa học Công nghệ</w:t>
      </w:r>
    </w:p>
    <w:p>
      <w:r>
        <w:t>TT</w:t>
      </w:r>
    </w:p>
    <w:p>
      <w:r>
        <w:t>Nhóm dịch vụ</w:t>
      </w:r>
    </w:p>
    <w:p>
      <w:r>
        <w:t>Tên Dịch vụ / TTHC</w:t>
      </w:r>
    </w:p>
    <w:p>
      <w:r>
        <w:t>Mã TTHC</w:t>
      </w:r>
    </w:p>
    <w:p>
      <w:r>
        <w:t>Toàn trình</w:t>
      </w:r>
    </w:p>
    <w:p>
      <w:r>
        <w:t>Một phần</w:t>
      </w:r>
    </w:p>
    <w:p>
      <w:r>
        <w:t>1</w:t>
      </w:r>
    </w:p>
    <w:p>
      <w:r>
        <w:t>Hoạt động khoa học và công nghệ</w:t>
      </w:r>
    </w:p>
    <w:p>
      <w:r>
        <w:t>Thủ tục hỗ trợ doanh nghiệp, tổ chức, cá nhân thực hiện giải mã công nghệ</w:t>
      </w:r>
    </w:p>
    <w:p>
      <w:r>
        <w:t>1.002690.000.00.00.H50</w:t>
      </w:r>
    </w:p>
    <w:p>
      <w:r>
        <w:t>x</w:t>
      </w:r>
    </w:p>
    <w:p>
      <w:r>
        <w:t>2</w:t>
      </w:r>
    </w:p>
    <w:p>
      <w:r>
        <w:t>Hoạt động khoa học và công nghệ</w:t>
      </w:r>
    </w:p>
    <w:p>
      <w:r>
        <w:t>Cấp lại Giấy chứng nhận hoạt động cho văn phòng đại diện, chi nhánh của tổ chức khoa học và công nghệ</w:t>
      </w:r>
    </w:p>
    <w:p>
      <w:r>
        <w:t>1.001693.000.00.00.H50</w:t>
      </w:r>
    </w:p>
    <w:p>
      <w:r>
        <w:t>x</w:t>
      </w:r>
    </w:p>
    <w:p>
      <w:r>
        <w:t>3</w:t>
      </w:r>
    </w:p>
    <w:p>
      <w:r>
        <w:t>Hoạt động khoa học và công nghệ</w:t>
      </w:r>
    </w:p>
    <w:p>
      <w:r>
        <w:t>Cấp lại Giấy chứng nhận đăng ký hoạt động của tổ chức khoa học và công nghệ</w:t>
      </w:r>
    </w:p>
    <w:p>
      <w:r>
        <w:t>1.001770.000.00.00.H50</w:t>
      </w:r>
    </w:p>
    <w:p>
      <w:r>
        <w:t>x</w:t>
      </w:r>
    </w:p>
    <w:p>
      <w:r>
        <w:t>4</w:t>
      </w:r>
    </w:p>
    <w:p>
      <w:r>
        <w:t>Sở hữu trí tuệ</w:t>
      </w:r>
    </w:p>
    <w:p>
      <w:r>
        <w:t>Thủ tục cấp Giấy chứng nhận tổ chức đủ điều kiện hoạt động giám định sở hữu công nghiệp</w:t>
      </w:r>
    </w:p>
    <w:p>
      <w:r>
        <w:t>1.003542.000.00.00.H50</w:t>
      </w:r>
    </w:p>
    <w:p>
      <w:r>
        <w:t>x</w:t>
      </w:r>
    </w:p>
    <w:p>
      <w:r>
        <w:t>5</w:t>
      </w:r>
    </w:p>
    <w:p>
      <w:r>
        <w:t>Sở hữu trí tuệ</w:t>
      </w:r>
    </w:p>
    <w:p>
      <w:r>
        <w:t>Thủ tục cấp lại Giấy chứng nhận tổ chức đủ điều kiện hoạt động giám định sở hữu công nghiệp</w:t>
      </w:r>
    </w:p>
    <w:p>
      <w:r>
        <w:t>2.001483.000.00.00.H50</w:t>
      </w:r>
    </w:p>
    <w:p>
      <w:r>
        <w:t>x</w:t>
      </w:r>
    </w:p>
    <w:p>
      <w:r>
        <w:t>6</w:t>
      </w:r>
    </w:p>
    <w:p>
      <w:r>
        <w:t>Tiêu chuẩn, Đo lường, Chất lượng</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2.001277.000.00.00.H50</w:t>
      </w:r>
    </w:p>
    <w:p>
      <w:r>
        <w:t>x</w:t>
      </w:r>
    </w:p>
    <w:p>
      <w:r>
        <w:t>7</w:t>
      </w:r>
    </w:p>
    <w:p>
      <w:r>
        <w:t>Tiêu chuẩn, Đo lường, Chất lượng</w:t>
      </w:r>
    </w:p>
    <w:p>
      <w:r>
        <w:t>Thủ tục kiểm tra nhà nước về chất lượng sản phẩm, hàng hóa hàng hóa nhóm 2 nhập khẩu</w:t>
      </w:r>
    </w:p>
    <w:p>
      <w:r>
        <w:t>2.001259.000.00.00.H50</w:t>
      </w:r>
    </w:p>
    <w:p>
      <w:r>
        <w:t>x</w:t>
      </w:r>
    </w:p>
    <w:p>
      <w:r>
        <w:t>8</w:t>
      </w:r>
    </w:p>
    <w:p>
      <w:r>
        <w:t>Tiêu chuẩn, Đo lường, Chất lượng</w:t>
      </w:r>
    </w:p>
    <w:p>
      <w:r>
        <w:t>Thủ tục đăng ký công bố hợp chuẩn dựa trên kết quả chứng nhận hợp chuẩn của tổ chức chứng nhận</w:t>
      </w:r>
    </w:p>
    <w:p>
      <w:r>
        <w:t>2.001209.000.00.00.H50</w:t>
      </w:r>
    </w:p>
    <w:p>
      <w:r>
        <w:t>x</w:t>
      </w:r>
    </w:p>
    <w:p>
      <w:r>
        <w:t>9</w:t>
      </w:r>
    </w:p>
    <w:p>
      <w:r>
        <w:t>Tiêu chuẩn, Đo lường, Chất lượng</w:t>
      </w:r>
    </w:p>
    <w:p>
      <w:r>
        <w:t>Thủ tục miễn giảm kiểm tra chất lượng hàng hóa nhóm 2 nhập khẩu (cấp tỉnh)</w:t>
      </w:r>
    </w:p>
    <w:p>
      <w:r>
        <w:t>1.001392.000.00.00.H50</w:t>
      </w:r>
    </w:p>
    <w:p>
      <w:r>
        <w:t>x</w:t>
      </w:r>
    </w:p>
    <w:p>
      <w:r>
        <w:t>10</w:t>
      </w:r>
    </w:p>
    <w:p>
      <w:r>
        <w:t>Tiêu chuẩn, Đo lường, Chất lượng</w:t>
      </w:r>
    </w:p>
    <w:p>
      <w:r>
        <w:t>Thủ tục điều chỉnh nội dung bản công bố sử dụng dấu định lượng</w:t>
      </w:r>
    </w:p>
    <w:p>
      <w:r>
        <w:t>1.000449.000.00.00.H50</w:t>
      </w:r>
    </w:p>
    <w:p>
      <w:r>
        <w:t>x</w:t>
      </w:r>
    </w:p>
    <w:p>
      <w:r>
        <w:t>11</w:t>
      </w:r>
    </w:p>
    <w:p>
      <w:r>
        <w:t>Tiêu chuẩn, Đo lường, Chất lượng</w:t>
      </w:r>
    </w:p>
    <w:p>
      <w:r>
        <w:t>Thủ tục công bố sử dụng dấu định lượng</w:t>
      </w:r>
    </w:p>
    <w:p>
      <w:r>
        <w:t>2.000212.000.00.00.H50</w:t>
      </w:r>
    </w:p>
    <w:p>
      <w:r>
        <w:t>x</w:t>
      </w:r>
    </w:p>
    <w:p>
      <w:r>
        <w:t>12</w:t>
      </w:r>
    </w:p>
    <w:p>
      <w:r>
        <w:t>Tiêu chuẩn, Đo lường, Chất lượng</w:t>
      </w:r>
    </w:p>
    <w:p>
      <w:r>
        <w:t>Thủ tục đăng ký công bố hợp chuẩn dựa trên kết quả tự đánh giá của tổ chức, cá nhân sản xuất, kinh doanh</w:t>
      </w:r>
    </w:p>
    <w:p>
      <w:r>
        <w:t>2.001207.000.00.00.H50</w:t>
      </w:r>
    </w:p>
    <w:p>
      <w:r>
        <w:t>x</w:t>
      </w:r>
    </w:p>
    <w:p>
      <w:r>
        <w:t>13</w:t>
      </w:r>
    </w:p>
    <w:p>
      <w:r>
        <w:t>An toàn bức xạ hạt nhân</w:t>
      </w:r>
    </w:p>
    <w:p>
      <w:r>
        <w:t>Thủ tục cấp chứng chỉ nhân viên bức xạ (đối với người phụ trách an toàn cơ sở X-quang chẩn đoán trong y tế).</w:t>
      </w:r>
    </w:p>
    <w:p>
      <w:r>
        <w:t>2.002379.000.00.00.H50</w:t>
      </w:r>
    </w:p>
    <w:p>
      <w:r>
        <w:t>x</w:t>
      </w:r>
    </w:p>
    <w:p>
      <w:r>
        <w:t>14</w:t>
      </w:r>
    </w:p>
    <w:p>
      <w:r>
        <w:t>An toàn bức xạ hạt nhân</w:t>
      </w:r>
    </w:p>
    <w:p>
      <w:r>
        <w:t>Thủ tục cấp giấy phép tiến hành công việc bức xạ - Sử dụng thiết bị X-quang chẩn đoán trong y tế.</w:t>
      </w:r>
    </w:p>
    <w:p>
      <w:r>
        <w:t>2.002380.000.00.00.H50</w:t>
      </w:r>
    </w:p>
    <w:p>
      <w:r>
        <w:t>x</w:t>
      </w:r>
    </w:p>
    <w:p>
      <w:r>
        <w:t>15</w:t>
      </w:r>
    </w:p>
    <w:p>
      <w:r>
        <w:t>An toàn bức xạ hạt nhân</w:t>
      </w:r>
    </w:p>
    <w:p>
      <w:r>
        <w:t>Thủ tục gia hạn giấy phép tiến hành công việc bức xạ - Sử dụng thiết bị X-quang chẩn đoán trong y tế</w:t>
      </w:r>
    </w:p>
    <w:p>
      <w:r>
        <w:t>2.002381.000.00.00.H50</w:t>
      </w:r>
    </w:p>
    <w:p>
      <w:r>
        <w:t>x</w:t>
      </w:r>
    </w:p>
    <w:p>
      <w:r>
        <w:t>16</w:t>
      </w:r>
    </w:p>
    <w:p>
      <w:r>
        <w:t>An toàn bức xạ hạt nhân</w:t>
      </w:r>
    </w:p>
    <w:p>
      <w:r>
        <w:t>Thủ tục sửa đổi giấy phép tiến hành công việc bức xạ - Sử dụng thiết bị X-quang chẩn đoán trong y tế</w:t>
      </w:r>
    </w:p>
    <w:p>
      <w:r>
        <w:t>2.002382.000.00.00.H50</w:t>
      </w:r>
    </w:p>
    <w:p>
      <w:r>
        <w:t>x</w:t>
      </w:r>
    </w:p>
    <w:p>
      <w:r>
        <w:t>17</w:t>
      </w:r>
    </w:p>
    <w:p>
      <w:r>
        <w:t>An toàn bức xạ hạt nhân</w:t>
      </w:r>
    </w:p>
    <w:p>
      <w:r>
        <w:t>Thủ tục bổ sung giấy phép tiến hành công việc bức xạ - Sử dụng thiết bị X-quang chẩn đoán trong y tế</w:t>
      </w:r>
    </w:p>
    <w:p>
      <w:r>
        <w:t>2.002383.000.00.00.H50</w:t>
      </w:r>
    </w:p>
    <w:p>
      <w:r>
        <w:t>x</w:t>
      </w:r>
    </w:p>
    <w:p>
      <w:r>
        <w:t>18</w:t>
      </w:r>
    </w:p>
    <w:p>
      <w:r>
        <w:t>An toàn bức xạ hạt nhân</w:t>
      </w:r>
    </w:p>
    <w:p>
      <w:r>
        <w:t>Thủ tục cấp lại giấy phép tiến hành công việc bức xạ - Sử dụng thiết bị X-quang chẩn đoán trong y tế</w:t>
      </w:r>
    </w:p>
    <w:p>
      <w:r>
        <w:t>2.002384.000.00.00.H50</w:t>
      </w:r>
    </w:p>
    <w:p>
      <w:r>
        <w:t>x</w:t>
      </w:r>
    </w:p>
    <w:p>
      <w:r>
        <w:t>19</w:t>
      </w:r>
    </w:p>
    <w:p>
      <w:r>
        <w:t>An toàn bức xạ hạt nhân</w:t>
      </w:r>
    </w:p>
    <w:p>
      <w:r>
        <w:t>Thủ tục khai báo thiết bị X-quang chẩn đoán trong y tế.</w:t>
      </w:r>
    </w:p>
    <w:p>
      <w:r>
        <w:t>2.002385.000.00.00.H50</w:t>
      </w:r>
    </w:p>
    <w:p>
      <w:r>
        <w:t>x</w:t>
      </w:r>
    </w:p>
    <w:p>
      <w:r>
        <w:t>20</w:t>
      </w:r>
    </w:p>
    <w:p>
      <w:r>
        <w:t>Hoạt động khoa học và công nghệ</w:t>
      </w:r>
    </w:p>
    <w:p>
      <w:r>
        <w:t>Thay đổi, bổ sung nội dung Giấy chứng nhận hoạt động cho văn phòng đại diện, chi nhánh của tổ chức khoa học và công nghệ</w:t>
      </w:r>
    </w:p>
    <w:p>
      <w:r>
        <w:t>1.001677.000.00.00.H50</w:t>
      </w:r>
    </w:p>
    <w:p>
      <w:r>
        <w:t>x</w:t>
      </w:r>
    </w:p>
    <w:p>
      <w:r>
        <w:t>21</w:t>
      </w:r>
    </w:p>
    <w:p>
      <w:r>
        <w:t>Hoạt động khoa học và công nghệ</w:t>
      </w:r>
    </w:p>
    <w:p>
      <w:r>
        <w:t>Cấp Giấy chứng nhận hoạt động lần đầu cho văn phòng đại diện, chi nhánh của tổ chức khoa học và công nghệ</w:t>
      </w:r>
    </w:p>
    <w:p>
      <w:r>
        <w:t>1.001716.000.00.00.H50</w:t>
      </w:r>
    </w:p>
    <w:p>
      <w:r>
        <w:t>x</w:t>
      </w:r>
    </w:p>
    <w:p>
      <w:r>
        <w:t>22</w:t>
      </w:r>
    </w:p>
    <w:p>
      <w:r>
        <w:t>Hoạt động khoa học và công nghệ</w:t>
      </w:r>
    </w:p>
    <w:p>
      <w:r>
        <w:t>Thay đổi, bổ sung nội dung Giấy chứng nhận đăng ký hoạt động của tổ chức khoa học và công nghệ -</w:t>
      </w:r>
    </w:p>
    <w:p>
      <w:r>
        <w:t>1.001747.000.00.00.H50</w:t>
      </w:r>
    </w:p>
    <w:p>
      <w:r>
        <w:t>x</w:t>
      </w:r>
    </w:p>
    <w:p>
      <w:r>
        <w:t>23</w:t>
      </w:r>
    </w:p>
    <w:p>
      <w:r>
        <w:t>Hoạt động khoa học và công nghệ</w:t>
      </w:r>
    </w:p>
    <w:p>
      <w:r>
        <w:t>Cấp Giấy chứng nhận đăng ký hoạt động lần đầu cho tổ chức khoa học và công nghệ</w:t>
      </w:r>
    </w:p>
    <w:p>
      <w:r>
        <w:t>1.001786.000.00.00.H50</w:t>
      </w:r>
    </w:p>
    <w:p>
      <w:r>
        <w:t>x</w:t>
      </w:r>
    </w:p>
    <w:p>
      <w:r>
        <w:t>24</w:t>
      </w:r>
    </w:p>
    <w:p>
      <w:r>
        <w:t>Hoạt động khoa học và công nghệ</w:t>
      </w:r>
    </w:p>
    <w:p>
      <w:r>
        <w:t>Thủ tục công nhận kết quả nghiên cứu khoa học và phát triển công nghệ do tổ chức, cá nhân tự đầu tư nghiên cứu</w:t>
      </w:r>
    </w:p>
    <w:p>
      <w:r>
        <w:t>1.002935.000.00.00.H50</w:t>
      </w:r>
    </w:p>
    <w:p>
      <w:r>
        <w:t>x</w:t>
      </w:r>
    </w:p>
    <w:p>
      <w:r>
        <w:t>25</w:t>
      </w:r>
    </w:p>
    <w:p>
      <w:r>
        <w:t>Hoạt động khoa học và công nghệ</w:t>
      </w:r>
    </w:p>
    <w:p>
      <w:r>
        <w:t>Đăng ký kết quả thực hiện nhiệm vụ khoa học và công nghệ không sử dụng ngân sách nhà nước</w:t>
      </w:r>
    </w:p>
    <w:p>
      <w:r>
        <w:t>1.004460.000.00.00.H50</w:t>
      </w:r>
    </w:p>
    <w:p>
      <w:r>
        <w:t>x</w:t>
      </w:r>
    </w:p>
    <w:p>
      <w:r>
        <w:t>26</w:t>
      </w:r>
    </w:p>
    <w:p>
      <w:r>
        <w:t>Hoạt động khoa học và công nghệ</w:t>
      </w:r>
    </w:p>
    <w:p>
      <w:r>
        <w:t>Đăng ký thông tin kết quả nghiên cứu khoa học và phát triển công nghệ được mua bằng ngân sách nhà nước thuộc phạm vi quản lý của tỉnh, thành phố trực thuộc trung ương</w:t>
      </w:r>
    </w:p>
    <w:p>
      <w:r>
        <w:t>1.004467.000.00.00.H50</w:t>
      </w:r>
    </w:p>
    <w:p>
      <w:r>
        <w:t>x</w:t>
      </w:r>
    </w:p>
    <w:p>
      <w:r>
        <w:t>27</w:t>
      </w:r>
    </w:p>
    <w:p>
      <w:r>
        <w:t>Hoạt động khoa học và công nghệ</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1.004473.000.00.00.H50</w:t>
      </w:r>
    </w:p>
    <w:p>
      <w:r>
        <w:t>x</w:t>
      </w:r>
    </w:p>
    <w:p>
      <w:r>
        <w:t>28</w:t>
      </w:r>
    </w:p>
    <w:p>
      <w:r>
        <w:t>Hoạt động khoa học và công nghệ</w:t>
      </w:r>
    </w:p>
    <w:p>
      <w:r>
        <w:t>Thủ tục đánh giá kết quả thực hiện nhiệm vụ khoa học và công nghệ không sử dụng ngân sách nhà nước</w:t>
      </w:r>
    </w:p>
    <w:p>
      <w:r>
        <w:t>1.006427.000.00.00.H50</w:t>
      </w:r>
    </w:p>
    <w:p>
      <w:r>
        <w:t>x</w:t>
      </w:r>
    </w:p>
    <w:p>
      <w:r>
        <w:t>29</w:t>
      </w:r>
    </w:p>
    <w:p>
      <w:r>
        <w:t>Hoạt động khoa học và công nghệ</w:t>
      </w:r>
    </w:p>
    <w:p>
      <w:r>
        <w:t>Thủ tục đặt và tặng giải thưởng về khoa học và công nghệ của tổ chức, cá nhân cư trú hoặc hoạt động hợp pháp tại Việt Nam</w:t>
      </w:r>
    </w:p>
    <w:p>
      <w:r>
        <w:t>2.000058.000.00.00.H50</w:t>
      </w:r>
    </w:p>
    <w:p>
      <w:r>
        <w:t>x</w:t>
      </w:r>
    </w:p>
    <w:p>
      <w:r>
        <w:t>30</w:t>
      </w:r>
    </w:p>
    <w:p>
      <w:r>
        <w:t>Hoạt động khoa học và công nghệ</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2.000079.000.00.00.H50</w:t>
      </w:r>
    </w:p>
    <w:p>
      <w:r>
        <w:t>x</w:t>
      </w:r>
    </w:p>
    <w:p>
      <w:r>
        <w:t>31</w:t>
      </w:r>
    </w:p>
    <w:p>
      <w:r>
        <w:t>Hoạt động khoa học và công nghệ</w:t>
      </w:r>
    </w:p>
    <w:p>
      <w:r>
        <w:t>Thủ tục hỗ trợ doanh nghiệp có dự án thuộc ngành, nghề ưu đãi đầu tư, địa bàn ưu đãi đầu tư nhận chuyển giao công nghệ từ tổ chức khoa học và công nghệ</w:t>
      </w:r>
    </w:p>
    <w:p>
      <w:r>
        <w:t>2.001137.000.00.00.H50</w:t>
      </w:r>
    </w:p>
    <w:p>
      <w:r>
        <w:t>x</w:t>
      </w:r>
    </w:p>
    <w:p>
      <w:r>
        <w:t>32</w:t>
      </w:r>
    </w:p>
    <w:p>
      <w:r>
        <w:t>Hoạt động khoa học và công nghệ</w:t>
      </w:r>
    </w:p>
    <w:p>
      <w:r>
        <w:t>Thủ tục hỗ trợ phát triển tổ chức trung gian của thị trường khoa học và công nghệ</w:t>
      </w:r>
    </w:p>
    <w:p>
      <w:r>
        <w:t>2.001143.000.00.00.H50</w:t>
      </w:r>
    </w:p>
    <w:p>
      <w:r>
        <w:t>x</w:t>
      </w:r>
    </w:p>
    <w:p>
      <w:r>
        <w:t>33</w:t>
      </w:r>
    </w:p>
    <w:p>
      <w:r>
        <w:t>Hoạt động khoa học và công nghệ</w:t>
      </w:r>
    </w:p>
    <w:p>
      <w:r>
        <w:t>Thủ tục mua sáng chế, sáng kiến</w:t>
      </w:r>
    </w:p>
    <w:p>
      <w:r>
        <w:t>2.001148.000.00.00.H50</w:t>
      </w:r>
    </w:p>
    <w:p>
      <w:r>
        <w:t>x</w:t>
      </w:r>
    </w:p>
    <w:p>
      <w:r>
        <w:t>34</w:t>
      </w:r>
    </w:p>
    <w:p>
      <w:r>
        <w:t>Hoạt động khoa học và công nghệ</w:t>
      </w:r>
    </w:p>
    <w:p>
      <w:r>
        <w:t>Thủ tục hỗ trợ kinh phí, mua kết quả nghiên cứu khoa học và phát triển công nghệ do tổ chức, cá nhân tự đầu tư nghiên cứu</w:t>
      </w:r>
    </w:p>
    <w:p>
      <w:r>
        <w:t>2.001164.000.00.00.H50</w:t>
      </w:r>
    </w:p>
    <w:p>
      <w:r>
        <w:t>x</w:t>
      </w:r>
    </w:p>
    <w:p>
      <w:r>
        <w:t>35</w:t>
      </w:r>
    </w:p>
    <w:p>
      <w:r>
        <w:t>Hoạt động khoa học và công nghệ</w:t>
      </w:r>
    </w:p>
    <w:p>
      <w:r>
        <w:t>Thủ tục xác nhận hàng hóa sử dụng trực tiếp cho phát triển hoạt động ươm tạo công nghệ, ươm tạo doanh nghiệp khoa học và công nghệ</w:t>
      </w:r>
    </w:p>
    <w:p>
      <w:r>
        <w:t>2.001179.000.00.00.H50</w:t>
      </w:r>
    </w:p>
    <w:p>
      <w:r>
        <w:t>x</w:t>
      </w:r>
    </w:p>
    <w:p>
      <w:r>
        <w:t>36</w:t>
      </w:r>
    </w:p>
    <w:p>
      <w:r>
        <w:t>Hoạt động khoa học và công nghệ</w:t>
      </w:r>
    </w:p>
    <w:p>
      <w:r>
        <w:t>Thủ tục cấp thay đổi nội dung, cấp lại Giấy chứng nhận doanh nghiệp khoa học và công nghệ</w:t>
      </w:r>
    </w:p>
    <w:p>
      <w:r>
        <w:t>2.001525.000.00.00.H50</w:t>
      </w:r>
    </w:p>
    <w:p>
      <w:r>
        <w:t>x</w:t>
      </w:r>
    </w:p>
    <w:p>
      <w:r>
        <w:t>37</w:t>
      </w:r>
    </w:p>
    <w:p>
      <w:r>
        <w:t>Hoạt động khoa học và công nghệ</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2.001643.000.00.00.H50</w:t>
      </w:r>
    </w:p>
    <w:p>
      <w:r>
        <w:t>x</w:t>
      </w:r>
    </w:p>
    <w:p>
      <w:r>
        <w:t>38</w:t>
      </w:r>
    </w:p>
    <w:p>
      <w:r>
        <w:t>Hoạt động khoa học và công nghệ</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2.002144.000.00.00.H50</w:t>
      </w:r>
    </w:p>
    <w:p>
      <w:r>
        <w:t>x</w:t>
      </w:r>
    </w:p>
    <w:p>
      <w:r>
        <w:t>39</w:t>
      </w:r>
    </w:p>
    <w:p>
      <w:r>
        <w:t>Hoạt động khoa học và công nghệ</w:t>
      </w:r>
    </w:p>
    <w:p>
      <w:r>
        <w:t>Thủ tục cấp Giấy chứng nhận đăng ký chuyển giao công nghệ (trừ trường hợp thuộc thẩm quyền của Bộ Khoa học và Công nghệ)</w:t>
      </w:r>
    </w:p>
    <w:p>
      <w:r>
        <w:t>2.002248.000.00.00.H50</w:t>
      </w:r>
    </w:p>
    <w:p>
      <w:r>
        <w:t>x</w:t>
      </w:r>
    </w:p>
    <w:p>
      <w:r>
        <w:t>40</w:t>
      </w:r>
    </w:p>
    <w:p>
      <w:r>
        <w:t>Hoạt động khoa học và công nghệ</w:t>
      </w:r>
    </w:p>
    <w:p>
      <w:r>
        <w:t>Thủ tục cấp Giấy chứng nhận đăng ký gia hạn, sửa đổi, bổ sung nội dung chuyển giao công nghệ (trừ trường hợp thuộc thẩm quyền của Bộ Khoa học và Công nghệ</w:t>
      </w:r>
    </w:p>
    <w:p>
      <w:r>
        <w:t>2.002249.000.00.00.H50</w:t>
      </w:r>
    </w:p>
    <w:p>
      <w:r>
        <w:t>x</w:t>
      </w:r>
    </w:p>
    <w:p>
      <w:r>
        <w:t>41</w:t>
      </w:r>
    </w:p>
    <w:p>
      <w:r>
        <w:t>Hoạt động khoa học và công nghệ</w:t>
      </w:r>
    </w:p>
    <w:p>
      <w:r>
        <w:t>Thủ tục cấp Giấy chứng nhận doanh nghiệp khoa học và công nghệ (cấp tỉnh)</w:t>
      </w:r>
    </w:p>
    <w:p>
      <w:r>
        <w:t>2.002278.000.00.00.H50</w:t>
      </w:r>
    </w:p>
    <w:p>
      <w:r>
        <w:t>x</w:t>
      </w:r>
    </w:p>
    <w:p>
      <w:r>
        <w:t>42</w:t>
      </w:r>
    </w:p>
    <w:p>
      <w:r>
        <w:t>Quản lý công sản</w:t>
      </w:r>
    </w:p>
    <w:p>
      <w:r>
        <w:t>Thủ tục giao quyền sở hữu, quyền sử dụng tài sản là kết quả của nhiệm vụ khoa học và công nghệ ngân sách cấp</w:t>
      </w:r>
    </w:p>
    <w:p>
      <w:r>
        <w:t>1.006221.000.00.00.H50</w:t>
      </w:r>
    </w:p>
    <w:p>
      <w:r>
        <w:t>x</w:t>
      </w:r>
    </w:p>
    <w:p>
      <w:r>
        <w:t>43</w:t>
      </w:r>
    </w:p>
    <w:p>
      <w:r>
        <w:t>Quản lý công sản</w:t>
      </w:r>
    </w:p>
    <w:p>
      <w:r>
        <w:t>Thủ tục giao quyền sở hữu, quyền sử dụng tài sản là kết quả của nhiệm vụ khoa học và công nghệ ngân sách hỗ trợ</w:t>
      </w:r>
    </w:p>
    <w:p>
      <w:r>
        <w:t>1.006222.000.00.00.H50</w:t>
      </w:r>
    </w:p>
    <w:p>
      <w:r>
        <w:t>x</w:t>
      </w:r>
    </w:p>
    <w:p>
      <w:r>
        <w:t>44</w:t>
      </w:r>
    </w:p>
    <w:p>
      <w:r>
        <w:t>Tiêu chuẩn, Đo lường, Chất lượng</w:t>
      </w:r>
    </w:p>
    <w:p>
      <w:r>
        <w:t>Thủ tục thay đổi, bổ sung phạm vi, lĩnh vực đánh giá sự phù hợp được chỉ định (cấp tỉnh).</w:t>
      </w:r>
    </w:p>
    <w:p>
      <w:r>
        <w:t>2.001100.000.00.00.H50</w:t>
      </w:r>
    </w:p>
    <w:p>
      <w:r>
        <w:t>x</w:t>
      </w:r>
    </w:p>
    <w:p>
      <w:r>
        <w:t>45</w:t>
      </w:r>
    </w:p>
    <w:p>
      <w:r>
        <w:t>Tiêu chuẩn, Đo lường, Chất lượng</w:t>
      </w:r>
    </w:p>
    <w:p>
      <w:r>
        <w:t>Thủ tục chỉ định tổ chức đánh giá sự phù hợp hoạt động thử nghiệm, giám định, kiểm định, chứng nhận (cấp tỉnh).</w:t>
      </w:r>
    </w:p>
    <w:p>
      <w:r>
        <w:t>2.001208.000.00.00.H50</w:t>
      </w:r>
    </w:p>
    <w:p>
      <w:r>
        <w:t>x</w:t>
      </w:r>
    </w:p>
    <w:p>
      <w:r>
        <w:t>46</w:t>
      </w:r>
    </w:p>
    <w:p>
      <w:r>
        <w:t>Tiêu chuẩn, Đo lường, Chất lượng</w:t>
      </w:r>
    </w:p>
    <w:p>
      <w:r>
        <w:t>Thủ tục đăng ký tham dự sơ tuyển xét tặng giải thưởng chất lượng quốc gia</w:t>
      </w:r>
    </w:p>
    <w:p>
      <w:r>
        <w:t>2.001269.000.00.00.H50</w:t>
      </w:r>
    </w:p>
    <w:p>
      <w:r>
        <w:t>x</w:t>
      </w:r>
    </w:p>
    <w:p>
      <w:r>
        <w:t>47</w:t>
      </w:r>
    </w:p>
    <w:p>
      <w:r>
        <w:t>Tiêu chuẩn, Đo lường, Chất lượng</w:t>
      </w:r>
    </w:p>
    <w:p>
      <w:r>
        <w:t>Thủ tục cấp lại Quyết định chỉ định tổ chức đánh giá sự phù hợp (cấp tỉnh).</w:t>
      </w:r>
    </w:p>
    <w:p>
      <w:r>
        <w:t>2.001501.000.00.00.H50</w:t>
      </w:r>
    </w:p>
    <w:p>
      <w:r>
        <w:t>x</w:t>
      </w:r>
    </w:p>
    <w:p>
      <w:r>
        <w:t>12</w:t>
      </w:r>
    </w:p>
    <w:p>
      <w:r>
        <w:t>35</w:t>
      </w:r>
    </w:p>
    <w:p>
      <w:r>
        <w:t>47</w:t>
      </w:r>
    </w:p>
    <w:p>
      <w:r>
        <w:t>7. Sở Lao động, Thương binh và Xã hội</w:t>
      </w:r>
    </w:p>
    <w:p>
      <w:r>
        <w:t>TT</w:t>
      </w:r>
    </w:p>
    <w:p>
      <w:r>
        <w:t>Nhóm dịch vụ</w:t>
      </w:r>
    </w:p>
    <w:p>
      <w:r>
        <w:t>Tên Dịch vụ / TTHC</w:t>
      </w:r>
    </w:p>
    <w:p>
      <w:r>
        <w:t>Mã TTHC</w:t>
      </w:r>
    </w:p>
    <w:p>
      <w:r>
        <w:t>Toàn trình</w:t>
      </w:r>
    </w:p>
    <w:p>
      <w:r>
        <w:t>Một phần</w:t>
      </w:r>
    </w:p>
    <w:p>
      <w:r>
        <w:t>1</w:t>
      </w:r>
    </w:p>
    <w:p>
      <w:r>
        <w:t>An toàn vệ sinh lao động</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1.005449.000.00.00.H50</w:t>
      </w:r>
    </w:p>
    <w:p>
      <w:r>
        <w:t>x</w:t>
      </w:r>
    </w:p>
    <w:p>
      <w:r>
        <w:t>2</w:t>
      </w:r>
    </w:p>
    <w:p>
      <w:r>
        <w:t>An toàn vệ sinh lao động</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1.005450.000.00.00.H50</w:t>
      </w:r>
    </w:p>
    <w:p>
      <w:r>
        <w:t>x</w:t>
      </w:r>
    </w:p>
    <w:p>
      <w:r>
        <w:t>3</w:t>
      </w:r>
    </w:p>
    <w:p>
      <w:r>
        <w:t>An toàn vệ sinh lao động</w:t>
      </w:r>
    </w:p>
    <w:p>
      <w:r>
        <w:t>Hỗ trợ kinh phí huấn luyện an toàn, vệ sinh lao động cho doanh nghiệp</w:t>
      </w:r>
    </w:p>
    <w:p>
      <w:r>
        <w:t>2.000111.000.00.00.H50</w:t>
      </w:r>
    </w:p>
    <w:p>
      <w:r>
        <w:t>x</w:t>
      </w:r>
    </w:p>
    <w:p>
      <w:r>
        <w:t>4</w:t>
      </w:r>
    </w:p>
    <w:p>
      <w:r>
        <w:t>An toàn vệ sinh lao động</w:t>
      </w:r>
    </w:p>
    <w:p>
      <w:r>
        <w:t>Khai báo với Sở Lao động - Thương binh và Xã hội địa phương khi đưa vào sử dụng các loại máy, thiết bị, vật tư có yêu cầu nghiêm ngặt về an toàn lao động</w:t>
      </w:r>
    </w:p>
    <w:p>
      <w:r>
        <w:t>2.000134.000.00.00.H50</w:t>
      </w:r>
    </w:p>
    <w:p>
      <w:r>
        <w:t>x</w:t>
      </w:r>
    </w:p>
    <w:p>
      <w:r>
        <w:t>5</w:t>
      </w:r>
    </w:p>
    <w:p>
      <w:r>
        <w:t>An toàn vệ sinh lao động</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2.002343.000.00.00.H50</w:t>
      </w:r>
    </w:p>
    <w:p>
      <w:r>
        <w:t>x</w:t>
      </w:r>
    </w:p>
    <w:p>
      <w:r>
        <w:t>6</w:t>
      </w:r>
    </w:p>
    <w:p>
      <w:r>
        <w:t>Bảo trợ xã hội</w:t>
      </w:r>
    </w:p>
    <w:p>
      <w:r>
        <w:t>Đưa đối tượng ra khỏi cơ sở trợ giúp trẻ em</w:t>
      </w:r>
    </w:p>
    <w:p>
      <w:r>
        <w:t>1.001305.000.00.00.H50</w:t>
      </w:r>
    </w:p>
    <w:p>
      <w:r>
        <w:t>x</w:t>
      </w:r>
    </w:p>
    <w:p>
      <w:r>
        <w:t>7</w:t>
      </w:r>
    </w:p>
    <w:p>
      <w:r>
        <w:t>Bảo trợ xã hội</w:t>
      </w:r>
    </w:p>
    <w:p>
      <w:r>
        <w:t>Tiếp nhận đối tượng là người chưa thành niên không có nơi cư trú ổn định bị áp dụng biện pháp giáo dục tại xã, phường, thị trấn vào cơ sở trợ giúp trẻ em.</w:t>
      </w:r>
    </w:p>
    <w:p>
      <w:r>
        <w:t>1.001310.000.00.00.H50</w:t>
      </w:r>
    </w:p>
    <w:p>
      <w:r>
        <w:t>x</w:t>
      </w:r>
    </w:p>
    <w:p>
      <w:r>
        <w:t>8</w:t>
      </w:r>
    </w:p>
    <w:p>
      <w:r>
        <w:t>Bảo trợ xã hội</w:t>
      </w:r>
    </w:p>
    <w:p>
      <w:r>
        <w:t>Quyết định công nhận cơ sở sản xuất, kinh doanh sử dụng từ 30% tổng số lao động trở lên là người khuyết tật</w:t>
      </w:r>
    </w:p>
    <w:p>
      <w:r>
        <w:t>1.001806.000.00.00.H50</w:t>
      </w:r>
    </w:p>
    <w:p>
      <w:r>
        <w:t>x</w:t>
      </w:r>
    </w:p>
    <w:p>
      <w:r>
        <w:t>9</w:t>
      </w:r>
    </w:p>
    <w:p>
      <w:r>
        <w:t>Bảo trợ xã hội</w:t>
      </w:r>
    </w:p>
    <w:p>
      <w:r>
        <w:t>Cấp lại, điều chỉnh giấy phép hoạt động đối với cơ sở trợ giúp xã hội có giấy phép hoạt động do Sở Lao động - Thương binh và Xã hội cấp</w:t>
      </w:r>
    </w:p>
    <w:p>
      <w:r>
        <w:t>2.000051.000.00.00.H50</w:t>
      </w:r>
    </w:p>
    <w:p>
      <w:r>
        <w:t>x</w:t>
      </w:r>
    </w:p>
    <w:p>
      <w:r>
        <w:t>10</w:t>
      </w:r>
    </w:p>
    <w:p>
      <w:r>
        <w:t>Bảo trợ xã hội</w:t>
      </w:r>
    </w:p>
    <w:p>
      <w:r>
        <w:t>Cấp giấy phép hoạt động đối với cơ sở trợ giúp xã hội thuộc thẩm quyền của Sở Lao động - Thương binh và Xã hội</w:t>
      </w:r>
    </w:p>
    <w:p>
      <w:r>
        <w:t>2.000056.000.00.00.H50</w:t>
      </w:r>
    </w:p>
    <w:p>
      <w:r>
        <w:t>x</w:t>
      </w:r>
    </w:p>
    <w:p>
      <w:r>
        <w:t>11</w:t>
      </w:r>
    </w:p>
    <w:p>
      <w:r>
        <w:t>Bảo trợ xã hội</w:t>
      </w:r>
    </w:p>
    <w:p>
      <w:r>
        <w:t>Giải thể cơ sở trợ giúp xã hội ngoài công lập thuộc thẩm quyền thành lập của Sở Lao động - Thương binh và Xã hội</w:t>
      </w:r>
    </w:p>
    <w:p>
      <w:r>
        <w:t>2.000062.000.00.00.H50</w:t>
      </w:r>
    </w:p>
    <w:p>
      <w:r>
        <w:t>x</w:t>
      </w:r>
    </w:p>
    <w:p>
      <w:r>
        <w:t>12</w:t>
      </w:r>
    </w:p>
    <w:p>
      <w:r>
        <w:t>Bảo trợ xã hội</w:t>
      </w:r>
    </w:p>
    <w:p>
      <w:r>
        <w:t>Tiếp nhận đối tượng cần bảo vệ khẩn cấp vào cơ sở trợ giúp xã hội cấp tỉnh, cấp huyện</w:t>
      </w:r>
    </w:p>
    <w:p>
      <w:r>
        <w:t>2.000282.000.00.00.H50</w:t>
      </w:r>
    </w:p>
    <w:p>
      <w:r>
        <w:t>x</w:t>
      </w:r>
    </w:p>
    <w:p>
      <w:r>
        <w:t>13</w:t>
      </w:r>
    </w:p>
    <w:p>
      <w:r>
        <w:t>Bảo trợ xã hội</w:t>
      </w:r>
    </w:p>
    <w:p>
      <w:r>
        <w:t>Tiếp nhận đối tượng bảo trợ xã hội có hoàn cảnh đặc biệt khó khăn vào cơ sở trợ giúp xã hội cấp tỉnh, cấp huyện</w:t>
      </w:r>
    </w:p>
    <w:p>
      <w:r>
        <w:t>2.000286.000.00.00.H50</w:t>
      </w:r>
    </w:p>
    <w:p>
      <w:r>
        <w:t>x</w:t>
      </w:r>
    </w:p>
    <w:p>
      <w:r>
        <w:t>14</w:t>
      </w:r>
    </w:p>
    <w:p>
      <w:r>
        <w:t>Bảo trợ xã hội</w:t>
      </w:r>
    </w:p>
    <w:p>
      <w:r>
        <w:t>Dừng trợ giúp xã hội tại cơ sở trợ giúp xã hội cấp tỉnh</w:t>
      </w:r>
    </w:p>
    <w:p>
      <w:r>
        <w:t>2.000477.000.00.00.H50</w:t>
      </w:r>
    </w:p>
    <w:p>
      <w:r>
        <w:t>x</w:t>
      </w:r>
    </w:p>
    <w:p>
      <w:r>
        <w:t>15</w:t>
      </w:r>
    </w:p>
    <w:p>
      <w:r>
        <w:t>Giáo dục nghề nghiệp</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1.000031.000.00.00.H50</w:t>
      </w:r>
    </w:p>
    <w:p>
      <w:r>
        <w:t>x</w:t>
      </w:r>
    </w:p>
    <w:p>
      <w:r>
        <w:t>16</w:t>
      </w:r>
    </w:p>
    <w:p>
      <w:r>
        <w:t>Giáo dục nghề nghiệp</w:t>
      </w:r>
    </w:p>
    <w:p>
      <w:r>
        <w:t>Chia, tách, sáp nhập trường trung cấp, trung tâm giáo dục nghề nghiệp có vốn đầu tư nước ngoài</w:t>
      </w:r>
    </w:p>
    <w:p>
      <w:r>
        <w:t>1.000138.000.00.00.H50</w:t>
      </w:r>
    </w:p>
    <w:p>
      <w:r>
        <w:t>x</w:t>
      </w:r>
    </w:p>
    <w:p>
      <w:r>
        <w:t>17</w:t>
      </w:r>
    </w:p>
    <w:p>
      <w:r>
        <w:t>Giáo dục nghề nghiệp</w:t>
      </w:r>
    </w:p>
    <w:p>
      <w:r>
        <w:t>Cho phép thành lập phân hiệu của trường trung cấp có vốn đầu tư nước ngoài</w:t>
      </w:r>
    </w:p>
    <w:p>
      <w:r>
        <w:t>1.000154.000.00.00.H50</w:t>
      </w:r>
    </w:p>
    <w:p>
      <w:r>
        <w:t>x</w:t>
      </w:r>
    </w:p>
    <w:p>
      <w:r>
        <w:t>18</w:t>
      </w:r>
    </w:p>
    <w:p>
      <w:r>
        <w:t>Giáo dục nghề nghiệp</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1.000167.000.00.00.H50</w:t>
      </w:r>
    </w:p>
    <w:p>
      <w:r>
        <w:t>x</w:t>
      </w:r>
    </w:p>
    <w:p>
      <w:r>
        <w:t>19</w:t>
      </w:r>
    </w:p>
    <w:p>
      <w:r>
        <w:t>Giáo dục nghề nghiệp</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1.000234.000.00.00.H50</w:t>
      </w:r>
    </w:p>
    <w:p>
      <w:r>
        <w:t>x</w:t>
      </w:r>
    </w:p>
    <w:p>
      <w:r>
        <w:t>20</w:t>
      </w:r>
    </w:p>
    <w:p>
      <w:r>
        <w:t>Giáo dục nghề nghiệp</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1.000266.000.00.00.H50</w:t>
      </w:r>
    </w:p>
    <w:p>
      <w:r>
        <w:t>x</w:t>
      </w:r>
    </w:p>
    <w:p>
      <w:r>
        <w:t>21</w:t>
      </w:r>
    </w:p>
    <w:p>
      <w:r>
        <w:t>Giáo dục nghề nghiệp</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1.000389.000.00.00.H50</w:t>
      </w:r>
    </w:p>
    <w:p>
      <w:r>
        <w:t>x</w:t>
      </w:r>
    </w:p>
    <w:p>
      <w:r>
        <w:t>22</w:t>
      </w:r>
    </w:p>
    <w:p>
      <w:r>
        <w:t>Giáo dục nghề nghiệp</w:t>
      </w:r>
    </w:p>
    <w:p>
      <w:r>
        <w:t>Đổi tên trường trung cấp, trung tâm giáo dục nghề nghiệp có vốn đầu tư nước ngoài</w:t>
      </w:r>
    </w:p>
    <w:p>
      <w:r>
        <w:t>1.000530.000.00.00.H50</w:t>
      </w:r>
    </w:p>
    <w:p>
      <w:r>
        <w:t>x</w:t>
      </w:r>
    </w:p>
    <w:p>
      <w:r>
        <w:t>23</w:t>
      </w:r>
    </w:p>
    <w:p>
      <w:r>
        <w:t>Giáo dục nghề nghiệp</w:t>
      </w:r>
    </w:p>
    <w:p>
      <w:r>
        <w:t>Giải thể trường trung cấp, trung tâm giáo dục nghề nghiệp có vốn đầu tư nước ngoài; chấm dứt hoạt động phân hiệu của trường trung cấp có vốn đầu tư nước ngoài</w:t>
      </w:r>
    </w:p>
    <w:p>
      <w:r>
        <w:t>1.000553.000.00.00.H50</w:t>
      </w:r>
    </w:p>
    <w:p>
      <w:r>
        <w:t>x</w:t>
      </w:r>
    </w:p>
    <w:p>
      <w:r>
        <w:t>24</w:t>
      </w:r>
    </w:p>
    <w:p>
      <w:r>
        <w:t>Giáo dục nghề nghiệp</w:t>
      </w:r>
    </w:p>
    <w:p>
      <w:r>
        <w:t>Thành lập hội đồng trường cao đẳng công lập trực thuộc Ủy ban nhân dân cấp tỉnh</w:t>
      </w:r>
    </w:p>
    <w:p>
      <w:r>
        <w:t>1.010587.000.00.00.H50</w:t>
      </w:r>
    </w:p>
    <w:p>
      <w:r>
        <w:t>x</w:t>
      </w:r>
    </w:p>
    <w:p>
      <w:r>
        <w:t>25</w:t>
      </w:r>
    </w:p>
    <w:p>
      <w:r>
        <w:t>Giáo dục nghề nghiệp</w:t>
      </w:r>
    </w:p>
    <w:p>
      <w:r>
        <w:t>Thay thế chủ tịch, thư ký, thành viên hội đồng trường cao đẳng công lập trực thuộc Ủy ban nhân dân cấp tỉnh</w:t>
      </w:r>
    </w:p>
    <w:p>
      <w:r>
        <w:t>1.010588.000.00.00.H50</w:t>
      </w:r>
    </w:p>
    <w:p>
      <w:r>
        <w:t>x</w:t>
      </w:r>
    </w:p>
    <w:p>
      <w:r>
        <w:t>26</w:t>
      </w:r>
    </w:p>
    <w:p>
      <w:r>
        <w:t>Giáo dục nghề nghiệp</w:t>
      </w:r>
    </w:p>
    <w:p>
      <w:r>
        <w:t>Miễn nhiệm, cách chức chủ tịch, thư ký, thành viên hội đồng trường cao đẳng công lập trực thuộc Ủy ban nhân dân cấp tỉnh</w:t>
      </w:r>
    </w:p>
    <w:p>
      <w:r>
        <w:t>1.010589.000.00.00.H50</w:t>
      </w:r>
    </w:p>
    <w:p>
      <w:r>
        <w:t>x</w:t>
      </w:r>
    </w:p>
    <w:p>
      <w:r>
        <w:t>27</w:t>
      </w:r>
    </w:p>
    <w:p>
      <w:r>
        <w:t>Giáo dục nghề nghiệp</w:t>
      </w:r>
    </w:p>
    <w:p>
      <w:r>
        <w:t>Thành lập hội đồng trường trung cấp công lập</w:t>
      </w:r>
    </w:p>
    <w:p>
      <w:r>
        <w:t>1.010590.000.00.00.H50</w:t>
      </w:r>
    </w:p>
    <w:p>
      <w:r>
        <w:t>x</w:t>
      </w:r>
    </w:p>
    <w:p>
      <w:r>
        <w:t>28</w:t>
      </w:r>
    </w:p>
    <w:p>
      <w:r>
        <w:t>Giáo dục nghề nghiệp</w:t>
      </w:r>
    </w:p>
    <w:p>
      <w:r>
        <w:t>Thay thế chủ tịch, thư ký, thành viên hội đồng trường trung cấp công lập</w:t>
      </w:r>
    </w:p>
    <w:p>
      <w:r>
        <w:t>1.010591.000.00.00.H50</w:t>
      </w:r>
    </w:p>
    <w:p>
      <w:r>
        <w:t>x</w:t>
      </w:r>
    </w:p>
    <w:p>
      <w:r>
        <w:t>29</w:t>
      </w:r>
    </w:p>
    <w:p>
      <w:r>
        <w:t>Giáo dục nghề nghiệp</w:t>
      </w:r>
    </w:p>
    <w:p>
      <w:r>
        <w:t>Miễn nhiệm, cách chức chủ tịch, thư ký, thành viên hội đồng trường trung cấp công lập</w:t>
      </w:r>
    </w:p>
    <w:p>
      <w:r>
        <w:t>1.010592.000.00.00.H50</w:t>
      </w:r>
    </w:p>
    <w:p>
      <w:r>
        <w:t>x</w:t>
      </w:r>
    </w:p>
    <w:p>
      <w:r>
        <w:t>30</w:t>
      </w:r>
    </w:p>
    <w:p>
      <w:r>
        <w:t>Giáo dục nghề nghiệp</w:t>
      </w:r>
    </w:p>
    <w:p>
      <w:r>
        <w:t>Công nhận hội đồng quản trị trường trung cấp tư thục</w:t>
      </w:r>
    </w:p>
    <w:p>
      <w:r>
        <w:t>1.010593.000.00.00.H50</w:t>
      </w:r>
    </w:p>
    <w:p>
      <w:r>
        <w:t>x</w:t>
      </w:r>
    </w:p>
    <w:p>
      <w:r>
        <w:t>31</w:t>
      </w:r>
    </w:p>
    <w:p>
      <w:r>
        <w:t>Giáo dục nghề nghiệp</w:t>
      </w:r>
    </w:p>
    <w:p>
      <w:r>
        <w:t>Thay thế chủ tịch, thư ký, thành viên hội đồng quản trị trường trung cấp tư thục; chấm dứt hoạt động hội đồng quản trị</w:t>
      </w:r>
    </w:p>
    <w:p>
      <w:r>
        <w:t>1.010594.000.00.00.H50</w:t>
      </w:r>
    </w:p>
    <w:p>
      <w:r>
        <w:t>x</w:t>
      </w:r>
    </w:p>
    <w:p>
      <w:r>
        <w:t>32</w:t>
      </w:r>
    </w:p>
    <w:p>
      <w:r>
        <w:t>Giáo dục nghề nghiệp</w:t>
      </w:r>
    </w:p>
    <w:p>
      <w:r>
        <w:t>Công nhận hiệu trưởng trường trung cấp tư thục</w:t>
      </w:r>
    </w:p>
    <w:p>
      <w:r>
        <w:t>1.010595.000.00.00.H50</w:t>
      </w:r>
    </w:p>
    <w:p>
      <w:r>
        <w:t>x</w:t>
      </w:r>
    </w:p>
    <w:p>
      <w:r>
        <w:t>33</w:t>
      </w:r>
    </w:p>
    <w:p>
      <w:r>
        <w:t>Giáo dục nghề nghiệp</w:t>
      </w:r>
    </w:p>
    <w:p>
      <w:r>
        <w:t>Thôi công nhận hiệu trưởng trường trung cấp tư thục</w:t>
      </w:r>
    </w:p>
    <w:p>
      <w:r>
        <w:t>1.010596.000.00.00.H50</w:t>
      </w:r>
    </w:p>
    <w:p>
      <w:r>
        <w:t>x</w:t>
      </w:r>
    </w:p>
    <w:p>
      <w:r>
        <w:t>34</w:t>
      </w:r>
    </w:p>
    <w:p>
      <w:r>
        <w:t>Giáo dục nghề nghiệp</w:t>
      </w:r>
    </w:p>
    <w:p>
      <w:r>
        <w:t>Thành lập phân hiệu của trường trung cấp công lập trực thuộc tỉnh, thành phố trực thuộc trung ương; cho phép thành lập phân hiệu của trường trung cấp tư thục trên địa bàn</w:t>
      </w:r>
    </w:p>
    <w:p>
      <w:r>
        <w:t>1.010927.000.00.00.H50</w:t>
      </w:r>
    </w:p>
    <w:p>
      <w:r>
        <w:t>x</w:t>
      </w:r>
    </w:p>
    <w:p>
      <w:r>
        <w:t>35</w:t>
      </w:r>
    </w:p>
    <w:p>
      <w:r>
        <w:t>Giáo dục nghề nghiệp</w:t>
      </w:r>
    </w:p>
    <w:p>
      <w:r>
        <w:t>Chấm dứt hoạt động liên kết đào tạo với nước ngoài của trường trung cấp, trung tâm giáo dục nghề nghiệp, trung tâm giáo dục nghề nghiệp - giáo dục thường xuyên và doanh nghiệp</w:t>
      </w:r>
    </w:p>
    <w:p>
      <w:r>
        <w:t>1.010928.000.00.00.H50</w:t>
      </w:r>
    </w:p>
    <w:p>
      <w:r>
        <w:t>x</w:t>
      </w:r>
    </w:p>
    <w:p>
      <w:r>
        <w:t>36</w:t>
      </w:r>
    </w:p>
    <w:p>
      <w:r>
        <w:t>Giáo dục nghề nghiệp</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2.000099.000.00.00.H50</w:t>
      </w:r>
    </w:p>
    <w:p>
      <w:r>
        <w:t>x</w:t>
      </w:r>
    </w:p>
    <w:p>
      <w:r>
        <w:t>37</w:t>
      </w:r>
    </w:p>
    <w:p>
      <w:r>
        <w:t>Giáo dục nghề nghiệp</w:t>
      </w:r>
    </w:p>
    <w:p>
      <w:r>
        <w:t>Cấp giấy chứng nhận đăng ký hoạt động giáo dục nghề nghiệp đối với trường trung cấp, trung tâm giáo dục nghề nghiệp, trung tâm giáo dục nghề nghiệp - giáo dục thường xuyên và DN</w:t>
      </w:r>
    </w:p>
    <w:p>
      <w:r>
        <w:t>2.000189.000.00.00.H50</w:t>
      </w:r>
    </w:p>
    <w:p>
      <w:r>
        <w:t>x</w:t>
      </w:r>
    </w:p>
    <w:p>
      <w:r>
        <w:t>38</w:t>
      </w:r>
    </w:p>
    <w:p>
      <w:r>
        <w:t>Người lao động nước ngoài làm việc tại Việt Nam</w:t>
      </w:r>
    </w:p>
    <w:p>
      <w:r>
        <w:t>Báo cáo giải trình nhu cầu, thay đổi nhu cầu sử dụng người lao động nước ngoài</w:t>
      </w:r>
    </w:p>
    <w:p>
      <w:r>
        <w:t>1.000105.000.00.00.H50</w:t>
      </w:r>
    </w:p>
    <w:p>
      <w:r>
        <w:t>x</w:t>
      </w:r>
    </w:p>
    <w:p>
      <w:r>
        <w:t>39</w:t>
      </w:r>
    </w:p>
    <w:p>
      <w:r>
        <w:t>Người lao động nước ngoài làm việc tại Việt Nam</w:t>
      </w:r>
    </w:p>
    <w:p>
      <w:r>
        <w:t>Xác nhận người lao động nước ngoài không thuộc diện cấp giấy phép lao động</w:t>
      </w:r>
    </w:p>
    <w:p>
      <w:r>
        <w:t>1.000459.000.00.00.H50</w:t>
      </w:r>
    </w:p>
    <w:p>
      <w:r>
        <w:t>x</w:t>
      </w:r>
    </w:p>
    <w:p>
      <w:r>
        <w:t>40</w:t>
      </w:r>
    </w:p>
    <w:p>
      <w:r>
        <w:t>Người lao động Việt Nam đi làm việc ở nước ngoài</w:t>
      </w:r>
    </w:p>
    <w:p>
      <w:r>
        <w:t>Đề nghị tất toán tài khoản ký quỹ của doanh nghiệp đưa người lao động đi thực tập nâng cao tay nghề dưới 90 ngày</w:t>
      </w:r>
    </w:p>
    <w:p>
      <w:r>
        <w:t>1.000502.000.00.00.H50</w:t>
      </w:r>
    </w:p>
    <w:p>
      <w:r>
        <w:t>x</w:t>
      </w:r>
    </w:p>
    <w:p>
      <w:r>
        <w:t>41</w:t>
      </w:r>
    </w:p>
    <w:p>
      <w:r>
        <w:t>Người lao động Việt Nam đi làm việc ở nước ngoài</w:t>
      </w:r>
    </w:p>
    <w:p>
      <w:r>
        <w:t>Đăng ký Hợp đồng nhận lao động thực tập thời hạn dưới 90 ngày</w:t>
      </w:r>
    </w:p>
    <w:p>
      <w:r>
        <w:t>1.005132.000.00.00.H50</w:t>
      </w:r>
    </w:p>
    <w:p>
      <w:r>
        <w:t>x</w:t>
      </w:r>
    </w:p>
    <w:p>
      <w:r>
        <w:t>42</w:t>
      </w:r>
    </w:p>
    <w:p>
      <w:r>
        <w:t>Người lao động Việt Nam đi làm việc ở nước ngoài</w:t>
      </w:r>
    </w:p>
    <w:p>
      <w:r>
        <w:t>Đăng ký Hợp đồng cá nhân</w:t>
      </w:r>
    </w:p>
    <w:p>
      <w:r>
        <w:t>2.002028.000.00.00.H50</w:t>
      </w:r>
    </w:p>
    <w:p>
      <w:r>
        <w:t>x</w:t>
      </w:r>
    </w:p>
    <w:p>
      <w:r>
        <w:t>43</w:t>
      </w:r>
    </w:p>
    <w:p>
      <w:r>
        <w:t>Phòng chống tệ nạn xã hội</w:t>
      </w:r>
    </w:p>
    <w:p>
      <w:r>
        <w:t>Đề nghị chấm dứt hoạt động của cơ sở hỗ trợ nạn nhân</w:t>
      </w:r>
    </w:p>
    <w:p>
      <w:r>
        <w:t>1.000091.000.00.00.H50</w:t>
      </w:r>
    </w:p>
    <w:p>
      <w:r>
        <w:t>x</w:t>
      </w:r>
    </w:p>
    <w:p>
      <w:r>
        <w:t>44</w:t>
      </w:r>
    </w:p>
    <w:p>
      <w:r>
        <w:t>Phòng chống tệ nạn xã hội</w:t>
      </w:r>
    </w:p>
    <w:p>
      <w:r>
        <w:t>Cấp giấy phép hoạt động cai nghiện ma túy tự nguyện</w:t>
      </w:r>
    </w:p>
    <w:p>
      <w:r>
        <w:t>1.010935.000.00.00.H50</w:t>
      </w:r>
    </w:p>
    <w:p>
      <w:r>
        <w:t>x</w:t>
      </w:r>
    </w:p>
    <w:p>
      <w:r>
        <w:t>45</w:t>
      </w:r>
    </w:p>
    <w:p>
      <w:r>
        <w:t>Phòng chống tệ nạn xã hội</w:t>
      </w:r>
    </w:p>
    <w:p>
      <w:r>
        <w:t>Cấp lại giấy phép hoạt động cai nghiện ma túy tự nguyện</w:t>
      </w:r>
    </w:p>
    <w:p>
      <w:r>
        <w:t>1.010936.000.00.00.H50</w:t>
      </w:r>
    </w:p>
    <w:p>
      <w:r>
        <w:t>x</w:t>
      </w:r>
    </w:p>
    <w:p>
      <w:r>
        <w:t>46</w:t>
      </w:r>
    </w:p>
    <w:p>
      <w:r>
        <w:t>Phòng chống tệ nạn xã hội</w:t>
      </w:r>
    </w:p>
    <w:p>
      <w:r>
        <w:t>Thu hồi Giấy phép hoạt động cai nghiện ma túy trong trường hợp cơ sở cai nghiện có văn bản đề nghị dừng hoạt động cai nghiện ma túy tự nguyện</w:t>
      </w:r>
    </w:p>
    <w:p>
      <w:r>
        <w:t>1.010937.000.00.00.H50</w:t>
      </w:r>
    </w:p>
    <w:p>
      <w:r>
        <w:t>x</w:t>
      </w:r>
    </w:p>
    <w:p>
      <w:r>
        <w:t>47</w:t>
      </w:r>
    </w:p>
    <w:p>
      <w:r>
        <w:t>Phòng chống tệ nạn xã hội</w:t>
      </w:r>
    </w:p>
    <w:p>
      <w:r>
        <w:t>Cấp giấy phép thành lập cơ sở hỗ trợ nạn nhân</w:t>
      </w:r>
    </w:p>
    <w:p>
      <w:r>
        <w:t>2.000025.000.00.00.H50</w:t>
      </w:r>
    </w:p>
    <w:p>
      <w:r>
        <w:t>x</w:t>
      </w:r>
    </w:p>
    <w:p>
      <w:r>
        <w:t>48</w:t>
      </w:r>
    </w:p>
    <w:p>
      <w:r>
        <w:t>Phòng chống tệ nạn xã hội</w:t>
      </w:r>
    </w:p>
    <w:p>
      <w:r>
        <w:t>Cấp lại giấy phép thành lập cơ sở hỗ trợ nạn nhân</w:t>
      </w:r>
    </w:p>
    <w:p>
      <w:r>
        <w:t>2.000027.000.00.00.H50</w:t>
      </w:r>
    </w:p>
    <w:p>
      <w:r>
        <w:t>x</w:t>
      </w:r>
    </w:p>
    <w:p>
      <w:r>
        <w:t>49</w:t>
      </w:r>
    </w:p>
    <w:p>
      <w:r>
        <w:t>Phòng chống tệ nạn xã hội</w:t>
      </w:r>
    </w:p>
    <w:p>
      <w:r>
        <w:t>Sửa đổi, bổ sung Giấy phép thành lập cơ sở hỗ trợ nạn nhân</w:t>
      </w:r>
    </w:p>
    <w:p>
      <w:r>
        <w:t>2.000032.000.00.00.H50</w:t>
      </w:r>
    </w:p>
    <w:p>
      <w:r>
        <w:t>x</w:t>
      </w:r>
    </w:p>
    <w:p>
      <w:r>
        <w:t>50</w:t>
      </w:r>
    </w:p>
    <w:p>
      <w:r>
        <w:t>Phòng chống tệ nạn xã hội</w:t>
      </w:r>
    </w:p>
    <w:p>
      <w:r>
        <w:t>Gia hạn Giấy phép thành lập cơ sở hỗ trợ nạn nhân”</w:t>
      </w:r>
    </w:p>
    <w:p>
      <w:r>
        <w:t>2.000036.000.00.00.H50</w:t>
      </w:r>
    </w:p>
    <w:p>
      <w:r>
        <w:t>x</w:t>
      </w:r>
    </w:p>
    <w:p>
      <w:r>
        <w:t>51</w:t>
      </w:r>
    </w:p>
    <w:p>
      <w:r>
        <w:t>Tiền lương</w:t>
      </w:r>
    </w:p>
    <w:p>
      <w:r>
        <w:t>Rút tiền ký quỹ của doanh nghiệp cho thuê lại lao động</w:t>
      </w:r>
    </w:p>
    <w:p>
      <w:r>
        <w:t>1.000414.000.00.00.H50</w:t>
      </w:r>
    </w:p>
    <w:p>
      <w:r>
        <w:t>x</w:t>
      </w:r>
    </w:p>
    <w:p>
      <w:r>
        <w:t>52</w:t>
      </w:r>
    </w:p>
    <w:p>
      <w:r>
        <w:t>Tiền lương</w:t>
      </w:r>
    </w:p>
    <w:p>
      <w:r>
        <w:t>Thu hồi giấy phép hoạt động cho thuê lại lao động</w:t>
      </w:r>
    </w:p>
    <w:p>
      <w:r>
        <w:t>1.000436.000.00.00.H50</w:t>
      </w:r>
    </w:p>
    <w:p>
      <w:r>
        <w:t>x</w:t>
      </w:r>
    </w:p>
    <w:p>
      <w:r>
        <w:t>53</w:t>
      </w:r>
    </w:p>
    <w:p>
      <w:r>
        <w:t>Tiền lương</w:t>
      </w:r>
    </w:p>
    <w:p>
      <w:r>
        <w:t>Cấp lại giấy phép hoạt động cho thuê lại lao động</w:t>
      </w:r>
    </w:p>
    <w:p>
      <w:r>
        <w:t>1.000448.000.00.00.H50</w:t>
      </w:r>
    </w:p>
    <w:p>
      <w:r>
        <w:t>x</w:t>
      </w:r>
    </w:p>
    <w:p>
      <w:r>
        <w:t>54</w:t>
      </w:r>
    </w:p>
    <w:p>
      <w:r>
        <w:t>Tiền lương</w:t>
      </w:r>
    </w:p>
    <w:p>
      <w:r>
        <w:t>Gia hạn giấy phép hoạt động cho thuê lại lao động</w:t>
      </w:r>
    </w:p>
    <w:p>
      <w:r>
        <w:t>1.000464.000.00.00.H50</w:t>
      </w:r>
    </w:p>
    <w:p>
      <w:r>
        <w:t>x</w:t>
      </w:r>
    </w:p>
    <w:p>
      <w:r>
        <w:t>55</w:t>
      </w:r>
    </w:p>
    <w:p>
      <w:r>
        <w:t>Tiền lương</w:t>
      </w:r>
    </w:p>
    <w:p>
      <w:r>
        <w:t>Cấp giấy phép hoạt động cho thuê lại lao động</w:t>
      </w:r>
    </w:p>
    <w:p>
      <w:r>
        <w:t>1.000479.000.00.00.H50</w:t>
      </w:r>
    </w:p>
    <w:p>
      <w:r>
        <w:t>x</w:t>
      </w:r>
    </w:p>
    <w:p>
      <w:r>
        <w:t>56</w:t>
      </w:r>
    </w:p>
    <w:p>
      <w:r>
        <w:t>Tiền lương</w:t>
      </w:r>
    </w:p>
    <w:p>
      <w:r>
        <w:t>Thành lập Hội đồng thương lượng tập thể</w:t>
      </w:r>
    </w:p>
    <w:p>
      <w:r>
        <w:t>1.009466.000.00.00.H50</w:t>
      </w:r>
    </w:p>
    <w:p>
      <w:r>
        <w:t>x</w:t>
      </w:r>
    </w:p>
    <w:p>
      <w:r>
        <w:t>57</w:t>
      </w:r>
    </w:p>
    <w:p>
      <w:r>
        <w:t>Tiền lương</w:t>
      </w:r>
    </w:p>
    <w:p>
      <w:r>
        <w:t>Thay đổi Chủ tịch Hội đồng thương lượng tập thể, đại diện Ủy ban nhân dân cấp tỉnh, chức năng, nhiệm vụ, kế hoạch, thời gian hoạt động của Hội đồng thương lượng tập thể</w:t>
      </w:r>
    </w:p>
    <w:p>
      <w:r>
        <w:t>1.009467.000.00.00.H50</w:t>
      </w:r>
    </w:p>
    <w:p>
      <w:r>
        <w:t>x</w:t>
      </w:r>
    </w:p>
    <w:p>
      <w:r>
        <w:t>58</w:t>
      </w:r>
    </w:p>
    <w:p>
      <w:r>
        <w:t>Tiền lương</w:t>
      </w:r>
    </w:p>
    <w:p>
      <w:r>
        <w:t>Đăng ký nội quy lao động của doanh nghiệp</w:t>
      </w:r>
    </w:p>
    <w:p>
      <w:r>
        <w:t>2.001955.000.00.00.H50</w:t>
      </w:r>
    </w:p>
    <w:p>
      <w:r>
        <w:t>x</w:t>
      </w:r>
    </w:p>
    <w:p>
      <w:r>
        <w:t>59</w:t>
      </w:r>
    </w:p>
    <w:p>
      <w:r>
        <w:t>Tổ chức cán bộ</w:t>
      </w:r>
    </w:p>
    <w:p>
      <w:r>
        <w:t>“Xếp hạng một số loại hình đơn vị sự nghiệp công lập thuộc ngành Lao động - Thương binh và Xã hội”</w:t>
      </w:r>
    </w:p>
    <w:p>
      <w:r>
        <w:t>1.005218.000.00.00.H50</w:t>
      </w:r>
    </w:p>
    <w:p>
      <w:r>
        <w:t>x</w:t>
      </w:r>
    </w:p>
    <w:p>
      <w:r>
        <w:t>60</w:t>
      </w:r>
    </w:p>
    <w:p>
      <w:r>
        <w:t>Việc làm</w:t>
      </w:r>
    </w:p>
    <w:p>
      <w:r>
        <w:t>“Gia hạn giấy phép hoạt động dịch vụ việc làm của doanh nghiệp hoạt động dịch vụ việc làm”</w:t>
      </w:r>
    </w:p>
    <w:p>
      <w:r>
        <w:t>1.001823.000.00.00.H50</w:t>
      </w:r>
    </w:p>
    <w:p>
      <w:r>
        <w:t>x</w:t>
      </w:r>
    </w:p>
    <w:p>
      <w:r>
        <w:t>61</w:t>
      </w:r>
    </w:p>
    <w:p>
      <w:r>
        <w:t>Việc làm</w:t>
      </w:r>
    </w:p>
    <w:p>
      <w:r>
        <w:t>“Cấp lại giấy phép hoạt động dịch vụ việc làm của doanh nghiệp hoạt động dịch vụ việc làm”</w:t>
      </w:r>
    </w:p>
    <w:p>
      <w:r>
        <w:t>1.001853.000.00.00.H50</w:t>
      </w:r>
    </w:p>
    <w:p>
      <w:r>
        <w:t>x</w:t>
      </w:r>
    </w:p>
    <w:p>
      <w:r>
        <w:t>62</w:t>
      </w:r>
    </w:p>
    <w:p>
      <w:r>
        <w:t>Việc làm</w:t>
      </w:r>
    </w:p>
    <w:p>
      <w:r>
        <w:t>“Cấp giấy phép hoạt động dịch vụ việc làm của doanh nghiệp hoạt động dịch vụ việc làm”</w:t>
      </w:r>
    </w:p>
    <w:p>
      <w:r>
        <w:t>1.001865.000.00.00.H50</w:t>
      </w:r>
    </w:p>
    <w:p>
      <w:r>
        <w:t>x</w:t>
      </w:r>
    </w:p>
    <w:p>
      <w:r>
        <w:t>63</w:t>
      </w:r>
    </w:p>
    <w:p>
      <w:r>
        <w:t>Việc làm</w:t>
      </w:r>
    </w:p>
    <w:p>
      <w:r>
        <w:t>“Giải quyết hỗ trợ kinh phí đào tạo, bồi dưỡng nâng cao trình độ kỹ năng nghề để duy trì việc làm cho người lao động”</w:t>
      </w:r>
    </w:p>
    <w:p>
      <w:r>
        <w:t>1.001881.000.00.00.H50</w:t>
      </w:r>
    </w:p>
    <w:p>
      <w:r>
        <w:t>x</w:t>
      </w:r>
    </w:p>
    <w:p>
      <w:r>
        <w:t>64</w:t>
      </w:r>
    </w:p>
    <w:p>
      <w:r>
        <w:t>Việc làm</w:t>
      </w:r>
    </w:p>
    <w:p>
      <w:r>
        <w:t>Giải quyết hưởng trợ cấp thất nghiệp</w:t>
      </w:r>
    </w:p>
    <w:p>
      <w:r>
        <w:t>1.001978.000.00.00.H50</w:t>
      </w:r>
    </w:p>
    <w:p>
      <w:r>
        <w:t>x</w:t>
      </w:r>
    </w:p>
    <w:p>
      <w:r>
        <w:t>65</w:t>
      </w:r>
    </w:p>
    <w:p>
      <w:r>
        <w:t>Việc làm</w:t>
      </w:r>
    </w:p>
    <w:p>
      <w:r>
        <w:t>Thu hồi giấy phép hoạt động dịch vụ việc làm của doanh nghiệp hoạt động dịch vụ việc làm</w:t>
      </w:r>
    </w:p>
    <w:p>
      <w:r>
        <w:t>1.009873.000.00.00.H50</w:t>
      </w:r>
    </w:p>
    <w:p>
      <w:r>
        <w:t>x</w:t>
      </w:r>
    </w:p>
    <w:p>
      <w:r>
        <w:t>66</w:t>
      </w:r>
    </w:p>
    <w:p>
      <w:r>
        <w:t>Việc làm</w:t>
      </w:r>
    </w:p>
    <w:p>
      <w:r>
        <w:t>Chuyển nơi hưởng trợ cấp thất nghiệp (chuyển đi)</w:t>
      </w:r>
    </w:p>
    <w:p>
      <w:r>
        <w:t>2.000178.000.00.00.H50</w:t>
      </w:r>
    </w:p>
    <w:p>
      <w:r>
        <w:t>x</w:t>
      </w:r>
    </w:p>
    <w:p>
      <w:r>
        <w:t>67</w:t>
      </w:r>
    </w:p>
    <w:p>
      <w:r>
        <w:t>Việc làm</w:t>
      </w:r>
    </w:p>
    <w:p>
      <w:r>
        <w:t>Đề nghị tuyển người lao động Việt Nam vào các vị trí công việc dự kiến tuyển người lao động nước ngoài</w:t>
      </w:r>
    </w:p>
    <w:p>
      <w:r>
        <w:t>2.000219.000.00.00.H50</w:t>
      </w:r>
    </w:p>
    <w:p>
      <w:r>
        <w:t>x</w:t>
      </w:r>
    </w:p>
    <w:p>
      <w:r>
        <w:t>68</w:t>
      </w:r>
    </w:p>
    <w:p>
      <w:r>
        <w:t>Việc làm</w:t>
      </w:r>
    </w:p>
    <w:p>
      <w:r>
        <w:t>Chấm dứt hưởng trợ cấp thất nghiệp</w:t>
      </w:r>
    </w:p>
    <w:p>
      <w:r>
        <w:t>2.001953.000.00.00.H50</w:t>
      </w:r>
    </w:p>
    <w:p>
      <w:r>
        <w:t>x</w:t>
      </w:r>
    </w:p>
    <w:p>
      <w:r>
        <w:t>69</w:t>
      </w:r>
    </w:p>
    <w:p>
      <w:r>
        <w:t>Việc làm</w:t>
      </w:r>
    </w:p>
    <w:p>
      <w:r>
        <w:t>Rút tiền ký quỹ của doanh nghiệp hoạt động dịch vụ việc làm</w:t>
      </w:r>
    </w:p>
    <w:p>
      <w:r>
        <w:t>1.009874.000.00.00.H50</w:t>
      </w:r>
    </w:p>
    <w:p>
      <w:r>
        <w:t>x</w:t>
      </w:r>
    </w:p>
    <w:p>
      <w:r>
        <w:t>70</w:t>
      </w:r>
    </w:p>
    <w:p>
      <w:r>
        <w:t>Bảo trợ xã hội</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2.000135.000.00.00.H50</w:t>
      </w:r>
    </w:p>
    <w:p>
      <w:r>
        <w:t>x</w:t>
      </w:r>
    </w:p>
    <w:p>
      <w:r>
        <w:t>71</w:t>
      </w:r>
    </w:p>
    <w:p>
      <w:r>
        <w:t>Bảo trợ xã hội</w:t>
      </w:r>
    </w:p>
    <w:p>
      <w:r>
        <w:t>Đăng ký thành lập cơ sở trợ giúp xã hội ngoài công lập thuộc thẩm quyền giải quyết của Sở Lao động - Thương binh và Xã hội</w:t>
      </w:r>
    </w:p>
    <w:p>
      <w:r>
        <w:t>2.000141.000.00.00.H50</w:t>
      </w:r>
    </w:p>
    <w:p>
      <w:r>
        <w:t>x</w:t>
      </w:r>
    </w:p>
    <w:p>
      <w:r>
        <w:t>72</w:t>
      </w:r>
    </w:p>
    <w:p>
      <w:r>
        <w:t>Giáo dục nghề nghiệp</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1.000160.000.00.00.H50</w:t>
      </w:r>
    </w:p>
    <w:p>
      <w:r>
        <w:t>x</w:t>
      </w:r>
    </w:p>
    <w:p>
      <w:r>
        <w:t>73</w:t>
      </w:r>
    </w:p>
    <w:p>
      <w:r>
        <w:t>Giáo dục nghề nghiệp</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1.000243.000.00.00.H50</w:t>
      </w:r>
    </w:p>
    <w:p>
      <w:r>
        <w:t>x</w:t>
      </w:r>
    </w:p>
    <w:p>
      <w:r>
        <w:t>74</w:t>
      </w:r>
    </w:p>
    <w:p>
      <w:r>
        <w:t>Giáo dục nghề nghiệp</w:t>
      </w:r>
    </w:p>
    <w:p>
      <w:r>
        <w:t>Công nhận trường trung cấp, trung tâm giáo dục nghề nghiệp tư thục; trường trung cấp, trung tâm giáo dục nghề nghiệp có vốn đầu tư nước ngoài chuyển sang hoạt động không vì lợi nhuận</w:t>
      </w:r>
    </w:p>
    <w:p>
      <w:r>
        <w:t>1.000482.000.00.00.H50</w:t>
      </w:r>
    </w:p>
    <w:p>
      <w:r>
        <w:t>x</w:t>
      </w:r>
    </w:p>
    <w:p>
      <w:r>
        <w:t>75</w:t>
      </w:r>
    </w:p>
    <w:p>
      <w:r>
        <w:t>Giáo dục nghề nghiệp</w:t>
      </w:r>
    </w:p>
    <w:p>
      <w:r>
        <w:t>Cho phép thành lập trường trung cấp, trung tâm giáo dục nghề nghiệp tư thục hoạt động không vì lợi nhuận</w:t>
      </w:r>
    </w:p>
    <w:p>
      <w:r>
        <w:t>1.000509.000.00.00.H50</w:t>
      </w:r>
    </w:p>
    <w:p>
      <w:r>
        <w:t>x</w:t>
      </w:r>
    </w:p>
    <w:p>
      <w:r>
        <w:t>76</w:t>
      </w:r>
    </w:p>
    <w:p>
      <w:r>
        <w:t>Người có công</w:t>
      </w:r>
    </w:p>
    <w:p>
      <w:r>
        <w:t>Giải quyết chế độ trợ cấp ưu đãi đối với thân nhân liệt sĩ</w:t>
      </w:r>
    </w:p>
    <w:p>
      <w:r>
        <w:t>1.010801.000.00.00.H50</w:t>
      </w:r>
    </w:p>
    <w:p>
      <w:r>
        <w:t>x</w:t>
      </w:r>
    </w:p>
    <w:p>
      <w:r>
        <w:t>77</w:t>
      </w:r>
    </w:p>
    <w:p>
      <w:r>
        <w:t>Người có công</w:t>
      </w:r>
    </w:p>
    <w:p>
      <w:r>
        <w:t>Giải quyết chế độ ưu đãi đối với vợ hoặc chồng liệt sĩ lấy chồng hoặc vợ khác</w:t>
      </w:r>
    </w:p>
    <w:p>
      <w:r>
        <w:t>1.010802.000.00.00.H50</w:t>
      </w:r>
    </w:p>
    <w:p>
      <w:r>
        <w:t>x</w:t>
      </w:r>
    </w:p>
    <w:p>
      <w:r>
        <w:t>78</w:t>
      </w:r>
    </w:p>
    <w:p>
      <w:r>
        <w:t>Người có công</w:t>
      </w:r>
    </w:p>
    <w:p>
      <w:r>
        <w:t>Giải quyết chế độ trợ cấp thờ cúng liệt sĩ</w:t>
      </w:r>
    </w:p>
    <w:p>
      <w:r>
        <w:t>1.010803.000.00.00.H50</w:t>
      </w:r>
    </w:p>
    <w:p>
      <w:r>
        <w:t>x</w:t>
      </w:r>
    </w:p>
    <w:p>
      <w:r>
        <w:t>79</w:t>
      </w:r>
    </w:p>
    <w:p>
      <w:r>
        <w:t>Người có công</w:t>
      </w:r>
    </w:p>
    <w:p>
      <w:r>
        <w:t>Giải quyết chế độ ưu đãi đối với trường hợp tặng hoặc truy tặng danh hiệu vinh dự nhà nước “Bà mẹ Việt Nam anh hùng”</w:t>
      </w:r>
    </w:p>
    <w:p>
      <w:r>
        <w:t>1.010804.000.00.00.H50</w:t>
      </w:r>
    </w:p>
    <w:p>
      <w:r>
        <w:t>x</w:t>
      </w:r>
    </w:p>
    <w:p>
      <w:r>
        <w:t>80</w:t>
      </w:r>
    </w:p>
    <w:p>
      <w:r>
        <w:t>Người có công</w:t>
      </w:r>
    </w:p>
    <w:p>
      <w:r>
        <w:t>Giải quyết chế độ ưu đãi đối với Anh hùng lực lượng vũ trang nhân dân, Anh hùng lao động trong thời kỳ kháng chiến hiện không công tác trong quân đội, công an</w:t>
      </w:r>
    </w:p>
    <w:p>
      <w:r>
        <w:t>1.010805.000.00.00.H50</w:t>
      </w:r>
    </w:p>
    <w:p>
      <w:r>
        <w:t>x</w:t>
      </w:r>
    </w:p>
    <w:p>
      <w:r>
        <w:t>81</w:t>
      </w:r>
    </w:p>
    <w:p>
      <w:r>
        <w:t>Người có công</w:t>
      </w:r>
    </w:p>
    <w:p>
      <w:r>
        <w:t>Công nhận thương binh, người hưởng chính sách như thương binh</w:t>
      </w:r>
    </w:p>
    <w:p>
      <w:r>
        <w:t>1.010806.000.00.00.H50</w:t>
      </w:r>
    </w:p>
    <w:p>
      <w:r>
        <w:t>x</w:t>
      </w:r>
    </w:p>
    <w:p>
      <w:r>
        <w:t>82</w:t>
      </w:r>
    </w:p>
    <w:p>
      <w:r>
        <w:t>Người có công</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1.010807.000.00.00.H50</w:t>
      </w:r>
    </w:p>
    <w:p>
      <w:r>
        <w:t>x</w:t>
      </w:r>
    </w:p>
    <w:p>
      <w:r>
        <w:t>83</w:t>
      </w:r>
    </w:p>
    <w:p>
      <w:r>
        <w:t>Người có công</w:t>
      </w:r>
    </w:p>
    <w:p>
      <w:r>
        <w:t>Giải quyết hưởng thêm một chế độ trợ cấp đối với thương binh đồng thời là bệnh binh</w:t>
      </w:r>
    </w:p>
    <w:p>
      <w:r>
        <w:t>1.010808.000.00.00.H50</w:t>
      </w:r>
    </w:p>
    <w:p>
      <w:r>
        <w:t>x</w:t>
      </w:r>
    </w:p>
    <w:p>
      <w:r>
        <w:t>84</w:t>
      </w:r>
    </w:p>
    <w:p>
      <w:r>
        <w:t>Người có công</w:t>
      </w:r>
    </w:p>
    <w:p>
      <w:r>
        <w:t>Giải quyết chế độ đối với thương binh đang hưởng chế độ mất sức lao động</w:t>
      </w:r>
    </w:p>
    <w:p>
      <w:r>
        <w:t>1.010809.000.00.00.H50</w:t>
      </w:r>
    </w:p>
    <w:p>
      <w:r>
        <w:t>x</w:t>
      </w:r>
    </w:p>
    <w:p>
      <w:r>
        <w:t>85</w:t>
      </w:r>
    </w:p>
    <w:p>
      <w:r>
        <w:t>Người có công</w:t>
      </w:r>
    </w:p>
    <w:p>
      <w:r>
        <w:t>Công nhận đối với người bị thương trong chiến tranh không thuộc quân đội, công an</w:t>
      </w:r>
    </w:p>
    <w:p>
      <w:r>
        <w:t>1.010810.000.00.00.H50</w:t>
      </w:r>
    </w:p>
    <w:p>
      <w:r>
        <w:t>x</w:t>
      </w:r>
    </w:p>
    <w:p>
      <w:r>
        <w:t>86</w:t>
      </w:r>
    </w:p>
    <w:p>
      <w:r>
        <w:t>Người có công</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1.010811.000.00.00.H50</w:t>
      </w:r>
    </w:p>
    <w:p>
      <w:r>
        <w:t>x</w:t>
      </w:r>
    </w:p>
    <w:p>
      <w:r>
        <w:t>87</w:t>
      </w:r>
    </w:p>
    <w:p>
      <w:r>
        <w:t>Người có công</w:t>
      </w:r>
    </w:p>
    <w:p>
      <w:r>
        <w:t>Tiếp nhận người có công vào cơ sở nuôi dưỡng, điều dưỡng người có công do tỉnh quản lý</w:t>
      </w:r>
    </w:p>
    <w:p>
      <w:r>
        <w:t>1.010812.000.00.00.H50</w:t>
      </w:r>
    </w:p>
    <w:p>
      <w:r>
        <w:t>x</w:t>
      </w:r>
    </w:p>
    <w:p>
      <w:r>
        <w:t>88</w:t>
      </w:r>
    </w:p>
    <w:p>
      <w:r>
        <w:t>Người có công</w:t>
      </w:r>
    </w:p>
    <w:p>
      <w:r>
        <w:t>Đưa người có công đối với trường hợp đang được nuôi dưỡng tại cơ sở nuôi dưỡng, điều dưỡng người có công do tỉnh quản lý về nuôi dưỡng tại gia đình</w:t>
      </w:r>
    </w:p>
    <w:p>
      <w:r>
        <w:t>1.010813.000.00.00.H50</w:t>
      </w:r>
    </w:p>
    <w:p>
      <w:r>
        <w:t>x</w:t>
      </w:r>
    </w:p>
    <w:p>
      <w:r>
        <w:t>89</w:t>
      </w:r>
    </w:p>
    <w:p>
      <w:r>
        <w:t>Người có công</w:t>
      </w:r>
    </w:p>
    <w:p>
      <w:r>
        <w:t>Cấp bổ sung hoặc cấp lại giấy chứng nhận người có công do ngành Lao động - Thương binh và Xã hội quản lý và giấy chứng nhận thân nhân liệt sĩ</w:t>
      </w:r>
    </w:p>
    <w:p>
      <w:r>
        <w:t>1.010814.000.00.00.H50</w:t>
      </w:r>
    </w:p>
    <w:p>
      <w:r>
        <w:t>x</w:t>
      </w:r>
    </w:p>
    <w:p>
      <w:r>
        <w:t>90</w:t>
      </w:r>
    </w:p>
    <w:p>
      <w:r>
        <w:t>Người có công</w:t>
      </w:r>
    </w:p>
    <w:p>
      <w:r>
        <w:t>Công nhận và giải quyết chế độ ưu đãi người hoạt động cách mạng</w:t>
      </w:r>
    </w:p>
    <w:p>
      <w:r>
        <w:t>1.010815.000.00.00.H50</w:t>
      </w:r>
    </w:p>
    <w:p>
      <w:r>
        <w:t>x</w:t>
      </w:r>
    </w:p>
    <w:p>
      <w:r>
        <w:t>91</w:t>
      </w:r>
    </w:p>
    <w:p>
      <w:r>
        <w:t>Người có công</w:t>
      </w:r>
    </w:p>
    <w:p>
      <w:r>
        <w:t>Công nhận và giải quyết chế độ ưu đãi người hoạt động kháng chiến bị nhiễm chất độc hóa học</w:t>
      </w:r>
    </w:p>
    <w:p>
      <w:r>
        <w:t>1.010816.000.00.00.H50</w:t>
      </w:r>
    </w:p>
    <w:p>
      <w:r>
        <w:t>x</w:t>
      </w:r>
    </w:p>
    <w:p>
      <w:r>
        <w:t>92</w:t>
      </w:r>
    </w:p>
    <w:p>
      <w:r>
        <w:t>Người có công</w:t>
      </w:r>
    </w:p>
    <w:p>
      <w:r>
        <w:t>Công nhận và giải quyết chế độ con đẻ của người hoạt động kháng chiến bị nhiễm chất độc hóa học</w:t>
      </w:r>
    </w:p>
    <w:p>
      <w:r>
        <w:t>1.010817.000.00.00.H50</w:t>
      </w:r>
    </w:p>
    <w:p>
      <w:r>
        <w:t>x</w:t>
      </w:r>
    </w:p>
    <w:p>
      <w:r>
        <w:t>93</w:t>
      </w:r>
    </w:p>
    <w:p>
      <w:r>
        <w:t>Người có công</w:t>
      </w:r>
    </w:p>
    <w:p>
      <w:r>
        <w:t>Công nhận và giải quyết chế độ người hoạt động cách mạng, kháng chiến, bảo vệ tổ quốc, làm nghĩa vụ quốc tế bị địch bắt tù, đày</w:t>
      </w:r>
    </w:p>
    <w:p>
      <w:r>
        <w:t>1.010818.000.00.00.H50</w:t>
      </w:r>
    </w:p>
    <w:p>
      <w:r>
        <w:t>x</w:t>
      </w:r>
    </w:p>
    <w:p>
      <w:r>
        <w:t>94</w:t>
      </w:r>
    </w:p>
    <w:p>
      <w:r>
        <w:t>Người có công</w:t>
      </w:r>
    </w:p>
    <w:p>
      <w:r>
        <w:t>Giải quyết chế độ người hoạt động kháng chiến giải phóng dân tộc, bảo vệ tổ quốc và làm nghĩa vụ quốc tế</w:t>
      </w:r>
    </w:p>
    <w:p>
      <w:r>
        <w:t>1.010819.000.00.00.H50</w:t>
      </w:r>
    </w:p>
    <w:p>
      <w:r>
        <w:t>x</w:t>
      </w:r>
    </w:p>
    <w:p>
      <w:r>
        <w:t>95</w:t>
      </w:r>
    </w:p>
    <w:p>
      <w:r>
        <w:t>Người có công</w:t>
      </w:r>
    </w:p>
    <w:p>
      <w:r>
        <w:t>Giải quyết chế độ người có công giúp đỡ cách mạng</w:t>
      </w:r>
    </w:p>
    <w:p>
      <w:r>
        <w:t>1.010820.000.00.00.H50</w:t>
      </w:r>
    </w:p>
    <w:p>
      <w:r>
        <w:t>x</w:t>
      </w:r>
    </w:p>
    <w:p>
      <w:r>
        <w:t>96</w:t>
      </w:r>
    </w:p>
    <w:p>
      <w:r>
        <w:t>Người có công</w:t>
      </w:r>
    </w:p>
    <w:p>
      <w:r>
        <w:t>Giải quyết chế độ hỗ trợ để theo học đến trình độ đại học tại các cơ sở giáo dục thuộc hệ thống giáo dục quốc dân</w:t>
      </w:r>
    </w:p>
    <w:p>
      <w:r>
        <w:t>1.010821.000.00.00.H50</w:t>
      </w:r>
    </w:p>
    <w:p>
      <w:r>
        <w:t>x</w:t>
      </w:r>
    </w:p>
    <w:p>
      <w:r>
        <w:t>97</w:t>
      </w:r>
    </w:p>
    <w:p>
      <w:r>
        <w:t>Người có công</w:t>
      </w:r>
    </w:p>
    <w:p>
      <w:r>
        <w:t>Giải quyết phụ cấp đặc biệt hằng tháng đối với thương binh có tỷ lệ tổn thương cơ thể từ 81% trở lên, bệnh binh có tỷ lệ tổn thương cơ thể từ 81% trở lên</w:t>
      </w:r>
    </w:p>
    <w:p>
      <w:r>
        <w:t>1.010822.000.00.00.H50</w:t>
      </w:r>
    </w:p>
    <w:p>
      <w:r>
        <w:t>x</w:t>
      </w:r>
    </w:p>
    <w:p>
      <w:r>
        <w:t>98</w:t>
      </w:r>
    </w:p>
    <w:p>
      <w:r>
        <w:t>Người có công</w:t>
      </w:r>
    </w:p>
    <w:p>
      <w:r>
        <w:t>Hưởng lại chế độ ưu đãi</w:t>
      </w:r>
    </w:p>
    <w:p>
      <w:r>
        <w:t>1.010823.000.00.00.H50</w:t>
      </w:r>
    </w:p>
    <w:p>
      <w:r>
        <w:t>x</w:t>
      </w:r>
    </w:p>
    <w:p>
      <w:r>
        <w:t>99</w:t>
      </w:r>
    </w:p>
    <w:p>
      <w:r>
        <w:t>Người có công</w:t>
      </w:r>
    </w:p>
    <w:p>
      <w:r>
        <w:t>Hưởng trợ cấp khi người có công đang hưởng trợ cấp ưu đãi từ trần</w:t>
      </w:r>
    </w:p>
    <w:p>
      <w:r>
        <w:t>1.010824.000.00.00.H50</w:t>
      </w:r>
    </w:p>
    <w:p>
      <w:r>
        <w:t>x</w:t>
      </w:r>
    </w:p>
    <w:p>
      <w:r>
        <w:t>100</w:t>
      </w:r>
    </w:p>
    <w:p>
      <w:r>
        <w:t>Người có công</w:t>
      </w:r>
    </w:p>
    <w:p>
      <w:r>
        <w:t>Bổ sung tình hình thân nhân trong hồ sơ liệt sĩ</w:t>
      </w:r>
    </w:p>
    <w:p>
      <w:r>
        <w:t>1.010825.000.00.00.H50</w:t>
      </w:r>
    </w:p>
    <w:p>
      <w:r>
        <w:t>x</w:t>
      </w:r>
    </w:p>
    <w:p>
      <w:r>
        <w:t>101</w:t>
      </w:r>
    </w:p>
    <w:p>
      <w:r>
        <w:t>Người có công</w:t>
      </w:r>
    </w:p>
    <w:p>
      <w:r>
        <w:t>Sửa đổi, bổ sung thông tin cá nhân trong hồ sơ người có công</w:t>
      </w:r>
    </w:p>
    <w:p>
      <w:r>
        <w:t>1.010826.000.00.00.H50</w:t>
      </w:r>
    </w:p>
    <w:p>
      <w:r>
        <w:t>x</w:t>
      </w:r>
    </w:p>
    <w:p>
      <w:r>
        <w:t>102</w:t>
      </w:r>
    </w:p>
    <w:p>
      <w:r>
        <w:t>Người có công</w:t>
      </w:r>
    </w:p>
    <w:p>
      <w:r>
        <w:t>Di chuyển hồ sơ khi người hưởng trợ cấp ưu đãi thay đổi nơi thường trú</w:t>
      </w:r>
    </w:p>
    <w:p>
      <w:r>
        <w:t>1.010827.000.00.00.H50</w:t>
      </w:r>
    </w:p>
    <w:p>
      <w:r>
        <w:t>x</w:t>
      </w:r>
    </w:p>
    <w:p>
      <w:r>
        <w:t>103</w:t>
      </w:r>
    </w:p>
    <w:p>
      <w:r>
        <w:t>Người có công</w:t>
      </w:r>
    </w:p>
    <w:p>
      <w:r>
        <w:t>Cấp trích lục hoặc sao hồ sơ người có công với cách mạng</w:t>
      </w:r>
    </w:p>
    <w:p>
      <w:r>
        <w:t>1.010828.000.00.00.H50</w:t>
      </w:r>
    </w:p>
    <w:p>
      <w:r>
        <w:t>x</w:t>
      </w:r>
    </w:p>
    <w:p>
      <w:r>
        <w:t>104</w:t>
      </w:r>
    </w:p>
    <w:p>
      <w:r>
        <w:t>Người có công</w:t>
      </w:r>
    </w:p>
    <w:p>
      <w:r>
        <w:t>Di chuyển hài cốt liệt sĩ đang an táng tại nghĩa trang liệt sĩ đi nơi khác theo nguyện vọng của đại diện thân nhân hoặc người hưởng trợ cấp thờ cúng liệt sĩ</w:t>
      </w:r>
    </w:p>
    <w:p>
      <w:r>
        <w:t>1.010829.000.00.00.H50</w:t>
      </w:r>
    </w:p>
    <w:p>
      <w:r>
        <w:t>x</w:t>
      </w:r>
    </w:p>
    <w:p>
      <w:r>
        <w:t>105</w:t>
      </w:r>
    </w:p>
    <w:p>
      <w:r>
        <w:t>Người có công</w:t>
      </w:r>
    </w:p>
    <w:p>
      <w:r>
        <w:t>Di chuyển hài cốt liệt sĩ đang an táng ngoài nghĩa trang liệt sĩ về an táng tại nghĩa trang liệt sĩ theo nguyện vọng của đại diện thân nhân hoặc người hưởng trợ cấp thờ cúng liệt sĩ</w:t>
      </w:r>
    </w:p>
    <w:p>
      <w:r>
        <w:t>1.010830.000.00.00.H50</w:t>
      </w:r>
    </w:p>
    <w:p>
      <w:r>
        <w:t>x</w:t>
      </w:r>
    </w:p>
    <w:p>
      <w:r>
        <w:t>106</w:t>
      </w:r>
    </w:p>
    <w:p>
      <w:r>
        <w:t>Người lao động nước ngoài làm việc tại Việt Nam</w:t>
      </w:r>
    </w:p>
    <w:p>
      <w:r>
        <w:t>Gia hạn giấy phép lao động cho người nước ngoài làm việc tại Việt Nam</w:t>
      </w:r>
    </w:p>
    <w:p>
      <w:r>
        <w:t>1.009811.000.00.00.H50</w:t>
      </w:r>
    </w:p>
    <w:p>
      <w:r>
        <w:t>x</w:t>
      </w:r>
    </w:p>
    <w:p>
      <w:r>
        <w:t>107</w:t>
      </w:r>
    </w:p>
    <w:p>
      <w:r>
        <w:t>Người lao động nước ngoài làm việc tại Việt Nam</w:t>
      </w:r>
    </w:p>
    <w:p>
      <w:r>
        <w:t>Cấp lại giấy phép lao động cho người nước ngoài làm việc tại Việt Nam</w:t>
      </w:r>
    </w:p>
    <w:p>
      <w:r>
        <w:t>2.000192.000.00.00.H50</w:t>
      </w:r>
    </w:p>
    <w:p>
      <w:r>
        <w:t>x</w:t>
      </w:r>
    </w:p>
    <w:p>
      <w:r>
        <w:t>108</w:t>
      </w:r>
    </w:p>
    <w:p>
      <w:r>
        <w:t>Người lao động nước ngoài làm việc tại Việt Nam</w:t>
      </w:r>
    </w:p>
    <w:p>
      <w:r>
        <w:t>Cấp giấy phép lao động cho người lao động nước ngoài làm việc tại Việt Nam</w:t>
      </w:r>
    </w:p>
    <w:p>
      <w:r>
        <w:t>2.000205.000.00.00.H50</w:t>
      </w:r>
    </w:p>
    <w:p>
      <w:r>
        <w:t>x</w:t>
      </w:r>
    </w:p>
    <w:p>
      <w:r>
        <w:t>109</w:t>
      </w:r>
    </w:p>
    <w:p>
      <w:r>
        <w:t>Tiền lương</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1.004949.000.00.00.H50</w:t>
      </w:r>
    </w:p>
    <w:p>
      <w:r>
        <w:t>x</w:t>
      </w:r>
    </w:p>
    <w:p>
      <w:r>
        <w:t>110</w:t>
      </w:r>
    </w:p>
    <w:p>
      <w:r>
        <w:t>Tiền lương</w:t>
      </w:r>
    </w:p>
    <w:p>
      <w:r>
        <w:t>Xếp hạng công ty trách nhiệm hữu hạn một thành viên do Ủy ban nhân dân tỉnh, thành phố làm chủ sở hữu (hạng Tổng công ty và tương đương, hạng I, hạng II và hạng III)</w:t>
      </w:r>
    </w:p>
    <w:p>
      <w:r>
        <w:t>2.001949.000.00.00.H50</w:t>
      </w:r>
    </w:p>
    <w:p>
      <w:r>
        <w:t>x</w:t>
      </w:r>
    </w:p>
    <w:p>
      <w:r>
        <w:t>111</w:t>
      </w:r>
    </w:p>
    <w:p>
      <w:r>
        <w:t>Việc làm</w:t>
      </w:r>
    </w:p>
    <w:p>
      <w:r>
        <w:t>Chuyển nơi hưởng trợ cấp thất nghiệp (chuyển đến)</w:t>
      </w:r>
    </w:p>
    <w:p>
      <w:r>
        <w:t>1.000401.000.00.00.H50</w:t>
      </w:r>
    </w:p>
    <w:p>
      <w:r>
        <w:t>x</w:t>
      </w:r>
    </w:p>
    <w:p>
      <w:r>
        <w:t>112</w:t>
      </w:r>
    </w:p>
    <w:p>
      <w:r>
        <w:t>Việc làm</w:t>
      </w:r>
    </w:p>
    <w:p>
      <w:r>
        <w:t>Tiếp tục hưởng trợ cấp thất nghiệp</w:t>
      </w:r>
    </w:p>
    <w:p>
      <w:r>
        <w:t>1.001966.000.00.00.H50</w:t>
      </w:r>
    </w:p>
    <w:p>
      <w:r>
        <w:t>x</w:t>
      </w:r>
    </w:p>
    <w:p>
      <w:r>
        <w:t>113</w:t>
      </w:r>
    </w:p>
    <w:p>
      <w:r>
        <w:t>Việc làm</w:t>
      </w:r>
    </w:p>
    <w:p>
      <w:r>
        <w:t>Tạm dừng hưởng trợ cấp thất nghiệp</w:t>
      </w:r>
    </w:p>
    <w:p>
      <w:r>
        <w:t>1.001973.000.00.00.H50</w:t>
      </w:r>
    </w:p>
    <w:p>
      <w:r>
        <w:t>x</w:t>
      </w:r>
    </w:p>
    <w:p>
      <w:r>
        <w:t>114</w:t>
      </w:r>
    </w:p>
    <w:p>
      <w:r>
        <w:t>Việc làm</w:t>
      </w:r>
    </w:p>
    <w:p>
      <w:r>
        <w:t>Giải quyết hỗ trợ học nghề</w:t>
      </w:r>
    </w:p>
    <w:p>
      <w:r>
        <w:t>2.000839.000.00.00.H50</w:t>
      </w:r>
    </w:p>
    <w:p>
      <w:r>
        <w:t>x</w:t>
      </w:r>
    </w:p>
    <w:p>
      <w:r>
        <w:t>69</w:t>
      </w:r>
    </w:p>
    <w:p>
      <w:r>
        <w:t>45</w:t>
      </w:r>
    </w:p>
    <w:p>
      <w:r>
        <w:t>114</w:t>
      </w:r>
    </w:p>
    <w:p>
      <w:r>
        <w:t>8. Sở Ngoại vụ</w:t>
      </w:r>
    </w:p>
    <w:p>
      <w:r>
        <w:t>TT</w:t>
      </w:r>
    </w:p>
    <w:p>
      <w:r>
        <w:t>Nhóm dịch vụ</w:t>
      </w:r>
    </w:p>
    <w:p>
      <w:r>
        <w:t>Tên Dịch vụ / TTHC</w:t>
      </w:r>
    </w:p>
    <w:p>
      <w:r>
        <w:t>Mã TTHC</w:t>
      </w:r>
    </w:p>
    <w:p>
      <w:r>
        <w:t>Toàn trình</w:t>
      </w:r>
    </w:p>
    <w:p>
      <w:r>
        <w:t>Một phần</w:t>
      </w:r>
    </w:p>
    <w:p>
      <w:r>
        <w:t>1</w:t>
      </w:r>
    </w:p>
    <w:p>
      <w:r>
        <w:t>Hội nghị, hội thảo quốc tế</w:t>
      </w:r>
    </w:p>
    <w:p>
      <w:r>
        <w:t>Thủ tục cho phép tổ chức hội nghị, hội thảo quốc tế không thuộc thẩm quyền cho phép của Thủ tướng Chính phủ</w:t>
      </w:r>
    </w:p>
    <w:p>
      <w:r>
        <w:t>2.002312.000.00.00.H50</w:t>
      </w:r>
    </w:p>
    <w:p>
      <w:r>
        <w:t>x</w:t>
      </w:r>
    </w:p>
    <w:p>
      <w:r>
        <w:t>2</w:t>
      </w:r>
    </w:p>
    <w:p>
      <w:r>
        <w:t>Công tác lãnh sự</w:t>
      </w:r>
    </w:p>
    <w:p>
      <w:r>
        <w:t>Thủ tục cấp công hàm đề nghị phía nước ngoài cấp thị thực tại cơ quan trong nước của Bộ Ngoại giao</w:t>
      </w:r>
    </w:p>
    <w:p>
      <w:r>
        <w:t>2.002354.000.00.00.H50</w:t>
      </w:r>
    </w:p>
    <w:p>
      <w:r>
        <w:t>x</w:t>
      </w:r>
    </w:p>
    <w:p>
      <w:r>
        <w:t>3</w:t>
      </w:r>
    </w:p>
    <w:p>
      <w:r>
        <w:t>Công tác lãnh sự</w:t>
      </w:r>
    </w:p>
    <w:p>
      <w:r>
        <w:t>Thủ tục gia hạn hộ chiếu ngoại giao, hộ chiếu công vụ (không gắn chip điện tử) tại cơ quan trong nước của Bộ Ngoại giao.</w:t>
      </w:r>
    </w:p>
    <w:p>
      <w:r>
        <w:t>2.002353.000.00.00.H50</w:t>
      </w:r>
    </w:p>
    <w:p>
      <w:r>
        <w:t>x</w:t>
      </w:r>
    </w:p>
    <w:p>
      <w:r>
        <w:t>4</w:t>
      </w:r>
    </w:p>
    <w:p>
      <w:r>
        <w:t>Công tác lãnh sự</w:t>
      </w:r>
    </w:p>
    <w:p>
      <w:r>
        <w:t>Thủ tục cấp hộ chiếu ngoại giao, hộ chiếu công vụ (không gắn chip điện tử) tại cơ quan trong nước của Bộ Ngoại giao</w:t>
      </w:r>
    </w:p>
    <w:p>
      <w:r>
        <w:t>2.002352.000.00.00.H50</w:t>
      </w:r>
    </w:p>
    <w:p>
      <w:r>
        <w:t>x</w:t>
      </w:r>
    </w:p>
    <w:p>
      <w:r>
        <w:t>5</w:t>
      </w:r>
    </w:p>
    <w:p>
      <w:r>
        <w:t>Công tác lãnh sự</w:t>
      </w:r>
    </w:p>
    <w:p>
      <w:r>
        <w:t>Thủ tục chứng nhận lãnh sự, hợp pháp hóa lãnh sự giấy tờ, tài liệu tại các cơ quan ở trong nước</w:t>
      </w:r>
    </w:p>
    <w:p>
      <w:r>
        <w:t>1.001308.000.00.00.H50</w:t>
      </w:r>
    </w:p>
    <w:p>
      <w:r>
        <w:t>x</w:t>
      </w:r>
    </w:p>
    <w:p>
      <w:r>
        <w:t>6</w:t>
      </w:r>
    </w:p>
    <w:p>
      <w:r>
        <w:t>Hội nghị, hội thảo quốc tế</w:t>
      </w:r>
    </w:p>
    <w:p>
      <w:r>
        <w:t>Cho phép tổ chức hội nghị, hội thảo quốc tế thuộc thẩm quyền cho phép của Thủ tướng Chính phủ</w:t>
      </w:r>
    </w:p>
    <w:p>
      <w:r>
        <w:t>2.002311.000.00.00.H50</w:t>
      </w:r>
    </w:p>
    <w:p>
      <w:r>
        <w:t>x</w:t>
      </w:r>
    </w:p>
    <w:p>
      <w:r>
        <w:t>7</w:t>
      </w:r>
    </w:p>
    <w:p>
      <w:r>
        <w:t>Hội nghị, hội thảo quốc tế</w:t>
      </w:r>
    </w:p>
    <w:p>
      <w:r>
        <w:t>Thủ tục cho chủ trương đăng cai tổ chức hội nghị, hội thảo quốc tế thuộc thẩm quyền cho phép của Thủ tướng Chính phủ</w:t>
      </w:r>
    </w:p>
    <w:p>
      <w:r>
        <w:t>2.002313.000.00.00.H50</w:t>
      </w:r>
    </w:p>
    <w:p>
      <w:r>
        <w:t>x</w:t>
      </w:r>
    </w:p>
    <w:p>
      <w:r>
        <w:t>1</w:t>
      </w:r>
    </w:p>
    <w:p>
      <w:r>
        <w:t>6</w:t>
      </w:r>
    </w:p>
    <w:p>
      <w:r>
        <w:t>7</w:t>
      </w:r>
    </w:p>
    <w:p>
      <w:r>
        <w:t>9. Sở Nội vụ</w:t>
      </w:r>
    </w:p>
    <w:p>
      <w:r>
        <w:t>TT</w:t>
      </w:r>
    </w:p>
    <w:p>
      <w:r>
        <w:t>Nhóm dịch vụ</w:t>
      </w:r>
    </w:p>
    <w:p>
      <w:r>
        <w:t>Tên Dịch vụ / TTHC</w:t>
      </w:r>
    </w:p>
    <w:p>
      <w:r>
        <w:t>Mã TTHC</w:t>
      </w:r>
    </w:p>
    <w:p>
      <w:r>
        <w:t>Toàn trình</w:t>
      </w:r>
    </w:p>
    <w:p>
      <w:r>
        <w:t>Một phần</w:t>
      </w:r>
    </w:p>
    <w:p>
      <w:r>
        <w:t>1</w:t>
      </w:r>
    </w:p>
    <w:p>
      <w:r>
        <w:t>Chính quyền địa phương</w:t>
      </w:r>
    </w:p>
    <w:p>
      <w:r>
        <w:t>Thủ tục thành lập thôn mới, tổ dân phố mới</w:t>
      </w:r>
    </w:p>
    <w:p>
      <w:r>
        <w:t>2.000465.000.00.00.H50</w:t>
      </w:r>
    </w:p>
    <w:p>
      <w:r>
        <w:t>x</w:t>
      </w:r>
    </w:p>
    <w:p>
      <w:r>
        <w:t>2</w:t>
      </w:r>
    </w:p>
    <w:p>
      <w:r>
        <w:t>Chính quyền địa phương</w:t>
      </w:r>
    </w:p>
    <w:p>
      <w:r>
        <w:t>Thủ tục phân loại đơn vị hành chính cấp xã</w:t>
      </w:r>
    </w:p>
    <w:p>
      <w:r>
        <w:t>1.000989.000.00.00.H50</w:t>
      </w:r>
    </w:p>
    <w:p>
      <w:r>
        <w:t>x</w:t>
      </w:r>
    </w:p>
    <w:p>
      <w:r>
        <w:t>3</w:t>
      </w:r>
    </w:p>
    <w:p>
      <w:r>
        <w:t>Công tác thanh niên</w:t>
      </w:r>
    </w:p>
    <w:p>
      <w:r>
        <w:t>Xác nhận phiên hiệu thanh niên xung phong ở cấp tỉnh</w:t>
      </w:r>
    </w:p>
    <w:p>
      <w:r>
        <w:t>2.001683.000.00.00.H50</w:t>
      </w:r>
    </w:p>
    <w:p>
      <w:r>
        <w:t>x</w:t>
      </w:r>
    </w:p>
    <w:p>
      <w:r>
        <w:t>4</w:t>
      </w:r>
    </w:p>
    <w:p>
      <w:r>
        <w:t>Công tác thanh niên</w:t>
      </w:r>
    </w:p>
    <w:p>
      <w:r>
        <w:t>Thành lập tổ chức thanh niên xung phong ở cấp tỉnh</w:t>
      </w:r>
    </w:p>
    <w:p>
      <w:r>
        <w:t>2.001717.000.00.00.H50</w:t>
      </w:r>
    </w:p>
    <w:p>
      <w:r>
        <w:t>x</w:t>
      </w:r>
    </w:p>
    <w:p>
      <w:r>
        <w:t>5</w:t>
      </w:r>
    </w:p>
    <w:p>
      <w:r>
        <w:t>Công tác thanh niên</w:t>
      </w:r>
    </w:p>
    <w:p>
      <w:r>
        <w:t>Giải thể tổ chức thanh niên xung phong ở cấp tỉnh</w:t>
      </w:r>
    </w:p>
    <w:p>
      <w:r>
        <w:t>1.003999.000.00.00.H50</w:t>
      </w:r>
    </w:p>
    <w:p>
      <w:r>
        <w:t>x</w:t>
      </w:r>
    </w:p>
    <w:p>
      <w:r>
        <w:t>6</w:t>
      </w:r>
    </w:p>
    <w:p>
      <w:r>
        <w:t>Giáo dục đào tạo thuộc hệ thống giáo dục quốc dân và các cơ sở khác</w:t>
      </w:r>
    </w:p>
    <w:p>
      <w:r>
        <w:t>Thành lập trung tâm hỗ trợ và phát triển giáo dục hòa nhập công lập hoặc cho phép thành lập trung tâm hỗ trợ và phát triển giáo dục hòa nhập tư thục</w:t>
      </w:r>
    </w:p>
    <w:p>
      <w:r>
        <w:t>1.005466.000.00.00.H50</w:t>
      </w:r>
    </w:p>
    <w:p>
      <w:r>
        <w:t>x</w:t>
      </w:r>
    </w:p>
    <w:p>
      <w:r>
        <w:t>7</w:t>
      </w:r>
    </w:p>
    <w:p>
      <w:r>
        <w:t>Giáo dục đào tạo thuộc hệ thống giáo dục quốc dân và các cơ sở khác</w:t>
      </w:r>
    </w:p>
    <w:p>
      <w:r>
        <w:t>Tổ chức lại, cho phép tổ chức lại trung tâm hỗ trợ và phát triển giáo dục hòa nhập</w:t>
      </w:r>
    </w:p>
    <w:p>
      <w:r>
        <w:t>1.004712.000.00.00.H50</w:t>
      </w:r>
    </w:p>
    <w:p>
      <w:r>
        <w:t>x</w:t>
      </w:r>
    </w:p>
    <w:p>
      <w:r>
        <w:t>8</w:t>
      </w:r>
    </w:p>
    <w:p>
      <w:r>
        <w:t>Giáo dục đào tạo thuộc hệ thống giáo dục quốc dân và các cơ sở khác</w:t>
      </w:r>
    </w:p>
    <w:p>
      <w:r>
        <w:t>Giải thể trung tâm hỗ trợ và phát triển giáo dục hòa nhập (theo đề nghị của tổ chức, cá nhân thành lập)</w:t>
      </w:r>
    </w:p>
    <w:p>
      <w:r>
        <w:t>2.001805.000.00.00.H50</w:t>
      </w:r>
    </w:p>
    <w:p>
      <w:r>
        <w:t>x</w:t>
      </w:r>
    </w:p>
    <w:p>
      <w:r>
        <w:t>9</w:t>
      </w:r>
    </w:p>
    <w:p>
      <w:r>
        <w:t>Giáo dục đào tạo thuộc hệ thống giáo dục quốc dân và các cơ sở khác</w:t>
      </w:r>
    </w:p>
    <w:p>
      <w:r>
        <w:t>Thành lập trung tâm giáo dục thường xuyên</w:t>
      </w:r>
    </w:p>
    <w:p>
      <w:r>
        <w:t>1.005065.000.00.00.H50</w:t>
      </w:r>
    </w:p>
    <w:p>
      <w:r>
        <w:t>x</w:t>
      </w:r>
    </w:p>
    <w:p>
      <w:r>
        <w:t>10</w:t>
      </w:r>
    </w:p>
    <w:p>
      <w:r>
        <w:t>Giáo dục đào tạo thuộc hệ thống giáo dục quốc dân và các cơ sở khác</w:t>
      </w:r>
    </w:p>
    <w:p>
      <w:r>
        <w:t>Sáp nhập, chia tách Trung tâm giáo dục thường xuyên</w:t>
      </w:r>
    </w:p>
    <w:p>
      <w:r>
        <w:t>1.000744.000.00.00.H50</w:t>
      </w:r>
    </w:p>
    <w:p>
      <w:r>
        <w:t>x</w:t>
      </w:r>
    </w:p>
    <w:p>
      <w:r>
        <w:t>11</w:t>
      </w:r>
    </w:p>
    <w:p>
      <w:r>
        <w:t>Giáo dục đào tạo thuộc hệ thống giáo dục quốc dân và các cơ sở khác</w:t>
      </w:r>
    </w:p>
    <w:p>
      <w:r>
        <w:t>Giải thể trung tâm giáo dục thường xuyên</w:t>
      </w:r>
    </w:p>
    <w:p>
      <w:r>
        <w:t>1.005057.000.00.00.H50</w:t>
      </w:r>
    </w:p>
    <w:p>
      <w:r>
        <w:t>x</w:t>
      </w:r>
    </w:p>
    <w:p>
      <w:r>
        <w:t>12</w:t>
      </w:r>
    </w:p>
    <w:p>
      <w:r>
        <w:t>Giáo dục đào tạo thuộc hệ thống giáo dục quốc dân và các cơ sở khác</w:t>
      </w:r>
    </w:p>
    <w:p>
      <w:r>
        <w:t>Cho phép trung tâm giáo dục thường xuyên hoạt động giáo dục trở lại</w:t>
      </w:r>
    </w:p>
    <w:p>
      <w:r>
        <w:t>1.005062.000.00.00.H50</w:t>
      </w:r>
    </w:p>
    <w:p>
      <w:r>
        <w:t>x</w:t>
      </w:r>
    </w:p>
    <w:p>
      <w:r>
        <w:t>13</w:t>
      </w:r>
    </w:p>
    <w:p>
      <w:r>
        <w:t>Thi đua khen thưởng</w:t>
      </w:r>
    </w:p>
    <w:p>
      <w:r>
        <w:t>Thủ tục tặng thưởng Bằng khen cấp Bộ, ban, ngành, đoàn thể Trung ương, tỉnh, thành phố trực thuộc Trung ương về thành tích đột xuất</w:t>
      </w:r>
    </w:p>
    <w:p>
      <w:r>
        <w:t>2.000422.000.00.00.H50</w:t>
      </w:r>
    </w:p>
    <w:p>
      <w:r>
        <w:t>x</w:t>
      </w:r>
    </w:p>
    <w:p>
      <w:r>
        <w:t>14</w:t>
      </w:r>
    </w:p>
    <w:p>
      <w:r>
        <w:t>Thi đua khen thưởng</w:t>
      </w:r>
    </w:p>
    <w:p>
      <w:r>
        <w:t>Thủ tục tặng thưởng Bằng khen cấp bộ, ngành, đoàn thể Trung ương, tỉnh, thành phố trực thuộc Trung ương về thành tích đối ngoại</w:t>
      </w:r>
    </w:p>
    <w:p>
      <w:r>
        <w:t>1.000681.000.00.00.H50</w:t>
      </w:r>
    </w:p>
    <w:p>
      <w:r>
        <w:t>x</w:t>
      </w:r>
    </w:p>
    <w:p>
      <w:r>
        <w:t>15</w:t>
      </w:r>
    </w:p>
    <w:p>
      <w:r>
        <w:t>Thi đua khen thưởng</w:t>
      </w:r>
    </w:p>
    <w:p>
      <w:r>
        <w:t>Tặng thưởng Bằng khen cấp tỉnh</w:t>
      </w:r>
    </w:p>
    <w:p>
      <w:r>
        <w:t>2.000449.000.00.00.H50</w:t>
      </w:r>
    </w:p>
    <w:p>
      <w:r>
        <w:t>x</w:t>
      </w:r>
    </w:p>
    <w:p>
      <w:r>
        <w:t>16</w:t>
      </w:r>
    </w:p>
    <w:p>
      <w:r>
        <w:t>Thi đua khen thưởng</w:t>
      </w:r>
    </w:p>
    <w:p>
      <w:r>
        <w:t>Tặng thưởng Bằng khen cấp tỉnh theo đợt hoặc chuyên đề</w:t>
      </w:r>
    </w:p>
    <w:p>
      <w:r>
        <w:t>2.000437.000.00.00.H50</w:t>
      </w:r>
    </w:p>
    <w:p>
      <w:r>
        <w:t>x</w:t>
      </w:r>
    </w:p>
    <w:p>
      <w:r>
        <w:t>17</w:t>
      </w:r>
    </w:p>
    <w:p>
      <w:r>
        <w:t>Thi đua khen thưởng</w:t>
      </w:r>
    </w:p>
    <w:p>
      <w:r>
        <w:t>Tặng thưởng Bằng khen cấp tỉnh cho gia đình</w:t>
      </w:r>
    </w:p>
    <w:p>
      <w:r>
        <w:t>2.000418.000.00.00.H50</w:t>
      </w:r>
    </w:p>
    <w:p>
      <w:r>
        <w:t>x</w:t>
      </w:r>
    </w:p>
    <w:p>
      <w:r>
        <w:t>18</w:t>
      </w:r>
    </w:p>
    <w:p>
      <w:r>
        <w:t>Thi đua khen thưởng</w:t>
      </w:r>
    </w:p>
    <w:p>
      <w:r>
        <w:t>Tặng danh hiệu Tập thể lao động xuất sắc</w:t>
      </w:r>
    </w:p>
    <w:p>
      <w:r>
        <w:t>2.000287.000.00.00.H50</w:t>
      </w:r>
    </w:p>
    <w:p>
      <w:r>
        <w:t>x</w:t>
      </w:r>
    </w:p>
    <w:p>
      <w:r>
        <w:t>19</w:t>
      </w:r>
    </w:p>
    <w:p>
      <w:r>
        <w:t>Thi đua khen thưởng</w:t>
      </w:r>
    </w:p>
    <w:p>
      <w:r>
        <w:t>Tặng Cờ thi đua cấp tỉnh</w:t>
      </w:r>
    </w:p>
    <w:p>
      <w:r>
        <w:t>1.000934.000.00.00.H50</w:t>
      </w:r>
    </w:p>
    <w:p>
      <w:r>
        <w:t>x</w:t>
      </w:r>
    </w:p>
    <w:p>
      <w:r>
        <w:t>20</w:t>
      </w:r>
    </w:p>
    <w:p>
      <w:r>
        <w:t>Thi đua khen thưởng</w:t>
      </w:r>
    </w:p>
    <w:p>
      <w:r>
        <w:t>Tặng Cờ thi đua cấp tỉnh theo đợt hoặc chuyên đề</w:t>
      </w:r>
    </w:p>
    <w:p>
      <w:r>
        <w:t>1.000898.000.00.00.H50</w:t>
      </w:r>
    </w:p>
    <w:p>
      <w:r>
        <w:t>x</w:t>
      </w:r>
    </w:p>
    <w:p>
      <w:r>
        <w:t>21</w:t>
      </w:r>
    </w:p>
    <w:p>
      <w:r>
        <w:t>Tổ chức phi chính phủ</w:t>
      </w:r>
    </w:p>
    <w:p>
      <w:r>
        <w:t>Chia, tách, sáp nhập, hợp nhất hội cấp tỉnh</w:t>
      </w:r>
    </w:p>
    <w:p>
      <w:r>
        <w:t>2.001688.000.00.00.H50</w:t>
      </w:r>
    </w:p>
    <w:p>
      <w:r>
        <w:t>x</w:t>
      </w:r>
    </w:p>
    <w:p>
      <w:r>
        <w:t>22</w:t>
      </w:r>
    </w:p>
    <w:p>
      <w:r>
        <w:t>Tổ chức phi chính phủ</w:t>
      </w:r>
    </w:p>
    <w:p>
      <w:r>
        <w:t>Thủ tục đổi tên hội cấp tỉnh</w:t>
      </w:r>
    </w:p>
    <w:p>
      <w:r>
        <w:t>2.001678.000.00.00.H50</w:t>
      </w:r>
    </w:p>
    <w:p>
      <w:r>
        <w:t>x</w:t>
      </w:r>
    </w:p>
    <w:p>
      <w:r>
        <w:t>23</w:t>
      </w:r>
    </w:p>
    <w:p>
      <w:r>
        <w:t>Tổ chức phi chính phủ</w:t>
      </w:r>
    </w:p>
    <w:p>
      <w:r>
        <w:t>Công nhận quỹ đủ điều kiện hoạt động và công nhận thành viên Hội đồng quản lý quỹ cấp tỉnh</w:t>
      </w:r>
    </w:p>
    <w:p>
      <w:r>
        <w:t>2.001590.000.00.00.H50</w:t>
      </w:r>
    </w:p>
    <w:p>
      <w:r>
        <w:t>x</w:t>
      </w:r>
    </w:p>
    <w:p>
      <w:r>
        <w:t>24</w:t>
      </w:r>
    </w:p>
    <w:p>
      <w:r>
        <w:t>Tổ chức phi chính phủ</w:t>
      </w:r>
    </w:p>
    <w:p>
      <w:r>
        <w:t>Thủ tục thành lập hội (cấp tỉnh)</w:t>
      </w:r>
    </w:p>
    <w:p>
      <w:r>
        <w:t>2.001481.000.00.00.H50</w:t>
      </w:r>
    </w:p>
    <w:p>
      <w:r>
        <w:t>x</w:t>
      </w:r>
    </w:p>
    <w:p>
      <w:r>
        <w:t>25</w:t>
      </w:r>
    </w:p>
    <w:p>
      <w:r>
        <w:t>Tổ chức phi chính phủ</w:t>
      </w:r>
    </w:p>
    <w:p>
      <w:r>
        <w:t>Thủ tục phê duyệt điều lệ hội cấp tỉnh</w:t>
      </w:r>
    </w:p>
    <w:p>
      <w:r>
        <w:t>1.003960.000.00.00.H50</w:t>
      </w:r>
    </w:p>
    <w:p>
      <w:r>
        <w:t>x</w:t>
      </w:r>
    </w:p>
    <w:p>
      <w:r>
        <w:t>26</w:t>
      </w:r>
    </w:p>
    <w:p>
      <w:r>
        <w:t>Tổ chức phi chính phủ</w:t>
      </w:r>
    </w:p>
    <w:p>
      <w:r>
        <w:t>Thủ tục hợp nhất, sáp nhập, chia, tách quỹ cấp tỉnh</w:t>
      </w:r>
    </w:p>
    <w:p>
      <w:r>
        <w:t>1.003920.000.00.00.H50</w:t>
      </w:r>
    </w:p>
    <w:p>
      <w:r>
        <w:t>x</w:t>
      </w:r>
    </w:p>
    <w:p>
      <w:r>
        <w:t>27</w:t>
      </w:r>
    </w:p>
    <w:p>
      <w:r>
        <w:t>Tổ chức phi chính phủ</w:t>
      </w:r>
    </w:p>
    <w:p>
      <w:r>
        <w:t>Thủ tục hội tự giải thể cấp tỉnh</w:t>
      </w:r>
    </w:p>
    <w:p>
      <w:r>
        <w:t>1.003918.000.00.00.H50</w:t>
      </w:r>
    </w:p>
    <w:p>
      <w:r>
        <w:t>x</w:t>
      </w:r>
    </w:p>
    <w:p>
      <w:r>
        <w:t>28</w:t>
      </w:r>
    </w:p>
    <w:p>
      <w:r>
        <w:t>Tổ chức phi chính phủ</w:t>
      </w:r>
    </w:p>
    <w:p>
      <w:r>
        <w:t>Thủ tục báo cáo tổ chức đại hội nhiệm kỳ, đại hội bất thường</w:t>
      </w:r>
    </w:p>
    <w:p>
      <w:r>
        <w:t>1.003900.000.00.00.H50</w:t>
      </w:r>
    </w:p>
    <w:p>
      <w:r>
        <w:t>x</w:t>
      </w:r>
    </w:p>
    <w:p>
      <w:r>
        <w:t>29</w:t>
      </w:r>
    </w:p>
    <w:p>
      <w:r>
        <w:t>Tổ chức phi chính phủ</w:t>
      </w:r>
    </w:p>
    <w:p>
      <w:r>
        <w:t>Thủ tục đổi tên quỹ cấp tỉnh</w:t>
      </w:r>
    </w:p>
    <w:p>
      <w:r>
        <w:t>1.003879.000.00.00.H50</w:t>
      </w:r>
    </w:p>
    <w:p>
      <w:r>
        <w:t>x</w:t>
      </w:r>
    </w:p>
    <w:p>
      <w:r>
        <w:t>30</w:t>
      </w:r>
    </w:p>
    <w:p>
      <w:r>
        <w:t>Tổ chức phi chính phủ</w:t>
      </w:r>
    </w:p>
    <w:p>
      <w:r>
        <w:t>Thủ tục cho phép hội đặt văn phòng đại diện cấp tỉnh</w:t>
      </w:r>
    </w:p>
    <w:p>
      <w:r>
        <w:t>1.003858.000.00.00.H50</w:t>
      </w:r>
    </w:p>
    <w:p>
      <w:r>
        <w:t>x</w:t>
      </w:r>
    </w:p>
    <w:p>
      <w:r>
        <w:t>31</w:t>
      </w:r>
    </w:p>
    <w:p>
      <w:r>
        <w:t>Tổ chức phi chính phủ</w:t>
      </w:r>
    </w:p>
    <w:p>
      <w:r>
        <w:t>Thủ tục cấp Giấy phép thành lập và công nhận điều lệ quỹ cấp tỉnh</w:t>
      </w:r>
    </w:p>
    <w:p>
      <w:r>
        <w:t>1.003822.000.00.00.H50</w:t>
      </w:r>
    </w:p>
    <w:p>
      <w:r>
        <w:t>x</w:t>
      </w:r>
    </w:p>
    <w:p>
      <w:r>
        <w:t>32</w:t>
      </w:r>
    </w:p>
    <w:p>
      <w:r>
        <w:t>Tổ chức phi chính phủ</w:t>
      </w:r>
    </w:p>
    <w:p>
      <w:r>
        <w:t>Thủ tục công nhận thay đổi, bổ sung thành viên hội đồng quản lý quỹ (Cấp tỉnh)</w:t>
      </w:r>
    </w:p>
    <w:p>
      <w:r>
        <w:t>2.001567.000.00.00.H50</w:t>
      </w:r>
    </w:p>
    <w:p>
      <w:r>
        <w:t>x</w:t>
      </w:r>
    </w:p>
    <w:p>
      <w:r>
        <w:t>33</w:t>
      </w:r>
    </w:p>
    <w:p>
      <w:r>
        <w:t>Tổ chức phi chính phủ</w:t>
      </w:r>
    </w:p>
    <w:p>
      <w:r>
        <w:t>Thủ tục cho phép quỹ hoạt động trở lại sau khi bị tạm đình chỉ hoạt động cấp tỉnh</w:t>
      </w:r>
    </w:p>
    <w:p>
      <w:r>
        <w:t>1.003950.000.00.00.H50</w:t>
      </w:r>
    </w:p>
    <w:p>
      <w:r>
        <w:t>x</w:t>
      </w:r>
    </w:p>
    <w:p>
      <w:r>
        <w:t>34</w:t>
      </w:r>
    </w:p>
    <w:p>
      <w:r>
        <w:t>Tổ chức phi chính phủ</w:t>
      </w:r>
    </w:p>
    <w:p>
      <w:r>
        <w:t>Cấp lại giấy phép thành lập và công nhận điều lệ quỹ</w:t>
      </w:r>
    </w:p>
    <w:p>
      <w:r>
        <w:t>1.003916.000.00.00.H50</w:t>
      </w:r>
    </w:p>
    <w:p>
      <w:r>
        <w:t>x</w:t>
      </w:r>
    </w:p>
    <w:p>
      <w:r>
        <w:t>35</w:t>
      </w:r>
    </w:p>
    <w:p>
      <w:r>
        <w:t>Tổ chức phi chính phủ</w:t>
      </w:r>
    </w:p>
    <w:p>
      <w:r>
        <w:t>Thủ tục quỹ tự giải thể cấp tỉnh</w:t>
      </w:r>
    </w:p>
    <w:p>
      <w:r>
        <w:t>1.003866.000.00.00.H50</w:t>
      </w:r>
    </w:p>
    <w:p>
      <w:r>
        <w:t>x</w:t>
      </w:r>
    </w:p>
    <w:p>
      <w:r>
        <w:t>36</w:t>
      </w:r>
    </w:p>
    <w:p>
      <w:r>
        <w:t>Tổ chức phi chính phủ</w:t>
      </w:r>
    </w:p>
    <w:p>
      <w:r>
        <w:t>Thủ tục thay đổi giấy phép thành lập và công nhận điều lệ (sửa đổi, bổ sung) quỹ cấp tỉnh</w:t>
      </w:r>
    </w:p>
    <w:p>
      <w:r>
        <w:t>1.003621.000.00.00.H50</w:t>
      </w:r>
    </w:p>
    <w:p>
      <w:r>
        <w:t>x</w:t>
      </w:r>
    </w:p>
    <w:p>
      <w:r>
        <w:t>37</w:t>
      </w:r>
    </w:p>
    <w:p>
      <w:r>
        <w:t>Tổ chức phi chính phủ</w:t>
      </w:r>
    </w:p>
    <w:p>
      <w:r>
        <w:t>Công nhận Ban vận động thành lập hội</w:t>
      </w:r>
    </w:p>
    <w:p>
      <w:r>
        <w:t>1.003503.000.00.00.H50</w:t>
      </w:r>
    </w:p>
    <w:p>
      <w:r>
        <w:t>x</w:t>
      </w:r>
    </w:p>
    <w:p>
      <w:r>
        <w:t>38</w:t>
      </w:r>
    </w:p>
    <w:p>
      <w:r>
        <w:t>Tổ chức, biên chế</w:t>
      </w:r>
    </w:p>
    <w:p>
      <w:r>
        <w:t>Thủ tục hành chính về thẩm định điều chỉnh vị trí việc làm thuộc thẩm quyền quyết định của Ủy ban nhân dân cấp tỉnh</w:t>
      </w:r>
    </w:p>
    <w:p>
      <w:r>
        <w:t>1.009340.000.00.00.H50</w:t>
      </w:r>
    </w:p>
    <w:p>
      <w:r>
        <w:t>x</w:t>
      </w:r>
    </w:p>
    <w:p>
      <w:r>
        <w:t>39</w:t>
      </w:r>
    </w:p>
    <w:p>
      <w:r>
        <w:t>Tổ chức, biên chế</w:t>
      </w:r>
    </w:p>
    <w:p>
      <w:r>
        <w:t>Thủ tục hành chính về thẩm định đề án vị trí việc làm thuộc thẩm quyền quyết định của Ủy ban nhân dân cấp tỉnh</w:t>
      </w:r>
    </w:p>
    <w:p>
      <w:r>
        <w:t>1.009339.000.00.00.H50</w:t>
      </w:r>
    </w:p>
    <w:p>
      <w:r>
        <w:t>x</w:t>
      </w:r>
    </w:p>
    <w:p>
      <w:r>
        <w:t>40</w:t>
      </w:r>
    </w:p>
    <w:p>
      <w:r>
        <w:t>Tổ chức, biên chế</w:t>
      </w:r>
    </w:p>
    <w:p>
      <w:r>
        <w:t>Thủ tục hành chính thẩm định giải thể tổ chức hành chính thuộc thẩm quyền quyết định của Ủy ban nhân dân cấp tỉnh</w:t>
      </w:r>
    </w:p>
    <w:p>
      <w:r>
        <w:t>1.009333.000.00.00.H50</w:t>
      </w:r>
    </w:p>
    <w:p>
      <w:r>
        <w:t>x</w:t>
      </w:r>
    </w:p>
    <w:p>
      <w:r>
        <w:t>41</w:t>
      </w:r>
    </w:p>
    <w:p>
      <w:r>
        <w:t>Tổ chức, biên chế</w:t>
      </w:r>
    </w:p>
    <w:p>
      <w:r>
        <w:t>Thủ tục hành chính thẩm định tổ chức lại tổ chức hành chính thuộc thẩm quyền quyết định của Ủy ban nhân dân cấp tỉnh</w:t>
      </w:r>
    </w:p>
    <w:p>
      <w:r>
        <w:t>1.009332.000.00.00.H50</w:t>
      </w:r>
    </w:p>
    <w:p>
      <w:r>
        <w:t>x</w:t>
      </w:r>
    </w:p>
    <w:p>
      <w:r>
        <w:t>42</w:t>
      </w:r>
    </w:p>
    <w:p>
      <w:r>
        <w:t>Tổ chức, biên chế</w:t>
      </w:r>
    </w:p>
    <w:p>
      <w:r>
        <w:t>Thủ tục hành chính thẩm định thành lập tổ chức hành chính thuộc thẩm quyền quyết định của Ủy ban nhân dân cấp tỉnh</w:t>
      </w:r>
    </w:p>
    <w:p>
      <w:r>
        <w:t>1.009331.000.00.00.H50</w:t>
      </w:r>
    </w:p>
    <w:p>
      <w:r>
        <w:t>x</w:t>
      </w:r>
    </w:p>
    <w:p>
      <w:r>
        <w:t>43</w:t>
      </w:r>
    </w:p>
    <w:p>
      <w:r>
        <w:t>Tổ chức, biên chế</w:t>
      </w:r>
    </w:p>
    <w:p>
      <w:r>
        <w:t>Thủ tục thẩm định thành lập đơn vị sự nghiệp công lập</w:t>
      </w:r>
    </w:p>
    <w:p>
      <w:r>
        <w:t>2.001946.000.00.00.H50</w:t>
      </w:r>
    </w:p>
    <w:p>
      <w:r>
        <w:t>x</w:t>
      </w:r>
    </w:p>
    <w:p>
      <w:r>
        <w:t>44</w:t>
      </w:r>
    </w:p>
    <w:p>
      <w:r>
        <w:t>Tổ chức, biên chế</w:t>
      </w:r>
    </w:p>
    <w:p>
      <w:r>
        <w:t>Thủ tục thẩm định tổ chức lại đơn vị sự nghiệp công lập</w:t>
      </w:r>
    </w:p>
    <w:p>
      <w:r>
        <w:t>2.001941.000.00.00.H50</w:t>
      </w:r>
    </w:p>
    <w:p>
      <w:r>
        <w:t>x</w:t>
      </w:r>
    </w:p>
    <w:p>
      <w:r>
        <w:t>45</w:t>
      </w:r>
    </w:p>
    <w:p>
      <w:r>
        <w:t>Tổ chức, biên chế</w:t>
      </w:r>
    </w:p>
    <w:p>
      <w:r>
        <w:t>Thủ tục thẩm định giải thể đơn vị sự nghiệp công lập</w:t>
      </w:r>
    </w:p>
    <w:p>
      <w:r>
        <w:t>1.003735.000.00.00.H50</w:t>
      </w:r>
    </w:p>
    <w:p>
      <w:r>
        <w:t>x</w:t>
      </w:r>
    </w:p>
    <w:p>
      <w:r>
        <w:t>46</w:t>
      </w:r>
    </w:p>
    <w:p>
      <w:r>
        <w:t>Tín ngưỡng, tôn giáo</w:t>
      </w:r>
    </w:p>
    <w:p>
      <w:r>
        <w:t>Thủ tục đề nghị tự giải thể tổ chức tôn giáo có địa bàn hoạt động ở một tỉnh theo quy định của hiến chương</w:t>
      </w:r>
    </w:p>
    <w:p>
      <w:r>
        <w:t>2.000713.000.00.00.H50</w:t>
      </w:r>
    </w:p>
    <w:p>
      <w:r>
        <w:t>x</w:t>
      </w:r>
    </w:p>
    <w:p>
      <w:r>
        <w:t>47</w:t>
      </w:r>
    </w:p>
    <w:p>
      <w:r>
        <w:t>Tín ngưỡng, tôn giáo</w:t>
      </w:r>
    </w:p>
    <w:p>
      <w:r>
        <w:t>Thủ tục đăng ký người được bổ nhiệm, bầu cử, suy cử làm chức việc của tổ chức được cấp chứng nhận đăng ký hoạt động tôn giáo có địa bàn hoạt động ở một tỉnh</w:t>
      </w:r>
    </w:p>
    <w:p>
      <w:r>
        <w:t>2.000264.000.00.00.H50</w:t>
      </w:r>
    </w:p>
    <w:p>
      <w:r>
        <w:t>x</w:t>
      </w:r>
    </w:p>
    <w:p>
      <w:r>
        <w:t>48</w:t>
      </w:r>
    </w:p>
    <w:p>
      <w:r>
        <w:t>Tín ngưỡng, tôn giáo</w:t>
      </w:r>
    </w:p>
    <w:p>
      <w:r>
        <w:t>Thủ tục đề nghị công nhận tổ chức tôn giáo có địa bàn hoạt động ở một tỉnh</w:t>
      </w:r>
    </w:p>
    <w:p>
      <w:r>
        <w:t>1.001894.000.00.00.H50</w:t>
      </w:r>
    </w:p>
    <w:p>
      <w:r>
        <w:t>x</w:t>
      </w:r>
    </w:p>
    <w:p>
      <w:r>
        <w:t>49</w:t>
      </w:r>
    </w:p>
    <w:p>
      <w:r>
        <w:t>Tín ngưỡng, tôn giáo</w:t>
      </w:r>
    </w:p>
    <w:p>
      <w:r>
        <w:t>Thủ tục đăng ký sửa đổi hiến chương của tổ chức tôn giáo có địa bàn hoạt động ở một tỉnh</w:t>
      </w:r>
    </w:p>
    <w:p>
      <w:r>
        <w:t>1.001886.000.00.00.H50</w:t>
      </w:r>
    </w:p>
    <w:p>
      <w:r>
        <w:t>x</w:t>
      </w:r>
    </w:p>
    <w:p>
      <w:r>
        <w:t>50</w:t>
      </w:r>
    </w:p>
    <w:p>
      <w:r>
        <w:t>Tín ngưỡng, tôn giáo</w:t>
      </w:r>
    </w:p>
    <w:p>
      <w:r>
        <w:t>Thủ tục đăng ký thuyên chuyển chức sắc, chức việc, nhà tu hành là người đang bị buộc tội hoặc người chưa được xóa án tích</w:t>
      </w:r>
    </w:p>
    <w:p>
      <w:r>
        <w:t>1.001854.000.00.00.H50</w:t>
      </w:r>
    </w:p>
    <w:p>
      <w:r>
        <w:t>x</w:t>
      </w:r>
    </w:p>
    <w:p>
      <w:r>
        <w:t>51</w:t>
      </w:r>
    </w:p>
    <w:p>
      <w:r>
        <w:t>Tín ngưỡng, tôn giáo</w:t>
      </w:r>
    </w:p>
    <w:p>
      <w:r>
        <w:t>Thủ tục đề nghị sinh hoạt tôn giáo tập trung của người nước ngoài cư trú hợp pháp tại Việt Nam</w:t>
      </w:r>
    </w:p>
    <w:p>
      <w:r>
        <w:t>1.001843.000.00.00.H50</w:t>
      </w:r>
    </w:p>
    <w:p>
      <w:r>
        <w:t>x</w:t>
      </w:r>
    </w:p>
    <w:p>
      <w:r>
        <w:t>52</w:t>
      </w:r>
    </w:p>
    <w:p>
      <w:r>
        <w:t>Tín ngưỡng, tôn giáo</w:t>
      </w:r>
    </w:p>
    <w:p>
      <w:r>
        <w:t>Thủ tục đề nghị thay đổi trụ sở của tổ chức tôn giáo, tổ chức tôn giáo trực thuộc</w:t>
      </w:r>
    </w:p>
    <w:p>
      <w:r>
        <w:t>1.001797.000.00.00.H50</w:t>
      </w:r>
    </w:p>
    <w:p>
      <w:r>
        <w:t>x</w:t>
      </w:r>
    </w:p>
    <w:p>
      <w:r>
        <w:t>53</w:t>
      </w:r>
    </w:p>
    <w:p>
      <w:r>
        <w:t>Tín ngưỡng, tôn giáo</w:t>
      </w:r>
    </w:p>
    <w:p>
      <w:r>
        <w:t>Thủ tục đề nghị cấp đăng ký pháp nhân phi thương mại cho tổ chức tôn giáo trực thuộc có địa bàn hoạt động ở một tỉnh</w:t>
      </w:r>
    </w:p>
    <w:p>
      <w:r>
        <w:t>1.001775.000.00.00.H50</w:t>
      </w:r>
    </w:p>
    <w:p>
      <w:r>
        <w:t>x</w:t>
      </w:r>
    </w:p>
    <w:p>
      <w:r>
        <w:t>54</w:t>
      </w:r>
    </w:p>
    <w:p>
      <w:r>
        <w:t>Tín ngưỡng, tôn giáo</w:t>
      </w:r>
    </w:p>
    <w:p>
      <w:r>
        <w:t>Thủ tục đề nghị tổ chức cuộc lễ ngoài cơ sở tôn giáo, địa điểm hợp pháp đã đăng ký có quy mô tổ chức ở nhiều huyện thuộc một tỉnh hoặc ở nhiều tỉnh</w:t>
      </w:r>
    </w:p>
    <w:p>
      <w:r>
        <w:t>1.001604.000.00.00.H50</w:t>
      </w:r>
    </w:p>
    <w:p>
      <w:r>
        <w:t>x</w:t>
      </w:r>
    </w:p>
    <w:p>
      <w:r>
        <w:t>55</w:t>
      </w:r>
    </w:p>
    <w:p>
      <w:r>
        <w:t>Tín ngưỡng, tôn giáo</w:t>
      </w:r>
    </w:p>
    <w:p>
      <w:r>
        <w:t>Thủ tục đề nghị giải thể tổ chức tôn giáo trực thuộc có địa bàn hoạt động ở một tỉnh theo quy định của hiến chương của tổ chức</w:t>
      </w:r>
    </w:p>
    <w:p>
      <w:r>
        <w:t>1.001550.000.00.00.H50</w:t>
      </w:r>
    </w:p>
    <w:p>
      <w:r>
        <w:t>x</w:t>
      </w:r>
    </w:p>
    <w:p>
      <w:r>
        <w:t>56</w:t>
      </w:r>
    </w:p>
    <w:p>
      <w:r>
        <w:t>Tín ngưỡng, tôn giáo</w:t>
      </w:r>
    </w:p>
    <w:p>
      <w:r>
        <w:t>Thủ tục đề nghị cấp chứng nhận đăng ký hoạt động tôn giáo cho tổ chức có địa bàn hoạt động ở một tỉnh</w:t>
      </w:r>
    </w:p>
    <w:p>
      <w:r>
        <w:t>1.000766.000.00.00.H50</w:t>
      </w:r>
    </w:p>
    <w:p>
      <w:r>
        <w:t>x</w:t>
      </w:r>
    </w:p>
    <w:p>
      <w:r>
        <w:t>57</w:t>
      </w:r>
    </w:p>
    <w:p>
      <w:r>
        <w:t>Tín ngưỡng, tôn giáo</w:t>
      </w:r>
    </w:p>
    <w:p>
      <w:r>
        <w:t>Thủ tục đăng ký mở lớp bồi dưỡng về tôn giáo cho người chuyên hoạt động tôn giáo</w:t>
      </w:r>
    </w:p>
    <w:p>
      <w:r>
        <w:t>2.000456.000.00.00.H50</w:t>
      </w:r>
    </w:p>
    <w:p>
      <w:r>
        <w:t>x</w:t>
      </w:r>
    </w:p>
    <w:p>
      <w:r>
        <w:t>58</w:t>
      </w:r>
    </w:p>
    <w:p>
      <w:r>
        <w:t>Tín ngưỡng, tôn giáo</w:t>
      </w:r>
    </w:p>
    <w:p>
      <w:r>
        <w:t>Thủ tục đăng ký người được bổ nhiệm, bầu cử, suy cử làm chức việc đối với các trường hợp quy định tại khoản 2 Điều 34 của Luật tín ngưỡng, tôn giáo</w:t>
      </w:r>
    </w:p>
    <w:p>
      <w:r>
        <w:t>2.000269.000.00.00.H50</w:t>
      </w:r>
    </w:p>
    <w:p>
      <w:r>
        <w:t>x</w:t>
      </w:r>
    </w:p>
    <w:p>
      <w:r>
        <w:t>59</w:t>
      </w:r>
    </w:p>
    <w:p>
      <w:r>
        <w:t>Tín ngưỡng, tôn giáo</w:t>
      </w:r>
    </w:p>
    <w:p>
      <w:r>
        <w:t>Thủ tục đề nghị thành lập, chia, tách, sáp nhập, hợp nhất tổ chức tôn giáo trực thuộc có địa bàn hoạt động ở một tỉnh</w:t>
      </w:r>
    </w:p>
    <w:p>
      <w:r>
        <w:t>1.001875.000.00.00.H50</w:t>
      </w:r>
    </w:p>
    <w:p>
      <w:r>
        <w:t>x</w:t>
      </w:r>
    </w:p>
    <w:p>
      <w:r>
        <w:t>60</w:t>
      </w:r>
    </w:p>
    <w:p>
      <w:r>
        <w:t>Tín ngưỡng, tôn giáo</w:t>
      </w:r>
    </w:p>
    <w:p>
      <w:r>
        <w:t>Thủ tục đề nghị mời tổ chức, cá nhân nước ngoài vào Việt Nam thực hiện hoạt động tôn giáo ở một tỉnh</w:t>
      </w:r>
    </w:p>
    <w:p>
      <w:r>
        <w:t>1.001832.000.00.00.H50</w:t>
      </w:r>
    </w:p>
    <w:p>
      <w:r>
        <w:t>x</w:t>
      </w:r>
    </w:p>
    <w:p>
      <w:r>
        <w:t>61</w:t>
      </w:r>
    </w:p>
    <w:p>
      <w:r>
        <w:t>Tín ngưỡng, tôn giáo</w:t>
      </w:r>
    </w:p>
    <w:p>
      <w:r>
        <w:t>Thủ tục đề nghị mời chức sắc, nhà tu hành là người nước ngoài đến giảng đạo cho tổ chức được cấp chứng nhận đăng ký hoạt động tôn giáo ở một tỉnh</w:t>
      </w:r>
    </w:p>
    <w:p>
      <w:r>
        <w:t>1.001818.000.00.00.H50</w:t>
      </w:r>
    </w:p>
    <w:p>
      <w:r>
        <w:t>x</w:t>
      </w:r>
    </w:p>
    <w:p>
      <w:r>
        <w:t>62</w:t>
      </w:r>
    </w:p>
    <w:p>
      <w:r>
        <w:t>Tín ngưỡng, tôn giáo</w:t>
      </w:r>
    </w:p>
    <w:p>
      <w:r>
        <w:t>Thủ tục đề nghị thay đổi tên của tổ chức tôn giáo, tổ chức tôn giáo trực thuộc có địa bàn hoạt động ở một tỉnh</w:t>
      </w:r>
    </w:p>
    <w:p>
      <w:r>
        <w:t>1.001807.000.00.00.H50</w:t>
      </w:r>
    </w:p>
    <w:p>
      <w:r>
        <w:t>x</w:t>
      </w:r>
    </w:p>
    <w:p>
      <w:r>
        <w:t>63</w:t>
      </w:r>
    </w:p>
    <w:p>
      <w:r>
        <w:t>Tín ngưỡng, tôn giáo</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1.001610.000.00.00.H50</w:t>
      </w:r>
    </w:p>
    <w:p>
      <w:r>
        <w:t>x</w:t>
      </w:r>
    </w:p>
    <w:p>
      <w:r>
        <w:t>64</w:t>
      </w:r>
    </w:p>
    <w:p>
      <w:r>
        <w:t>Tín ngưỡng, tôn giáo</w:t>
      </w:r>
    </w:p>
    <w:p>
      <w:r>
        <w:t>Thủ tục đề nghị giảng đạo ngoài địa bàn phụ trách, cơ sở tôn giáo, địa điểm hợp pháp đã đăng ký có quy mô tổ chức ở nhiều huyện thuộc một tỉnh hoặc ở nhiều tỉnh</w:t>
      </w:r>
    </w:p>
    <w:p>
      <w:r>
        <w:t>1.001589.000.00.00.H50</w:t>
      </w:r>
    </w:p>
    <w:p>
      <w:r>
        <w:t>x</w:t>
      </w:r>
    </w:p>
    <w:p>
      <w:r>
        <w:t>65</w:t>
      </w:r>
    </w:p>
    <w:p>
      <w:r>
        <w:t>Tín ngưỡng, tôn giáo</w:t>
      </w:r>
    </w:p>
    <w:p>
      <w:r>
        <w:t>Thủ tục thông báo danh mục hoạt động tôn giáo đối với tổ chức có địa bàn hoạt động tôn giáo ở nhiều huyện thuộc một tỉnh</w:t>
      </w:r>
    </w:p>
    <w:p>
      <w:r>
        <w:t>1.001628.000.00.00.H50</w:t>
      </w:r>
    </w:p>
    <w:p>
      <w:r>
        <w:t>x</w:t>
      </w:r>
    </w:p>
    <w:p>
      <w:r>
        <w:t>66</w:t>
      </w:r>
    </w:p>
    <w:p>
      <w:r>
        <w:t>Tín ngưỡng, tôn giáo</w:t>
      </w:r>
    </w:p>
    <w:p>
      <w:r>
        <w:t>Thủ tục thông báo danh mục hoạt động tôn giáo bổ sung đối với tổ chức có địa bàn hoạt động tôn giáo ở nhiều huyện thuộc một tỉnh</w:t>
      </w:r>
    </w:p>
    <w:p>
      <w:r>
        <w:t>1.001626.000.00.00.H50</w:t>
      </w:r>
    </w:p>
    <w:p>
      <w:r>
        <w:t>x</w:t>
      </w:r>
    </w:p>
    <w:p>
      <w:r>
        <w:t>67</w:t>
      </w:r>
    </w:p>
    <w:p>
      <w:r>
        <w:t>Tín ngưỡng, tôn giáo</w:t>
      </w:r>
    </w:p>
    <w:p>
      <w:r>
        <w:t>Thủ tục thông báo người được phong phẩm hoặc suy cử làm chức sắc đối với các trường hợp quy định tại khoản 2 Điều 33 của Luật tín ngưỡng, tôn giáo</w:t>
      </w:r>
    </w:p>
    <w:p>
      <w:r>
        <w:t>1.000654.000.00.00.H50</w:t>
      </w:r>
    </w:p>
    <w:p>
      <w:r>
        <w:t>x</w:t>
      </w:r>
    </w:p>
    <w:p>
      <w:r>
        <w:t>68</w:t>
      </w:r>
    </w:p>
    <w:p>
      <w:r>
        <w:t>Tín ngưỡng, tôn giáo</w:t>
      </w:r>
    </w:p>
    <w:p>
      <w:r>
        <w:t>Thủ tục thông báo về người được bổ nhiệm, bầu cử, suy cử làm chức việc đối với các trường hợp quy định tại khoản 2 Điều 34 của Luật tín ngưỡng, tôn giáo</w:t>
      </w:r>
    </w:p>
    <w:p>
      <w:r>
        <w:t>1.000604.000.00.00.H50</w:t>
      </w:r>
    </w:p>
    <w:p>
      <w:r>
        <w:t>x</w:t>
      </w:r>
    </w:p>
    <w:p>
      <w:r>
        <w:t>69</w:t>
      </w:r>
    </w:p>
    <w:p>
      <w:r>
        <w:t>Tín ngưỡng, tôn giáo</w:t>
      </w:r>
    </w:p>
    <w:p>
      <w:r>
        <w:t>Thủ tục thông báo về việc thay đổi trụ sở của tổ chức tôn giáo, tổ chức tôn giáo trực thuộc có địa bàn hoạt động ở nhiều tỉnh</w:t>
      </w:r>
    </w:p>
    <w:p>
      <w:r>
        <w:t>2.002167.000.00.00.H50</w:t>
      </w:r>
    </w:p>
    <w:p>
      <w:r>
        <w:t>x</w:t>
      </w:r>
    </w:p>
    <w:p>
      <w:r>
        <w:t>70</w:t>
      </w:r>
    </w:p>
    <w:p>
      <w:r>
        <w:t>Tín ngưỡng, tôn giáo</w:t>
      </w:r>
    </w:p>
    <w:p>
      <w:r>
        <w:t>Thủ tục thông báo cách chức, bãi nhiệm chức sắc, chức việc đối với các trường hợp quy định tại khoản 2 Điều 33 và khoản 2 Điều 34 của Luật tín ngưỡng, tôn giáo</w:t>
      </w:r>
    </w:p>
    <w:p>
      <w:r>
        <w:t>1.001640.000.00.00.H50</w:t>
      </w:r>
    </w:p>
    <w:p>
      <w:r>
        <w:t>x</w:t>
      </w:r>
    </w:p>
    <w:p>
      <w:r>
        <w:t>71</w:t>
      </w:r>
    </w:p>
    <w:p>
      <w:r>
        <w:t>Tín ngưỡng, tôn giáo</w:t>
      </w:r>
    </w:p>
    <w:p>
      <w:r>
        <w:t>Thủ tục thông báo tổ chức hội nghị thường niên của tổ chức tôn giáo, tổ chức tôn giáo trực thuộc có địa bàn hoạt động ở nhiều huyện thuộc một tỉnh</w:t>
      </w:r>
    </w:p>
    <w:p>
      <w:r>
        <w:t>1.001624.000.00.00.H50</w:t>
      </w:r>
    </w:p>
    <w:p>
      <w:r>
        <w:t>x</w:t>
      </w:r>
    </w:p>
    <w:p>
      <w:r>
        <w:t>72</w:t>
      </w:r>
    </w:p>
    <w:p>
      <w:r>
        <w:t>Văn thư và Lưu trữ Nhà nước</w:t>
      </w:r>
    </w:p>
    <w:p>
      <w:r>
        <w:t>Thủ tục Cấp, cấp lại, bổ sung lĩnh vực hành nghề của Chứng chỉ hành nghề lưu trữ cấp tỉnh</w:t>
      </w:r>
    </w:p>
    <w:p>
      <w:r>
        <w:t>2.001540.000.00.00.H50</w:t>
      </w:r>
    </w:p>
    <w:p>
      <w:r>
        <w:t>x</w:t>
      </w:r>
    </w:p>
    <w:p>
      <w:r>
        <w:t>73</w:t>
      </w:r>
    </w:p>
    <w:p>
      <w:r>
        <w:t>Văn thư và Lưu trữ Nhà nước</w:t>
      </w:r>
    </w:p>
    <w:p>
      <w:r>
        <w:t>Cấp bản sao và Chứng thực tài liệu</w:t>
      </w:r>
    </w:p>
    <w:p>
      <w:r>
        <w:t>1.003649.000.00.00.H50</w:t>
      </w:r>
    </w:p>
    <w:p>
      <w:r>
        <w:t>x</w:t>
      </w:r>
    </w:p>
    <w:p>
      <w:r>
        <w:t>74</w:t>
      </w:r>
    </w:p>
    <w:p>
      <w:r>
        <w:t>Công chức, viên chức</w:t>
      </w:r>
    </w:p>
    <w:p>
      <w:r>
        <w:t>Thủ tục thi nâng ngạch công chức</w:t>
      </w:r>
    </w:p>
    <w:p>
      <w:r>
        <w:t>2.002157.000.00.00.H50</w:t>
      </w:r>
    </w:p>
    <w:p>
      <w:r>
        <w:t>x</w:t>
      </w:r>
    </w:p>
    <w:p>
      <w:r>
        <w:t>75</w:t>
      </w:r>
    </w:p>
    <w:p>
      <w:r>
        <w:t>Công chức, viên chức</w:t>
      </w:r>
    </w:p>
    <w:p>
      <w:r>
        <w:t>Thủ tục thăng hạng chức danh nghề nghiệp viên chức</w:t>
      </w:r>
    </w:p>
    <w:p>
      <w:r>
        <w:t>1.005394.000.00.00.H50</w:t>
      </w:r>
    </w:p>
    <w:p>
      <w:r>
        <w:t>x</w:t>
      </w:r>
    </w:p>
    <w:p>
      <w:r>
        <w:t>76</w:t>
      </w:r>
    </w:p>
    <w:p>
      <w:r>
        <w:t>Công chức, viên chức</w:t>
      </w:r>
    </w:p>
    <w:p>
      <w:r>
        <w:t>Thủ tục thi tuyển Viên chức</w:t>
      </w:r>
    </w:p>
    <w:p>
      <w:r>
        <w:t>1.005388.000.00.00.H50</w:t>
      </w:r>
    </w:p>
    <w:p>
      <w:r>
        <w:t>x</w:t>
      </w:r>
    </w:p>
    <w:p>
      <w:r>
        <w:t>77</w:t>
      </w:r>
    </w:p>
    <w:p>
      <w:r>
        <w:t>Công chức, viên chức</w:t>
      </w:r>
    </w:p>
    <w:p>
      <w:r>
        <w:t>Thủ tục tiếp nhận tiếp nhận vào công chức (Điều 18 Nghị định số 138/2020/NĐ-CP ngày 27/11/2020).</w:t>
      </w:r>
    </w:p>
    <w:p>
      <w:r>
        <w:t>1.005385.000.00.00.H50</w:t>
      </w:r>
    </w:p>
    <w:p>
      <w:r>
        <w:t>x</w:t>
      </w:r>
    </w:p>
    <w:p>
      <w:r>
        <w:t>78</w:t>
      </w:r>
    </w:p>
    <w:p>
      <w:r>
        <w:t>Công chức, viên chức</w:t>
      </w:r>
    </w:p>
    <w:p>
      <w:r>
        <w:t>Thủ tục xét tuyển công chức</w:t>
      </w:r>
    </w:p>
    <w:p>
      <w:r>
        <w:t>2.002156.000.00.00.H50</w:t>
      </w:r>
    </w:p>
    <w:p>
      <w:r>
        <w:t>x</w:t>
      </w:r>
    </w:p>
    <w:p>
      <w:r>
        <w:t>79</w:t>
      </w:r>
    </w:p>
    <w:p>
      <w:r>
        <w:t>Công chức, viên chức</w:t>
      </w:r>
    </w:p>
    <w:p>
      <w:r>
        <w:t>Thủ tục tiếp nhận vào làm viên chức</w:t>
      </w:r>
    </w:p>
    <w:p>
      <w:r>
        <w:t>1.005393.000.00.00.H50</w:t>
      </w:r>
    </w:p>
    <w:p>
      <w:r>
        <w:t>x</w:t>
      </w:r>
    </w:p>
    <w:p>
      <w:r>
        <w:t>80</w:t>
      </w:r>
    </w:p>
    <w:p>
      <w:r>
        <w:t>Công chức, viên chức</w:t>
      </w:r>
    </w:p>
    <w:p>
      <w:r>
        <w:t>Thủ tục thi tuyển công chức</w:t>
      </w:r>
    </w:p>
    <w:p>
      <w:r>
        <w:t>1.005384.000.00.00.H50</w:t>
      </w:r>
    </w:p>
    <w:p>
      <w:r>
        <w:t>x</w:t>
      </w:r>
    </w:p>
    <w:p>
      <w:r>
        <w:t>81</w:t>
      </w:r>
    </w:p>
    <w:p>
      <w:r>
        <w:t>Công chức, viên chức</w:t>
      </w:r>
    </w:p>
    <w:p>
      <w:r>
        <w:t>Thủ tục xét tuyển viên chức</w:t>
      </w:r>
    </w:p>
    <w:p>
      <w:r>
        <w:t>1.005392.000.00.00.H50</w:t>
      </w:r>
    </w:p>
    <w:p>
      <w:r>
        <w:t>x</w:t>
      </w:r>
    </w:p>
    <w:p>
      <w:r>
        <w:t>73</w:t>
      </w:r>
    </w:p>
    <w:p>
      <w:r>
        <w:t>8</w:t>
      </w:r>
    </w:p>
    <w:p>
      <w:r>
        <w:t>81</w:t>
      </w:r>
    </w:p>
    <w:p>
      <w:r>
        <w:t>10. Sở Nông nghiệp và Phát triển nông thôn</w:t>
      </w:r>
    </w:p>
    <w:p>
      <w:r>
        <w:t>TT</w:t>
      </w:r>
    </w:p>
    <w:p>
      <w:r>
        <w:t>Nhóm dịch vụ</w:t>
      </w:r>
    </w:p>
    <w:p>
      <w:r>
        <w:t>Tên Dịch vụ / TTHC</w:t>
      </w:r>
    </w:p>
    <w:p>
      <w:r>
        <w:t>Mã TTHC</w:t>
      </w:r>
    </w:p>
    <w:p>
      <w:r>
        <w:t>Toàn trình</w:t>
      </w:r>
    </w:p>
    <w:p>
      <w:r>
        <w:t>Một phần</w:t>
      </w:r>
    </w:p>
    <w:p>
      <w:r>
        <w:t>1</w:t>
      </w:r>
    </w:p>
    <w:p>
      <w:r>
        <w:t>Bảo vệ thực vật</w:t>
      </w:r>
    </w:p>
    <w:p>
      <w:r>
        <w:t>Xác nhận nội dung quảng cáo phân bón</w:t>
      </w:r>
    </w:p>
    <w:p>
      <w:r>
        <w:t>1.007933.000.00.00.H50</w:t>
      </w:r>
    </w:p>
    <w:p>
      <w:r>
        <w:t>x</w:t>
      </w:r>
    </w:p>
    <w:p>
      <w:r>
        <w:t>2</w:t>
      </w:r>
    </w:p>
    <w:p>
      <w:r>
        <w:t>Bảo vệ thực vật</w:t>
      </w:r>
    </w:p>
    <w:p>
      <w:r>
        <w:t>Cấp Giấy xác nhận nội dung quảng cáo thuốc bảo vệ thực vật (thuộc thẩm quyền giải quyết của cấp tỉnh)</w:t>
      </w:r>
    </w:p>
    <w:p>
      <w:r>
        <w:t>1.004493.000.00.00.H50</w:t>
      </w:r>
    </w:p>
    <w:p>
      <w:r>
        <w:t>x</w:t>
      </w:r>
    </w:p>
    <w:p>
      <w:r>
        <w:t>3</w:t>
      </w:r>
    </w:p>
    <w:p>
      <w:r>
        <w:t>Bảo vệ thực vật</w:t>
      </w:r>
    </w:p>
    <w:p>
      <w:r>
        <w:t>Cấp Giấy phép vận chuyển thuốc bảo vệ thực vật</w:t>
      </w:r>
    </w:p>
    <w:p>
      <w:r>
        <w:t>1.004509.000.00.00.H50</w:t>
      </w:r>
    </w:p>
    <w:p>
      <w:r>
        <w:t>x</w:t>
      </w:r>
    </w:p>
    <w:p>
      <w:r>
        <w:t>4</w:t>
      </w:r>
    </w:p>
    <w:p>
      <w:r>
        <w:t>Chăn nuôi</w:t>
      </w:r>
    </w:p>
    <w:p>
      <w:r>
        <w:t>Cấp lại giấy chứng nhận đủ điều kiện sản xuất thức ăn chăn nuôi thương mại, thức ăn chăn nuôi theo đặt hàng</w:t>
      </w:r>
    </w:p>
    <w:p>
      <w:r>
        <w:t>1.008127.000.00.00.H50</w:t>
      </w:r>
    </w:p>
    <w:p>
      <w:r>
        <w:t>x</w:t>
      </w:r>
    </w:p>
    <w:p>
      <w:r>
        <w:t>5</w:t>
      </w:r>
    </w:p>
    <w:p>
      <w:r>
        <w:t>Chăn nuôi</w:t>
      </w:r>
    </w:p>
    <w:p>
      <w:r>
        <w:t>Cấp lại giấy chứng nhận đủ điều kiện chăn nuôi đối với chăn nuôi trang trại quy mô lớn</w:t>
      </w:r>
    </w:p>
    <w:p>
      <w:r>
        <w:t>1.008129.000.00.00.H50</w:t>
      </w:r>
    </w:p>
    <w:p>
      <w:r>
        <w:t>x</w:t>
      </w:r>
    </w:p>
    <w:p>
      <w:r>
        <w:t>6</w:t>
      </w:r>
    </w:p>
    <w:p>
      <w:r>
        <w:t>Đê điều</w:t>
      </w:r>
    </w:p>
    <w:p>
      <w:r>
        <w:t>Cấp giấy phép cắt xẻ đê để xây dựng công trình trong phạm vi bảo vệ đê điều</w:t>
      </w:r>
    </w:p>
    <w:p>
      <w:r>
        <w:t>1.007942</w:t>
      </w:r>
    </w:p>
    <w:p>
      <w:r>
        <w:t>x</w:t>
      </w:r>
    </w:p>
    <w:p>
      <w:r>
        <w:t>7</w:t>
      </w:r>
    </w:p>
    <w:p>
      <w:r>
        <w:t>Đê điều</w:t>
      </w:r>
    </w:p>
    <w:p>
      <w:r>
        <w:t>Cấp giấy phép khoan, đào trong phạm vi bảo vệ đê điều</w:t>
      </w:r>
    </w:p>
    <w:p>
      <w:r>
        <w:t>1.007943</w:t>
      </w:r>
    </w:p>
    <w:p>
      <w:r>
        <w:t>x</w:t>
      </w:r>
    </w:p>
    <w:p>
      <w:r>
        <w:t>8</w:t>
      </w:r>
    </w:p>
    <w:p>
      <w:r>
        <w:t>Đê điều</w:t>
      </w:r>
    </w:p>
    <w:p>
      <w:r>
        <w:t>Cấp giấy phép xây dựng cống qua đê; xây dựng công trình đặc biệt trong phạm vi bảo vệ đê điều, bãi sông, lòng sông</w:t>
      </w:r>
    </w:p>
    <w:p>
      <w:r>
        <w:t>1.007944</w:t>
      </w:r>
    </w:p>
    <w:p>
      <w:r>
        <w:t>x</w:t>
      </w:r>
    </w:p>
    <w:p>
      <w:r>
        <w:t>9</w:t>
      </w:r>
    </w:p>
    <w:p>
      <w:r>
        <w:t>Đê điều</w:t>
      </w:r>
    </w:p>
    <w:p>
      <w:r>
        <w:t>Cấp giấy phép sử dụng đê, kè bảo vệ đê, cống qua đê làm nơi neo đậu tàu, thuyền, bè, mảng</w:t>
      </w:r>
    </w:p>
    <w:p>
      <w:r>
        <w:t>1.007945</w:t>
      </w:r>
    </w:p>
    <w:p>
      <w:r>
        <w:t>x</w:t>
      </w:r>
    </w:p>
    <w:p>
      <w:r>
        <w:t>10</w:t>
      </w:r>
    </w:p>
    <w:p>
      <w:r>
        <w:t>Đê điều</w:t>
      </w:r>
    </w:p>
    <w:p>
      <w:r>
        <w:t>Cấp giấy phép nạo vét luồng lạch trong phạm vi bảo vệ đê điều</w:t>
      </w:r>
    </w:p>
    <w:p>
      <w:r>
        <w:t>1.007946</w:t>
      </w:r>
    </w:p>
    <w:p>
      <w:r>
        <w:t>x</w:t>
      </w:r>
    </w:p>
    <w:p>
      <w:r>
        <w:t>11</w:t>
      </w:r>
    </w:p>
    <w:p>
      <w:r>
        <w:t>Đê điều</w:t>
      </w:r>
    </w:p>
    <w:p>
      <w:r>
        <w:t>Điều chỉnh giấy phép các hoạt động liên quan đến đê điều</w:t>
      </w:r>
    </w:p>
    <w:p>
      <w:r>
        <w:t>1.007947</w:t>
      </w:r>
    </w:p>
    <w:p>
      <w:r>
        <w:t>x</w:t>
      </w:r>
    </w:p>
    <w:p>
      <w:r>
        <w:t>12</w:t>
      </w:r>
    </w:p>
    <w:p>
      <w:r>
        <w:t>Đê điều</w:t>
      </w:r>
    </w:p>
    <w:p>
      <w:r>
        <w:t>Gia hạn giấy phép các hoạt động liên quan đến đê điều</w:t>
      </w:r>
    </w:p>
    <w:p>
      <w:r>
        <w:t>1.007948</w:t>
      </w:r>
    </w:p>
    <w:p>
      <w:r>
        <w:t>x</w:t>
      </w:r>
    </w:p>
    <w:p>
      <w:r>
        <w:t>13</w:t>
      </w:r>
    </w:p>
    <w:p>
      <w:r>
        <w:t>Khoa học, Công nghệ, Môi trường và Khuyến nông (Nông nghiệp)</w:t>
      </w:r>
    </w:p>
    <w:p>
      <w:r>
        <w:t>Đăng ký công bố hợp quy đối với các sản phẩm, hàng hóa sản xuất trong nước được quản lý bởi các quy chuẩn kỹ thuật quốc gia do Bộ Nông nghiệp và Phát triển nông thôn ban hành</w:t>
      </w:r>
    </w:p>
    <w:p>
      <w:r>
        <w:t>1.009478.000.00.00.H50</w:t>
      </w:r>
    </w:p>
    <w:p>
      <w:r>
        <w:t>x</w:t>
      </w:r>
    </w:p>
    <w:p>
      <w:r>
        <w:t>14</w:t>
      </w:r>
    </w:p>
    <w:p>
      <w:r>
        <w:t>Thú y</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2.001064.000.00.00.H50</w:t>
      </w:r>
    </w:p>
    <w:p>
      <w:r>
        <w:t>x</w:t>
      </w:r>
    </w:p>
    <w:p>
      <w:r>
        <w:t>15</w:t>
      </w:r>
    </w:p>
    <w:p>
      <w:r>
        <w:t>Thú y</w:t>
      </w:r>
    </w:p>
    <w:p>
      <w:r>
        <w:t>Cấp giấy xác nhận nội dung quảng cáo thuốc thú y</w:t>
      </w:r>
    </w:p>
    <w:p>
      <w:r>
        <w:t>1.004022.000.00.00.H50</w:t>
      </w:r>
    </w:p>
    <w:p>
      <w:r>
        <w:t>x</w:t>
      </w:r>
    </w:p>
    <w:p>
      <w:r>
        <w:t>16</w:t>
      </w:r>
    </w:p>
    <w:p>
      <w:r>
        <w:t>Thú y</w:t>
      </w:r>
    </w:p>
    <w:p>
      <w:r>
        <w:t>Cấp lại giấy chứng nhận đủ điều kiện buôn bán thuốc thú y (trong trường hợp bị mất, sai sót, hư hỏng; thay đổi thông tin có liên quan đến tổ chức, cá nhân đăng ký)</w:t>
      </w:r>
    </w:p>
    <w:p>
      <w:r>
        <w:t>1.004839.000.00.00.H50</w:t>
      </w:r>
    </w:p>
    <w:p>
      <w:r>
        <w:t>x</w:t>
      </w:r>
    </w:p>
    <w:p>
      <w:r>
        <w:t>17</w:t>
      </w:r>
    </w:p>
    <w:p>
      <w:r>
        <w:t>Thú y</w:t>
      </w:r>
    </w:p>
    <w:p>
      <w:r>
        <w:t>Cấp lại chứng chỉ hành nghề thú y (trong trường hợp bị mất, sai sót, hư hỏng; có thay đổi thông tin liên quan đến cá nhân đã được cấp chứng chỉ hành nghề thú y)</w:t>
      </w:r>
    </w:p>
    <w:p>
      <w:r>
        <w:t>1.005319.000.00.00.H50</w:t>
      </w:r>
    </w:p>
    <w:p>
      <w:r>
        <w:t>x</w:t>
      </w:r>
    </w:p>
    <w:p>
      <w:r>
        <w:t>18</w:t>
      </w:r>
    </w:p>
    <w:p>
      <w:r>
        <w:t>Thú y</w:t>
      </w:r>
    </w:p>
    <w:p>
      <w:r>
        <w:t>Cấp lại Giấy chứng nhận vùng an toàn dịch bệnh động vật</w:t>
      </w:r>
    </w:p>
    <w:p>
      <w:r>
        <w:t>1.011476.H50</w:t>
      </w:r>
    </w:p>
    <w:p>
      <w:r>
        <w:t>x</w:t>
      </w:r>
    </w:p>
    <w:p>
      <w:r>
        <w:t>19</w:t>
      </w:r>
    </w:p>
    <w:p>
      <w:r>
        <w:t>Thủy lợi</w:t>
      </w:r>
    </w:p>
    <w:p>
      <w:r>
        <w:t>Phê duyệt phương án bảo vệ đập, hồ chứa nước thuộc thẩm quyền của UBND tỉnh</w:t>
      </w:r>
    </w:p>
    <w:p>
      <w:r>
        <w:t>1.003188.000.00.00.H50</w:t>
      </w:r>
    </w:p>
    <w:p>
      <w:r>
        <w:t>x</w:t>
      </w:r>
    </w:p>
    <w:p>
      <w:r>
        <w:t>20</w:t>
      </w:r>
    </w:p>
    <w:p>
      <w:r>
        <w:t>Thủy lợi</w:t>
      </w:r>
    </w:p>
    <w:p>
      <w:r>
        <w:t>Thẩm định, phê duyệt phương án ứng phó với tình huống khẩn cấp thuộc thẩm quyền của UBND tỉnh</w:t>
      </w:r>
    </w:p>
    <w:p>
      <w:r>
        <w:t>1.003203.000.00.00.H50</w:t>
      </w:r>
    </w:p>
    <w:p>
      <w:r>
        <w:t>x</w:t>
      </w:r>
    </w:p>
    <w:p>
      <w:r>
        <w:t>21</w:t>
      </w:r>
    </w:p>
    <w:p>
      <w:r>
        <w:t>Thủy lợi</w:t>
      </w:r>
    </w:p>
    <w:p>
      <w:r>
        <w:t>Thẩm định, phê duyệt phương án ứng phó thiên tai cho công trình, vùng hạ du đập trong quá trình thi công thuộc thẩm quyền của UBND tỉnh</w:t>
      </w:r>
    </w:p>
    <w:p>
      <w:r>
        <w:t>1.003211.000.00.00.H50</w:t>
      </w:r>
    </w:p>
    <w:p>
      <w:r>
        <w:t>x</w:t>
      </w:r>
    </w:p>
    <w:p>
      <w:r>
        <w:t>22</w:t>
      </w:r>
    </w:p>
    <w:p>
      <w:r>
        <w:t>Thủy lợi</w:t>
      </w:r>
    </w:p>
    <w:p>
      <w:r>
        <w:t>Thẩm định, phê duyệt đề cương, kết quả kiểm định an toàn đập, hồ chứa thủy lợi thuộc thẩm quyền của UBND tỉnh</w:t>
      </w:r>
    </w:p>
    <w:p>
      <w:r>
        <w:t>1.003221.000.00.00.H50</w:t>
      </w:r>
    </w:p>
    <w:p>
      <w:r>
        <w:t>x</w:t>
      </w:r>
    </w:p>
    <w:p>
      <w:r>
        <w:t>23</w:t>
      </w:r>
    </w:p>
    <w:p>
      <w:r>
        <w:t>Thủy lợi</w:t>
      </w:r>
    </w:p>
    <w:p>
      <w:r>
        <w:t>Thẩm định, phê duyệt, điều chỉnh và công bố công khai quy trình vận hành hồ chứa nước thuộc thẩm quyền của UBND tỉnh</w:t>
      </w:r>
    </w:p>
    <w:p>
      <w:r>
        <w:t>1.003232.000.00.00.H50</w:t>
      </w:r>
    </w:p>
    <w:p>
      <w:r>
        <w:t>x</w:t>
      </w:r>
    </w:p>
    <w:p>
      <w:r>
        <w:t>24</w:t>
      </w:r>
    </w:p>
    <w:p>
      <w:r>
        <w:t>Thủy lợi</w:t>
      </w:r>
    </w:p>
    <w:p>
      <w:r>
        <w:t>Phê duyệt, điều chỉnh quy trình vận hành đối với công trình thủy lợi lớn và công trình thủy lợi vừa do UBND tỉnh quản lý</w:t>
      </w:r>
    </w:p>
    <w:p>
      <w:r>
        <w:t>1.003867.000.00.00.H50</w:t>
      </w:r>
    </w:p>
    <w:p>
      <w:r>
        <w:t>x</w:t>
      </w:r>
    </w:p>
    <w:p>
      <w:r>
        <w:t>25</w:t>
      </w:r>
    </w:p>
    <w:p>
      <w:r>
        <w:t>Thủy lợi</w:t>
      </w:r>
    </w:p>
    <w:p>
      <w:r>
        <w:t>Cấp gia hạn, điều chỉnh nội dung giấy phép: Nuôi trồng thủy sản; nổ mìn và các hoạt động gây nổ khác thuộc thẩm quyền cấp phép của UBND tỉnh</w:t>
      </w:r>
    </w:p>
    <w:p>
      <w:r>
        <w:t>1.003870.000.00.00.H50</w:t>
      </w:r>
    </w:p>
    <w:p>
      <w:r>
        <w:t>x</w:t>
      </w:r>
    </w:p>
    <w:p>
      <w:r>
        <w:t>26</w:t>
      </w:r>
    </w:p>
    <w:p>
      <w:r>
        <w:t>Thủy lợi</w:t>
      </w:r>
    </w:p>
    <w:p>
      <w:r>
        <w:t>Cấp gia hạn, điều chỉnh nội dung giấy phép hoạt động: Du lịch, thể thao, nghiên cứu khoa học, kinh doanh, dịch vụ thuộc thẩm quyền cấp phép của UBND tỉnh</w:t>
      </w:r>
    </w:p>
    <w:p>
      <w:r>
        <w:t>1.003880.000.00.00.H50</w:t>
      </w:r>
    </w:p>
    <w:p>
      <w:r>
        <w:t>x</w:t>
      </w:r>
    </w:p>
    <w:p>
      <w:r>
        <w:t>27</w:t>
      </w:r>
    </w:p>
    <w:p>
      <w:r>
        <w:t>Thủy lợi</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1.003893.000.00.00.H50</w:t>
      </w:r>
    </w:p>
    <w:p>
      <w:r>
        <w:t>x</w:t>
      </w:r>
    </w:p>
    <w:p>
      <w:r>
        <w:t>28</w:t>
      </w:r>
    </w:p>
    <w:p>
      <w:r>
        <w:t>Thủy lợi</w:t>
      </w:r>
    </w:p>
    <w:p>
      <w:r>
        <w:t>Cấp lại giấy phép cho các hoạt động trong phạm vi bảo vệ công trình thủy lợi trong trường hợp bị mất, bị rách, hư hỏng thuộc thẩm quyền cấp phép của UBND tỉnh</w:t>
      </w:r>
    </w:p>
    <w:p>
      <w:r>
        <w:t>1.003921.000.00.00.H50</w:t>
      </w:r>
    </w:p>
    <w:p>
      <w:r>
        <w:t>x</w:t>
      </w:r>
    </w:p>
    <w:p>
      <w:r>
        <w:t>29</w:t>
      </w:r>
    </w:p>
    <w:p>
      <w:r>
        <w:t>Thủy lợi</w:t>
      </w:r>
    </w:p>
    <w:p>
      <w:r>
        <w:t>Cấp giấy phép cho hoạt động trồng cây lâu năm trong phạm vi bảo vệ công trình thủy lợi thuộc thẩm quyền cấp phép của UBND tỉnh</w:t>
      </w:r>
    </w:p>
    <w:p>
      <w:r>
        <w:t>1.004385.000.00.00.H50</w:t>
      </w:r>
    </w:p>
    <w:p>
      <w:r>
        <w:t>x</w:t>
      </w:r>
    </w:p>
    <w:p>
      <w:r>
        <w:t>30</w:t>
      </w:r>
    </w:p>
    <w:p>
      <w:r>
        <w:t>Thủy lợi</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quyền cấp phép của UBND tỉnh</w:t>
      </w:r>
    </w:p>
    <w:p>
      <w:r>
        <w:t>1.004427.000.00.00.H50</w:t>
      </w:r>
    </w:p>
    <w:p>
      <w:r>
        <w:t>x</w:t>
      </w:r>
    </w:p>
    <w:p>
      <w:r>
        <w:t>31</w:t>
      </w:r>
    </w:p>
    <w:p>
      <w:r>
        <w:t>Thủy lợi</w:t>
      </w:r>
    </w:p>
    <w:p>
      <w:r>
        <w:t>Cấp gia hạn, điều chỉnh nội dung giấy phép: Trồng cây lâu năm; hoạt động của phương tiện thủy nội địa, phương tiện cơ giới, trừ xe mô tô, xe gắn máy, phương tiện thủy nội địa thô sơ thuộc quyền cấp phép của UBND tỉnh</w:t>
      </w:r>
    </w:p>
    <w:p>
      <w:r>
        <w:t>2.001401.000.00.00.H50</w:t>
      </w:r>
    </w:p>
    <w:p>
      <w:r>
        <w:t>x</w:t>
      </w:r>
    </w:p>
    <w:p>
      <w:r>
        <w:t>32</w:t>
      </w:r>
    </w:p>
    <w:p>
      <w:r>
        <w:t>Thủy lợi</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quyền cấp phép của UBND tỉnh</w:t>
      </w:r>
    </w:p>
    <w:p>
      <w:r>
        <w:t>2.001426.000.00.00.H50</w:t>
      </w:r>
    </w:p>
    <w:p>
      <w:r>
        <w:t>x</w:t>
      </w:r>
    </w:p>
    <w:p>
      <w:r>
        <w:t>33</w:t>
      </w:r>
    </w:p>
    <w:p>
      <w:r>
        <w:t>Thủy lợi</w:t>
      </w:r>
    </w:p>
    <w:p>
      <w:r>
        <w:t>Cấp giấy phép nuôi trồng thủy sản thuộc thẩm quyền cấp phép của UBND tỉnh</w:t>
      </w:r>
    </w:p>
    <w:p>
      <w:r>
        <w:t>2.001791.000.00.00.H50</w:t>
      </w:r>
    </w:p>
    <w:p>
      <w:r>
        <w:t>x</w:t>
      </w:r>
    </w:p>
    <w:p>
      <w:r>
        <w:t>34</w:t>
      </w:r>
    </w:p>
    <w:p>
      <w:r>
        <w:t>Thủy lợi</w:t>
      </w:r>
    </w:p>
    <w:p>
      <w:r>
        <w:t>Cấp giấy phép hoạt động của phương tiện thủy nội địa, phương tiện cơ giới, trừ xe mô tô, xe gắn máy, phương tiện thủy nội địa thô sơ của UBND tỉnh</w:t>
      </w:r>
    </w:p>
    <w:p>
      <w:r>
        <w:t>2.001793.000.00.00.H50</w:t>
      </w:r>
    </w:p>
    <w:p>
      <w:r>
        <w:t>x</w:t>
      </w:r>
    </w:p>
    <w:p>
      <w:r>
        <w:t>35</w:t>
      </w:r>
    </w:p>
    <w:p>
      <w:r>
        <w:t>Thủy lợi</w:t>
      </w:r>
    </w:p>
    <w:p>
      <w:r>
        <w:t>Cấp giấy phép nổ mìn và các hoạt động gây nổ khác thuộc thẩm quyền cấp phép của UBND tỉnh</w:t>
      </w:r>
    </w:p>
    <w:p>
      <w:r>
        <w:t>2.001795.000.00.00.H50</w:t>
      </w:r>
    </w:p>
    <w:p>
      <w:r>
        <w:t>x</w:t>
      </w:r>
    </w:p>
    <w:p>
      <w:r>
        <w:t>36</w:t>
      </w:r>
    </w:p>
    <w:p>
      <w:r>
        <w:t>Thủy lợi</w:t>
      </w:r>
    </w:p>
    <w:p>
      <w:r>
        <w:t>Cấp giấy phép hoạt động du lịch, thể thao, nghiên cứu khoa học, kinh doanh, dịch vụ thuộc thẩm quyền cấp phép của UBND tỉnh</w:t>
      </w:r>
    </w:p>
    <w:p>
      <w:r>
        <w:t>2.001796.000.00.00.H50</w:t>
      </w:r>
    </w:p>
    <w:p>
      <w:r>
        <w:t>x</w:t>
      </w:r>
    </w:p>
    <w:p>
      <w:r>
        <w:t>37</w:t>
      </w:r>
    </w:p>
    <w:p>
      <w:r>
        <w:t>Thủy lợi</w:t>
      </w:r>
    </w:p>
    <w:p>
      <w:r>
        <w:t>Phê duyệt, điều chỉnh phương án cắm mốc chỉ giới phạm vi bảo vệ công trình thủy lợi trên địa bàn UBND tỉnh quản lý</w:t>
      </w:r>
    </w:p>
    <w:p>
      <w:r>
        <w:t>2.001804.000.00.00.H50</w:t>
      </w:r>
    </w:p>
    <w:p>
      <w:r>
        <w:t>x</w:t>
      </w:r>
    </w:p>
    <w:p>
      <w:r>
        <w:t>38</w:t>
      </w:r>
    </w:p>
    <w:p>
      <w:r>
        <w:t>Thủy sản</w:t>
      </w:r>
    </w:p>
    <w:p>
      <w:r>
        <w:t>Cấp giấy chứng nhận đăng ký tạm thời tàu cá</w:t>
      </w:r>
    </w:p>
    <w:p>
      <w:r>
        <w:t>1.003586.000.00.00.H50</w:t>
      </w:r>
    </w:p>
    <w:p>
      <w:r>
        <w:t>x</w:t>
      </w:r>
    </w:p>
    <w:p>
      <w:r>
        <w:t>39</w:t>
      </w:r>
    </w:p>
    <w:p>
      <w:r>
        <w:t>Thủy sản</w:t>
      </w:r>
    </w:p>
    <w:p>
      <w:r>
        <w:t>Cấp Giấy chứng nhận thẩm định thiết kế tàu cá</w:t>
      </w:r>
    </w:p>
    <w:p>
      <w:r>
        <w:t>1.003590.000.00.00.H50</w:t>
      </w:r>
    </w:p>
    <w:p>
      <w:r>
        <w:t>x</w:t>
      </w:r>
    </w:p>
    <w:p>
      <w:r>
        <w:t>40</w:t>
      </w:r>
    </w:p>
    <w:p>
      <w:r>
        <w:t>Thủy sản</w:t>
      </w:r>
    </w:p>
    <w:p>
      <w:r>
        <w:t>Cấp lại giấy chứng nhận đăng ký tàu cá</w:t>
      </w:r>
    </w:p>
    <w:p>
      <w:r>
        <w:t>1.003634.000.00.00.H50</w:t>
      </w:r>
    </w:p>
    <w:p>
      <w:r>
        <w:t>x</w:t>
      </w:r>
    </w:p>
    <w:p>
      <w:r>
        <w:t>41</w:t>
      </w:r>
    </w:p>
    <w:p>
      <w:r>
        <w:t>Thủy sản</w:t>
      </w:r>
    </w:p>
    <w:p>
      <w:r>
        <w:t>Cấp giấy chứng nhận đăng ký tàu cá</w:t>
      </w:r>
    </w:p>
    <w:p>
      <w:r>
        <w:t>1.003650.000.00.00.H50</w:t>
      </w:r>
    </w:p>
    <w:p>
      <w:r>
        <w:t>x</w:t>
      </w:r>
    </w:p>
    <w:p>
      <w:r>
        <w:t>42</w:t>
      </w:r>
    </w:p>
    <w:p>
      <w:r>
        <w:t>Thủy sản</w:t>
      </w:r>
    </w:p>
    <w:p>
      <w:r>
        <w:t>Cấp, cấp lại Giấy chứng nhận nguồn gốc thủy sản khai thác (theo yêu cầu)</w:t>
      </w:r>
    </w:p>
    <w:p>
      <w:r>
        <w:t>1.003666.000.00.00.H50</w:t>
      </w:r>
    </w:p>
    <w:p>
      <w:r>
        <w:t>x</w:t>
      </w:r>
    </w:p>
    <w:p>
      <w:r>
        <w:t>43</w:t>
      </w:r>
    </w:p>
    <w:p>
      <w:r>
        <w:t>Thủy sản</w:t>
      </w:r>
    </w:p>
    <w:p>
      <w:r>
        <w:t>Xóa đăng ký tàu cá</w:t>
      </w:r>
    </w:p>
    <w:p>
      <w:r>
        <w:t>1.003681.000.00.00.H50</w:t>
      </w:r>
    </w:p>
    <w:p>
      <w:r>
        <w:t>x</w:t>
      </w:r>
    </w:p>
    <w:p>
      <w:r>
        <w:t>44</w:t>
      </w:r>
    </w:p>
    <w:p>
      <w:r>
        <w:t>Thủy sản</w:t>
      </w:r>
    </w:p>
    <w:p>
      <w:r>
        <w:t>Hỗ trợ một lần sau đầu tư đóng mới tàu cá</w:t>
      </w:r>
    </w:p>
    <w:p>
      <w:r>
        <w:t>1.004056.000.00.00.H50</w:t>
      </w:r>
    </w:p>
    <w:p>
      <w:r>
        <w:t>x</w:t>
      </w:r>
    </w:p>
    <w:p>
      <w:r>
        <w:t>45</w:t>
      </w:r>
    </w:p>
    <w:p>
      <w:r>
        <w:t>Thủy sản</w:t>
      </w:r>
    </w:p>
    <w:p>
      <w:r>
        <w:t>Cấp văn bản chấp thuận đóng mới, cải hoán, thuê, mua tàu cá trên biển</w:t>
      </w:r>
    </w:p>
    <w:p>
      <w:r>
        <w:t>1.004344.000.00.00.H50</w:t>
      </w:r>
    </w:p>
    <w:p>
      <w:r>
        <w:t>x</w:t>
      </w:r>
    </w:p>
    <w:p>
      <w:r>
        <w:t>46</w:t>
      </w:r>
    </w:p>
    <w:p>
      <w:r>
        <w:t>Thủy sản</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1.004656.000.00.00.H50</w:t>
      </w:r>
    </w:p>
    <w:p>
      <w:r>
        <w:t>x</w:t>
      </w:r>
    </w:p>
    <w:p>
      <w:r>
        <w:t>47</w:t>
      </w:r>
    </w:p>
    <w:p>
      <w:r>
        <w:t>Thủy sản</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1.004680.000.00.00.H50</w:t>
      </w:r>
    </w:p>
    <w:p>
      <w:r>
        <w:t>x</w:t>
      </w:r>
    </w:p>
    <w:p>
      <w:r>
        <w:t>48</w:t>
      </w:r>
    </w:p>
    <w:p>
      <w:r>
        <w:t>Thủy sản</w:t>
      </w:r>
    </w:p>
    <w:p>
      <w:r>
        <w:t>Cấp, cấp lại giấy xác nhận đăng ký nuôi trồng thủy sản lồng bè, đối tượng thủy sản nuôi chủ lực</w:t>
      </w:r>
    </w:p>
    <w:p>
      <w:r>
        <w:t>1.004692.000.00.00.H50</w:t>
      </w:r>
    </w:p>
    <w:p>
      <w:r>
        <w:t>x</w:t>
      </w:r>
    </w:p>
    <w:p>
      <w:r>
        <w:t>49</w:t>
      </w:r>
    </w:p>
    <w:p>
      <w:r>
        <w:t>Bảo hiểm</w:t>
      </w:r>
    </w:p>
    <w:p>
      <w:r>
        <w:t>Chấm dứt việc hưởng hỗ trợ phí bảo hiểm nông nghiệp và hoàn phí bảo hiểm nông nghiệp</w:t>
      </w:r>
    </w:p>
    <w:p>
      <w:r>
        <w:t>1.005411.000.00.00.H50</w:t>
      </w:r>
    </w:p>
    <w:p>
      <w:r>
        <w:t>x</w:t>
      </w:r>
    </w:p>
    <w:p>
      <w:r>
        <w:t>50</w:t>
      </w:r>
    </w:p>
    <w:p>
      <w:r>
        <w:t>Bảo hiểm</w:t>
      </w:r>
    </w:p>
    <w:p>
      <w:r>
        <w:t>Chi trả phí bảo hiểm nông nghiệp được hỗ trợ từ ngân sách nhà nước</w:t>
      </w:r>
    </w:p>
    <w:p>
      <w:r>
        <w:t>2.002169.000.00.00.H50</w:t>
      </w:r>
    </w:p>
    <w:p>
      <w:r>
        <w:t>x</w:t>
      </w:r>
    </w:p>
    <w:p>
      <w:r>
        <w:t>51</w:t>
      </w:r>
    </w:p>
    <w:p>
      <w:r>
        <w:t>Bảo vệ thực vật</w:t>
      </w:r>
    </w:p>
    <w:p>
      <w:r>
        <w:t>Cấp Giấy chứng nhận kiểm dịch thực vật đối với các lô vật thể vận chuyển từ vùng nhiễm đối tượng kiểm dịch thực vật</w:t>
      </w:r>
    </w:p>
    <w:p>
      <w:r>
        <w:t>1.003984.000.00.00.H50</w:t>
      </w:r>
    </w:p>
    <w:p>
      <w:r>
        <w:t>x</w:t>
      </w:r>
    </w:p>
    <w:p>
      <w:r>
        <w:t>52</w:t>
      </w:r>
    </w:p>
    <w:p>
      <w:r>
        <w:t>Bảo vệ thực vật</w:t>
      </w:r>
    </w:p>
    <w:p>
      <w:r>
        <w:t>Cấp lại Giấy chứng nhận đủ điều kiện buôn bán thuốc bảo vệ thực vật</w:t>
      </w:r>
    </w:p>
    <w:p>
      <w:r>
        <w:t>1.004346.000.00.00.H50</w:t>
      </w:r>
    </w:p>
    <w:p>
      <w:r>
        <w:t>x</w:t>
      </w:r>
    </w:p>
    <w:p>
      <w:r>
        <w:t>53</w:t>
      </w:r>
    </w:p>
    <w:p>
      <w:r>
        <w:t>Bảo vệ thực vật</w:t>
      </w:r>
    </w:p>
    <w:p>
      <w:r>
        <w:t>Cấp Giấy chứng nhận đủ điều kiện buôn bán thuốc bảo vệ thực vật</w:t>
      </w:r>
    </w:p>
    <w:p>
      <w:r>
        <w:t>1.004363.000.00.00.H50</w:t>
      </w:r>
    </w:p>
    <w:p>
      <w:r>
        <w:t>x</w:t>
      </w:r>
    </w:p>
    <w:p>
      <w:r>
        <w:t>54</w:t>
      </w:r>
    </w:p>
    <w:p>
      <w:r>
        <w:t>Bảo vệ thực vật</w:t>
      </w:r>
    </w:p>
    <w:p>
      <w:r>
        <w:t>Cấp Giấy chứng nhận đủ điều kiện buôn bán phân bón</w:t>
      </w:r>
    </w:p>
    <w:p>
      <w:r>
        <w:t>1.007931.000.00.00.H50</w:t>
      </w:r>
    </w:p>
    <w:p>
      <w:r>
        <w:t>x</w:t>
      </w:r>
    </w:p>
    <w:p>
      <w:r>
        <w:t>55</w:t>
      </w:r>
    </w:p>
    <w:p>
      <w:r>
        <w:t>Bảo vệ thực vật</w:t>
      </w:r>
    </w:p>
    <w:p>
      <w:r>
        <w:t>Cấp lại Giấy chứng nhận đủ điều kiện buôn bán phân bón:</w:t>
      </w:r>
    </w:p>
    <w:p>
      <w:r>
        <w:t>1.007932.000.00.00.H50</w:t>
      </w:r>
    </w:p>
    <w:p>
      <w:r>
        <w:t>x</w:t>
      </w:r>
    </w:p>
    <w:p>
      <w:r>
        <w:t>56</w:t>
      </w:r>
    </w:p>
    <w:p>
      <w:r>
        <w:t>Chăn nuôi</w:t>
      </w:r>
    </w:p>
    <w:p>
      <w:r>
        <w:t>Cấp giấy chứng nhận đủ điều kiện sản xuất thức ăn chăn nuôi thương mại, thức ăn chăn nuôi theo đặt hàng</w:t>
      </w:r>
    </w:p>
    <w:p>
      <w:r>
        <w:t>1.008126.000.00.00.H50</w:t>
      </w:r>
    </w:p>
    <w:p>
      <w:r>
        <w:t>x</w:t>
      </w:r>
    </w:p>
    <w:p>
      <w:r>
        <w:t>57</w:t>
      </w:r>
    </w:p>
    <w:p>
      <w:r>
        <w:t>Chăn nuôi</w:t>
      </w:r>
    </w:p>
    <w:p>
      <w:r>
        <w:t>Cấp giấy chứng nhận đủ điều kiện chăn nuôi đối với chăn nuôi trang trại quy mô lớn</w:t>
      </w:r>
    </w:p>
    <w:p>
      <w:r>
        <w:t>1.008128.000.00.00.H50</w:t>
      </w:r>
    </w:p>
    <w:p>
      <w:r>
        <w:t>x</w:t>
      </w:r>
    </w:p>
    <w:p>
      <w:r>
        <w:t>58</w:t>
      </w:r>
    </w:p>
    <w:p>
      <w:r>
        <w:t>Khoa học, Công nghệ, Môi trường và Khuyến nông (Nông nghiệp)</w:t>
      </w:r>
    </w:p>
    <w:p>
      <w:r>
        <w:t>Công nhận lại doanh nghiệp nông nghiệp ứng dụng công nghệ cao</w:t>
      </w:r>
    </w:p>
    <w:p>
      <w:r>
        <w:t>1.003371.000.00.00.H50</w:t>
      </w:r>
    </w:p>
    <w:p>
      <w:r>
        <w:t>x</w:t>
      </w:r>
    </w:p>
    <w:p>
      <w:r>
        <w:t>59</w:t>
      </w:r>
    </w:p>
    <w:p>
      <w:r>
        <w:t>Khoa học, Công nghệ, Môi trường và Khuyến nông (Nông nghiệp)</w:t>
      </w:r>
    </w:p>
    <w:p>
      <w:r>
        <w:t>Công nhận doanh nghiệp nông nghiệp ứng dụng công nghệ cao</w:t>
      </w:r>
    </w:p>
    <w:p>
      <w:r>
        <w:t>1.003388.000.00.00.H50</w:t>
      </w:r>
    </w:p>
    <w:p>
      <w:r>
        <w:t>x</w:t>
      </w:r>
    </w:p>
    <w:p>
      <w:r>
        <w:t>60</w:t>
      </w:r>
    </w:p>
    <w:p>
      <w:r>
        <w:t>Kinh tế hợp tác và Phát triển nông nghiệp</w:t>
      </w:r>
    </w:p>
    <w:p>
      <w:r>
        <w:t>Hỗ trợ dự án liên kết</w:t>
      </w:r>
    </w:p>
    <w:p>
      <w:r>
        <w:t>1.003397.000.00.00.H50</w:t>
      </w:r>
    </w:p>
    <w:p>
      <w:r>
        <w:t>x</w:t>
      </w:r>
    </w:p>
    <w:p>
      <w:r>
        <w:t>61</w:t>
      </w:r>
    </w:p>
    <w:p>
      <w:r>
        <w:t>Kinh tế hợp tác và Phát triển nông nghiệp</w:t>
      </w:r>
    </w:p>
    <w:p>
      <w:r>
        <w:t>Công nhận làng nghề</w:t>
      </w:r>
    </w:p>
    <w:p>
      <w:r>
        <w:t>1.003695.000.00.00.H50</w:t>
      </w:r>
    </w:p>
    <w:p>
      <w:r>
        <w:t>x</w:t>
      </w:r>
    </w:p>
    <w:p>
      <w:r>
        <w:t>62</w:t>
      </w:r>
    </w:p>
    <w:p>
      <w:r>
        <w:t>Kinh tế hợp tác và Phát triển nông nghiệp</w:t>
      </w:r>
    </w:p>
    <w:p>
      <w:r>
        <w:t>Công nhận nghề truyền thống</w:t>
      </w:r>
    </w:p>
    <w:p>
      <w:r>
        <w:t>1.003712.000.00.00.H50</w:t>
      </w:r>
    </w:p>
    <w:p>
      <w:r>
        <w:t>x</w:t>
      </w:r>
    </w:p>
    <w:p>
      <w:r>
        <w:t>63</w:t>
      </w:r>
    </w:p>
    <w:p>
      <w:r>
        <w:t>Kinh tế hợp tác và Phát triển nông nghiệp</w:t>
      </w:r>
    </w:p>
    <w:p>
      <w:r>
        <w:t>Công nhận làng nghề truyền thống</w:t>
      </w:r>
    </w:p>
    <w:p>
      <w:r>
        <w:t>1.003727.000.00.00.H50</w:t>
      </w:r>
    </w:p>
    <w:p>
      <w:r>
        <w:t>x</w:t>
      </w:r>
    </w:p>
    <w:p>
      <w:r>
        <w:t>64</w:t>
      </w:r>
    </w:p>
    <w:p>
      <w:r>
        <w:t>Lâm nghiệp</w:t>
      </w:r>
    </w:p>
    <w:p>
      <w:r>
        <w:t>Phê duyệt dự toán, thiết kế Phương án trồng rừng thay thế đối với trường hợp chủ dự án không tự trồng rừng thay thế</w:t>
      </w:r>
    </w:p>
    <w:p>
      <w:r>
        <w:t>1.007916.000.00.00.H50</w:t>
      </w:r>
    </w:p>
    <w:p>
      <w:r>
        <w:t>x</w:t>
      </w:r>
    </w:p>
    <w:p>
      <w:r>
        <w:t>65</w:t>
      </w:r>
    </w:p>
    <w:p>
      <w:r>
        <w:t>Lâm nghiệp</w:t>
      </w:r>
    </w:p>
    <w:p>
      <w:r>
        <w:t>Phê duyệt Phương án khai thác động vật rừng thông thường từ tự nhiên</w:t>
      </w:r>
    </w:p>
    <w:p>
      <w:r>
        <w:t>1.000047.000.00.00.H50</w:t>
      </w:r>
    </w:p>
    <w:p>
      <w:r>
        <w:t>x</w:t>
      </w:r>
    </w:p>
    <w:p>
      <w:r>
        <w:t>66</w:t>
      </w:r>
    </w:p>
    <w:p>
      <w:r>
        <w:t>Lâm nghiệp</w:t>
      </w:r>
    </w:p>
    <w:p>
      <w:r>
        <w:t>Công nhận nguồn giống cây trồng lâm nghiệp</w:t>
      </w:r>
    </w:p>
    <w:p>
      <w:r>
        <w:t>1.000052.000.00.00.H50</w:t>
      </w:r>
    </w:p>
    <w:p>
      <w:r>
        <w:t>x</w:t>
      </w:r>
    </w:p>
    <w:p>
      <w:r>
        <w:t>67</w:t>
      </w:r>
    </w:p>
    <w:p>
      <w:r>
        <w:t>Lâm nghiệp</w:t>
      </w:r>
    </w:p>
    <w:p>
      <w:r>
        <w:t>Phê duyệt phương án quản lý rừng bền vững của chủ rừng là tổ chức</w:t>
      </w:r>
    </w:p>
    <w:p>
      <w:r>
        <w:t>1.000055.000.00.00.H50</w:t>
      </w:r>
    </w:p>
    <w:p>
      <w:r>
        <w:t>x</w:t>
      </w:r>
    </w:p>
    <w:p>
      <w:r>
        <w:t>68</w:t>
      </w:r>
    </w:p>
    <w:p>
      <w:r>
        <w:t>Lâm nghiệp</w:t>
      </w:r>
    </w:p>
    <w:p>
      <w:r>
        <w:t>Miễn, giảm tiền chi trả dịch vụ môi trường rừng (đối với bên sử dụng dịch vụ môi trường rừng trong phạm vi địa giới hành chính của một tỉnh)</w:t>
      </w:r>
    </w:p>
    <w:p>
      <w:r>
        <w:t>1.000058.000.00.00.H50</w:t>
      </w:r>
    </w:p>
    <w:p>
      <w:r>
        <w:t>x</w:t>
      </w:r>
    </w:p>
    <w:p>
      <w:r>
        <w:t>69</w:t>
      </w:r>
    </w:p>
    <w:p>
      <w:r>
        <w:t>Lâm nghiệp</w:t>
      </w:r>
    </w:p>
    <w:p>
      <w:r>
        <w:t>Chuyển loại rừng đối với khu rừng do Ủy ban nhân dân cấp tỉnh quyết định thành lập</w:t>
      </w:r>
    </w:p>
    <w:p>
      <w:r>
        <w:t>1.000065.000.00.00.H50</w:t>
      </w:r>
    </w:p>
    <w:p>
      <w:r>
        <w:t>x</w:t>
      </w:r>
    </w:p>
    <w:p>
      <w:r>
        <w:t>70</w:t>
      </w:r>
    </w:p>
    <w:p>
      <w:r>
        <w:t>Lâm nghiệp</w:t>
      </w:r>
    </w:p>
    <w:p>
      <w:r>
        <w:t>Phê duyệt chương trình, dự án và hoạt động phi dự án được hỗ trợ tài chính của Quỹ bảo vệ và phát triển rừng cấp tỉnh</w:t>
      </w:r>
    </w:p>
    <w:p>
      <w:r>
        <w:t>1.000071.000.00.00.H50</w:t>
      </w:r>
    </w:p>
    <w:p>
      <w:r>
        <w:t>x</w:t>
      </w:r>
    </w:p>
    <w:p>
      <w:r>
        <w:t>71</w:t>
      </w:r>
    </w:p>
    <w:p>
      <w:r>
        <w:t>Lâm nghiệp</w:t>
      </w:r>
    </w:p>
    <w:p>
      <w:r>
        <w:t>Phê duyệt Đề án du lịch sinh thái, nghỉ dưỡng, giải trí trong rừng đặc dụng đối với khu rừng phòng hộ thuộc địa phương quản lý.</w:t>
      </w:r>
    </w:p>
    <w:p>
      <w:r>
        <w:t>1.000081.000.00.00.H50</w:t>
      </w:r>
    </w:p>
    <w:p>
      <w:r>
        <w:t>x</w:t>
      </w:r>
    </w:p>
    <w:p>
      <w:r>
        <w:t>72</w:t>
      </w:r>
    </w:p>
    <w:p>
      <w:r>
        <w:t>Lâm nghiệp</w:t>
      </w:r>
    </w:p>
    <w:p>
      <w:r>
        <w:t>Phê duyệt Đề án du lịch sinh thái, nghỉ dưỡng, giải trí trong rừng đặc dụng đối với khu rừng đặc dụng thuộc địa phương quản lý</w:t>
      </w:r>
    </w:p>
    <w:p>
      <w:r>
        <w:t>1.000084.000.00.00.H50</w:t>
      </w:r>
    </w:p>
    <w:p>
      <w:r>
        <w:t>x</w:t>
      </w:r>
    </w:p>
    <w:p>
      <w:r>
        <w:t>73</w:t>
      </w:r>
    </w:p>
    <w:p>
      <w:r>
        <w:t>Lâm nghiệp</w:t>
      </w:r>
    </w:p>
    <w:p>
      <w:r>
        <w:t>Đăng ký mã số cơ sở nuôi, trồng các loài động vật rừng, thực vật rừng nguy cấp, quý, hiếm Nhóm II và động vật hoang dã nguy cấp thuộc phụ lục II, III CITES vì mục đích thương mại</w:t>
      </w:r>
    </w:p>
    <w:p>
      <w:r>
        <w:t>1.004815.000.00.00.H50</w:t>
      </w:r>
    </w:p>
    <w:p>
      <w:r>
        <w:t>x</w:t>
      </w:r>
    </w:p>
    <w:p>
      <w:r>
        <w:t>74</w:t>
      </w:r>
    </w:p>
    <w:p>
      <w:r>
        <w:t>Lâm nghiệp</w:t>
      </w:r>
    </w:p>
    <w:p>
      <w:r>
        <w:t>Phê duyệt Phương án trồng rừng thay thế đối với trường hợp chủ dự án tự trồng rừng thay thế</w:t>
      </w:r>
    </w:p>
    <w:p>
      <w:r>
        <w:t>1.007917.000.00.00.H50</w:t>
      </w:r>
    </w:p>
    <w:p>
      <w:r>
        <w:t>x</w:t>
      </w:r>
    </w:p>
    <w:p>
      <w:r>
        <w:t>75</w:t>
      </w:r>
    </w:p>
    <w:p>
      <w:r>
        <w:t>Lâm nghiệp</w:t>
      </w:r>
    </w:p>
    <w:p>
      <w:r>
        <w:t>Phê duyệt, điều chỉnh, thiết kế dự toán công trình lâm sinh (đối với công trình lâm sinh thuộc dự án do Chủ tịch UBND cấp tỉnh quyết định đầu tư)</w:t>
      </w:r>
    </w:p>
    <w:p>
      <w:r>
        <w:t>1.007918.000.00.00.H50</w:t>
      </w:r>
    </w:p>
    <w:p>
      <w:r>
        <w:t>x</w:t>
      </w:r>
    </w:p>
    <w:p>
      <w:r>
        <w:t>76</w:t>
      </w:r>
    </w:p>
    <w:p>
      <w:r>
        <w:t>Lâm nghiệp</w:t>
      </w:r>
    </w:p>
    <w:p>
      <w:r>
        <w:t>Quyết định chủ trương chuyển mục đích sử dụng rừng sang mục đích khác</w:t>
      </w:r>
    </w:p>
    <w:p>
      <w:r>
        <w:t>3.000152.000.00.00.H50</w:t>
      </w:r>
    </w:p>
    <w:p>
      <w:r>
        <w:t>x</w:t>
      </w:r>
    </w:p>
    <w:p>
      <w:r>
        <w:t>77</w:t>
      </w:r>
    </w:p>
    <w:p>
      <w:r>
        <w:t>Lâm nghiệp</w:t>
      </w:r>
    </w:p>
    <w:p>
      <w:r>
        <w:t>Phân loại doanh nghiệp chế biến và xuất khẩu gỗ</w:t>
      </w:r>
    </w:p>
    <w:p>
      <w:r>
        <w:t>3.000160.000.00.00.H50</w:t>
      </w:r>
    </w:p>
    <w:p>
      <w:r>
        <w:t>x</w:t>
      </w:r>
    </w:p>
    <w:p>
      <w:r>
        <w:t>78</w:t>
      </w:r>
    </w:p>
    <w:p>
      <w:r>
        <w:t>Lâm nghiệp</w:t>
      </w:r>
    </w:p>
    <w:p>
      <w:r>
        <w:t>Phê duyệt Phương án khai thác thực vật rừng thông thường thuộc thẩm quyền giải quyết của Sở Nông nghiệp và Phát triển nông thôn</w:t>
      </w:r>
    </w:p>
    <w:p>
      <w:r>
        <w:t>1.011470.H50</w:t>
      </w:r>
    </w:p>
    <w:p>
      <w:r>
        <w:t>x</w:t>
      </w:r>
    </w:p>
    <w:p>
      <w:r>
        <w:t>79</w:t>
      </w:r>
    </w:p>
    <w:p>
      <w:r>
        <w:t>Phòng chống thiên tai</w:t>
      </w:r>
    </w:p>
    <w:p>
      <w:r>
        <w:t>Phê duyệt việc tiếp nhận viện trợ quốc tế khẩn cấp để cứu trợ thuộc thẩm quyền của Ủy ban nhân dân tỉnh, thành phố trực thuộc trung ương</w:t>
      </w:r>
    </w:p>
    <w:p>
      <w:r>
        <w:t>1.008408.000.00.00.H50</w:t>
      </w:r>
    </w:p>
    <w:p>
      <w:r>
        <w:t>x</w:t>
      </w:r>
    </w:p>
    <w:p>
      <w:r>
        <w:t>80</w:t>
      </w:r>
    </w:p>
    <w:p>
      <w:r>
        <w:t>Phòng chống thiên tai</w:t>
      </w:r>
    </w:p>
    <w:p>
      <w:r>
        <w:t>Phê duyệt Văn kiện viện trợ quốc tế khẩn cấp để khắc phục hậu quả thiên tai không thuộc thẩm quyền quyết định chủ trương tiếp nhận của Thủ tướng Chính phủ</w:t>
      </w:r>
    </w:p>
    <w:p>
      <w:r>
        <w:t>1.008409.000.00.00.H50</w:t>
      </w:r>
    </w:p>
    <w:p>
      <w:r>
        <w:t>x</w:t>
      </w:r>
    </w:p>
    <w:p>
      <w:r>
        <w:t>81</w:t>
      </w:r>
    </w:p>
    <w:p>
      <w:r>
        <w:t>Phòng chống thiên tai</w:t>
      </w:r>
    </w:p>
    <w:p>
      <w:r>
        <w:t>Điều chỉnh Văn kiện viện trợ quốc tế khẩn cấp để khắc phục hậu quả thiên tai không thuộc thẩm quyền quyết định chủ trương tiếp nhận của Thủ tướng Chính phủ</w:t>
      </w:r>
    </w:p>
    <w:p>
      <w:r>
        <w:t>1.008410.000.00.00.H50</w:t>
      </w:r>
    </w:p>
    <w:p>
      <w:r>
        <w:t>x</w:t>
      </w:r>
    </w:p>
    <w:p>
      <w:r>
        <w:t>82</w:t>
      </w:r>
    </w:p>
    <w:p>
      <w:r>
        <w:t>Quản lý chất lượng nông, lâm sản và thủy sản</w:t>
      </w:r>
    </w:p>
    <w:p>
      <w:r>
        <w:t>Cấp Giấy chứng nhận xuất xứ (hoặc Phiếu kiểm soát thu hoạch) cho lô nguyên liệu nhuyễn thể hai mãnh vỏ</w:t>
      </w:r>
    </w:p>
    <w:p>
      <w:r>
        <w:t>2.001241.000.00.00.H50</w:t>
      </w:r>
    </w:p>
    <w:p>
      <w:r>
        <w:t>x</w:t>
      </w:r>
    </w:p>
    <w:p>
      <w:r>
        <w:t>83</w:t>
      </w:r>
    </w:p>
    <w:p>
      <w:r>
        <w:t>Quản lý chất lượng nông, lâm sản và thủy sản</w:t>
      </w:r>
    </w:p>
    <w:p>
      <w:r>
        <w:t>Cấp lại giấy chứng nhận cơ sở đủ điều kiện an toàn thực phẩm đối với cơ sở sản xuất, kinh doanh nông lâm thủy sản (trường hợp trước 6 tháng tính đến ngày Giấy chứng nhân ATTP hết hạn)</w:t>
      </w:r>
    </w:p>
    <w:p>
      <w:r>
        <w:t>2.001823.000.00.00.H50</w:t>
      </w:r>
    </w:p>
    <w:p>
      <w:r>
        <w:t>x</w:t>
      </w:r>
    </w:p>
    <w:p>
      <w:r>
        <w:t>84</w:t>
      </w:r>
    </w:p>
    <w:p>
      <w:r>
        <w:t>Quản lý chất lượng nông, lâm sản và thủy sản</w:t>
      </w:r>
    </w:p>
    <w:p>
      <w:r>
        <w:t>Cấp giấy chứng nhận cơ sở đủ điều kiện an toàn thực phẩm đối với cơ sở sản xuất, kinh doanh nông lâm thủy sản</w:t>
      </w:r>
    </w:p>
    <w:p>
      <w:r>
        <w:t>2.001827.000.00.00.H50</w:t>
      </w:r>
    </w:p>
    <w:p>
      <w:r>
        <w:t>x</w:t>
      </w:r>
    </w:p>
    <w:p>
      <w:r>
        <w:t>85</w:t>
      </w:r>
    </w:p>
    <w:p>
      <w:r>
        <w:t>Quản lý chất lượng nông, lâm sản và thủy sản</w:t>
      </w:r>
    </w:p>
    <w:p>
      <w:r>
        <w:t>Cấp đổi Phiếu kiểm soát thu hoạch sang Giấy chứng nhận xuất xứ cho lô nguyên liệu nhuyễn thể hai mãnh vỏ</w:t>
      </w:r>
    </w:p>
    <w:p>
      <w:r>
        <w:t>2.001838.000.00.00.H50</w:t>
      </w:r>
    </w:p>
    <w:p>
      <w:r>
        <w:t>x</w:t>
      </w:r>
    </w:p>
    <w:p>
      <w:r>
        <w:t>86</w:t>
      </w:r>
    </w:p>
    <w:p>
      <w:r>
        <w:t>Thú y</w:t>
      </w:r>
    </w:p>
    <w:p>
      <w:r>
        <w:t>Cấp giấy chứng nhận đủ điều kiện buôn bán thuốc thú y</w:t>
      </w:r>
    </w:p>
    <w:p>
      <w:r>
        <w:t>1.001686.000.00.00.H50</w:t>
      </w:r>
    </w:p>
    <w:p>
      <w:r>
        <w:t>x</w:t>
      </w:r>
    </w:p>
    <w:p>
      <w:r>
        <w:t>87</w:t>
      </w:r>
    </w:p>
    <w:p>
      <w:r>
        <w:t>Thú y</w:t>
      </w:r>
    </w:p>
    <w:p>
      <w:r>
        <w:t>Cấp Giấy chứng nhận cơ sở an toàn dịch bệnh động vật trên cạn đối với cơ sở có nhu cầu bổ sung nội dung chứng nhận</w:t>
      </w:r>
    </w:p>
    <w:p>
      <w:r>
        <w:t>1.003589.000.00.00.H50</w:t>
      </w:r>
    </w:p>
    <w:p>
      <w:r>
        <w:t>x</w:t>
      </w:r>
    </w:p>
    <w:p>
      <w:r>
        <w:t>88</w:t>
      </w:r>
    </w:p>
    <w:p>
      <w:r>
        <w:t>Thú y</w:t>
      </w:r>
    </w:p>
    <w:p>
      <w:r>
        <w:t>Cấp, cấp lại Giấy chứng nhận điều kiện vệ sinh thú y</w:t>
      </w:r>
    </w:p>
    <w:p>
      <w:r>
        <w:t>2.002132.000.00.00.H50</w:t>
      </w:r>
    </w:p>
    <w:p>
      <w:r>
        <w:t>x</w:t>
      </w:r>
    </w:p>
    <w:p>
      <w:r>
        <w:t>89</w:t>
      </w:r>
    </w:p>
    <w:p>
      <w:r>
        <w:t>Thú y</w:t>
      </w:r>
    </w:p>
    <w:p>
      <w:r>
        <w:t>Cấp Giấy chứng nhận cơ sở an toàn dịch bệnh động vật</w:t>
      </w:r>
    </w:p>
    <w:p>
      <w:r>
        <w:t>1.011.475</w:t>
      </w:r>
    </w:p>
    <w:p>
      <w:r>
        <w:t>x</w:t>
      </w:r>
    </w:p>
    <w:p>
      <w:r>
        <w:t>90</w:t>
      </w:r>
    </w:p>
    <w:p>
      <w:r>
        <w:t>Thú y</w:t>
      </w:r>
    </w:p>
    <w:p>
      <w:r>
        <w:t>Cấp Giấy chứng nhận vùng an toàn dịch bệnh động vật</w:t>
      </w:r>
    </w:p>
    <w:p>
      <w:r>
        <w:t>1.011478.H50</w:t>
      </w:r>
    </w:p>
    <w:p>
      <w:r>
        <w:t>x</w:t>
      </w:r>
    </w:p>
    <w:p>
      <w:r>
        <w:t>91</w:t>
      </w:r>
    </w:p>
    <w:p>
      <w:r>
        <w:t>Thủy sản</w:t>
      </w:r>
    </w:p>
    <w:p>
      <w:r>
        <w:t>Cấp, cấp lại giấy phép khai thác thủy sản</w:t>
      </w:r>
    </w:p>
    <w:p>
      <w:r>
        <w:t>1.004359.000.00.00.H50</w:t>
      </w:r>
    </w:p>
    <w:p>
      <w:r>
        <w:t>x</w:t>
      </w:r>
    </w:p>
    <w:p>
      <w:r>
        <w:t>92</w:t>
      </w:r>
    </w:p>
    <w:p>
      <w:r>
        <w:t>Thủy sản</w:t>
      </w:r>
    </w:p>
    <w:p>
      <w:r>
        <w:t>Cấp phép nuôi trồng thủy sản trên biển cho tổ chức, cá nhân Việt Nam (trong phạm vi 06 hải lý)</w:t>
      </w:r>
    </w:p>
    <w:p>
      <w:r>
        <w:t>1.004684.000.00.00.H50</w:t>
      </w:r>
    </w:p>
    <w:p>
      <w:r>
        <w:t>x</w:t>
      </w:r>
    </w:p>
    <w:p>
      <w:r>
        <w:t>93</w:t>
      </w:r>
    </w:p>
    <w:p>
      <w:r>
        <w:t>Thủy sản</w:t>
      </w:r>
    </w:p>
    <w:p>
      <w:r>
        <w:t>Công bố mở cảng cá loại 2</w:t>
      </w:r>
    </w:p>
    <w:p>
      <w:r>
        <w:t>1.004694.000.00.00.H50</w:t>
      </w:r>
    </w:p>
    <w:p>
      <w:r>
        <w:t>x</w:t>
      </w:r>
    </w:p>
    <w:p>
      <w:r>
        <w:t>94</w:t>
      </w:r>
    </w:p>
    <w:p>
      <w:r>
        <w:t>Thủy sản</w:t>
      </w:r>
    </w:p>
    <w:p>
      <w:r>
        <w:t>Cấp, cấp lại giấy chứng nhận cơ sở đủ điều kiện đóng mới, cải hoán tàu cá</w:t>
      </w:r>
    </w:p>
    <w:p>
      <w:r>
        <w:t>1.004697.000.00.00.H50</w:t>
      </w:r>
    </w:p>
    <w:p>
      <w:r>
        <w:t>x</w:t>
      </w:r>
    </w:p>
    <w:p>
      <w:r>
        <w:t>95</w:t>
      </w:r>
    </w:p>
    <w:p>
      <w:r>
        <w:t>Thủy sản</w:t>
      </w:r>
    </w:p>
    <w:p>
      <w:r>
        <w:t>Cấp, cấp lại giấy chứng nhận cơ sở đủ điều kiện nuôi trồng thủy sản (theo yêu cầu)</w:t>
      </w:r>
    </w:p>
    <w:p>
      <w:r>
        <w:t>1.004913.000.00.00.H50</w:t>
      </w:r>
    </w:p>
    <w:p>
      <w:r>
        <w:t>x</w:t>
      </w:r>
    </w:p>
    <w:p>
      <w:r>
        <w:t>96</w:t>
      </w:r>
    </w:p>
    <w:p>
      <w:r>
        <w:t>Thủy sản</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1.004915.000.00.00.H50</w:t>
      </w:r>
    </w:p>
    <w:p>
      <w:r>
        <w:t>x</w:t>
      </w:r>
    </w:p>
    <w:p>
      <w:r>
        <w:t>97</w:t>
      </w:r>
    </w:p>
    <w:p>
      <w:r>
        <w:t>Thủy sản</w:t>
      </w:r>
    </w:p>
    <w:p>
      <w:r>
        <w:t>Cấp, cấp lại giấy chứng nhận cơ sở đủ điều kiện sản xuất, ương dưỡng giống thủy sản (trừ giống thủy sản bố mẹ)</w:t>
      </w:r>
    </w:p>
    <w:p>
      <w:r>
        <w:t>1.004918.000.00.00.H50</w:t>
      </w:r>
    </w:p>
    <w:p>
      <w:r>
        <w:t>x</w:t>
      </w:r>
    </w:p>
    <w:p>
      <w:r>
        <w:t>98</w:t>
      </w:r>
    </w:p>
    <w:p>
      <w:r>
        <w:t>Thủy sản</w:t>
      </w:r>
    </w:p>
    <w:p>
      <w:r>
        <w:t>Sửa đổi, bổ sung nội dung quyết định công nhận và giao quyền quản lý cho tổ chức cộng đồng (thuộc địa bàn từ hai huyện trở lên)</w:t>
      </w:r>
    </w:p>
    <w:p>
      <w:r>
        <w:t>1.004921.000.00.00.H50</w:t>
      </w:r>
    </w:p>
    <w:p>
      <w:r>
        <w:t>x</w:t>
      </w:r>
    </w:p>
    <w:p>
      <w:r>
        <w:t>99</w:t>
      </w:r>
    </w:p>
    <w:p>
      <w:r>
        <w:t>Thủy sản</w:t>
      </w:r>
    </w:p>
    <w:p>
      <w:r>
        <w:t>Công nhận và giao quyền quản lý cho tổ chức cộng đồng (thuộc địa bàn từ hai huyện trở lên)</w:t>
      </w:r>
    </w:p>
    <w:p>
      <w:r>
        <w:t>1.004923.000.00.00.H50</w:t>
      </w:r>
    </w:p>
    <w:p>
      <w:r>
        <w:t>x</w:t>
      </w:r>
    </w:p>
    <w:p>
      <w:r>
        <w:t>100</w:t>
      </w:r>
    </w:p>
    <w:p>
      <w:r>
        <w:t>Trồng trọt</w:t>
      </w:r>
    </w:p>
    <w:p>
      <w:r>
        <w:t>Cấp Quyết định, phục hồi Quyết định Công nhận cây đầu dòng, vườn cây đầu dòng cây công nghiệp, cây ăn quả lâu năm nhân giống bằng phương pháp vô tính</w:t>
      </w:r>
    </w:p>
    <w:p>
      <w:r>
        <w:t>1.008003.000.00.00.H50</w:t>
      </w:r>
    </w:p>
    <w:p>
      <w:r>
        <w:t>x</w:t>
      </w:r>
    </w:p>
    <w:p>
      <w:r>
        <w:t>48</w:t>
      </w:r>
    </w:p>
    <w:p>
      <w:r>
        <w:t>52</w:t>
      </w:r>
    </w:p>
    <w:p>
      <w:r>
        <w:t>100</w:t>
      </w:r>
    </w:p>
    <w:p>
      <w:r>
        <w:t>11. Sở Tài chính</w:t>
      </w:r>
    </w:p>
    <w:p>
      <w:r>
        <w:t>TT</w:t>
      </w:r>
    </w:p>
    <w:p>
      <w:r>
        <w:t>Nhóm dịch vụ</w:t>
      </w:r>
    </w:p>
    <w:p>
      <w:r>
        <w:t>Tên Dịch vụ / TTHC</w:t>
      </w:r>
    </w:p>
    <w:p>
      <w:r>
        <w:t>Mã TTHC</w:t>
      </w:r>
    </w:p>
    <w:p>
      <w:r>
        <w:t>Toàn trình</w:t>
      </w:r>
    </w:p>
    <w:p>
      <w:r>
        <w:t>Một phần</w:t>
      </w:r>
    </w:p>
    <w:p>
      <w:r>
        <w:t>1</w:t>
      </w:r>
    </w:p>
    <w:p>
      <w:r>
        <w:t>Tin học &amp; Thống kê</w:t>
      </w:r>
    </w:p>
    <w:p>
      <w:r>
        <w:t>Đăng ký mã số đơn vị có quan hệ với ngân sách</w:t>
      </w:r>
    </w:p>
    <w:p>
      <w:r>
        <w:t>2.002206.000.00.00.H50</w:t>
      </w:r>
    </w:p>
    <w:p>
      <w:r>
        <w:t>x</w:t>
      </w:r>
    </w:p>
    <w:p>
      <w:r>
        <w:t>2</w:t>
      </w:r>
    </w:p>
    <w:p>
      <w:r>
        <w:t>Quản lý công sản</w:t>
      </w:r>
    </w:p>
    <w:p>
      <w:r>
        <w:t>Thanh lý công trình cấp nước sạch nông thôn tập trung</w:t>
      </w:r>
    </w:p>
    <w:p>
      <w:r>
        <w:t>1.006344.000.00.00.H50</w:t>
      </w:r>
    </w:p>
    <w:p>
      <w:r>
        <w:t>x</w:t>
      </w:r>
    </w:p>
    <w:p>
      <w:r>
        <w:t>3</w:t>
      </w:r>
    </w:p>
    <w:p>
      <w:r>
        <w:t>Quản lý công sản</w:t>
      </w:r>
    </w:p>
    <w:p>
      <w:r>
        <w:t>Điều chuyển công trình cấp nước sạch nông thôn tập trung</w:t>
      </w:r>
    </w:p>
    <w:p>
      <w:r>
        <w:t>1.006339.000.00.00.H50</w:t>
      </w:r>
    </w:p>
    <w:p>
      <w:r>
        <w:t>x</w:t>
      </w:r>
    </w:p>
    <w:p>
      <w:r>
        <w:t>4</w:t>
      </w:r>
    </w:p>
    <w:p>
      <w:r>
        <w:t>Quản lý công sản</w:t>
      </w:r>
    </w:p>
    <w:p>
      <w:r>
        <w:t>xác lập quyền sở hữu toàn dân đối với tài sản do các tổ chức, cá nhân tự nguyện chuyển giao quyền sở hữu cho Nhà nước</w:t>
      </w:r>
    </w:p>
    <w:p>
      <w:r>
        <w:t>1.006218.000.00.00.H50</w:t>
      </w:r>
    </w:p>
    <w:p>
      <w:r>
        <w:t>x</w:t>
      </w:r>
    </w:p>
    <w:p>
      <w:r>
        <w:t>5</w:t>
      </w:r>
    </w:p>
    <w:p>
      <w:r>
        <w:t>Quản lý công sản</w:t>
      </w:r>
    </w:p>
    <w:p>
      <w:r>
        <w:t>Thanh toán chi phí liên quan đến bán tài sản trên đất, chuyển nhượng quyền sử dụng đất</w:t>
      </w:r>
    </w:p>
    <w:p>
      <w:r>
        <w:t>1.006216.000.00.00.H50</w:t>
      </w:r>
    </w:p>
    <w:p>
      <w:r>
        <w:t>x</w:t>
      </w:r>
    </w:p>
    <w:p>
      <w:r>
        <w:t>6</w:t>
      </w:r>
    </w:p>
    <w:p>
      <w:r>
        <w:t>Quản lý công sản</w:t>
      </w:r>
    </w:p>
    <w:p>
      <w:r>
        <w:t>Xử lý tài sản bị hư hỏng, không sử dụng được hoặc không còn nhu cầu sử dụng trong quá trình thực hiện dự án</w:t>
      </w:r>
    </w:p>
    <w:p>
      <w:r>
        <w:t>1.005433.000.00.00.H50</w:t>
      </w:r>
    </w:p>
    <w:p>
      <w:r>
        <w:t>x</w:t>
      </w:r>
    </w:p>
    <w:p>
      <w:r>
        <w:t>7</w:t>
      </w:r>
    </w:p>
    <w:p>
      <w:r>
        <w:t>Quản lý công sản</w:t>
      </w:r>
    </w:p>
    <w:p>
      <w:r>
        <w:t>Xử lý tài sản phục vụ hoạt động của dự án khi dự án kết thúc</w:t>
      </w:r>
    </w:p>
    <w:p>
      <w:r>
        <w:t>1.005432.000.00.00.H50</w:t>
      </w:r>
    </w:p>
    <w:p>
      <w:r>
        <w:t>x</w:t>
      </w:r>
    </w:p>
    <w:p>
      <w:r>
        <w:t>8</w:t>
      </w:r>
    </w:p>
    <w:p>
      <w:r>
        <w:t>Quản lý công sản</w:t>
      </w:r>
    </w:p>
    <w:p>
      <w:r>
        <w:t>Phê duyệt đề án sử dụng tài sản công tại đơn vị sự nghiệp công lập vào mục đích liên doanh, liên kết</w:t>
      </w:r>
    </w:p>
    <w:p>
      <w:r>
        <w:t>1.005431.000.00.00.H50</w:t>
      </w:r>
    </w:p>
    <w:p>
      <w:r>
        <w:t>x</w:t>
      </w:r>
    </w:p>
    <w:p>
      <w:r>
        <w:t>9</w:t>
      </w:r>
    </w:p>
    <w:p>
      <w:r>
        <w:t>Quản lý công sản</w:t>
      </w:r>
    </w:p>
    <w:p>
      <w:r>
        <w:t>Phê duyệt đề án sử dụng tài sản công tại đơn vị sự nghiệp công lập vào mục đích kinh doanh, cho thuê</w:t>
      </w:r>
    </w:p>
    <w:p>
      <w:r>
        <w:t>1.005430.000.00.00.H50</w:t>
      </w:r>
    </w:p>
    <w:p>
      <w:r>
        <w:t>x</w:t>
      </w:r>
    </w:p>
    <w:p>
      <w:r>
        <w:t>10</w:t>
      </w:r>
    </w:p>
    <w:p>
      <w:r>
        <w:t>Quản lý công sản</w:t>
      </w:r>
    </w:p>
    <w:p>
      <w:r>
        <w:t>Thanh toán chi phí có liên quan đến việc xử lý tài sản công</w:t>
      </w:r>
    </w:p>
    <w:p>
      <w:r>
        <w:t>1.005429.000.00.00.H50</w:t>
      </w:r>
    </w:p>
    <w:p>
      <w:r>
        <w:t>x</w:t>
      </w:r>
    </w:p>
    <w:p>
      <w:r>
        <w:t>11</w:t>
      </w:r>
    </w:p>
    <w:p>
      <w:r>
        <w:t>Quản lý công sản</w:t>
      </w:r>
    </w:p>
    <w:p>
      <w:r>
        <w:t>Quyết định xử lý tài sản công trong trường hợp bị mất, bị hủy hoại thuộc thẩm quyền Chủ tịch UBND tỉnh</w:t>
      </w:r>
    </w:p>
    <w:p>
      <w:r>
        <w:t>1.005428.000.00.00.H50</w:t>
      </w:r>
    </w:p>
    <w:p>
      <w:r>
        <w:t>x</w:t>
      </w:r>
    </w:p>
    <w:p>
      <w:r>
        <w:t>12</w:t>
      </w:r>
    </w:p>
    <w:p>
      <w:r>
        <w:t>Quản lý công sản</w:t>
      </w:r>
    </w:p>
    <w:p>
      <w:r>
        <w:t>Quyết định tiêu hủy tài sản công thuộc thẩm quyền Chủ tịch UBND tỉnh</w:t>
      </w:r>
    </w:p>
    <w:p>
      <w:r>
        <w:t>1.005427.000.00.00.H50</w:t>
      </w:r>
    </w:p>
    <w:p>
      <w:r>
        <w:t>x</w:t>
      </w:r>
    </w:p>
    <w:p>
      <w:r>
        <w:t>13</w:t>
      </w:r>
    </w:p>
    <w:p>
      <w:r>
        <w:t>Quản lý công sản</w:t>
      </w:r>
    </w:p>
    <w:p>
      <w:r>
        <w:t>Quyết định thanh lý tài sản công</w:t>
      </w:r>
    </w:p>
    <w:p>
      <w:r>
        <w:t>1.005426.000.00.00.H50</w:t>
      </w:r>
    </w:p>
    <w:p>
      <w:r>
        <w:t>x</w:t>
      </w:r>
    </w:p>
    <w:p>
      <w:r>
        <w:t>14</w:t>
      </w:r>
    </w:p>
    <w:p>
      <w:r>
        <w:t>Quản lý công sản</w:t>
      </w:r>
    </w:p>
    <w:p>
      <w:r>
        <w:t>Quyết định bán tài sản công</w:t>
      </w:r>
    </w:p>
    <w:p>
      <w:r>
        <w:t>1.005423.000.00.00.H50</w:t>
      </w:r>
    </w:p>
    <w:p>
      <w:r>
        <w:t>x</w:t>
      </w:r>
    </w:p>
    <w:p>
      <w:r>
        <w:t>15</w:t>
      </w:r>
    </w:p>
    <w:p>
      <w:r>
        <w:t>Quản lý công sản</w:t>
      </w:r>
    </w:p>
    <w:p>
      <w:r>
        <w:t>Quyết định Điều chuyển tài sản công</w:t>
      </w:r>
    </w:p>
    <w:p>
      <w:r>
        <w:t>1.005422.000.00.00.H50</w:t>
      </w:r>
    </w:p>
    <w:p>
      <w:r>
        <w:t>x</w:t>
      </w:r>
    </w:p>
    <w:p>
      <w:r>
        <w:t>16</w:t>
      </w:r>
    </w:p>
    <w:p>
      <w:r>
        <w:t>Quản lý công sản</w:t>
      </w:r>
    </w:p>
    <w:p>
      <w:r>
        <w:t>Quyết định thu hồi tài sản công trong trường hợp thu hồi tài sản công theo quy định tại các điểm a, b, c, d, đ và e khoản 1 Điều 41 của Luật Quản lý, sử dụng tài sản công thuộc thẩm quyền Chủ tịch UBND tỉnh</w:t>
      </w:r>
    </w:p>
    <w:p>
      <w:r>
        <w:t>1.005421.000.00.00.H50</w:t>
      </w:r>
    </w:p>
    <w:p>
      <w:r>
        <w:t>x</w:t>
      </w:r>
    </w:p>
    <w:p>
      <w:r>
        <w:t>17</w:t>
      </w:r>
    </w:p>
    <w:p>
      <w:r>
        <w:t>Quản lý công sản</w:t>
      </w:r>
    </w:p>
    <w:p>
      <w:r>
        <w:t>Quyết định thu hồi tài sản công trong trường hợp cơ quan nhà nước được giao quản lý, sử dụng tài sản công tự nguyện trả lại tài sản cho Nhà nước</w:t>
      </w:r>
    </w:p>
    <w:p>
      <w:r>
        <w:t>1.005420.000.00.00.H50</w:t>
      </w:r>
    </w:p>
    <w:p>
      <w:r>
        <w:t>x</w:t>
      </w:r>
    </w:p>
    <w:p>
      <w:r>
        <w:t>18</w:t>
      </w:r>
    </w:p>
    <w:p>
      <w:r>
        <w:t>Quản lý công sản</w:t>
      </w:r>
    </w:p>
    <w:p>
      <w:r>
        <w:t>Quyết định thuê tài sản phục vụ hoạt động của cơ quan, tổ chức, đơn vị</w:t>
      </w:r>
    </w:p>
    <w:p>
      <w:r>
        <w:t>1.005417.000.00.00.H50</w:t>
      </w:r>
    </w:p>
    <w:p>
      <w:r>
        <w:t>x</w:t>
      </w:r>
    </w:p>
    <w:p>
      <w:r>
        <w:t>19</w:t>
      </w:r>
    </w:p>
    <w:p>
      <w:r>
        <w:t>Quản lý công sản</w:t>
      </w:r>
    </w:p>
    <w:p>
      <w:r>
        <w:t>Quyết định mua sắm tài sản công phục vụ hoạt động của cơ quan, tổ chức, đơn vị trong trường hợp không phải lập thành dự án đầu tư thuộc thẩm quyền Thường trực HĐND tỉnh, Chủ tịch UBND tỉnh</w:t>
      </w:r>
    </w:p>
    <w:p>
      <w:r>
        <w:t>1.005416.000.00.00.H50</w:t>
      </w:r>
    </w:p>
    <w:p>
      <w:r>
        <w:t>x</w:t>
      </w:r>
    </w:p>
    <w:p>
      <w:r>
        <w:t>20</w:t>
      </w:r>
    </w:p>
    <w:p>
      <w:r>
        <w:t>Quản lý công sản</w:t>
      </w:r>
    </w:p>
    <w:p>
      <w:r>
        <w:t>Điều chuyển tài sản là hệ thống điện được đầu tư từ nguồn vốn nhà nước sang ngành điện quản lý</w:t>
      </w:r>
    </w:p>
    <w:p>
      <w:r>
        <w:t>1.005415.000.00.00.H50</w:t>
      </w:r>
    </w:p>
    <w:p>
      <w:r>
        <w:t>x</w:t>
      </w:r>
    </w:p>
    <w:p>
      <w:r>
        <w:t>21</w:t>
      </w:r>
    </w:p>
    <w:p>
      <w:r>
        <w:t>Quản lý công sản</w:t>
      </w:r>
    </w:p>
    <w:p>
      <w:r>
        <w:t>Hoàn trả hoặc khấu trừ tiền sử dụng đất đã nộp hoặc tiền nhận chuyển nhượng quyền sử dụng đất đã trả vào nghĩa vụ tài chính của chủ đầu tư dự án nhà ở xã hội</w:t>
      </w:r>
    </w:p>
    <w:p>
      <w:r>
        <w:t>2.002173.000.00.00.H50</w:t>
      </w:r>
    </w:p>
    <w:p>
      <w:r>
        <w:t>x</w:t>
      </w:r>
    </w:p>
    <w:p>
      <w:r>
        <w:t>22</w:t>
      </w:r>
    </w:p>
    <w:p>
      <w:r>
        <w:t>Quản lý công sản</w:t>
      </w:r>
    </w:p>
    <w:p>
      <w:r>
        <w:t>Cho thuê quyền khai thác công trình cấp nước sạch nông thôn tập trung</w:t>
      </w:r>
    </w:p>
    <w:p>
      <w:r>
        <w:t>1.006343.000.00.00.H50</w:t>
      </w:r>
    </w:p>
    <w:p>
      <w:r>
        <w:t>x</w:t>
      </w:r>
    </w:p>
    <w:p>
      <w:r>
        <w:t>23</w:t>
      </w:r>
    </w:p>
    <w:p>
      <w:r>
        <w:t>Quản lý công sản</w:t>
      </w:r>
    </w:p>
    <w:p>
      <w:r>
        <w:t>Thanh toán phần giá trị của tài sản cho tổ chức, cá nhân ngẫu nhiên tìm thấy tài sản chôn, giấu, bị vùi lấp, chìm đắm, tài sản bị đánh rơi, bỏ quên nhưng không xác định được chủ sở hữu</w:t>
      </w:r>
    </w:p>
    <w:p>
      <w:r>
        <w:t>1.006220.000.00.00.H50</w:t>
      </w:r>
    </w:p>
    <w:p>
      <w:r>
        <w:t>x</w:t>
      </w:r>
    </w:p>
    <w:p>
      <w:r>
        <w:t>24</w:t>
      </w:r>
    </w:p>
    <w:p>
      <w:r>
        <w:t>Quản lý công sản</w:t>
      </w:r>
    </w:p>
    <w:p>
      <w:r>
        <w:t>Chi thưởng đối với tổ chức, cá nhân phát hiện tài sản chôn, giấu, bị vùi lấp, chìm đắm, tài sản bị đánh rơi, bỏ quên</w:t>
      </w:r>
    </w:p>
    <w:p>
      <w:r>
        <w:t>1.006219.000.00.00.H50</w:t>
      </w:r>
    </w:p>
    <w:p>
      <w:r>
        <w:t>x</w:t>
      </w:r>
    </w:p>
    <w:p>
      <w:r>
        <w:t>25</w:t>
      </w:r>
    </w:p>
    <w:p>
      <w:r>
        <w:t>Quản lý công sản</w:t>
      </w:r>
    </w:p>
    <w:p>
      <w:r>
        <w:t>Quyết định sử dụng tài sản công để tham gia dự án đầu tư theo hình thức đối tác công - tư thuộc thẩm quyền của Chủ tịch UBND tỉnh</w:t>
      </w:r>
    </w:p>
    <w:p>
      <w:r>
        <w:t>1.005419.000.00.00.H50</w:t>
      </w:r>
    </w:p>
    <w:p>
      <w:r>
        <w:t>x</w:t>
      </w:r>
    </w:p>
    <w:p>
      <w:r>
        <w:t>26</w:t>
      </w:r>
    </w:p>
    <w:p>
      <w:r>
        <w:t>Quản lý giá</w:t>
      </w:r>
    </w:p>
    <w:p>
      <w:r>
        <w:t>Đăng ký giá của các doanh nghiệp thuộc phạm vi cấp tỉnh.</w:t>
      </w:r>
    </w:p>
    <w:p>
      <w:r>
        <w:t>2.002217.000.00.00.H50</w:t>
      </w:r>
    </w:p>
    <w:p>
      <w:r>
        <w:t>x</w:t>
      </w:r>
    </w:p>
    <w:p>
      <w:r>
        <w:t>27</w:t>
      </w:r>
    </w:p>
    <w:p>
      <w:r>
        <w:t>Quản lý giá</w:t>
      </w:r>
    </w:p>
    <w:p>
      <w:r>
        <w:t>Quyết định giá thuộc thẩm quyền của cấp tỉnh</w:t>
      </w:r>
    </w:p>
    <w:p>
      <w:r>
        <w:t>1.006241.000.00.00.H50</w:t>
      </w:r>
    </w:p>
    <w:p>
      <w:r>
        <w:t>x</w:t>
      </w:r>
    </w:p>
    <w:p>
      <w:r>
        <w:t>20</w:t>
      </w:r>
    </w:p>
    <w:p>
      <w:r>
        <w:t>7</w:t>
      </w:r>
    </w:p>
    <w:p>
      <w:r>
        <w:t>27</w:t>
      </w:r>
    </w:p>
    <w:p>
      <w:r>
        <w:t>12. Sở Tài nguyên Môi trường</w:t>
      </w:r>
    </w:p>
    <w:p>
      <w:r>
        <w:t>TT</w:t>
      </w:r>
    </w:p>
    <w:p>
      <w:r>
        <w:t>Nhóm dịch vụ</w:t>
      </w:r>
    </w:p>
    <w:p>
      <w:r>
        <w:t>Tên Dịch vụ / TTHC</w:t>
      </w:r>
    </w:p>
    <w:p>
      <w:r>
        <w:t>Mã TTHC</w:t>
      </w:r>
    </w:p>
    <w:p>
      <w:r>
        <w:t>Toàn trình</w:t>
      </w:r>
    </w:p>
    <w:p>
      <w:r>
        <w:t>Một phần</w:t>
      </w:r>
    </w:p>
    <w:p>
      <w:r>
        <w:t>1</w:t>
      </w:r>
    </w:p>
    <w:p>
      <w:r>
        <w:t>Biển và Hải đảo</w:t>
      </w:r>
    </w:p>
    <w:p>
      <w:r>
        <w:t>Khai thác và sử dụng cơ sở dữ liệu tài nguyên, môi trường biển và hải đảo thông qua mạng điện tử</w:t>
      </w:r>
    </w:p>
    <w:p>
      <w:r>
        <w:t>1.005181.000.00.00.H50</w:t>
      </w:r>
    </w:p>
    <w:p>
      <w:r>
        <w:t>x</w:t>
      </w:r>
    </w:p>
    <w:p>
      <w:r>
        <w:t>2</w:t>
      </w:r>
    </w:p>
    <w:p>
      <w:r>
        <w:t>Tài nguyên nước</w:t>
      </w:r>
    </w:p>
    <w:p>
      <w:r>
        <w:t>Cấp lại giấy phép tài nguyên nước</w:t>
      </w:r>
    </w:p>
    <w:p>
      <w:r>
        <w:t>1.000824.000.00.00.H50</w:t>
      </w:r>
    </w:p>
    <w:p>
      <w:r>
        <w:t>x</w:t>
      </w:r>
    </w:p>
    <w:p>
      <w:r>
        <w:t>3</w:t>
      </w:r>
    </w:p>
    <w:p>
      <w:r>
        <w:t>Biển và Hải đảo</w:t>
      </w:r>
    </w:p>
    <w:p>
      <w:r>
        <w:t>Cấp Giấy phép nhận chìm ở biển</w:t>
      </w:r>
    </w:p>
    <w:p>
      <w:r>
        <w:t>1.005189.000.00.00.H50</w:t>
      </w:r>
    </w:p>
    <w:p>
      <w:r>
        <w:t>x</w:t>
      </w:r>
    </w:p>
    <w:p>
      <w:r>
        <w:t>4</w:t>
      </w:r>
    </w:p>
    <w:p>
      <w:r>
        <w:t>Biển và Hải đảo</w:t>
      </w:r>
    </w:p>
    <w:p>
      <w:r>
        <w:t>Cấp lại Giấy phép nhận chìm biển</w:t>
      </w:r>
    </w:p>
    <w:p>
      <w:r>
        <w:t>2.000444.000.00.00.H50</w:t>
      </w:r>
    </w:p>
    <w:p>
      <w:r>
        <w:t>x</w:t>
      </w:r>
    </w:p>
    <w:p>
      <w:r>
        <w:t>5</w:t>
      </w:r>
    </w:p>
    <w:p>
      <w:r>
        <w:t>Biển và Hải đảo</w:t>
      </w:r>
    </w:p>
    <w:p>
      <w:r>
        <w:t>Công nhận khu vực biển</w:t>
      </w:r>
    </w:p>
    <w:p>
      <w:r>
        <w:t>1.009481.000.00.00.H50</w:t>
      </w:r>
    </w:p>
    <w:p>
      <w:r>
        <w:t>x</w:t>
      </w:r>
    </w:p>
    <w:p>
      <w:r>
        <w:t>6</w:t>
      </w:r>
    </w:p>
    <w:p>
      <w:r>
        <w:t>Biển và Hải đảo</w:t>
      </w:r>
    </w:p>
    <w:p>
      <w:r>
        <w:t>Gia hạn Giấy phép nhận chìm ở biển</w:t>
      </w:r>
    </w:p>
    <w:p>
      <w:r>
        <w:t>2.000472.000.00.00.H50</w:t>
      </w:r>
    </w:p>
    <w:p>
      <w:r>
        <w:t>x</w:t>
      </w:r>
    </w:p>
    <w:p>
      <w:r>
        <w:t>7</w:t>
      </w:r>
    </w:p>
    <w:p>
      <w:r>
        <w:t>Biển và Hải đảo</w:t>
      </w:r>
    </w:p>
    <w:p>
      <w:r>
        <w:t>Gia hạn quyết định giao khu vực biển</w:t>
      </w:r>
    </w:p>
    <w:p>
      <w:r>
        <w:t>1.004935.000.00.00.H50</w:t>
      </w:r>
    </w:p>
    <w:p>
      <w:r>
        <w:t>x</w:t>
      </w:r>
    </w:p>
    <w:p>
      <w:r>
        <w:t>8</w:t>
      </w:r>
    </w:p>
    <w:p>
      <w:r>
        <w:t>Biển và Hải đảo</w:t>
      </w:r>
    </w:p>
    <w:p>
      <w:r>
        <w:t>Giao khu vực biển</w:t>
      </w:r>
    </w:p>
    <w:p>
      <w:r>
        <w:t>1.005401.000.00.00.H50</w:t>
      </w:r>
    </w:p>
    <w:p>
      <w:r>
        <w:t>x</w:t>
      </w:r>
    </w:p>
    <w:p>
      <w:r>
        <w:t>9</w:t>
      </w:r>
    </w:p>
    <w:p>
      <w:r>
        <w:t>Biển và Hải đảo</w:t>
      </w:r>
    </w:p>
    <w:p>
      <w:r>
        <w:t>Khai thác và sử dụng cơ sở dữ liệu tài nguyên, môi trường biển và hải đảo thông qua phiếu yêu cầu hoặc văn bản yêu cầu</w:t>
      </w:r>
    </w:p>
    <w:p>
      <w:r>
        <w:t>1.000705.000.00.00.H50</w:t>
      </w:r>
    </w:p>
    <w:p>
      <w:r>
        <w:t>x</w:t>
      </w:r>
    </w:p>
    <w:p>
      <w:r>
        <w:t>10</w:t>
      </w:r>
    </w:p>
    <w:p>
      <w:r>
        <w:t>Biển và Hải đảo</w:t>
      </w:r>
    </w:p>
    <w:p>
      <w:r>
        <w:t>Sửa đổi, bổ sung Giấy phép nhận chìm ở biển</w:t>
      </w:r>
    </w:p>
    <w:p>
      <w:r>
        <w:t>1.000969.000.00.00.H50</w:t>
      </w:r>
    </w:p>
    <w:p>
      <w:r>
        <w:t>x</w:t>
      </w:r>
    </w:p>
    <w:p>
      <w:r>
        <w:t>11</w:t>
      </w:r>
    </w:p>
    <w:p>
      <w:r>
        <w:t>Biển và Hải đảo</w:t>
      </w:r>
    </w:p>
    <w:p>
      <w:r>
        <w:t>Sửa đổi, bổ sung quyết định giao khu vực biển</w:t>
      </w:r>
    </w:p>
    <w:p>
      <w:r>
        <w:t>1.005400.000.00.00.H50</w:t>
      </w:r>
    </w:p>
    <w:p>
      <w:r>
        <w:t>x</w:t>
      </w:r>
    </w:p>
    <w:p>
      <w:r>
        <w:t>12</w:t>
      </w:r>
    </w:p>
    <w:p>
      <w:r>
        <w:t>Biển và Hải đảo</w:t>
      </w:r>
    </w:p>
    <w:p>
      <w:r>
        <w:t>Thu hồi khu vực biển</w:t>
      </w:r>
    </w:p>
    <w:p>
      <w:r>
        <w:t>1.001722.000.00.00.H50</w:t>
      </w:r>
    </w:p>
    <w:p>
      <w:r>
        <w:t>x</w:t>
      </w:r>
    </w:p>
    <w:p>
      <w:r>
        <w:t>13</w:t>
      </w:r>
    </w:p>
    <w:p>
      <w:r>
        <w:t>Biển và Hải đảo</w:t>
      </w:r>
    </w:p>
    <w:p>
      <w:r>
        <w:t>Trả lại Giấy phép nhận chìm</w:t>
      </w:r>
    </w:p>
    <w:p>
      <w:r>
        <w:t>1.000942.000.00.00.H50</w:t>
      </w:r>
    </w:p>
    <w:p>
      <w:r>
        <w:t>x</w:t>
      </w:r>
    </w:p>
    <w:p>
      <w:r>
        <w:t>14</w:t>
      </w:r>
    </w:p>
    <w:p>
      <w:r>
        <w:t>Biển và Hải đảo</w:t>
      </w:r>
    </w:p>
    <w:p>
      <w:r>
        <w:t>Trả lại khu vực biển</w:t>
      </w:r>
    </w:p>
    <w:p>
      <w:r>
        <w:t>1.005399.000.00.00.H50</w:t>
      </w:r>
    </w:p>
    <w:p>
      <w:r>
        <w:t>x</w:t>
      </w:r>
    </w:p>
    <w:p>
      <w:r>
        <w:t>15</w:t>
      </w:r>
    </w:p>
    <w:p>
      <w:r>
        <w:t>Đất đai</w:t>
      </w:r>
    </w:p>
    <w:p>
      <w:r>
        <w:t>Cấp lại Giấy chứng nhận hoặc cấp lại Trang bổ sung của Giấy chứng nhận do bị mất (cấp tỉnh - trường hợp đã thành lập VP đăng ký đất đai</w:t>
      </w:r>
    </w:p>
    <w:p>
      <w:r>
        <w:t>1.005194.000.00.00.H50</w:t>
      </w:r>
    </w:p>
    <w:p>
      <w:r>
        <w:t>x</w:t>
      </w:r>
    </w:p>
    <w:p>
      <w:r>
        <w:t>16</w:t>
      </w:r>
    </w:p>
    <w:p>
      <w:r>
        <w:t>Đất đai</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1.010200.000.00.00.H50</w:t>
      </w:r>
    </w:p>
    <w:p>
      <w:r>
        <w:t>x</w:t>
      </w:r>
    </w:p>
    <w:p>
      <w:r>
        <w:t>17</w:t>
      </w:r>
    </w:p>
    <w:p>
      <w:r>
        <w:t>Đất đai</w:t>
      </w:r>
    </w:p>
    <w:p>
      <w:r>
        <w:t>Chuyển mục đích sử dụng đất phải được phép của cơ quan nhà nước có thẩm quyền đối với tổ chức</w:t>
      </w:r>
    </w:p>
    <w:p>
      <w:r>
        <w:t>1.004257.000.00.00.H50</w:t>
      </w:r>
    </w:p>
    <w:p>
      <w:r>
        <w:t>x</w:t>
      </w:r>
    </w:p>
    <w:p>
      <w:r>
        <w:t>18</w:t>
      </w:r>
    </w:p>
    <w:p>
      <w:r>
        <w:t>Đất đai</w:t>
      </w:r>
    </w:p>
    <w:p>
      <w:r>
        <w:t>Đăng ký đất đai lần đầu đối với trường hợp được Nhà nước giao đất để quản lý (cấp tỉnh - trường hợp đã thành lập VP đăng ký đất đai)</w:t>
      </w:r>
    </w:p>
    <w:p>
      <w:r>
        <w:t>2.001938.000.00.00.H50</w:t>
      </w:r>
    </w:p>
    <w:p>
      <w:r>
        <w:t>x</w:t>
      </w:r>
    </w:p>
    <w:p>
      <w:r>
        <w:t>19</w:t>
      </w:r>
    </w:p>
    <w:p>
      <w:r>
        <w:t>Đất đai</w:t>
      </w:r>
    </w:p>
    <w:p>
      <w:r>
        <w:t>Đăng ký quyền sử dụng đất lần đầu</w:t>
      </w:r>
    </w:p>
    <w:p>
      <w:r>
        <w:t>1.005398.000.00.00.H50</w:t>
      </w:r>
    </w:p>
    <w:p>
      <w:r>
        <w:t>x</w:t>
      </w:r>
    </w:p>
    <w:p>
      <w:r>
        <w:t>20</w:t>
      </w:r>
    </w:p>
    <w:p>
      <w:r>
        <w:t>Đất đai</w:t>
      </w:r>
    </w:p>
    <w:p>
      <w:r>
        <w:t>Đăng ký xác lập quyền sử dụng hạn chế thửa đất liền kề sau khi được cấp Giấy chứng nhận lần đầu và đăng ký thay đổi, chấm dứt quyền sử dụng hạn chế thửa đất liền kề</w:t>
      </w:r>
    </w:p>
    <w:p>
      <w:r>
        <w:t>1.004221.000.00.00.H50</w:t>
      </w:r>
    </w:p>
    <w:p>
      <w:r>
        <w:t>x</w:t>
      </w:r>
    </w:p>
    <w:p>
      <w:r>
        <w:t>21</w:t>
      </w:r>
    </w:p>
    <w:p>
      <w:r>
        <w:t>Đất đai</w:t>
      </w:r>
    </w:p>
    <w:p>
      <w:r>
        <w:t>Gia hạn sử dụng đất ngoài khu công nghệ cao, khu kinh tế</w:t>
      </w:r>
    </w:p>
    <w:p>
      <w:r>
        <w:t>1.001990.000.00.00.H50</w:t>
      </w:r>
    </w:p>
    <w:p>
      <w:r>
        <w:t>x</w:t>
      </w:r>
    </w:p>
    <w:p>
      <w:r>
        <w:t>22</w:t>
      </w:r>
    </w:p>
    <w:p>
      <w:r>
        <w:t>Đất đai</w:t>
      </w:r>
    </w:p>
    <w:p>
      <w:r>
        <w:t>Gia hạn sử dụng đất nông nghiệp của cơ sở tôn giáo</w:t>
      </w:r>
    </w:p>
    <w:p>
      <w:r>
        <w:t>1.004217.000.00.00.H50</w:t>
      </w:r>
    </w:p>
    <w:p>
      <w:r>
        <w:t>x</w:t>
      </w:r>
    </w:p>
    <w:p>
      <w:r>
        <w:t>23</w:t>
      </w:r>
    </w:p>
    <w:p>
      <w:r>
        <w:t>Đất đai</w:t>
      </w:r>
    </w:p>
    <w:p>
      <w:r>
        <w:t>Giải quyết tranh chấp đất đai thuộc thẩm quyền của Chủ tịch UBND cấp tỉnh</w:t>
      </w:r>
    </w:p>
    <w:p>
      <w:r>
        <w:t>1.004267.000.00.00.H50</w:t>
      </w:r>
    </w:p>
    <w:p>
      <w:r>
        <w:t>x</w:t>
      </w:r>
    </w:p>
    <w:p>
      <w:r>
        <w:t>24</w:t>
      </w:r>
    </w:p>
    <w:p>
      <w:r>
        <w:t>Đất đai</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1.002040.000.00.00.H50</w:t>
      </w:r>
    </w:p>
    <w:p>
      <w:r>
        <w:t>x</w:t>
      </w:r>
    </w:p>
    <w:p>
      <w:r>
        <w:t>25</w:t>
      </w:r>
    </w:p>
    <w:p>
      <w:r>
        <w:t>Đất đai</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1.002253.000.00.00.H50</w:t>
      </w:r>
    </w:p>
    <w:p>
      <w:r>
        <w:t>x</w:t>
      </w:r>
    </w:p>
    <w:p>
      <w:r>
        <w:t>26</w:t>
      </w:r>
    </w:p>
    <w:p>
      <w:r>
        <w:t>Đất đai</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1.003010.000.00.00.H50</w:t>
      </w:r>
    </w:p>
    <w:p>
      <w:r>
        <w:t>x</w:t>
      </w:r>
    </w:p>
    <w:p>
      <w:r>
        <w:t>27</w:t>
      </w:r>
    </w:p>
    <w:p>
      <w:r>
        <w:t>Đất đai</w:t>
      </w:r>
    </w:p>
    <w:p>
      <w:r>
        <w:t>Thẩm định phương án sử dụng đất của công ty nông, lâm nghiệp</w:t>
      </w:r>
    </w:p>
    <w:p>
      <w:r>
        <w:t>2.000962.000.00.00.H50</w:t>
      </w:r>
    </w:p>
    <w:p>
      <w:r>
        <w:t>x</w:t>
      </w:r>
    </w:p>
    <w:p>
      <w:r>
        <w:t>28</w:t>
      </w:r>
    </w:p>
    <w:p>
      <w:r>
        <w:t>Đất đai</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1.004177.000.00.00.H50</w:t>
      </w:r>
    </w:p>
    <w:p>
      <w:r>
        <w:t>x</w:t>
      </w:r>
    </w:p>
    <w:p>
      <w:r>
        <w:t>29</w:t>
      </w:r>
    </w:p>
    <w:p>
      <w:r>
        <w:t>Đất đai</w:t>
      </w:r>
    </w:p>
    <w:p>
      <w:r>
        <w:t>Thủ tục cung cấp dữ liệu đất đai (cấp tỉnh)</w:t>
      </w:r>
    </w:p>
    <w:p>
      <w:r>
        <w:t>1.004269.000.00.00.H50</w:t>
      </w:r>
    </w:p>
    <w:p>
      <w:r>
        <w:t>x</w:t>
      </w:r>
    </w:p>
    <w:p>
      <w:r>
        <w:t>30</w:t>
      </w:r>
    </w:p>
    <w:p>
      <w:r>
        <w:t>Đất đai</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1.001039.000.00.00.H50</w:t>
      </w:r>
    </w:p>
    <w:p>
      <w:r>
        <w:t>x</w:t>
      </w:r>
    </w:p>
    <w:p>
      <w:r>
        <w:t>31</w:t>
      </w:r>
    </w:p>
    <w:p>
      <w:r>
        <w:t>Đất đai</w:t>
      </w:r>
    </w:p>
    <w:p>
      <w:r>
        <w:t>Thủ tục thu hồi đất vì mục đích quốc phòng, an ninh; phát triển kinh tế - xã hội vì lợi ích quốc gia, công cộng</w:t>
      </w:r>
    </w:p>
    <w:p>
      <w:r>
        <w:t>1.001007.000.00.00.H50</w:t>
      </w:r>
    </w:p>
    <w:p>
      <w:r>
        <w:t>x</w:t>
      </w:r>
    </w:p>
    <w:p>
      <w:r>
        <w:t>32</w:t>
      </w:r>
    </w:p>
    <w:p>
      <w:r>
        <w:t>Đất đai</w:t>
      </w:r>
    </w:p>
    <w:p>
      <w:r>
        <w:t>Đăng ký biến động về quyền sử dụng đất, quyền sở hữu tài sản gắn liền với đất do thay đổi thông tin về người được cấp Giấy chứng nhận (đổi tên hoặc giấy tờ pháp nhân, giấy tờ nhân thân, địa chỉ); do thay đổi về nghĩa vụ tài chính</w:t>
      </w:r>
    </w:p>
    <w:p>
      <w:r>
        <w:t>1.004227.000.00.00.H50</w:t>
      </w:r>
    </w:p>
    <w:p>
      <w:r>
        <w:t>x</w:t>
      </w:r>
    </w:p>
    <w:p>
      <w:r>
        <w:t>33</w:t>
      </w:r>
    </w:p>
    <w:p>
      <w:r>
        <w:t>Đất đai</w:t>
      </w:r>
    </w:p>
    <w:p>
      <w:r>
        <w:t>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w:t>
      </w:r>
    </w:p>
    <w:p>
      <w:r>
        <w:t>2.000889.000.00.00.H50</w:t>
      </w:r>
    </w:p>
    <w:p>
      <w:r>
        <w:t>x</w:t>
      </w:r>
    </w:p>
    <w:p>
      <w:r>
        <w:t>34</w:t>
      </w:r>
    </w:p>
    <w:p>
      <w:r>
        <w:t>Đo đạc, Bản đồ và Viễn thám</w:t>
      </w:r>
    </w:p>
    <w:p>
      <w:r>
        <w:t>Cấp, gia hạn, cấp lại, cấp đổi chứng chỉ hành nghề đo đạc và bản đồ hạng II</w:t>
      </w:r>
    </w:p>
    <w:p>
      <w:r>
        <w:t>1.000049.000.00.00.H50</w:t>
      </w:r>
    </w:p>
    <w:p>
      <w:r>
        <w:t>x</w:t>
      </w:r>
    </w:p>
    <w:p>
      <w:r>
        <w:t>35</w:t>
      </w:r>
    </w:p>
    <w:p>
      <w:r>
        <w:t>Đo đạc, Bản đồ và Viễn thám</w:t>
      </w:r>
    </w:p>
    <w:p>
      <w:r>
        <w:t>Cung cấp thông tin, dữ liệu đo đạc và bản đồ cấp tỉnh.</w:t>
      </w:r>
    </w:p>
    <w:p>
      <w:r>
        <w:t>1.001923.000.00.00.H50</w:t>
      </w:r>
    </w:p>
    <w:p>
      <w:r>
        <w:t>x</w:t>
      </w:r>
    </w:p>
    <w:p>
      <w:r>
        <w:t>36</w:t>
      </w:r>
    </w:p>
    <w:p>
      <w:r>
        <w:t>Khí tượng thủy văn và Biến đổi khí hậu</w:t>
      </w:r>
    </w:p>
    <w:p>
      <w:r>
        <w:t>Cấp giấy phép hoạt động dự báo, cảnh báo khí tượng thủy văn</w:t>
      </w:r>
    </w:p>
    <w:p>
      <w:r>
        <w:t>1.000987.000.00.00.H50</w:t>
      </w:r>
    </w:p>
    <w:p>
      <w:r>
        <w:t>x</w:t>
      </w:r>
    </w:p>
    <w:p>
      <w:r>
        <w:t>37</w:t>
      </w:r>
    </w:p>
    <w:p>
      <w:r>
        <w:t>Khí tượng thủy văn và Biến đổi khí hậu</w:t>
      </w:r>
    </w:p>
    <w:p>
      <w:r>
        <w:t>Cấp lại giấy phép hoạt động dự báo, cảnh báo khí tượng thủy văn</w:t>
      </w:r>
    </w:p>
    <w:p>
      <w:r>
        <w:t>1.000943.000.00.00.H50</w:t>
      </w:r>
    </w:p>
    <w:p>
      <w:r>
        <w:t>x</w:t>
      </w:r>
    </w:p>
    <w:p>
      <w:r>
        <w:t>38</w:t>
      </w:r>
    </w:p>
    <w:p>
      <w:r>
        <w:t>Khí tượng thủy văn và Biến đổi khí hậu</w:t>
      </w:r>
    </w:p>
    <w:p>
      <w:r>
        <w:t>Sửa đổi, bổ sung, gia hạn giấy phép hoạt động dự báo, cảnh báo khí tượng thủy văn</w:t>
      </w:r>
    </w:p>
    <w:p>
      <w:r>
        <w:t>1.000970.000.00.00.H50</w:t>
      </w:r>
    </w:p>
    <w:p>
      <w:r>
        <w:t>x</w:t>
      </w:r>
    </w:p>
    <w:p>
      <w:r>
        <w:t>39</w:t>
      </w:r>
    </w:p>
    <w:p>
      <w:r>
        <w:t>Khoáng sản</w:t>
      </w:r>
    </w:p>
    <w:p>
      <w:r>
        <w:t>Cấp giấy phép thăm dò khoáng sản</w:t>
      </w:r>
    </w:p>
    <w:p>
      <w:r>
        <w:t>1.000778.000.00.00.H50</w:t>
      </w:r>
    </w:p>
    <w:p>
      <w:r>
        <w:t>x</w:t>
      </w:r>
    </w:p>
    <w:p>
      <w:r>
        <w:t>40</w:t>
      </w:r>
    </w:p>
    <w:p>
      <w:r>
        <w:t>Khoáng sản</w:t>
      </w:r>
    </w:p>
    <w:p>
      <w:r>
        <w:t>Cấp phép khai thác tận thu khoáng sản</w:t>
      </w:r>
    </w:p>
    <w:p>
      <w:r>
        <w:t>2.001781.000.00.00.H50</w:t>
      </w:r>
    </w:p>
    <w:p>
      <w:r>
        <w:t>x</w:t>
      </w:r>
    </w:p>
    <w:p>
      <w:r>
        <w:t>41</w:t>
      </w:r>
    </w:p>
    <w:p>
      <w:r>
        <w:t>Khoáng sản</w:t>
      </w:r>
    </w:p>
    <w:p>
      <w:r>
        <w:t>Cấp, điều chỉnh Giấy phép khai thác khoáng sản; cấp Giấy phép khai thác khoáng sản ở khu vực có dự án đầu tư công trình</w:t>
      </w:r>
    </w:p>
    <w:p>
      <w:r>
        <w:t>1.004446.000.00.00.H50</w:t>
      </w:r>
    </w:p>
    <w:p>
      <w:r>
        <w:t>x</w:t>
      </w:r>
    </w:p>
    <w:p>
      <w:r>
        <w:t>42</w:t>
      </w:r>
    </w:p>
    <w:p>
      <w:r>
        <w:t>Khoáng sản</w:t>
      </w:r>
    </w:p>
    <w:p>
      <w:r>
        <w:t>Chấp thuận tiến hành khảo sát tại thực địa, lấy mẫu trên mặt đất để lựa chọn diện tích lập đề án thăm dò khoáng sản</w:t>
      </w:r>
    </w:p>
    <w:p>
      <w:r>
        <w:t>1.004083.000.00.00.H50</w:t>
      </w:r>
    </w:p>
    <w:p>
      <w:r>
        <w:t>x</w:t>
      </w:r>
    </w:p>
    <w:p>
      <w:r>
        <w:t>43</w:t>
      </w:r>
    </w:p>
    <w:p>
      <w:r>
        <w:t>Khoáng sản</w:t>
      </w:r>
    </w:p>
    <w:p>
      <w:r>
        <w:t>Chuyển nhượng quyền khai thác khoáng sản</w:t>
      </w:r>
    </w:p>
    <w:p>
      <w:r>
        <w:t>1.004345.000.00.00.H50</w:t>
      </w:r>
    </w:p>
    <w:p>
      <w:r>
        <w:t>x</w:t>
      </w:r>
    </w:p>
    <w:p>
      <w:r>
        <w:t>44</w:t>
      </w:r>
    </w:p>
    <w:p>
      <w:r>
        <w:t>Khoáng sản</w:t>
      </w:r>
    </w:p>
    <w:p>
      <w:r>
        <w:t>Chuyển nhượng quyền thăm dò khoáng sản</w:t>
      </w:r>
    </w:p>
    <w:p>
      <w:r>
        <w:t>2.001814.000.00.00.H50</w:t>
      </w:r>
    </w:p>
    <w:p>
      <w:r>
        <w:t>x</w:t>
      </w:r>
    </w:p>
    <w:p>
      <w:r>
        <w:t>45</w:t>
      </w:r>
    </w:p>
    <w:p>
      <w:r>
        <w:t>Khoáng sản</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1.004132.000.00.00.H50</w:t>
      </w:r>
    </w:p>
    <w:p>
      <w:r>
        <w:t>x</w:t>
      </w:r>
    </w:p>
    <w:p>
      <w:r>
        <w:t>46</w:t>
      </w:r>
    </w:p>
    <w:p>
      <w:r>
        <w:t>Khoáng sản</w:t>
      </w:r>
    </w:p>
    <w:p>
      <w:r>
        <w:t>Đấu giá quyền khai thác khoáng sản ở khu vực chưa thăm dò khoáng sản</w:t>
      </w:r>
    </w:p>
    <w:p>
      <w:r>
        <w:t>1.004434.000.00.00.H50</w:t>
      </w:r>
    </w:p>
    <w:p>
      <w:r>
        <w:t>x</w:t>
      </w:r>
    </w:p>
    <w:p>
      <w:r>
        <w:t>47</w:t>
      </w:r>
    </w:p>
    <w:p>
      <w:r>
        <w:t>Khoáng sản</w:t>
      </w:r>
    </w:p>
    <w:p>
      <w:r>
        <w:t>Đấu giá quyền khai thác khoáng sản ở khu vực đã có kết quả thăm dò khoáng sản được cơ quan nhà nước có thẩm quyền phê duyệt</w:t>
      </w:r>
    </w:p>
    <w:p>
      <w:r>
        <w:t>1.004433.000.00.00.H50</w:t>
      </w:r>
    </w:p>
    <w:p>
      <w:r>
        <w:t>x</w:t>
      </w:r>
    </w:p>
    <w:p>
      <w:r>
        <w:t>48</w:t>
      </w:r>
    </w:p>
    <w:p>
      <w:r>
        <w:t>Khoáng sản</w:t>
      </w:r>
    </w:p>
    <w:p>
      <w:r>
        <w:t>Đóng cửa mỏ khoáng sản</w:t>
      </w:r>
    </w:p>
    <w:p>
      <w:r>
        <w:t>1.004367.000.00.00.H50</w:t>
      </w:r>
    </w:p>
    <w:p>
      <w:r>
        <w:t>x</w:t>
      </w:r>
    </w:p>
    <w:p>
      <w:r>
        <w:t>49</w:t>
      </w:r>
    </w:p>
    <w:p>
      <w:r>
        <w:t>Khoáng sản</w:t>
      </w:r>
    </w:p>
    <w:p>
      <w:r>
        <w:t>Gia hạn giấy phép thăm dò khoáng sản</w:t>
      </w:r>
    </w:p>
    <w:p>
      <w:r>
        <w:t>1.004481.000.00.00.H50</w:t>
      </w:r>
    </w:p>
    <w:p>
      <w:r>
        <w:t>x</w:t>
      </w:r>
    </w:p>
    <w:p>
      <w:r>
        <w:t>50</w:t>
      </w:r>
    </w:p>
    <w:p>
      <w:r>
        <w:t>Khoáng sản</w:t>
      </w:r>
    </w:p>
    <w:p>
      <w:r>
        <w:t>Gia hạn giấy phép khai thác tận thu khoáng sản</w:t>
      </w:r>
    </w:p>
    <w:p>
      <w:r>
        <w:t>1.004343.000.00.00.H50</w:t>
      </w:r>
    </w:p>
    <w:p>
      <w:r>
        <w:t>x</w:t>
      </w:r>
    </w:p>
    <w:p>
      <w:r>
        <w:t>51</w:t>
      </w:r>
    </w:p>
    <w:p>
      <w:r>
        <w:t>Khoáng sản</w:t>
      </w:r>
    </w:p>
    <w:p>
      <w:r>
        <w:t>Gia hạn giấy phép khai thác khoáng sản</w:t>
      </w:r>
    </w:p>
    <w:p>
      <w:r>
        <w:t>2.001783.000.00.00.H50</w:t>
      </w:r>
    </w:p>
    <w:p>
      <w:r>
        <w:t>x</w:t>
      </w:r>
    </w:p>
    <w:p>
      <w:r>
        <w:t>52</w:t>
      </w:r>
    </w:p>
    <w:p>
      <w:r>
        <w:t>Khoáng sản</w:t>
      </w:r>
    </w:p>
    <w:p>
      <w:r>
        <w:t>Phê duyệt trữ lượng khoáng sản</w:t>
      </w:r>
    </w:p>
    <w:p>
      <w:r>
        <w:t>2.001787.000.00.00.H50</w:t>
      </w:r>
    </w:p>
    <w:p>
      <w:r>
        <w:t>x</w:t>
      </w:r>
    </w:p>
    <w:p>
      <w:r>
        <w:t>53</w:t>
      </w:r>
    </w:p>
    <w:p>
      <w:r>
        <w:t>Khoáng sản</w:t>
      </w:r>
    </w:p>
    <w:p>
      <w:r>
        <w:t>Trả lại giấy phép khai thác tận thu khoáng sản</w:t>
      </w:r>
    </w:p>
    <w:p>
      <w:r>
        <w:t>2.001777.000.00.00.H50</w:t>
      </w:r>
    </w:p>
    <w:p>
      <w:r>
        <w:t>x</w:t>
      </w:r>
    </w:p>
    <w:p>
      <w:r>
        <w:t>54</w:t>
      </w:r>
    </w:p>
    <w:p>
      <w:r>
        <w:t>Khoáng sản</w:t>
      </w:r>
    </w:p>
    <w:p>
      <w:r>
        <w:t>Trả lại Giấy phép khai thác khoáng sản, trả lại một phần diện tích khu vực khai thác khoáng sản (cấp tỉnh)</w:t>
      </w:r>
    </w:p>
    <w:p>
      <w:r>
        <w:t>1.004135.000.00.00.H50</w:t>
      </w:r>
    </w:p>
    <w:p>
      <w:r>
        <w:t>x</w:t>
      </w:r>
    </w:p>
    <w:p>
      <w:r>
        <w:t>55</w:t>
      </w:r>
    </w:p>
    <w:p>
      <w:r>
        <w:t>Khoáng sản</w:t>
      </w:r>
    </w:p>
    <w:p>
      <w:r>
        <w:t>Trả lại Giấy phép thăm dò khoáng sản hoặc trả lại một phần diện tích khu vực thăm dò khoáng sản (cấp tỉnh)</w:t>
      </w:r>
    </w:p>
    <w:p>
      <w:r>
        <w:t>1.005408.000.00.00.H50</w:t>
      </w:r>
    </w:p>
    <w:p>
      <w:r>
        <w:t>x</w:t>
      </w:r>
    </w:p>
    <w:p>
      <w:r>
        <w:t>56</w:t>
      </w:r>
    </w:p>
    <w:p>
      <w:r>
        <w:t>Môi trường</w:t>
      </w:r>
    </w:p>
    <w:p>
      <w:r>
        <w:t>Cấp điều chỉnh giấy phép môi trường</w:t>
      </w:r>
    </w:p>
    <w:p>
      <w:r>
        <w:t>1.010729.000.00.00.H50</w:t>
      </w:r>
    </w:p>
    <w:p>
      <w:r>
        <w:t>x</w:t>
      </w:r>
    </w:p>
    <w:p>
      <w:r>
        <w:t>57</w:t>
      </w:r>
    </w:p>
    <w:p>
      <w:r>
        <w:t>Môi trường</w:t>
      </w:r>
    </w:p>
    <w:p>
      <w:r>
        <w:t>Cấp đổi giấy phép môi trường</w:t>
      </w:r>
    </w:p>
    <w:p>
      <w:r>
        <w:t>1.010728.000.00.00.H50</w:t>
      </w:r>
    </w:p>
    <w:p>
      <w:r>
        <w:t>x</w:t>
      </w:r>
    </w:p>
    <w:p>
      <w:r>
        <w:t>58</w:t>
      </w:r>
    </w:p>
    <w:p>
      <w:r>
        <w:t>Môi trường</w:t>
      </w:r>
    </w:p>
    <w:p>
      <w:r>
        <w:t>Cấp giấy phép môi trường</w:t>
      </w:r>
    </w:p>
    <w:p>
      <w:r>
        <w:t>1.010727.000.00.00.H50</w:t>
      </w:r>
    </w:p>
    <w:p>
      <w:r>
        <w:t>x</w:t>
      </w:r>
    </w:p>
    <w:p>
      <w:r>
        <w:t>59</w:t>
      </w:r>
    </w:p>
    <w:p>
      <w:r>
        <w:t>Môi trường</w:t>
      </w:r>
    </w:p>
    <w:p>
      <w:r>
        <w:t>Cấp lại giấy phép môi trường</w:t>
      </w:r>
    </w:p>
    <w:p>
      <w:r>
        <w:t>1.010730.000.00.00.H50</w:t>
      </w:r>
    </w:p>
    <w:p>
      <w:r>
        <w:t>x</w:t>
      </w:r>
    </w:p>
    <w:p>
      <w:r>
        <w:t>60</w:t>
      </w:r>
    </w:p>
    <w:p>
      <w:r>
        <w:t>Môi trường</w:t>
      </w:r>
    </w:p>
    <w:p>
      <w:r>
        <w:t>Thẩm định báo cáo đánh giá tác động môi trường (Cấp tỉnh)</w:t>
      </w:r>
    </w:p>
    <w:p>
      <w:r>
        <w:t>1.010733.000.00.00.H50</w:t>
      </w:r>
    </w:p>
    <w:p>
      <w:r>
        <w:t>x</w:t>
      </w:r>
    </w:p>
    <w:p>
      <w:r>
        <w:t>61</w:t>
      </w:r>
    </w:p>
    <w:p>
      <w:r>
        <w:t>Môi trường</w:t>
      </w:r>
    </w:p>
    <w:p>
      <w:r>
        <w:t>Thẩm định, phê duyệt phương án cải tạo, phục hồi môi trường trong khai thác khoáng sản (báo cáo riêng theo quy định tại điểm b khoản 1 và điểm b, điểm c khoản 2 Điều 5 Nghị định số 40/2019/NĐCP sửa đổi, bổ sung Điều 5 Nghị định số 19/2015/NĐ-CP)</w:t>
      </w:r>
    </w:p>
    <w:p>
      <w:r>
        <w:t>1.010735.000.00.00.H50</w:t>
      </w:r>
    </w:p>
    <w:p>
      <w:r>
        <w:t>x</w:t>
      </w:r>
    </w:p>
    <w:p>
      <w:r>
        <w:t>62</w:t>
      </w:r>
    </w:p>
    <w:p>
      <w:r>
        <w:t>Tài nguyên nước</w:t>
      </w:r>
    </w:p>
    <w:p>
      <w:r>
        <w:t>Cấp giấy phép hành nghề khoan nước dưới đất quy mô vừa và nhỏ</w:t>
      </w:r>
    </w:p>
    <w:p>
      <w:r>
        <w:t>1.004122.000.00.00.H50</w:t>
      </w:r>
    </w:p>
    <w:p>
      <w:r>
        <w:t>x</w:t>
      </w:r>
    </w:p>
    <w:p>
      <w:r>
        <w:t>63</w:t>
      </w:r>
    </w:p>
    <w:p>
      <w:r>
        <w:t>Tài nguyên nước</w:t>
      </w:r>
    </w:p>
    <w:p>
      <w:r>
        <w:t>Cấp giấy phép khai thác, sử dụng nước dưới đất đối với công trình có lưu lượng dưới 3.000m3/ngày đêm</w:t>
      </w:r>
    </w:p>
    <w:p>
      <w:r>
        <w:t>1.004122.000.00.00.H50</w:t>
      </w:r>
    </w:p>
    <w:p>
      <w:r>
        <w:t>x</w:t>
      </w:r>
    </w:p>
    <w:p>
      <w:r>
        <w:t>64</w:t>
      </w:r>
    </w:p>
    <w:p>
      <w:r>
        <w:t>Tài nguyên nước</w:t>
      </w:r>
    </w:p>
    <w:p>
      <w:r>
        <w:t>Cấp giấy phép khai thác, sử dụng nước mặt cho sản xuất nông nghiệp, nuôi trồng thủy sản với lưu lượng dưới 2m3/giây; phát điện với công suất lắp máy dưới 2.000kw; cho các mục đích khác với lưu lượng dưới 50.000m3/ngày đêm; cấp giấy phép khai thác, sử dụng nước biển cho mục đích sản xuất, kinh doanh, dịch vụ với lưu lượng dưới 100.000m3/ ngày đêm</w:t>
      </w:r>
    </w:p>
    <w:p>
      <w:r>
        <w:t>1.004179.000.00.00.H50</w:t>
      </w:r>
    </w:p>
    <w:p>
      <w:r>
        <w:t>x</w:t>
      </w:r>
    </w:p>
    <w:p>
      <w:r>
        <w:t>65</w:t>
      </w:r>
    </w:p>
    <w:p>
      <w:r>
        <w:t>Tài nguyên nước</w:t>
      </w:r>
    </w:p>
    <w:p>
      <w:r>
        <w:t>Cấp giấy phép thăm dò nước dưới đất đối với công trình có lưu lượng dưới 3.000m3/ngày đêm</w:t>
      </w:r>
    </w:p>
    <w:p>
      <w:r>
        <w:t>1.004232.000.00.00.H50</w:t>
      </w:r>
    </w:p>
    <w:p>
      <w:r>
        <w:t>x</w:t>
      </w:r>
    </w:p>
    <w:p>
      <w:r>
        <w:t>66</w:t>
      </w:r>
    </w:p>
    <w:p>
      <w:r>
        <w:t>Tài nguyên nước</w:t>
      </w:r>
    </w:p>
    <w:p>
      <w:r>
        <w:t>Cấp lại giấy phép hành nghề khoan nước dưới đất</w:t>
      </w:r>
    </w:p>
    <w:p>
      <w:r>
        <w:t>1.004253.000.00.00.H50</w:t>
      </w:r>
    </w:p>
    <w:p>
      <w:r>
        <w:t>x</w:t>
      </w:r>
    </w:p>
    <w:p>
      <w:r>
        <w:t>67</w:t>
      </w:r>
    </w:p>
    <w:p>
      <w:r>
        <w:t>Tài nguyên nước</w:t>
      </w:r>
    </w:p>
    <w:p>
      <w:r>
        <w:t>Điều chỉnh tiền cấp quyền khai thác tài nguyên nước</w:t>
      </w:r>
    </w:p>
    <w:p>
      <w:r>
        <w:t>1.004283.000.00.00.H50</w:t>
      </w:r>
    </w:p>
    <w:p>
      <w:r>
        <w:t>x</w:t>
      </w:r>
    </w:p>
    <w:p>
      <w:r>
        <w:t>68</w:t>
      </w:r>
    </w:p>
    <w:p>
      <w:r>
        <w:t>Tài nguyên nước</w:t>
      </w:r>
    </w:p>
    <w:p>
      <w:r>
        <w:t>Gia hạn, điều chỉnh nội dung giấy phép hành nghề khoan nước dưới đất quy mô vừa và nhỏ</w:t>
      </w:r>
    </w:p>
    <w:p>
      <w:r>
        <w:t>2.001738.000.00.00.H50</w:t>
      </w:r>
    </w:p>
    <w:p>
      <w:r>
        <w:t>x</w:t>
      </w:r>
    </w:p>
    <w:p>
      <w:r>
        <w:t>69</w:t>
      </w:r>
    </w:p>
    <w:p>
      <w:r>
        <w:t>Tài nguyên nước</w:t>
      </w:r>
    </w:p>
    <w:p>
      <w:r>
        <w:t>Gia hạn, điều chỉnh nội dung giấy phép thăm dò nước dưới đất đối với công trình có lưu lượng dưới 3.000m3/ngày đêm</w:t>
      </w:r>
    </w:p>
    <w:p>
      <w:r>
        <w:t>1.004228.000.00.00.H50</w:t>
      </w:r>
    </w:p>
    <w:p>
      <w:r>
        <w:t>x</w:t>
      </w:r>
    </w:p>
    <w:p>
      <w:r>
        <w:t>70</w:t>
      </w:r>
    </w:p>
    <w:p>
      <w:r>
        <w:t>Tài nguyên nước</w:t>
      </w:r>
    </w:p>
    <w:p>
      <w:r>
        <w:t>Gia hạn, điều chỉnh nội dung giấy phép khai thác, sử dụng nước dưới đất đối với công trình có lưu lượng dưới 3.000m3/ngày đêm</w:t>
      </w:r>
    </w:p>
    <w:p>
      <w:r>
        <w:t>1.004211.000.00.00.H50</w:t>
      </w:r>
    </w:p>
    <w:p>
      <w:r>
        <w:t>x</w:t>
      </w:r>
    </w:p>
    <w:p>
      <w:r>
        <w:t>71</w:t>
      </w:r>
    </w:p>
    <w:p>
      <w:r>
        <w:t>Tài nguyên nước</w:t>
      </w:r>
    </w:p>
    <w:p>
      <w:r>
        <w:t>Gia hạn, điều chỉnh nội dung giấy phép khai thác, sử dụng nước mặt cho sản xuất nông nghiệp, nuôi trồng thủy sản với lưu lượng dưới 2m3/giây; phát điện với công suất lắp máy dưới 2.000kw; cho các mục đích khác với lưu lượng dưới 50.000m3/ngày đêm; Gia hạn, điều chỉnh nội dung giấy phép khai thác, sử dụng nước biển cho mục đích sản xuất, kinh doanh, dịch vụ với lưu lượng dưới 100.000m3/ ngày đêm</w:t>
      </w:r>
    </w:p>
    <w:p>
      <w:r>
        <w:t>1.004167.000.00.00.H50</w:t>
      </w:r>
    </w:p>
    <w:p>
      <w:r>
        <w:t>x</w:t>
      </w:r>
    </w:p>
    <w:p>
      <w:r>
        <w:t>72</w:t>
      </w:r>
    </w:p>
    <w:p>
      <w:r>
        <w:t>Tài nguyên nước</w:t>
      </w:r>
    </w:p>
    <w:p>
      <w:r>
        <w:t>Lấy ý kiến Ủy ban nhân dân cấp tỉnh đối với các dự án đầu tư có chuyển nước từ nguồn nước liên tỉnh, dự án đầu tư xây dựng hồ, đập trên dòng chính thuộc lưu vực sông liên tỉnh</w:t>
      </w:r>
    </w:p>
    <w:p>
      <w:r>
        <w:t>1.001740.000.00.00.H50</w:t>
      </w:r>
    </w:p>
    <w:p>
      <w:r>
        <w:t>x</w:t>
      </w:r>
    </w:p>
    <w:p>
      <w:r>
        <w:t>73</w:t>
      </w:r>
    </w:p>
    <w:p>
      <w:r>
        <w:t>Tài nguyên nước</w:t>
      </w:r>
    </w:p>
    <w:p>
      <w:r>
        <w:t>Lấy ý kiến Ủy ban nhân dân cấp xã, cấp huyện đối với các dự án đầu tư có chuyển nước từ nguồn nước nội tỉnh</w:t>
      </w:r>
    </w:p>
    <w:p>
      <w:r>
        <w:t>1.001645.000.00.00.H50</w:t>
      </w:r>
    </w:p>
    <w:p>
      <w:r>
        <w:t>x</w:t>
      </w:r>
    </w:p>
    <w:p>
      <w:r>
        <w:t>74</w:t>
      </w:r>
    </w:p>
    <w:p>
      <w:r>
        <w:t>Tài nguyên nước</w:t>
      </w:r>
    </w:p>
    <w:p>
      <w:r>
        <w:t>Thẩm định, phê duyệt phương án cắm mốc giới hành lang bảo vệ nguồn nước đối với hồ chứa thủy điện và hồ chứa thủy lợi</w:t>
      </w:r>
    </w:p>
    <w:p>
      <w:r>
        <w:t>2.001850.000.00.00.H50</w:t>
      </w:r>
    </w:p>
    <w:p>
      <w:r>
        <w:t>x</w:t>
      </w:r>
    </w:p>
    <w:p>
      <w:r>
        <w:t>75</w:t>
      </w:r>
    </w:p>
    <w:p>
      <w:r>
        <w:t>Tài nguyên nước</w:t>
      </w:r>
    </w:p>
    <w:p>
      <w:r>
        <w:t>Tính tiền cấp quyền khai thác tài nguyên nước đối với công trình chưa vận hành (cấp tỉnh)</w:t>
      </w:r>
    </w:p>
    <w:p>
      <w:r>
        <w:t>1.009669.000.00.00.H50</w:t>
      </w:r>
    </w:p>
    <w:p>
      <w:r>
        <w:t>x</w:t>
      </w:r>
    </w:p>
    <w:p>
      <w:r>
        <w:t>76</w:t>
      </w:r>
    </w:p>
    <w:p>
      <w:r>
        <w:t>Tài nguyên nước</w:t>
      </w:r>
    </w:p>
    <w:p>
      <w:r>
        <w:t>Tính tiền cấp quyền khai thác tài nguyên nước đối với công trình đã vận hành (cấp tỉnh)</w:t>
      </w:r>
    </w:p>
    <w:p>
      <w:r>
        <w:t>2.001770.000.00.00.H50</w:t>
      </w:r>
    </w:p>
    <w:p>
      <w:r>
        <w:t>x</w:t>
      </w:r>
    </w:p>
    <w:p>
      <w:r>
        <w:t>2</w:t>
      </w:r>
    </w:p>
    <w:p>
      <w:r>
        <w:t>74</w:t>
      </w:r>
    </w:p>
    <w:p>
      <w:r>
        <w:t>76</w:t>
      </w:r>
    </w:p>
    <w:p>
      <w:r>
        <w:t>13. Sở Thông tin và Truyền thông</w:t>
      </w:r>
    </w:p>
    <w:p>
      <w:r>
        <w:t>TT</w:t>
      </w:r>
    </w:p>
    <w:p>
      <w:r>
        <w:t>Nhóm dịch vụ</w:t>
      </w:r>
    </w:p>
    <w:p>
      <w:r>
        <w:t>Tên Dịch vụ / TTHC</w:t>
      </w:r>
    </w:p>
    <w:p>
      <w:r>
        <w:t>Mã TTHC</w:t>
      </w:r>
    </w:p>
    <w:p>
      <w:r>
        <w:t>Toàn trình</w:t>
      </w:r>
    </w:p>
    <w:p>
      <w:r>
        <w:t>Một phần</w:t>
      </w:r>
    </w:p>
    <w:p>
      <w:r>
        <w:t>1</w:t>
      </w:r>
    </w:p>
    <w:p>
      <w:r>
        <w:t>Báo chí</w:t>
      </w:r>
    </w:p>
    <w:p>
      <w:r>
        <w:t>Chấp thuận trưng bày tranh, ảnh và các hình thức thông tin khác bên ngoài trụ sở cơ quan đại diện nước ngoài, tổ chức nước ngoài</w:t>
      </w:r>
    </w:p>
    <w:p>
      <w:r>
        <w:t>1.003888.000.00.00.H50</w:t>
      </w:r>
    </w:p>
    <w:p>
      <w:r>
        <w:t>x</w:t>
      </w:r>
    </w:p>
    <w:p>
      <w:r>
        <w:t>2</w:t>
      </w:r>
    </w:p>
    <w:p>
      <w:r>
        <w:t>Báo chí</w:t>
      </w:r>
    </w:p>
    <w:p>
      <w:r>
        <w:t>Cấp giấy phép xuất bản bản tin (địa phương)</w:t>
      </w:r>
    </w:p>
    <w:p>
      <w:r>
        <w:t>1.009374.000.00.00.H50</w:t>
      </w:r>
    </w:p>
    <w:p>
      <w:r>
        <w:t>x</w:t>
      </w:r>
    </w:p>
    <w:p>
      <w:r>
        <w:t>3</w:t>
      </w:r>
    </w:p>
    <w:p>
      <w:r>
        <w:t>Báo chí</w:t>
      </w:r>
    </w:p>
    <w:p>
      <w:r>
        <w:t>Thay đổi nội dung ghi trong giấy phép xuất bản bản tin (địa phương)</w:t>
      </w:r>
    </w:p>
    <w:p>
      <w:r>
        <w:t>1.009386.000.00.00.H50</w:t>
      </w:r>
    </w:p>
    <w:p>
      <w:r>
        <w:t>x</w:t>
      </w:r>
    </w:p>
    <w:p>
      <w:r>
        <w:t>4</w:t>
      </w:r>
    </w:p>
    <w:p>
      <w:r>
        <w:t>Báo chí</w:t>
      </w:r>
    </w:p>
    <w:p>
      <w:r>
        <w:t>Cho phép họp báo (trong nước)</w:t>
      </w:r>
    </w:p>
    <w:p>
      <w:r>
        <w:t>2.001171.000.00.00.H50</w:t>
      </w:r>
    </w:p>
    <w:p>
      <w:r>
        <w:t>x</w:t>
      </w:r>
    </w:p>
    <w:p>
      <w:r>
        <w:t>5</w:t>
      </w:r>
    </w:p>
    <w:p>
      <w:r>
        <w:t>Báo chí</w:t>
      </w:r>
    </w:p>
    <w:p>
      <w:r>
        <w:t>Cho phép họp báo (nước ngoài)</w:t>
      </w:r>
    </w:p>
    <w:p>
      <w:r>
        <w:t>2.001173.000.00.00.H50</w:t>
      </w:r>
    </w:p>
    <w:p>
      <w:r>
        <w:t>x</w:t>
      </w:r>
    </w:p>
    <w:p>
      <w:r>
        <w:t>6</w:t>
      </w:r>
    </w:p>
    <w:p>
      <w:r>
        <w:t>Bưu chính</w:t>
      </w:r>
    </w:p>
    <w:p>
      <w:r>
        <w:t>Cấp lại giấy phép bưu chính khi hết hạn</w:t>
      </w:r>
    </w:p>
    <w:p>
      <w:r>
        <w:t>1.003633.000.00.00.H50</w:t>
      </w:r>
    </w:p>
    <w:p>
      <w:r>
        <w:t>x</w:t>
      </w:r>
    </w:p>
    <w:p>
      <w:r>
        <w:t>7</w:t>
      </w:r>
    </w:p>
    <w:p>
      <w:r>
        <w:t>Bưu chính</w:t>
      </w:r>
    </w:p>
    <w:p>
      <w:r>
        <w:t>Cấp giấy phép bưu chính</w:t>
      </w:r>
    </w:p>
    <w:p>
      <w:r>
        <w:t>1.003659.000.00.00.H50</w:t>
      </w:r>
    </w:p>
    <w:p>
      <w:r>
        <w:t>x</w:t>
      </w:r>
    </w:p>
    <w:p>
      <w:r>
        <w:t>8</w:t>
      </w:r>
    </w:p>
    <w:p>
      <w:r>
        <w:t>Bưu chính</w:t>
      </w:r>
    </w:p>
    <w:p>
      <w:r>
        <w:t>Sửa đổi, bổ sung giấy phép bưu chính</w:t>
      </w:r>
    </w:p>
    <w:p>
      <w:r>
        <w:t>1.003687.000.00.00.H50</w:t>
      </w:r>
    </w:p>
    <w:p>
      <w:r>
        <w:t>x</w:t>
      </w:r>
    </w:p>
    <w:p>
      <w:r>
        <w:t>9</w:t>
      </w:r>
    </w:p>
    <w:p>
      <w:r>
        <w:t>Bưu chính</w:t>
      </w:r>
    </w:p>
    <w:p>
      <w:r>
        <w:t>Cấp lại giấy phép bưu chính khi bị mất hoặc hư hỏng không sử dụng được</w:t>
      </w:r>
    </w:p>
    <w:p>
      <w:r>
        <w:t>1.004379.000.00.00.H50</w:t>
      </w:r>
    </w:p>
    <w:p>
      <w:r>
        <w:t>x</w:t>
      </w:r>
    </w:p>
    <w:p>
      <w:r>
        <w:t>10</w:t>
      </w:r>
    </w:p>
    <w:p>
      <w:r>
        <w:t>Bưu chính</w:t>
      </w:r>
    </w:p>
    <w:p>
      <w:r>
        <w:t>Cấp văn bản xác nhận thông báo hoạt động bưu chính</w:t>
      </w:r>
    </w:p>
    <w:p>
      <w:r>
        <w:t>1.004470.000.00.00.H50</w:t>
      </w:r>
    </w:p>
    <w:p>
      <w:r>
        <w:t>x</w:t>
      </w:r>
    </w:p>
    <w:p>
      <w:r>
        <w:t>11</w:t>
      </w:r>
    </w:p>
    <w:p>
      <w:r>
        <w:t>Bưu chính</w:t>
      </w:r>
    </w:p>
    <w:p>
      <w:r>
        <w:t>Cấp lại văn bản xác nhận thông báo hoạt động bưu chính khi bị mất hoặc hư hỏng không sử dụng được</w:t>
      </w:r>
    </w:p>
    <w:p>
      <w:r>
        <w:t>1.005442.000.00.00.H50</w:t>
      </w:r>
    </w:p>
    <w:p>
      <w:r>
        <w:t>x</w:t>
      </w:r>
    </w:p>
    <w:p>
      <w:r>
        <w:t>12</w:t>
      </w:r>
    </w:p>
    <w:p>
      <w:r>
        <w:t>Bưu chính</w:t>
      </w:r>
    </w:p>
    <w:p>
      <w:r>
        <w:t>Sửa đổi, bổ sung văn bản xác nhận thông báo hoạt động bưu chính (cấp Tỉnh)</w:t>
      </w:r>
    </w:p>
    <w:p>
      <w:r>
        <w:t>1.010902.000.00.00.H50</w:t>
      </w:r>
    </w:p>
    <w:p>
      <w:r>
        <w:t>x</w:t>
      </w:r>
    </w:p>
    <w:p>
      <w:r>
        <w:t>13</w:t>
      </w:r>
    </w:p>
    <w:p>
      <w:r>
        <w:t>Phát thanh, truyền hình và thông tin điện tử</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1.000067.000.00.00.H50</w:t>
      </w:r>
    </w:p>
    <w:p>
      <w:r>
        <w:t>x</w:t>
      </w:r>
    </w:p>
    <w:p>
      <w:r>
        <w:t>14</w:t>
      </w:r>
    </w:p>
    <w:p>
      <w:r>
        <w:t>Phát thanh, truyền hình và thông tin điện tử</w:t>
      </w:r>
    </w:p>
    <w:p>
      <w:r>
        <w:t>Thông báo thay đổi phương thức, phạm vi cung cấp dịch vụ trò chơi điện tử G1 trên mạng đã được phê duyệt</w:t>
      </w:r>
    </w:p>
    <w:p>
      <w:r>
        <w:t>1.000073.000.00.00.H50</w:t>
      </w:r>
    </w:p>
    <w:p>
      <w:r>
        <w:t>x</w:t>
      </w:r>
    </w:p>
    <w:p>
      <w:r>
        <w:t>15</w:t>
      </w:r>
    </w:p>
    <w:p>
      <w:r>
        <w:t>Phát thanh, truyền hình và thông tin điện tử</w:t>
      </w:r>
    </w:p>
    <w:p>
      <w:r>
        <w:t>Sửa đổi, bổ sung Giấy chứng nhận đăng ký thu tín hiệu truyền hình nước ngoài trực tiếp từ vệ tinh</w:t>
      </w:r>
    </w:p>
    <w:p>
      <w:r>
        <w:t>1.003384.000.00.00.H50</w:t>
      </w:r>
    </w:p>
    <w:p>
      <w:r>
        <w:t>x</w:t>
      </w:r>
    </w:p>
    <w:p>
      <w:r>
        <w:t>16</w:t>
      </w:r>
    </w:p>
    <w:p>
      <w:r>
        <w:t>Phát thanh, truyền hình và thông tin điện tử</w:t>
      </w:r>
    </w:p>
    <w:p>
      <w:r>
        <w:t>Sửa đổi, bổ sung giấy phép thiết lập trang thông tin điện tử tổng hợp</w:t>
      </w:r>
    </w:p>
    <w:p>
      <w:r>
        <w:t>1.005452.000.00.00.H50</w:t>
      </w:r>
    </w:p>
    <w:p>
      <w:r>
        <w:t>x</w:t>
      </w:r>
    </w:p>
    <w:p>
      <w:r>
        <w:t>17</w:t>
      </w:r>
    </w:p>
    <w:p>
      <w:r>
        <w:t>Phát thanh, truyền hình và thông tin điện tử</w:t>
      </w:r>
    </w:p>
    <w:p>
      <w:r>
        <w:t>Cấp lại giấy phép thiết lập trang thông tin điện tử tổng hợp</w:t>
      </w:r>
    </w:p>
    <w:p>
      <w:r>
        <w:t>2.001087.000.00.00.H50</w:t>
      </w:r>
    </w:p>
    <w:p>
      <w:r>
        <w:t>x</w:t>
      </w:r>
    </w:p>
    <w:p>
      <w:r>
        <w:t>18</w:t>
      </w:r>
    </w:p>
    <w:p>
      <w:r>
        <w:t>Phát thanh, truyền hình và thông tin điện tử</w:t>
      </w:r>
    </w:p>
    <w:p>
      <w:r>
        <w:t>Gia hạn giấy phép thiết lập trang thông tin điện tử tổng hợp</w:t>
      </w:r>
    </w:p>
    <w:p>
      <w:r>
        <w:t>2.001091.000.00.00.H50</w:t>
      </w:r>
    </w:p>
    <w:p>
      <w:r>
        <w:t>x</w:t>
      </w:r>
    </w:p>
    <w:p>
      <w:r>
        <w:t>19</w:t>
      </w:r>
    </w:p>
    <w:p>
      <w:r>
        <w:t>Phát thanh, truyền hình và thông tin điện tử</w:t>
      </w:r>
    </w:p>
    <w:p>
      <w:r>
        <w:t>Cấp giấy phép thiết lập trang thông tin điện tử tổng hợp</w:t>
      </w:r>
    </w:p>
    <w:p>
      <w:r>
        <w:t>2.001098.000.00.00.H50</w:t>
      </w:r>
    </w:p>
    <w:p>
      <w:r>
        <w:t>x</w:t>
      </w:r>
    </w:p>
    <w:p>
      <w:r>
        <w:t>20</w:t>
      </w:r>
    </w:p>
    <w:p>
      <w:r>
        <w:t>Phát thanh, truyền hình và thông tin điện tử</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2.001666.000.00.00.H50</w:t>
      </w:r>
    </w:p>
    <w:p>
      <w:r>
        <w:t>x</w:t>
      </w:r>
    </w:p>
    <w:p>
      <w:r>
        <w:t>21</w:t>
      </w:r>
    </w:p>
    <w:p>
      <w:r>
        <w:t>Phát thanh, truyền hình và thông tin điện tử</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2.001681.000.00.00.H50</w:t>
      </w:r>
    </w:p>
    <w:p>
      <w:r>
        <w:t>x</w:t>
      </w:r>
    </w:p>
    <w:p>
      <w:r>
        <w:t>22</w:t>
      </w:r>
    </w:p>
    <w:p>
      <w:r>
        <w:t>Phát thanh, truyền hình và thông tin điện tử</w:t>
      </w:r>
    </w:p>
    <w:p>
      <w:r>
        <w:t>Thông báo thay đổi địa chỉ trụ sở chính, văn phòng giao dịch, địa chỉ đặt hoặc cho thuê máy chủ của doanh nghiệp cung cấp dịch vụ trò chơi điện tử G1 trên mạng</w:t>
      </w:r>
    </w:p>
    <w:p>
      <w:r>
        <w:t>2.001684.000.00.00.H50</w:t>
      </w:r>
    </w:p>
    <w:p>
      <w:r>
        <w:t>x</w:t>
      </w:r>
    </w:p>
    <w:p>
      <w:r>
        <w:t>23</w:t>
      </w:r>
    </w:p>
    <w:p>
      <w:r>
        <w:t>Phát thanh, truyền hình và thông tin điện tử</w:t>
      </w:r>
    </w:p>
    <w:p>
      <w:r>
        <w:t>Cấp đăng ký thu tín hiệu truyền hình nước ngoài trực tiếp từ vệ tinh</w:t>
      </w:r>
    </w:p>
    <w:p>
      <w:r>
        <w:t>2.001765.000.00.00.H50</w:t>
      </w:r>
    </w:p>
    <w:p>
      <w:r>
        <w:t>x</w:t>
      </w:r>
    </w:p>
    <w:p>
      <w:r>
        <w:t>24</w:t>
      </w:r>
    </w:p>
    <w:p>
      <w:r>
        <w:t>Phát thanh, truyền hình và thông tin điện tử</w:t>
      </w:r>
    </w:p>
    <w:p>
      <w:r>
        <w:t>Thông báo thay đổi chủ sở hữu, địa chỉ trụ sở chính của tổ chức, doanh nghiệp đã được cấp Giấy phép thiết lập trang thông tin điện tử tổng hợp</w:t>
      </w:r>
    </w:p>
    <w:p>
      <w:r>
        <w:t>2.001766.000.00.00.H50</w:t>
      </w:r>
    </w:p>
    <w:p>
      <w:r>
        <w:t>x</w:t>
      </w:r>
    </w:p>
    <w:p>
      <w:r>
        <w:t>25</w:t>
      </w:r>
    </w:p>
    <w:p>
      <w:r>
        <w:t>Xuất bản, In và Phát hành</w:t>
      </w:r>
    </w:p>
    <w:p>
      <w:r>
        <w:t>Đăng ký hoạt động phát hành xuất bản phẩm</w:t>
      </w:r>
    </w:p>
    <w:p>
      <w:r>
        <w:t>1.003114.000.00.00.H50</w:t>
      </w:r>
    </w:p>
    <w:p>
      <w:r>
        <w:t>x</w:t>
      </w:r>
    </w:p>
    <w:p>
      <w:r>
        <w:t>26</w:t>
      </w:r>
    </w:p>
    <w:p>
      <w:r>
        <w:t>Xuất bản, In và Phát hành</w:t>
      </w:r>
    </w:p>
    <w:p>
      <w:r>
        <w:t>Cấp Giấy phép tổ chức triển lãm, hội chợ xuất bản phẩm</w:t>
      </w:r>
    </w:p>
    <w:p>
      <w:r>
        <w:t>1.003483.000.00.00.H50</w:t>
      </w:r>
    </w:p>
    <w:p>
      <w:r>
        <w:t>x</w:t>
      </w:r>
    </w:p>
    <w:p>
      <w:r>
        <w:t>27</w:t>
      </w:r>
    </w:p>
    <w:p>
      <w:r>
        <w:t>Xuất bản, In và Phát hành</w:t>
      </w:r>
    </w:p>
    <w:p>
      <w:r>
        <w:t>Cấp giấy phép nhập khẩu xuất bản phẩm không kinh doanh</w:t>
      </w:r>
    </w:p>
    <w:p>
      <w:r>
        <w:t>1.003725.000.00.00.H50</w:t>
      </w:r>
    </w:p>
    <w:p>
      <w:r>
        <w:t>x</w:t>
      </w:r>
    </w:p>
    <w:p>
      <w:r>
        <w:t>28</w:t>
      </w:r>
    </w:p>
    <w:p>
      <w:r>
        <w:t>Xuất bản, In và Phát hành</w:t>
      </w:r>
    </w:p>
    <w:p>
      <w:r>
        <w:t>Cấp đổi giấy phép hoạt động in xuất bản phẩm</w:t>
      </w:r>
    </w:p>
    <w:p>
      <w:r>
        <w:t>1.003729.000.00.00.H50</w:t>
      </w:r>
    </w:p>
    <w:p>
      <w:r>
        <w:t>x</w:t>
      </w:r>
    </w:p>
    <w:p>
      <w:r>
        <w:t>29</w:t>
      </w:r>
    </w:p>
    <w:p>
      <w:r>
        <w:t>Xuất bản, In và Phát hành</w:t>
      </w:r>
    </w:p>
    <w:p>
      <w:r>
        <w:t>Cấp giấy phép xuất bản tài liệu không kinh doanh</w:t>
      </w:r>
    </w:p>
    <w:p>
      <w:r>
        <w:t>1.003868.000.00.00.H50</w:t>
      </w:r>
    </w:p>
    <w:p>
      <w:r>
        <w:t>x</w:t>
      </w:r>
    </w:p>
    <w:p>
      <w:r>
        <w:t>30</w:t>
      </w:r>
    </w:p>
    <w:p>
      <w:r>
        <w:t>Xuất bản, In và Phát hành</w:t>
      </w:r>
    </w:p>
    <w:p>
      <w:r>
        <w:t>Cấp giấy phép hoạt động in</w:t>
      </w:r>
    </w:p>
    <w:p>
      <w:r>
        <w:t>1.004153.000.00.00.H50</w:t>
      </w:r>
    </w:p>
    <w:p>
      <w:r>
        <w:t>x</w:t>
      </w:r>
    </w:p>
    <w:p>
      <w:r>
        <w:t>31</w:t>
      </w:r>
    </w:p>
    <w:p>
      <w:r>
        <w:t>Xuất bản, In và Phát hành</w:t>
      </w:r>
    </w:p>
    <w:p>
      <w:r>
        <w:t>Cấp lại giấy xác nhận đăng ký hoạt động phát hành xuất bản phẩm</w:t>
      </w:r>
    </w:p>
    <w:p>
      <w:r>
        <w:t>1.008201.000.00.00.H50</w:t>
      </w:r>
    </w:p>
    <w:p>
      <w:r>
        <w:t>x</w:t>
      </w:r>
    </w:p>
    <w:p>
      <w:r>
        <w:t>32</w:t>
      </w:r>
    </w:p>
    <w:p>
      <w:r>
        <w:t>Xuất bản, In và Phát hành</w:t>
      </w:r>
    </w:p>
    <w:p>
      <w:r>
        <w:t>Cấp giấy phép in gia công xuất bản phẩm cho nước ngoài</w:t>
      </w:r>
    </w:p>
    <w:p>
      <w:r>
        <w:t>2.001564.000.00.00.H50</w:t>
      </w:r>
    </w:p>
    <w:p>
      <w:r>
        <w:t>x</w:t>
      </w:r>
    </w:p>
    <w:p>
      <w:r>
        <w:t>33</w:t>
      </w:r>
    </w:p>
    <w:p>
      <w:r>
        <w:t>Xuất bản, In và Phát hành</w:t>
      </w:r>
    </w:p>
    <w:p>
      <w:r>
        <w:t>Cấp lại giấy phép hoạt động in xuất bản phẩm</w:t>
      </w:r>
    </w:p>
    <w:p>
      <w:r>
        <w:t>2.001584.000.00.00.H50</w:t>
      </w:r>
    </w:p>
    <w:p>
      <w:r>
        <w:t>x</w:t>
      </w:r>
    </w:p>
    <w:p>
      <w:r>
        <w:t>34</w:t>
      </w:r>
    </w:p>
    <w:p>
      <w:r>
        <w:t>Xuất bản, In và Phát hành</w:t>
      </w:r>
    </w:p>
    <w:p>
      <w:r>
        <w:t>Cấp giấy phép hoạt động in xuất bản phẩm</w:t>
      </w:r>
    </w:p>
    <w:p>
      <w:r>
        <w:t>2.001594.000.00.00.H50</w:t>
      </w:r>
    </w:p>
    <w:p>
      <w:r>
        <w:t>x</w:t>
      </w:r>
    </w:p>
    <w:p>
      <w:r>
        <w:t>35</w:t>
      </w:r>
    </w:p>
    <w:p>
      <w:r>
        <w:t>Xuất bản, In và Phát hành</w:t>
      </w:r>
    </w:p>
    <w:p>
      <w:r>
        <w:t>Thay đổi thông tin đăng ký hoạt động cơ sở in</w:t>
      </w:r>
    </w:p>
    <w:p>
      <w:r>
        <w:t>2.001737.000.00.00.H50</w:t>
      </w:r>
    </w:p>
    <w:p>
      <w:r>
        <w:t>x</w:t>
      </w:r>
    </w:p>
    <w:p>
      <w:r>
        <w:t>36</w:t>
      </w:r>
    </w:p>
    <w:p>
      <w:r>
        <w:t>Xuất bản, In và Phát hành</w:t>
      </w:r>
    </w:p>
    <w:p>
      <w:r>
        <w:t>Đăng ký hoạt động cơ sở in</w:t>
      </w:r>
    </w:p>
    <w:p>
      <w:r>
        <w:t>2.001740.000.00.00.H50</w:t>
      </w:r>
    </w:p>
    <w:p>
      <w:r>
        <w:t>x</w:t>
      </w:r>
    </w:p>
    <w:p>
      <w:r>
        <w:t>37</w:t>
      </w:r>
    </w:p>
    <w:p>
      <w:r>
        <w:t>Xuất bản, In và Phát hành</w:t>
      </w:r>
    </w:p>
    <w:p>
      <w:r>
        <w:t>Cấp lại giấy phép hoạt động in</w:t>
      </w:r>
    </w:p>
    <w:p>
      <w:r>
        <w:t>2.001744.000.00.00.H50</w:t>
      </w:r>
    </w:p>
    <w:p>
      <w:r>
        <w:t>x</w:t>
      </w:r>
    </w:p>
    <w:p>
      <w:r>
        <w:t>37</w:t>
      </w:r>
    </w:p>
    <w:p>
      <w:r>
        <w:t>0</w:t>
      </w:r>
    </w:p>
    <w:p>
      <w:r>
        <w:t>37</w:t>
      </w:r>
    </w:p>
    <w:p>
      <w:r>
        <w:t>14. Sở Tư pháp</w:t>
      </w:r>
    </w:p>
    <w:p>
      <w:r>
        <w:t>TT</w:t>
      </w:r>
    </w:p>
    <w:p>
      <w:r>
        <w:t>Nhóm dịch vụ</w:t>
      </w:r>
    </w:p>
    <w:p>
      <w:r>
        <w:t>Tên Dịch vụ / TTHC</w:t>
      </w:r>
    </w:p>
    <w:p>
      <w:r>
        <w:t>Mã TTHC</w:t>
      </w:r>
    </w:p>
    <w:p>
      <w:r>
        <w:t>Toàn trình</w:t>
      </w:r>
    </w:p>
    <w:p>
      <w:r>
        <w:t>Một phần</w:t>
      </w:r>
    </w:p>
    <w:p>
      <w:r>
        <w:t>1</w:t>
      </w:r>
    </w:p>
    <w:p>
      <w:r>
        <w:t>Bán đấu giá tài sản</w:t>
      </w:r>
    </w:p>
    <w:p>
      <w:r>
        <w:t>Thủ tục cấp lại Giấy đăng ký hoạt động của doanh nghiệp đấu giá tài sản</w:t>
      </w:r>
    </w:p>
    <w:p>
      <w:r>
        <w:t>2.001258.000.00.00.H50</w:t>
      </w:r>
    </w:p>
    <w:p>
      <w:r>
        <w:t>x</w:t>
      </w:r>
    </w:p>
    <w:p>
      <w:r>
        <w:t>2</w:t>
      </w:r>
    </w:p>
    <w:p>
      <w:r>
        <w:t>Bán đấu giá tài sản</w:t>
      </w:r>
    </w:p>
    <w:p>
      <w:r>
        <w:t>Thủ tục cấp lại Thẻ đấu giá viên</w:t>
      </w:r>
    </w:p>
    <w:p>
      <w:r>
        <w:t>2.001807.000.00.00.H50</w:t>
      </w:r>
    </w:p>
    <w:p>
      <w:r>
        <w:t>x</w:t>
      </w:r>
    </w:p>
    <w:p>
      <w:r>
        <w:t>3</w:t>
      </w:r>
    </w:p>
    <w:p>
      <w:r>
        <w:t>Bán đấu giá tài sản</w:t>
      </w:r>
    </w:p>
    <w:p>
      <w:r>
        <w:t>Thủ tục cấp Thẻ đấu giá viên</w:t>
      </w:r>
    </w:p>
    <w:p>
      <w:r>
        <w:t>2.001815.000.00.00.H50</w:t>
      </w:r>
    </w:p>
    <w:p>
      <w:r>
        <w:t>x</w:t>
      </w:r>
    </w:p>
    <w:p>
      <w:r>
        <w:t>4</w:t>
      </w:r>
    </w:p>
    <w:p>
      <w:r>
        <w:t>Bán đấu giá tài sản</w:t>
      </w:r>
    </w:p>
    <w:p>
      <w:r>
        <w:t>Thủ tục đăng ký hoạt động của Chi nhánh doanh nghiệp đấu giá tài sản</w:t>
      </w:r>
    </w:p>
    <w:p>
      <w:r>
        <w:t>2.001247.000.00.00.H50</w:t>
      </w:r>
    </w:p>
    <w:p>
      <w:r>
        <w:t>x</w:t>
      </w:r>
    </w:p>
    <w:p>
      <w:r>
        <w:t>5</w:t>
      </w:r>
    </w:p>
    <w:p>
      <w:r>
        <w:t>Bán đấu giá tài sản</w:t>
      </w:r>
    </w:p>
    <w:p>
      <w:r>
        <w:t>Thủ tục đăng ký hoạt động của doanh nghiệp đấu giá tài sản</w:t>
      </w:r>
    </w:p>
    <w:p>
      <w:r>
        <w:t>2.001395.000.00.00.H50</w:t>
      </w:r>
    </w:p>
    <w:p>
      <w:r>
        <w:t>x</w:t>
      </w:r>
    </w:p>
    <w:p>
      <w:r>
        <w:t>6</w:t>
      </w:r>
    </w:p>
    <w:p>
      <w:r>
        <w:t>Bán đấu giá tài sản</w:t>
      </w:r>
    </w:p>
    <w:p>
      <w:r>
        <w:t>Thủ tục đăng ký tham dự kiểm tra kết quả tập sự hành nghề đấu giá tài sản</w:t>
      </w:r>
    </w:p>
    <w:p>
      <w:r>
        <w:t>2.002139.000.00.00.H50</w:t>
      </w:r>
    </w:p>
    <w:p>
      <w:r>
        <w:t>x</w:t>
      </w:r>
    </w:p>
    <w:p>
      <w:r>
        <w:t>7</w:t>
      </w:r>
    </w:p>
    <w:p>
      <w:r>
        <w:t>Bán đấu giá tài sản</w:t>
      </w:r>
    </w:p>
    <w:p>
      <w:r>
        <w:t>Thủ tục phê duyệt đủ điều kiện thực hiện hình thức đấu giá trực tuyến</w:t>
      </w:r>
    </w:p>
    <w:p>
      <w:r>
        <w:t>2.001225.000.00.00.H50</w:t>
      </w:r>
    </w:p>
    <w:p>
      <w:r>
        <w:t>x</w:t>
      </w:r>
    </w:p>
    <w:p>
      <w:r>
        <w:t>8</w:t>
      </w:r>
    </w:p>
    <w:p>
      <w:r>
        <w:t>Bán đấu giá tài sản</w:t>
      </w:r>
    </w:p>
    <w:p>
      <w:r>
        <w:t>Thủ tục thay đổi nội dung đăng ký hoạt động của doanh nghiệp đấu giá tài sản</w:t>
      </w:r>
    </w:p>
    <w:p>
      <w:r>
        <w:t>2.001333.000.00.00.H50</w:t>
      </w:r>
    </w:p>
    <w:p>
      <w:r>
        <w:t>x</w:t>
      </w:r>
    </w:p>
    <w:p>
      <w:r>
        <w:t>9</w:t>
      </w:r>
    </w:p>
    <w:p>
      <w:r>
        <w:t>Bồi thường nhà nước</w:t>
      </w:r>
    </w:p>
    <w:p>
      <w:r>
        <w:t>Xác định cơ quan giải quyết bồi thường</w:t>
      </w:r>
    </w:p>
    <w:p>
      <w:r>
        <w:t>2.002193.000.00.00.H50</w:t>
      </w:r>
    </w:p>
    <w:p>
      <w:r>
        <w:t>x</w:t>
      </w:r>
    </w:p>
    <w:p>
      <w:r>
        <w:t>10</w:t>
      </w:r>
    </w:p>
    <w:p>
      <w:r>
        <w:t>Công chứng</w:t>
      </w:r>
    </w:p>
    <w:p>
      <w:r>
        <w:t>Bổ nhiệm công chứng viên</w:t>
      </w:r>
    </w:p>
    <w:p>
      <w:r>
        <w:t>1.000112.000.00.00.H50</w:t>
      </w:r>
    </w:p>
    <w:p>
      <w:r>
        <w:t>x</w:t>
      </w:r>
    </w:p>
    <w:p>
      <w:r>
        <w:t>11</w:t>
      </w:r>
    </w:p>
    <w:p>
      <w:r>
        <w:t>Công chứng</w:t>
      </w:r>
    </w:p>
    <w:p>
      <w:r>
        <w:t>Bổ nhiệm lại công chứng viên</w:t>
      </w:r>
    </w:p>
    <w:p>
      <w:r>
        <w:t>1.000100.000.00.00.H50</w:t>
      </w:r>
    </w:p>
    <w:p>
      <w:r>
        <w:t>x</w:t>
      </w:r>
    </w:p>
    <w:p>
      <w:r>
        <w:t>12</w:t>
      </w:r>
    </w:p>
    <w:p>
      <w:r>
        <w:t>Công chứng</w:t>
      </w:r>
    </w:p>
    <w:p>
      <w:r>
        <w:t>Cấp lại Thẻ công chứng viên</w:t>
      </w:r>
    </w:p>
    <w:p>
      <w:r>
        <w:t>1.001799.000.00.00.H50</w:t>
      </w:r>
    </w:p>
    <w:p>
      <w:r>
        <w:t>x</w:t>
      </w:r>
    </w:p>
    <w:p>
      <w:r>
        <w:t>13</w:t>
      </w:r>
    </w:p>
    <w:p>
      <w:r>
        <w:t>Công chứng</w:t>
      </w:r>
    </w:p>
    <w:p>
      <w:r>
        <w:t>Chấm dứt tập sự hành nghề công chứng</w:t>
      </w:r>
    </w:p>
    <w:p>
      <w:r>
        <w:t>1.001438.000.00.00.H50</w:t>
      </w:r>
    </w:p>
    <w:p>
      <w:r>
        <w:t>x</w:t>
      </w:r>
    </w:p>
    <w:p>
      <w:r>
        <w:t>14</w:t>
      </w:r>
    </w:p>
    <w:p>
      <w:r>
        <w:t>Công chứng</w:t>
      </w:r>
    </w:p>
    <w:p>
      <w:r>
        <w:t>Chuyển nhượng Văn phòng công chứng</w:t>
      </w:r>
    </w:p>
    <w:p>
      <w:r>
        <w:t>1.001647.000.00.00.H50</w:t>
      </w:r>
    </w:p>
    <w:p>
      <w:r>
        <w:t>x</w:t>
      </w:r>
    </w:p>
    <w:p>
      <w:r>
        <w:t>15</w:t>
      </w:r>
    </w:p>
    <w:p>
      <w:r>
        <w:t>Công chứng</w:t>
      </w:r>
    </w:p>
    <w:p>
      <w:r>
        <w:t>Đăng ký hành nghề và cấp Thẻ công chứng viên</w:t>
      </w:r>
    </w:p>
    <w:p>
      <w:r>
        <w:t>1.001756.000.00.00.H50</w:t>
      </w:r>
    </w:p>
    <w:p>
      <w:r>
        <w:t>x</w:t>
      </w:r>
    </w:p>
    <w:p>
      <w:r>
        <w:t>16</w:t>
      </w:r>
    </w:p>
    <w:p>
      <w:r>
        <w:t>Công chứng</w:t>
      </w:r>
    </w:p>
    <w:p>
      <w:r>
        <w:t>Đăng ký hoạt động Văn phòng công chứng</w:t>
      </w:r>
    </w:p>
    <w:p>
      <w:r>
        <w:t>2.000789.000.00.00.H50</w:t>
      </w:r>
    </w:p>
    <w:p>
      <w:r>
        <w:t>x</w:t>
      </w:r>
    </w:p>
    <w:p>
      <w:r>
        <w:t>17</w:t>
      </w:r>
    </w:p>
    <w:p>
      <w:r>
        <w:t>Công chứng</w:t>
      </w:r>
    </w:p>
    <w:p>
      <w:r>
        <w:t>Đăng ký hoạt động Văn phòng công chứng hợp nhất</w:t>
      </w:r>
    </w:p>
    <w:p>
      <w:r>
        <w:t>2.000766.000.00.00.H50</w:t>
      </w:r>
    </w:p>
    <w:p>
      <w:r>
        <w:t>x</w:t>
      </w:r>
    </w:p>
    <w:p>
      <w:r>
        <w:t>18</w:t>
      </w:r>
    </w:p>
    <w:p>
      <w:r>
        <w:t>Công chứng</w:t>
      </w:r>
    </w:p>
    <w:p>
      <w:r>
        <w:t>Đăng ký tập sự hành nghề công chứng</w:t>
      </w:r>
    </w:p>
    <w:p>
      <w:r>
        <w:t>1.001071.000.00.00.H50</w:t>
      </w:r>
    </w:p>
    <w:p>
      <w:r>
        <w:t>x</w:t>
      </w:r>
    </w:p>
    <w:p>
      <w:r>
        <w:t>19</w:t>
      </w:r>
    </w:p>
    <w:p>
      <w:r>
        <w:t>Công chứng</w:t>
      </w:r>
    </w:p>
    <w:p>
      <w:r>
        <w:t>Đăng ký tập sự lại hành nghề công chứng sau khi chấm dứt tập sự hành nghề công chứng</w:t>
      </w:r>
    </w:p>
    <w:p>
      <w:r>
        <w:t>1.001446.000.00.00.H50</w:t>
      </w:r>
    </w:p>
    <w:p>
      <w:r>
        <w:t>x</w:t>
      </w:r>
    </w:p>
    <w:p>
      <w:r>
        <w:t>20</w:t>
      </w:r>
    </w:p>
    <w:p>
      <w:r>
        <w:t>Công chứng</w:t>
      </w:r>
    </w:p>
    <w:p>
      <w:r>
        <w:t>Đăng ký tham dự kiểm tra kết quả tập sự hành nghề công chứng</w:t>
      </w:r>
    </w:p>
    <w:p>
      <w:r>
        <w:t>1.001721.000.00.00.H50</w:t>
      </w:r>
    </w:p>
    <w:p>
      <w:r>
        <w:t>x</w:t>
      </w:r>
    </w:p>
    <w:p>
      <w:r>
        <w:t>21</w:t>
      </w:r>
    </w:p>
    <w:p>
      <w:r>
        <w:t>Công chứng</w:t>
      </w:r>
    </w:p>
    <w:p>
      <w:r>
        <w:t>Hợp nhất Văn phòng công chứng</w:t>
      </w:r>
    </w:p>
    <w:p>
      <w:r>
        <w:t>1.001688.000.00.00.H50</w:t>
      </w:r>
    </w:p>
    <w:p>
      <w:r>
        <w:t>x</w:t>
      </w:r>
    </w:p>
    <w:p>
      <w:r>
        <w:t>22</w:t>
      </w:r>
    </w:p>
    <w:p>
      <w:r>
        <w:t>Công chứng</w:t>
      </w:r>
    </w:p>
    <w:p>
      <w:r>
        <w:t>Miễn nhiệm công chứng viên (trường hợp được miễn nhiệm)</w:t>
      </w:r>
    </w:p>
    <w:p>
      <w:r>
        <w:t>1.000075.000.00.00.H50</w:t>
      </w:r>
    </w:p>
    <w:p>
      <w:r>
        <w:t>x</w:t>
      </w:r>
    </w:p>
    <w:p>
      <w:r>
        <w:t>23</w:t>
      </w:r>
    </w:p>
    <w:p>
      <w:r>
        <w:t>Công chứng</w:t>
      </w:r>
    </w:p>
    <w:p>
      <w:r>
        <w:t>Sáp nhập Văn phòng công chứng</w:t>
      </w:r>
    </w:p>
    <w:p>
      <w:r>
        <w:t>1.001665.000.00.00.H50</w:t>
      </w:r>
    </w:p>
    <w:p>
      <w:r>
        <w:t>x</w:t>
      </w:r>
    </w:p>
    <w:p>
      <w:r>
        <w:t>24</w:t>
      </w:r>
    </w:p>
    <w:p>
      <w:r>
        <w:t>Công chứng</w:t>
      </w:r>
    </w:p>
    <w:p>
      <w:r>
        <w:t>Thành lập Hội công chứng viên</w:t>
      </w:r>
    </w:p>
    <w:p>
      <w:r>
        <w:t>1.003118.000.00.00.H50</w:t>
      </w:r>
    </w:p>
    <w:p>
      <w:r>
        <w:t>x</w:t>
      </w:r>
    </w:p>
    <w:p>
      <w:r>
        <w:t>25</w:t>
      </w:r>
    </w:p>
    <w:p>
      <w:r>
        <w:t>Công chứng</w:t>
      </w:r>
    </w:p>
    <w:p>
      <w:r>
        <w:t>Thành lập Văn phòng công chứng</w:t>
      </w:r>
    </w:p>
    <w:p>
      <w:r>
        <w:t>1.001877.000.00.00.H50</w:t>
      </w:r>
    </w:p>
    <w:p>
      <w:r>
        <w:t>x</w:t>
      </w:r>
    </w:p>
    <w:p>
      <w:r>
        <w:t>26</w:t>
      </w:r>
    </w:p>
    <w:p>
      <w:r>
        <w:t>Công chứng</w:t>
      </w:r>
    </w:p>
    <w:p>
      <w:r>
        <w:t>Thay đổi nội dung đăng ký hoạt động của Văn phòng công chứng</w:t>
      </w:r>
    </w:p>
    <w:p>
      <w:r>
        <w:t>2.000778.000.00.00.H50</w:t>
      </w:r>
    </w:p>
    <w:p>
      <w:r>
        <w:t>x</w:t>
      </w:r>
    </w:p>
    <w:p>
      <w:r>
        <w:t>27</w:t>
      </w:r>
    </w:p>
    <w:p>
      <w:r>
        <w:t>Công chứng</w:t>
      </w:r>
    </w:p>
    <w:p>
      <w:r>
        <w:t>Thay đổi nội dung đăng ký hoạt động của Văn phòng công chứng được chuyển nhượng</w:t>
      </w:r>
    </w:p>
    <w:p>
      <w:r>
        <w:t>2.000743.000.00.00.H50</w:t>
      </w:r>
    </w:p>
    <w:p>
      <w:r>
        <w:t>x</w:t>
      </w:r>
    </w:p>
    <w:p>
      <w:r>
        <w:t>28</w:t>
      </w:r>
    </w:p>
    <w:p>
      <w:r>
        <w:t>Công chứng</w:t>
      </w:r>
    </w:p>
    <w:p>
      <w:r>
        <w:t>Thay đổi nội dung đăng ký hoạt động của Văn phòng công chứng nhận sáp nhập</w:t>
      </w:r>
    </w:p>
    <w:p>
      <w:r>
        <w:t>2.000758.000.00.00.H50</w:t>
      </w:r>
    </w:p>
    <w:p>
      <w:r>
        <w:t>x</w:t>
      </w:r>
    </w:p>
    <w:p>
      <w:r>
        <w:t>29</w:t>
      </w:r>
    </w:p>
    <w:p>
      <w:r>
        <w:t>Công chứng</w:t>
      </w:r>
    </w:p>
    <w:p>
      <w:r>
        <w:t>Thay đổi nơi tập sự hành nghề công chứng từ tổ chức hành nghề công chứng này sang tổ chức hành nghề công chứng khác trong cùng một tỉnh, thành phố trực thuộc Trung ương</w:t>
      </w:r>
    </w:p>
    <w:p>
      <w:r>
        <w:t>1.001125.000.00.00.H50</w:t>
      </w:r>
    </w:p>
    <w:p>
      <w:r>
        <w:t>x</w:t>
      </w:r>
    </w:p>
    <w:p>
      <w:r>
        <w:t>30</w:t>
      </w:r>
    </w:p>
    <w:p>
      <w:r>
        <w:t>Công chứng</w:t>
      </w:r>
    </w:p>
    <w:p>
      <w:r>
        <w:t>Thay đổi nơi tập sự từ tổ chức hành nghề công chứng tại tỉnh, thành phố trực thuộc Trung ương này sang tổ chức hành nghề công chứng tại tỉnh, thành phố trực thuộc Trung ương khác</w:t>
      </w:r>
    </w:p>
    <w:p>
      <w:r>
        <w:t>1.001153.000.00.00.H50</w:t>
      </w:r>
    </w:p>
    <w:p>
      <w:r>
        <w:t>x</w:t>
      </w:r>
    </w:p>
    <w:p>
      <w:r>
        <w:t>31</w:t>
      </w:r>
    </w:p>
    <w:p>
      <w:r>
        <w:t>Công chứng</w:t>
      </w:r>
    </w:p>
    <w:p>
      <w:r>
        <w:t>Thủ tục cấp bản sao từ sổ gốc</w:t>
      </w:r>
    </w:p>
    <w:p>
      <w:r>
        <w:t>2.000908.000.00.00.H50</w:t>
      </w:r>
    </w:p>
    <w:p>
      <w:r>
        <w:t>x</w:t>
      </w:r>
    </w:p>
    <w:p>
      <w:r>
        <w:t>32</w:t>
      </w:r>
    </w:p>
    <w:p>
      <w:r>
        <w:t>Công chứng</w:t>
      </w:r>
    </w:p>
    <w:p>
      <w:r>
        <w:t>Xóa đăng ký hành nghề và thu hồi Thẻ công chứng viên trường hợp công chứng viên không còn hành nghề tại tổ chức hành nghề công chứng</w:t>
      </w:r>
    </w:p>
    <w:p>
      <w:r>
        <w:t>2.002387. 000.00.00H50</w:t>
      </w:r>
    </w:p>
    <w:p>
      <w:r>
        <w:t>x</w:t>
      </w:r>
    </w:p>
    <w:p>
      <w:r>
        <w:t>33</w:t>
      </w:r>
    </w:p>
    <w:p>
      <w:r>
        <w:t>Giám định tư pháp</w:t>
      </w:r>
    </w:p>
    <w:p>
      <w:r>
        <w:t>Bổ nhiệm giám định viên tư pháp</w:t>
      </w:r>
    </w:p>
    <w:p>
      <w:r>
        <w:t>1.001122.000.00.00.H50</w:t>
      </w:r>
    </w:p>
    <w:p>
      <w:r>
        <w:t>x</w:t>
      </w:r>
    </w:p>
    <w:p>
      <w:r>
        <w:t>34</w:t>
      </w:r>
    </w:p>
    <w:p>
      <w:r>
        <w:t>Giám định tư pháp</w:t>
      </w:r>
    </w:p>
    <w:p>
      <w:r>
        <w:t>Cấp lại Giấy đăng ký hoạt động của Văn phòng giám định tư pháp trong trường hợp Giấy đăng ký hoạt động bị hư hỏng hoặc bị mất</w:t>
      </w:r>
    </w:p>
    <w:p>
      <w:r>
        <w:t>1.001117.000.00.00.H50</w:t>
      </w:r>
    </w:p>
    <w:p>
      <w:r>
        <w:t>x</w:t>
      </w:r>
    </w:p>
    <w:p>
      <w:r>
        <w:t>35</w:t>
      </w:r>
    </w:p>
    <w:p>
      <w:r>
        <w:t>Giám định tư pháp</w:t>
      </w:r>
    </w:p>
    <w:p>
      <w:r>
        <w:t>Cấp lại Giấy đăng ký hoạt động của Văn phòng giám định tư pháp trong trường hợp thay đổi tên gọi, địa chỉ trụ sở, người đại diện theo pháp luật của Văn phòng</w:t>
      </w:r>
    </w:p>
    <w:p>
      <w:r>
        <w:t>2.000555.000.00.00.H50</w:t>
      </w:r>
    </w:p>
    <w:p>
      <w:r>
        <w:t>x</w:t>
      </w:r>
    </w:p>
    <w:p>
      <w:r>
        <w:t>36</w:t>
      </w:r>
    </w:p>
    <w:p>
      <w:r>
        <w:t>Giám định tư pháp</w:t>
      </w:r>
    </w:p>
    <w:p>
      <w:r>
        <w:t>Cấp lại thẻ giám định viên tư pháp</w:t>
      </w:r>
    </w:p>
    <w:p>
      <w:r>
        <w:t>1.009832.000.00.00.H50</w:t>
      </w:r>
    </w:p>
    <w:p>
      <w:r>
        <w:t>x</w:t>
      </w:r>
    </w:p>
    <w:p>
      <w:r>
        <w:t>37</w:t>
      </w:r>
    </w:p>
    <w:p>
      <w:r>
        <w:t>Giám định tư pháp</w:t>
      </w:r>
    </w:p>
    <w:p>
      <w:r>
        <w:t>Cấp phép thành lập văn phòng giám định tư pháp</w:t>
      </w:r>
    </w:p>
    <w:p>
      <w:r>
        <w:t>2.000890.000.00.00.H50</w:t>
      </w:r>
    </w:p>
    <w:p>
      <w:r>
        <w:t>x</w:t>
      </w:r>
    </w:p>
    <w:p>
      <w:r>
        <w:t>38</w:t>
      </w:r>
    </w:p>
    <w:p>
      <w:r>
        <w:t>Giám định tư pháp</w:t>
      </w:r>
    </w:p>
    <w:p>
      <w:r>
        <w:t>Chuyển đổi loại hình Văn phòng giám định tư pháp</w:t>
      </w:r>
    </w:p>
    <w:p>
      <w:r>
        <w:t>1.001216.000.00.00.H50</w:t>
      </w:r>
    </w:p>
    <w:p>
      <w:r>
        <w:t>x</w:t>
      </w:r>
    </w:p>
    <w:p>
      <w:r>
        <w:t>39</w:t>
      </w:r>
    </w:p>
    <w:p>
      <w:r>
        <w:t>Giám định tư pháp</w:t>
      </w:r>
    </w:p>
    <w:p>
      <w:r>
        <w:t>Đăng ký hoạt động Văn phòng Giám định tư pháp</w:t>
      </w:r>
    </w:p>
    <w:p>
      <w:r>
        <w:t>2.000823.000.00.00.H50</w:t>
      </w:r>
    </w:p>
    <w:p>
      <w:r>
        <w:t>x</w:t>
      </w:r>
    </w:p>
    <w:p>
      <w:r>
        <w:t>40</w:t>
      </w:r>
    </w:p>
    <w:p>
      <w:r>
        <w:t>Giám định tư pháp</w:t>
      </w:r>
    </w:p>
    <w:p>
      <w:r>
        <w:t>Miễn nhiệm giám định viên tư pháp</w:t>
      </w:r>
    </w:p>
    <w:p>
      <w:r>
        <w:t>2.000894.000.00.00.H50</w:t>
      </w:r>
    </w:p>
    <w:p>
      <w:r>
        <w:t>x</w:t>
      </w:r>
    </w:p>
    <w:p>
      <w:r>
        <w:t>41</w:t>
      </w:r>
    </w:p>
    <w:p>
      <w:r>
        <w:t>Giám định tư pháp</w:t>
      </w:r>
    </w:p>
    <w:p>
      <w:r>
        <w:t>Thay đổi, bổ sung lĩnh vực giám định của Văn phòng giám định tư pháp</w:t>
      </w:r>
    </w:p>
    <w:p>
      <w:r>
        <w:t>2.000568.000.00.00.H50</w:t>
      </w:r>
    </w:p>
    <w:p>
      <w:r>
        <w:t>x</w:t>
      </w:r>
    </w:p>
    <w:p>
      <w:r>
        <w:t>42</w:t>
      </w:r>
    </w:p>
    <w:p>
      <w:r>
        <w:t>Hộ tịch</w:t>
      </w:r>
    </w:p>
    <w:p>
      <w:r>
        <w:t>Thủ tục cấp bản sao Trích lục hộ tịch</w:t>
      </w:r>
    </w:p>
    <w:p>
      <w:r>
        <w:t>2.000635.000.00.00.H50</w:t>
      </w:r>
    </w:p>
    <w:p>
      <w:r>
        <w:t>x</w:t>
      </w:r>
    </w:p>
    <w:p>
      <w:r>
        <w:t>43</w:t>
      </w:r>
    </w:p>
    <w:p>
      <w:r>
        <w:t>Hộ tịch</w:t>
      </w:r>
    </w:p>
    <w:p>
      <w:r>
        <w:t>Thủ tục xác nhận thông tin hộ tịch</w:t>
      </w:r>
    </w:p>
    <w:p>
      <w:r>
        <w:t>2.002516.000.00.00.H50</w:t>
      </w:r>
    </w:p>
    <w:p>
      <w:r>
        <w:t>x</w:t>
      </w:r>
    </w:p>
    <w:p>
      <w:r>
        <w:t>44</w:t>
      </w:r>
    </w:p>
    <w:p>
      <w:r>
        <w:t>Hòa giải thương mại</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1.008914.000.00.00.H50</w:t>
      </w:r>
    </w:p>
    <w:p>
      <w:r>
        <w:t>x</w:t>
      </w:r>
    </w:p>
    <w:p>
      <w:r>
        <w:t>45</w:t>
      </w:r>
    </w:p>
    <w:p>
      <w:r>
        <w:t>Hòa giải thương mại</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thành lập chi nhánh, văn phòng đại diện tại Việt Nam chấm dứt hoạt động ở nước ngoài</w:t>
      </w:r>
    </w:p>
    <w:p>
      <w:r>
        <w:t>1.009283.000.00.00.H50</w:t>
      </w:r>
    </w:p>
    <w:p>
      <w:r>
        <w:t>x</w:t>
      </w:r>
    </w:p>
    <w:p>
      <w:r>
        <w:t>46</w:t>
      </w:r>
    </w:p>
    <w:p>
      <w:r>
        <w:t>Hòa giải thương mại</w:t>
      </w:r>
    </w:p>
    <w:p>
      <w:r>
        <w:t>Chấm dứt hoạt động Trung tâm hòa giải thương mại trong trường hợp Trung tâm hòa giải thương mại tự chấm dứt hoạt động</w:t>
      </w:r>
    </w:p>
    <w:p>
      <w:r>
        <w:t>2.000515.000.00.00.H50</w:t>
      </w:r>
    </w:p>
    <w:p>
      <w:r>
        <w:t>x</w:t>
      </w:r>
    </w:p>
    <w:p>
      <w:r>
        <w:t>47</w:t>
      </w:r>
    </w:p>
    <w:p>
      <w:r>
        <w:t>Hòa giải thương mại</w:t>
      </w:r>
    </w:p>
    <w:p>
      <w:r>
        <w:t>Đăng ký hoạt động của chi nhánh tổ chức hòa giải thương mại nước ngoài tại Việt Nam sau khi được Bộ Tư pháp cấp Giấy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1.008915.000.00.00.H50</w:t>
      </w:r>
    </w:p>
    <w:p>
      <w:r>
        <w:t>x</w:t>
      </w:r>
    </w:p>
    <w:p>
      <w:r>
        <w:t>48</w:t>
      </w:r>
    </w:p>
    <w:p>
      <w:r>
        <w:t>Hòa giải thương mại</w:t>
      </w:r>
    </w:p>
    <w:p>
      <w:r>
        <w:t>Đăng ký hoạt động của Chi nhánh Trung tâm hòa giải thương mại</w:t>
      </w:r>
    </w:p>
    <w:p>
      <w:r>
        <w:t>2.001716.000.00.00.H50</w:t>
      </w:r>
    </w:p>
    <w:p>
      <w:r>
        <w:t>x</w:t>
      </w:r>
    </w:p>
    <w:p>
      <w:r>
        <w:t>49</w:t>
      </w:r>
    </w:p>
    <w:p>
      <w:r>
        <w:t>Hòa giải thương mại</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1.008913.000.00.00.H50</w:t>
      </w:r>
    </w:p>
    <w:p>
      <w:r>
        <w:t>x</w:t>
      </w:r>
    </w:p>
    <w:p>
      <w:r>
        <w:t>50</w:t>
      </w:r>
    </w:p>
    <w:p>
      <w:r>
        <w:t>Hòa giải thương mại</w:t>
      </w:r>
    </w:p>
    <w:p>
      <w:r>
        <w:t>Đăng ký làm hòa giải viên thương mại vụ việc</w:t>
      </w:r>
    </w:p>
    <w:p>
      <w:r>
        <w:t>1.009284.000.00.00.H50</w:t>
      </w:r>
    </w:p>
    <w:p>
      <w:r>
        <w:t>x</w:t>
      </w:r>
    </w:p>
    <w:p>
      <w:r>
        <w:t>51</w:t>
      </w:r>
    </w:p>
    <w:p>
      <w:r>
        <w:t>Hòa giải thương mại</w:t>
      </w:r>
    </w:p>
    <w:p>
      <w:r>
        <w:t>Thay đổi tên gọi trong Giấy đăng ký hoạt động của Trung tâm hòa giải thương mại</w:t>
      </w:r>
    </w:p>
    <w:p>
      <w:r>
        <w:t>2.002047.000.00.00.H50</w:t>
      </w:r>
    </w:p>
    <w:p>
      <w:r>
        <w:t>x</w:t>
      </w:r>
    </w:p>
    <w:p>
      <w:r>
        <w:t>52</w:t>
      </w:r>
    </w:p>
    <w:p>
      <w:r>
        <w:t>Hòa giải thương mại</w:t>
      </w:r>
    </w:p>
    <w:p>
      <w:r>
        <w:t>Thay đổi tên gọi, Trưởng chi nhánh trong Giấy đăng ký hoạt động của chi nhánh của tổ chức hòa giải thương mại nước ngoài tại Việt Nam</w:t>
      </w:r>
    </w:p>
    <w:p>
      <w:r>
        <w:t>1.008916.000.00.00.H50</w:t>
      </w:r>
    </w:p>
    <w:p>
      <w:r>
        <w:t>x</w:t>
      </w:r>
    </w:p>
    <w:p>
      <w:r>
        <w:t>53</w:t>
      </w:r>
    </w:p>
    <w:p>
      <w:r>
        <w:t>Luật sư</w:t>
      </w:r>
    </w:p>
    <w:p>
      <w:r>
        <w:t>Cấp lại Giấy đăng ký hoạt động của chi nhánh, công ty luật nước ngoài</w:t>
      </w:r>
    </w:p>
    <w:p>
      <w:r>
        <w:t>1.002368.000.00.00.H50</w:t>
      </w:r>
    </w:p>
    <w:p>
      <w:r>
        <w:t>x</w:t>
      </w:r>
    </w:p>
    <w:p>
      <w:r>
        <w:t>54</w:t>
      </w:r>
    </w:p>
    <w:p>
      <w:r>
        <w:t>Luật sư</w:t>
      </w:r>
    </w:p>
    <w:p>
      <w:r>
        <w:t>Chuyển đổi công ty luật trách nhiệm hữu hạn và công ty luật hợp danh, chuyển đổi văn phòng luật sư thành công ty luật</w:t>
      </w:r>
    </w:p>
    <w:p>
      <w:r>
        <w:t>1.008709.000.00.00.H50</w:t>
      </w:r>
    </w:p>
    <w:p>
      <w:r>
        <w:t>x</w:t>
      </w:r>
    </w:p>
    <w:p>
      <w:r>
        <w:t>55</w:t>
      </w:r>
    </w:p>
    <w:p>
      <w:r>
        <w:t>Luật sư</w:t>
      </w:r>
    </w:p>
    <w:p>
      <w:r>
        <w:t>Đăng ký hành nghề luật sư với tư cách cá nhân</w:t>
      </w:r>
    </w:p>
    <w:p>
      <w:r>
        <w:t>1.002153.000.00.00.H50</w:t>
      </w:r>
    </w:p>
    <w:p>
      <w:r>
        <w:t>x</w:t>
      </w:r>
    </w:p>
    <w:p>
      <w:r>
        <w:t>56</w:t>
      </w:r>
    </w:p>
    <w:p>
      <w:r>
        <w:t>Luật sư</w:t>
      </w:r>
    </w:p>
    <w:p>
      <w:r>
        <w:t>Đăng ký hoạt động của chi nhánh của công ty luật nước ngoài tại Việt Nam</w:t>
      </w:r>
    </w:p>
    <w:p>
      <w:r>
        <w:t>1.002384.000.00.00.H50</w:t>
      </w:r>
    </w:p>
    <w:p>
      <w:r>
        <w:t>x</w:t>
      </w:r>
    </w:p>
    <w:p>
      <w:r>
        <w:t>57</w:t>
      </w:r>
    </w:p>
    <w:p>
      <w:r>
        <w:t>Luật sư</w:t>
      </w:r>
    </w:p>
    <w:p>
      <w:r>
        <w:t>Đăng ký hoạt động của chi nhánh của tổ chức hành nghề luật sư</w:t>
      </w:r>
    </w:p>
    <w:p>
      <w:r>
        <w:t>1.002099.000.00.00.H50</w:t>
      </w:r>
    </w:p>
    <w:p>
      <w:r>
        <w:t>x</w:t>
      </w:r>
    </w:p>
    <w:p>
      <w:r>
        <w:t>58</w:t>
      </w:r>
    </w:p>
    <w:p>
      <w:r>
        <w:t>Luật sư</w:t>
      </w:r>
    </w:p>
    <w:p>
      <w:r>
        <w:t>Đăng ký hoạt động của chi nhánh, công ty luật nước ngoài</w:t>
      </w:r>
    </w:p>
    <w:p>
      <w:r>
        <w:t>1.002181.000.00.00.H50</w:t>
      </w:r>
    </w:p>
    <w:p>
      <w:r>
        <w:t>x</w:t>
      </w:r>
    </w:p>
    <w:p>
      <w:r>
        <w:t>59</w:t>
      </w:r>
    </w:p>
    <w:p>
      <w:r>
        <w:t>Luật sư</w:t>
      </w:r>
    </w:p>
    <w:p>
      <w:r>
        <w:t>Đăng ký hoạt động của công ty luật Việt Nam chuyển đổi từ công ty luật nước ngoài</w:t>
      </w:r>
    </w:p>
    <w:p>
      <w:r>
        <w:t>1.002398.000.00.00.H50</w:t>
      </w:r>
    </w:p>
    <w:p>
      <w:r>
        <w:t>x</w:t>
      </w:r>
    </w:p>
    <w:p>
      <w:r>
        <w:t>60</w:t>
      </w:r>
    </w:p>
    <w:p>
      <w:r>
        <w:t>Luật sư</w:t>
      </w:r>
    </w:p>
    <w:p>
      <w:r>
        <w:t>Đăng ký hoạt động của tổ chức hành nghề luật sư</w:t>
      </w:r>
    </w:p>
    <w:p>
      <w:r>
        <w:t>1.002010.000.00.00.H50</w:t>
      </w:r>
    </w:p>
    <w:p>
      <w:r>
        <w:t>x</w:t>
      </w:r>
    </w:p>
    <w:p>
      <w:r>
        <w:t>61</w:t>
      </w:r>
    </w:p>
    <w:p>
      <w:r>
        <w:t>Luật sư</w:t>
      </w:r>
    </w:p>
    <w:p>
      <w:r>
        <w:t>Hợp nhất công ty luật</w:t>
      </w:r>
    </w:p>
    <w:p>
      <w:r>
        <w:t>1.002218.000.00.00.H50</w:t>
      </w:r>
    </w:p>
    <w:p>
      <w:r>
        <w:t>x</w:t>
      </w:r>
    </w:p>
    <w:p>
      <w:r>
        <w:t>62</w:t>
      </w:r>
    </w:p>
    <w:p>
      <w:r>
        <w:t>Luật sư</w:t>
      </w:r>
    </w:p>
    <w:p>
      <w:r>
        <w:t>Sáp nhập công ty luật</w:t>
      </w:r>
    </w:p>
    <w:p>
      <w:r>
        <w:t>1.002234.000.00.00.H50</w:t>
      </w:r>
    </w:p>
    <w:p>
      <w:r>
        <w:t>x</w:t>
      </w:r>
    </w:p>
    <w:p>
      <w:r>
        <w:t>63</w:t>
      </w:r>
    </w:p>
    <w:p>
      <w:r>
        <w:t>Luật sư</w:t>
      </w:r>
    </w:p>
    <w:p>
      <w:r>
        <w:t>Thay đổi người đại diện theo pháp luật của công ty luật trách nhiệm hữu hạn hai thành viên trở lên, công ty luật hợp danh</w:t>
      </w:r>
    </w:p>
    <w:p>
      <w:r>
        <w:t>1.002079.000.00.00.H50</w:t>
      </w:r>
    </w:p>
    <w:p>
      <w:r>
        <w:t>x</w:t>
      </w:r>
    </w:p>
    <w:p>
      <w:r>
        <w:t>64</w:t>
      </w:r>
    </w:p>
    <w:p>
      <w:r>
        <w:t>Luật sư</w:t>
      </w:r>
    </w:p>
    <w:p>
      <w:r>
        <w:t>Thay đổi người đại diện theo pháp luật của Văn phòng luật sư, công ty luật trách nhiệm hữu hạn một thành viên</w:t>
      </w:r>
    </w:p>
    <w:p>
      <w:r>
        <w:t>1.002055.000.00.00.H50</w:t>
      </w:r>
    </w:p>
    <w:p>
      <w:r>
        <w:t>x</w:t>
      </w:r>
    </w:p>
    <w:p>
      <w:r>
        <w:t>65</w:t>
      </w:r>
    </w:p>
    <w:p>
      <w:r>
        <w:t>Luật sư</w:t>
      </w:r>
    </w:p>
    <w:p>
      <w:r>
        <w:t>Thay đổi nội dung đăng ký hoạt động của tổ chức hành nghề luật sư</w:t>
      </w:r>
    </w:p>
    <w:p>
      <w:r>
        <w:t>1.002032.000.00.00.H50</w:t>
      </w:r>
    </w:p>
    <w:p>
      <w:r>
        <w:t>x</w:t>
      </w:r>
    </w:p>
    <w:p>
      <w:r>
        <w:t>66</w:t>
      </w:r>
    </w:p>
    <w:p>
      <w:r>
        <w:t>Luật sư</w:t>
      </w:r>
    </w:p>
    <w:p>
      <w:r>
        <w:t>Thay đổi nội dung Giấy đăng ký hoạt động của chi nhánh, công ty luật nước ngoài</w:t>
      </w:r>
    </w:p>
    <w:p>
      <w:r>
        <w:t>1.002198.000.00.00.H50</w:t>
      </w:r>
    </w:p>
    <w:p>
      <w:r>
        <w:t>x</w:t>
      </w:r>
    </w:p>
    <w:p>
      <w:r>
        <w:t>67</w:t>
      </w:r>
    </w:p>
    <w:p>
      <w:r>
        <w:t>Lý lịch tư pháp</w:t>
      </w:r>
    </w:p>
    <w:p>
      <w:r>
        <w:t>Cấp Phiếu lý lịch tư pháp cho cơ quan nhà nước, tổ chức chính trị, tổ chức chính trị - xã hội (đối tượng là công dân Việt Nam, người nước ngoài đang cư trú ở Việt Nam)</w:t>
      </w:r>
    </w:p>
    <w:p>
      <w:r>
        <w:t>2.001417.000.00.00.H50</w:t>
      </w:r>
    </w:p>
    <w:p>
      <w:r>
        <w:t>x</w:t>
      </w:r>
    </w:p>
    <w:p>
      <w:r>
        <w:t>68</w:t>
      </w:r>
    </w:p>
    <w:p>
      <w:r>
        <w:t>Lý lịch tư pháp</w:t>
      </w:r>
    </w:p>
    <w:p>
      <w:r>
        <w:t>Cấp Phiếu lý lịch tư pháp cho cơ quan tiến hành tố tụng (đối tượng là công dân Việt Nam, người nước ngoài đang cư trú tại Việt Nam)</w:t>
      </w:r>
    </w:p>
    <w:p>
      <w:r>
        <w:t>2.000505.000.00.00.H50</w:t>
      </w:r>
    </w:p>
    <w:p>
      <w:r>
        <w:t>x</w:t>
      </w:r>
    </w:p>
    <w:p>
      <w:r>
        <w:t>69</w:t>
      </w:r>
    </w:p>
    <w:p>
      <w:r>
        <w:t>Lý lịch tư pháp</w:t>
      </w:r>
    </w:p>
    <w:p>
      <w:r>
        <w:t>Cấp Phiếu lý lịch tư pháp cho công dân Việt Nam, người nước ngoài đang cư trú tại Việt Nam</w:t>
      </w:r>
    </w:p>
    <w:p>
      <w:r>
        <w:t>2.000488.000.00.00.H50</w:t>
      </w:r>
    </w:p>
    <w:p>
      <w:r>
        <w:t>x</w:t>
      </w:r>
    </w:p>
    <w:p>
      <w:r>
        <w:t>70</w:t>
      </w:r>
    </w:p>
    <w:p>
      <w:r>
        <w:t>Quản tài viên và hành nghề quản lý, thanh lý tài sản</w:t>
      </w:r>
    </w:p>
    <w:p>
      <w:r>
        <w:t>Đăng ký hành nghề quản lý, thanh lý tài sản đối với doanh nghiệp quản lý, thanh lý tài sản</w:t>
      </w:r>
    </w:p>
    <w:p>
      <w:r>
        <w:t>1.001842.000.00.00.H50</w:t>
      </w:r>
    </w:p>
    <w:p>
      <w:r>
        <w:t>x</w:t>
      </w:r>
    </w:p>
    <w:p>
      <w:r>
        <w:t>71</w:t>
      </w:r>
    </w:p>
    <w:p>
      <w:r>
        <w:t>Quản tài viên và hành nghề quản lý, thanh lý tài sản</w:t>
      </w:r>
    </w:p>
    <w:p>
      <w:r>
        <w:t>Đăng ký hành nghề quản lý, thanh lý tài sản với tư cách cá nhân</w:t>
      </w:r>
    </w:p>
    <w:p>
      <w:r>
        <w:t>1.002626.000.00.00.H50</w:t>
      </w:r>
    </w:p>
    <w:p>
      <w:r>
        <w:t>x</w:t>
      </w:r>
    </w:p>
    <w:p>
      <w:r>
        <w:t>72</w:t>
      </w:r>
    </w:p>
    <w:p>
      <w:r>
        <w:t>Quản tài viên và hành nghề quản lý, thanh lý tài sản</w:t>
      </w:r>
    </w:p>
    <w:p>
      <w:r>
        <w:t>Thay đổi thành viên hợp danh của công ty hợp danh hoặc thay đổi chủ doanh nghiệp tư nhân của doanh nghiệp quản lý, thanh lý tài sản</w:t>
      </w:r>
    </w:p>
    <w:p>
      <w:r>
        <w:t>1.008727.000.00.00.H50</w:t>
      </w:r>
    </w:p>
    <w:p>
      <w:r>
        <w:t>x</w:t>
      </w:r>
    </w:p>
    <w:p>
      <w:r>
        <w:t>73</w:t>
      </w:r>
    </w:p>
    <w:p>
      <w:r>
        <w:t>Quản tài viên và hành nghề quản lý, thanh lý tài sản</w:t>
      </w:r>
    </w:p>
    <w:p>
      <w:r>
        <w:t>Thay đổi thông tin đăng ký hành nghề của doanh nghiệp quản lý, thanh lý tài sản</w:t>
      </w:r>
    </w:p>
    <w:p>
      <w:r>
        <w:t>1.001600.000.00.00.H50</w:t>
      </w:r>
    </w:p>
    <w:p>
      <w:r>
        <w:t>x</w:t>
      </w:r>
    </w:p>
    <w:p>
      <w:r>
        <w:t>74</w:t>
      </w:r>
    </w:p>
    <w:p>
      <w:r>
        <w:t>Quản tài viên và hành nghề quản lý, thanh lý tài sản</w:t>
      </w:r>
    </w:p>
    <w:p>
      <w:r>
        <w:t>Thay đổi thông tin đăng ký hành nghề của Quản tài viên</w:t>
      </w:r>
    </w:p>
    <w:p>
      <w:r>
        <w:t>1.001633.000.00.00.H50</w:t>
      </w:r>
    </w:p>
    <w:p>
      <w:r>
        <w:t>x</w:t>
      </w:r>
    </w:p>
    <w:p>
      <w:r>
        <w:t>75</w:t>
      </w:r>
    </w:p>
    <w:p>
      <w:r>
        <w:t>Thừa phát lại</w:t>
      </w:r>
    </w:p>
    <w:p>
      <w:r>
        <w:t>Cấp lại Thẻ Thừa phát lại</w:t>
      </w:r>
    </w:p>
    <w:p>
      <w:r>
        <w:t>1.008928.000.00.00.H50</w:t>
      </w:r>
    </w:p>
    <w:p>
      <w:r>
        <w:t>x</w:t>
      </w:r>
    </w:p>
    <w:p>
      <w:r>
        <w:t>76</w:t>
      </w:r>
    </w:p>
    <w:p>
      <w:r>
        <w:t>Thừa phát lại</w:t>
      </w:r>
    </w:p>
    <w:p>
      <w:r>
        <w:t>Chuyển đổi loại hình hoạt động Văn phòng Thừa phát lại</w:t>
      </w:r>
    </w:p>
    <w:p>
      <w:r>
        <w:t>1.008932.000.00.00.H50</w:t>
      </w:r>
    </w:p>
    <w:p>
      <w:r>
        <w:t>x</w:t>
      </w:r>
    </w:p>
    <w:p>
      <w:r>
        <w:t>77</w:t>
      </w:r>
    </w:p>
    <w:p>
      <w:r>
        <w:t>Thừa phát lại</w:t>
      </w:r>
    </w:p>
    <w:p>
      <w:r>
        <w:t>Chuyển nhượng Văn phòng Thừa phát lại</w:t>
      </w:r>
    </w:p>
    <w:p>
      <w:r>
        <w:t>1.008936.000.00.00.H50</w:t>
      </w:r>
    </w:p>
    <w:p>
      <w:r>
        <w:t>x</w:t>
      </w:r>
    </w:p>
    <w:p>
      <w:r>
        <w:t>78</w:t>
      </w:r>
    </w:p>
    <w:p>
      <w:r>
        <w:t>Thừa phát lại</w:t>
      </w:r>
    </w:p>
    <w:p>
      <w:r>
        <w:t>Đăng ký hành nghề và cấp Thẻ Thừa phát lại</w:t>
      </w:r>
    </w:p>
    <w:p>
      <w:r>
        <w:t>1.008927.000.00.00.H50</w:t>
      </w:r>
    </w:p>
    <w:p>
      <w:r>
        <w:t>x</w:t>
      </w:r>
    </w:p>
    <w:p>
      <w:r>
        <w:t>79</w:t>
      </w:r>
    </w:p>
    <w:p>
      <w:r>
        <w:t>Thừa phát lại</w:t>
      </w:r>
    </w:p>
    <w:p>
      <w:r>
        <w:t>Đăng ký hoạt động sau khi chuyển đổi loại hình hoạt động Văn phòng Thừa phát lại</w:t>
      </w:r>
    </w:p>
    <w:p>
      <w:r>
        <w:t>1.008933.000.00.00.H50</w:t>
      </w:r>
    </w:p>
    <w:p>
      <w:r>
        <w:t>x</w:t>
      </w:r>
    </w:p>
    <w:p>
      <w:r>
        <w:t>80</w:t>
      </w:r>
    </w:p>
    <w:p>
      <w:r>
        <w:t>Thừa phát lại</w:t>
      </w:r>
    </w:p>
    <w:p>
      <w:r>
        <w:t>Đăng ký hoạt động Văn phòng Thừa phát lại</w:t>
      </w:r>
    </w:p>
    <w:p>
      <w:r>
        <w:t>1.008930.000.00.00.H50</w:t>
      </w:r>
    </w:p>
    <w:p>
      <w:r>
        <w:t>x</w:t>
      </w:r>
    </w:p>
    <w:p>
      <w:r>
        <w:t>81</w:t>
      </w:r>
    </w:p>
    <w:p>
      <w:r>
        <w:t>Thừa phát lại</w:t>
      </w:r>
    </w:p>
    <w:p>
      <w:r>
        <w:t>Đăng ký hoạt động, thay đổi nội dung đăng ký hoạt động sau khi hợp nhất, sáp nhập Văn phòng Thừa phát lại</w:t>
      </w:r>
    </w:p>
    <w:p>
      <w:r>
        <w:t>1.008935.000.00.00.H50</w:t>
      </w:r>
    </w:p>
    <w:p>
      <w:r>
        <w:t>x</w:t>
      </w:r>
    </w:p>
    <w:p>
      <w:r>
        <w:t>82</w:t>
      </w:r>
    </w:p>
    <w:p>
      <w:r>
        <w:t>Thừa phát lại</w:t>
      </w:r>
    </w:p>
    <w:p>
      <w:r>
        <w:t>Đăng ký tập sự hành nghề Thừa phát lại</w:t>
      </w:r>
    </w:p>
    <w:p>
      <w:r>
        <w:t>1.008925.000.00.00.H50</w:t>
      </w:r>
    </w:p>
    <w:p>
      <w:r>
        <w:t>x</w:t>
      </w:r>
    </w:p>
    <w:p>
      <w:r>
        <w:t>83</w:t>
      </w:r>
    </w:p>
    <w:p>
      <w:r>
        <w:t>Thừa phát lại</w:t>
      </w:r>
    </w:p>
    <w:p>
      <w:r>
        <w:t>Hợp nhất, sáp nhập Văn phòng Thừa phát lại</w:t>
      </w:r>
    </w:p>
    <w:p>
      <w:r>
        <w:t>1.008934.000.00.00.H50</w:t>
      </w:r>
    </w:p>
    <w:p>
      <w:r>
        <w:t>x</w:t>
      </w:r>
    </w:p>
    <w:p>
      <w:r>
        <w:t>84</w:t>
      </w:r>
    </w:p>
    <w:p>
      <w:r>
        <w:t>Thừa phát lại</w:t>
      </w:r>
    </w:p>
    <w:p>
      <w:r>
        <w:t>Thành lập Văn phòng Thừa phát lại</w:t>
      </w:r>
    </w:p>
    <w:p>
      <w:r>
        <w:t>1.008929.000.00.00.H50</w:t>
      </w:r>
    </w:p>
    <w:p>
      <w:r>
        <w:t>x</w:t>
      </w:r>
    </w:p>
    <w:p>
      <w:r>
        <w:t>85</w:t>
      </w:r>
    </w:p>
    <w:p>
      <w:r>
        <w:t>Thừa phát lại</w:t>
      </w:r>
    </w:p>
    <w:p>
      <w:r>
        <w:t>Thay đổi nội dung đăng ký hoạt động của Văn phòng Thừa phát lại</w:t>
      </w:r>
    </w:p>
    <w:p>
      <w:r>
        <w:t>1.008931.000.00.00.H50</w:t>
      </w:r>
    </w:p>
    <w:p>
      <w:r>
        <w:t>x</w:t>
      </w:r>
    </w:p>
    <w:p>
      <w:r>
        <w:t>86</w:t>
      </w:r>
    </w:p>
    <w:p>
      <w:r>
        <w:t>Thừa phát lại</w:t>
      </w:r>
    </w:p>
    <w:p>
      <w:r>
        <w:t>Thay đổi nội dung đăng ký hoạt động sau khi chuyển nhượng Văn phòng Thừa phát lại</w:t>
      </w:r>
    </w:p>
    <w:p>
      <w:r>
        <w:t>1.008937.000.00.00.H50</w:t>
      </w:r>
    </w:p>
    <w:p>
      <w:r>
        <w:t>x</w:t>
      </w:r>
    </w:p>
    <w:p>
      <w:r>
        <w:t>87</w:t>
      </w:r>
    </w:p>
    <w:p>
      <w:r>
        <w:t>Thừa phát lại</w:t>
      </w:r>
    </w:p>
    <w:p>
      <w:r>
        <w:t>Thay đổi nơi tập sự hành nghề Thừa phát lại</w:t>
      </w:r>
    </w:p>
    <w:p>
      <w:r>
        <w:t>1.008926.000.00.00.H50</w:t>
      </w:r>
    </w:p>
    <w:p>
      <w:r>
        <w:t>x</w:t>
      </w:r>
    </w:p>
    <w:p>
      <w:r>
        <w:t>88</w:t>
      </w:r>
    </w:p>
    <w:p>
      <w:r>
        <w:t>Trợ giúp pháp lý</w:t>
      </w:r>
    </w:p>
    <w:p>
      <w:r>
        <w:t>Thủ tục cấp lại Giấy đăng ký tham gia trợ giúp pháp lý</w:t>
      </w:r>
    </w:p>
    <w:p>
      <w:r>
        <w:t>2.000954.000.00.00.H50</w:t>
      </w:r>
    </w:p>
    <w:p>
      <w:r>
        <w:t>x</w:t>
      </w:r>
    </w:p>
    <w:p>
      <w:r>
        <w:t>89</w:t>
      </w:r>
    </w:p>
    <w:p>
      <w:r>
        <w:t>Trợ giúp pháp lý</w:t>
      </w:r>
    </w:p>
    <w:p>
      <w:r>
        <w:t>Thủ tục chấm dứt tham gia trợ giúp pháp lý</w:t>
      </w:r>
    </w:p>
    <w:p>
      <w:r>
        <w:t>2.000840.000.00.00.H50</w:t>
      </w:r>
    </w:p>
    <w:p>
      <w:r>
        <w:t>x</w:t>
      </w:r>
    </w:p>
    <w:p>
      <w:r>
        <w:t>90</w:t>
      </w:r>
    </w:p>
    <w:p>
      <w:r>
        <w:t>Trợ giúp pháp lý</w:t>
      </w:r>
    </w:p>
    <w:p>
      <w:r>
        <w:t>Thủ tục đăng ký tham gia trợ giúp pháp lý</w:t>
      </w:r>
    </w:p>
    <w:p>
      <w:r>
        <w:t>2.000596.000.00.00.H50</w:t>
      </w:r>
    </w:p>
    <w:p>
      <w:r>
        <w:t>x</w:t>
      </w:r>
    </w:p>
    <w:p>
      <w:r>
        <w:t>91</w:t>
      </w:r>
    </w:p>
    <w:p>
      <w:r>
        <w:t>Trợ giúp pháp lý</w:t>
      </w:r>
    </w:p>
    <w:p>
      <w:r>
        <w:t>Thủ tục thay đổi nội dung Giấy đăng ký tham gia trợ giúp pháp lý</w:t>
      </w:r>
    </w:p>
    <w:p>
      <w:r>
        <w:t>1.001233.000.00.00.H50</w:t>
      </w:r>
    </w:p>
    <w:p>
      <w:r>
        <w:t>x</w:t>
      </w:r>
    </w:p>
    <w:p>
      <w:r>
        <w:t>92</w:t>
      </w:r>
    </w:p>
    <w:p>
      <w:r>
        <w:t>Trọng tài thương mại</w:t>
      </w:r>
    </w:p>
    <w:p>
      <w:r>
        <w:t>Cấp lại Giấy đăng ký hoạt động của Trung tâm trọng tài, Chi nhánh Trung tâm trọng tài, Chi nhánh của Tổ chức trọng tài nước ngoài tại Việt Nam</w:t>
      </w:r>
    </w:p>
    <w:p>
      <w:r>
        <w:t>1.001248.000.00.00.H50</w:t>
      </w:r>
    </w:p>
    <w:p>
      <w:r>
        <w:t>x</w:t>
      </w:r>
    </w:p>
    <w:p>
      <w:r>
        <w:t>93</w:t>
      </w:r>
    </w:p>
    <w:p>
      <w:r>
        <w:t>Trọng tài thương mại</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1.008906.000.00.00.H50</w:t>
      </w:r>
    </w:p>
    <w:p>
      <w:r>
        <w:t>x</w:t>
      </w:r>
    </w:p>
    <w:p>
      <w:r>
        <w:t>94</w:t>
      </w:r>
    </w:p>
    <w:p>
      <w:r>
        <w:t>Trọng tài thương mại</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1.008890.000.00.00.H50</w:t>
      </w:r>
    </w:p>
    <w:p>
      <w:r>
        <w:t>x</w:t>
      </w:r>
    </w:p>
    <w:p>
      <w:r>
        <w:t>95</w:t>
      </w:r>
    </w:p>
    <w:p>
      <w:r>
        <w:t>Trọng tài thương mại</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1.008889.000.00.00.H50</w:t>
      </w:r>
    </w:p>
    <w:p>
      <w:r>
        <w:t>x</w:t>
      </w:r>
    </w:p>
    <w:p>
      <w:r>
        <w:t>96</w:t>
      </w:r>
    </w:p>
    <w:p>
      <w:r>
        <w:t>Trọng tài thương mại</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1.008905.000.00.00.H50</w:t>
      </w:r>
    </w:p>
    <w:p>
      <w:r>
        <w:t>x</w:t>
      </w:r>
    </w:p>
    <w:p>
      <w:r>
        <w:t>97</w:t>
      </w:r>
    </w:p>
    <w:p>
      <w:r>
        <w:t>Trọng tài thương mại</w:t>
      </w:r>
    </w:p>
    <w:p>
      <w:r>
        <w:t>Thay đổi nội dung Giấy đăng ký hoạt động của Trung tâm trọng tài; thay đổi nội dung Giấy đăng ký hoạt động của Chi nhánh Tổ chức trọng tài nước ngoài tại Việt Nam</w:t>
      </w:r>
    </w:p>
    <w:p>
      <w:r>
        <w:t>1.008904.000.00.00.H50</w:t>
      </w:r>
    </w:p>
    <w:p>
      <w:r>
        <w:t>x</w:t>
      </w:r>
    </w:p>
    <w:p>
      <w:r>
        <w:t>98</w:t>
      </w:r>
    </w:p>
    <w:p>
      <w:r>
        <w:t>Tư vấn pháp luật</w:t>
      </w:r>
    </w:p>
    <w:p>
      <w:r>
        <w:t>Cấp lại thẻ tư vấn viên pháp luật</w:t>
      </w:r>
    </w:p>
    <w:p>
      <w:r>
        <w:t>1.000390.000.00.00.H50</w:t>
      </w:r>
    </w:p>
    <w:p>
      <w:r>
        <w:t>x</w:t>
      </w:r>
    </w:p>
    <w:p>
      <w:r>
        <w:t>99</w:t>
      </w:r>
    </w:p>
    <w:p>
      <w:r>
        <w:t>Tư vấn pháp luật</w:t>
      </w:r>
    </w:p>
    <w:p>
      <w:r>
        <w:t>Cấp thẻ tư vấn viên pháp luật</w:t>
      </w:r>
    </w:p>
    <w:p>
      <w:r>
        <w:t>1.000426.000.00.00.H50</w:t>
      </w:r>
    </w:p>
    <w:p>
      <w:r>
        <w:t>x</w:t>
      </w:r>
    </w:p>
    <w:p>
      <w:r>
        <w:t>100</w:t>
      </w:r>
    </w:p>
    <w:p>
      <w:r>
        <w:t>Tư vấn pháp luật</w:t>
      </w:r>
    </w:p>
    <w:p>
      <w:r>
        <w:t>Đăng ký hoạt động cho chi nhánh của Trung tâm tư vấn pháp luật</w:t>
      </w:r>
    </w:p>
    <w:p>
      <w:r>
        <w:t>1.000614.000.00.00.H50</w:t>
      </w:r>
    </w:p>
    <w:p>
      <w:r>
        <w:t>x</w:t>
      </w:r>
    </w:p>
    <w:p>
      <w:r>
        <w:t>101</w:t>
      </w:r>
    </w:p>
    <w:p>
      <w:r>
        <w:t>Tư vấn pháp luật</w:t>
      </w:r>
    </w:p>
    <w:p>
      <w:r>
        <w:t>Đăng ký hoạt động của Trung tâm tư vấn pháp luật</w:t>
      </w:r>
    </w:p>
    <w:p>
      <w:r>
        <w:t>1.000627.000.00.00.H50</w:t>
      </w:r>
    </w:p>
    <w:p>
      <w:r>
        <w:t>x</w:t>
      </w:r>
    </w:p>
    <w:p>
      <w:r>
        <w:t>102</w:t>
      </w:r>
    </w:p>
    <w:p>
      <w:r>
        <w:t>Tư vấn pháp luật</w:t>
      </w:r>
    </w:p>
    <w:p>
      <w:r>
        <w:t>Thay đổi nội dung đăng ký hoạt động của Trung tâm tư vấn pháp luật, chi nhánh</w:t>
      </w:r>
    </w:p>
    <w:p>
      <w:r>
        <w:t>1.000588.000.00.00.H50</w:t>
      </w:r>
    </w:p>
    <w:p>
      <w:r>
        <w:t>x</w:t>
      </w:r>
    </w:p>
    <w:p>
      <w:r>
        <w:t>103</w:t>
      </w:r>
    </w:p>
    <w:p>
      <w:r>
        <w:t>Tư vấn pháp luật</w:t>
      </w:r>
    </w:p>
    <w:p>
      <w:r>
        <w:t>Thu hồi thẻ tư vấn viên pháp luật</w:t>
      </w:r>
    </w:p>
    <w:p>
      <w:r>
        <w:t>1.000404.000.00.00.H50</w:t>
      </w:r>
    </w:p>
    <w:p>
      <w:r>
        <w:t>x</w:t>
      </w:r>
    </w:p>
    <w:p>
      <w:r>
        <w:t>104</w:t>
      </w:r>
    </w:p>
    <w:p>
      <w:r>
        <w:t>Bồi thường nhà nước</w:t>
      </w:r>
    </w:p>
    <w:p>
      <w:r>
        <w:t>Phục hồi danh dự (cấp tỉnh)</w:t>
      </w:r>
    </w:p>
    <w:p>
      <w:r>
        <w:t>2.002191.000.00.00.H50</w:t>
      </w:r>
    </w:p>
    <w:p>
      <w:r>
        <w:t>x</w:t>
      </w:r>
    </w:p>
    <w:p>
      <w:r>
        <w:t>105</w:t>
      </w:r>
    </w:p>
    <w:p>
      <w:r>
        <w:t>Bồi thường nhà nước</w:t>
      </w:r>
    </w:p>
    <w:p>
      <w:r>
        <w:t>Giải quyết yêu cầu bồi thường tại cơ quan trực tiếp quản lý người thi hành công vụ gây thiệt hại (cấp tỉnh)</w:t>
      </w:r>
    </w:p>
    <w:p>
      <w:r>
        <w:t>2.002192.000.00.00.H50</w:t>
      </w:r>
    </w:p>
    <w:p>
      <w:r>
        <w:t>x</w:t>
      </w:r>
    </w:p>
    <w:p>
      <w:r>
        <w:t>106</w:t>
      </w:r>
    </w:p>
    <w:p>
      <w:r>
        <w:t>Công chứng</w:t>
      </w:r>
    </w:p>
    <w:p>
      <w:r>
        <w:t>Thủ tục chứng thực bản sao từ bản chính giấy tờ, văn bản do cơ quan tổ chức có thẩm quyền của Việt Nam cấp hoặc chứng nhận</w:t>
      </w:r>
    </w:p>
    <w:p>
      <w:r>
        <w:t>2.000815.000.00.00.H50</w:t>
      </w:r>
    </w:p>
    <w:p>
      <w:r>
        <w:t>x</w:t>
      </w:r>
    </w:p>
    <w:p>
      <w:r>
        <w:t>107</w:t>
      </w:r>
    </w:p>
    <w:p>
      <w:r>
        <w:t>Công chứng</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2.000843.000.00.00.H50</w:t>
      </w:r>
    </w:p>
    <w:p>
      <w:r>
        <w:t>x</w:t>
      </w:r>
    </w:p>
    <w:p>
      <w:r>
        <w:t>108</w:t>
      </w:r>
    </w:p>
    <w:p>
      <w:r>
        <w:t>Công chứng</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2.000884.000.00.00.H50</w:t>
      </w:r>
    </w:p>
    <w:p>
      <w:r>
        <w:t>x</w:t>
      </w:r>
    </w:p>
    <w:p>
      <w:r>
        <w:t>109</w:t>
      </w:r>
    </w:p>
    <w:p>
      <w:r>
        <w:t>Nuôi con nuôi</w:t>
      </w:r>
    </w:p>
    <w:p>
      <w:r>
        <w:t>Giải quyết việc người nước ngoài thường trú ở Việt Nam nhận trẻ em Việt Nam làm con nuôi</w:t>
      </w:r>
    </w:p>
    <w:p>
      <w:r>
        <w:t>1.003160.000.00.00.H50</w:t>
      </w:r>
    </w:p>
    <w:p>
      <w:r>
        <w:t>x</w:t>
      </w:r>
    </w:p>
    <w:p>
      <w:r>
        <w:t>110</w:t>
      </w:r>
    </w:p>
    <w:p>
      <w:r>
        <w:t>Nuôi con nuôi</w:t>
      </w:r>
    </w:p>
    <w:p>
      <w:r>
        <w:t>Đăng ký lại việc nuôi con nuôi có yếu tố nước ngoài</w:t>
      </w:r>
    </w:p>
    <w:p>
      <w:r>
        <w:t>1.003179.000.00.00.H50</w:t>
      </w:r>
    </w:p>
    <w:p>
      <w:r>
        <w:t>x</w:t>
      </w:r>
    </w:p>
    <w:p>
      <w:r>
        <w:t>111</w:t>
      </w:r>
    </w:p>
    <w:p>
      <w:r>
        <w:t>Nuôi con nuôi</w:t>
      </w:r>
    </w:p>
    <w:p>
      <w:r>
        <w:t>Giải quyết việc nuôi con nuôi có yếu tố nước ngoài đối với trẻ em sống ở cơ sở nuôi dưỡng</w:t>
      </w:r>
    </w:p>
    <w:p>
      <w:r>
        <w:t>1.003976.000.00.00.H50</w:t>
      </w:r>
    </w:p>
    <w:p>
      <w:r>
        <w:t>x</w:t>
      </w:r>
    </w:p>
    <w:p>
      <w:r>
        <w:t>112</w:t>
      </w:r>
    </w:p>
    <w:p>
      <w:r>
        <w:t>Nuôi con nuôi</w:t>
      </w:r>
    </w:p>
    <w:p>
      <w:r>
        <w:t>Giải quyết việc nuôi con nuôi có yếu tố nước ngoài đối với trường hợp cha dượng, mẹ kế nhận con riêng của vợ hoặc chồng; cô, cậu, dì, chú, bác ruột nhận cháu làm con nuôi</w:t>
      </w:r>
    </w:p>
    <w:p>
      <w:r>
        <w:t>1.004878.000.00.00.H50</w:t>
      </w:r>
    </w:p>
    <w:p>
      <w:r>
        <w:t>x</w:t>
      </w:r>
    </w:p>
    <w:p>
      <w:r>
        <w:t>113</w:t>
      </w:r>
    </w:p>
    <w:p>
      <w:r>
        <w:t>Nuôi con nuôi</w:t>
      </w:r>
    </w:p>
    <w:p>
      <w:r>
        <w:t>Thủ tục Xác nhận công dân Việt nam thường trú khu vực biên giới đủ điều kiện nhận trẻ em của nước láng giềng cư trú ở khu vực biên giới làm con nuôi</w:t>
      </w:r>
    </w:p>
    <w:p>
      <w:r>
        <w:t>2.002349.000.00.00.H50</w:t>
      </w:r>
    </w:p>
    <w:p>
      <w:r>
        <w:t>x</w:t>
      </w:r>
    </w:p>
    <w:p>
      <w:r>
        <w:t>114</w:t>
      </w:r>
    </w:p>
    <w:p>
      <w:r>
        <w:t>Quốc tịch</w:t>
      </w:r>
    </w:p>
    <w:p>
      <w:r>
        <w:t>Thủ tục cấp Giấy xác nhận có quốc tịch Việt Nam ở trong nước</w:t>
      </w:r>
    </w:p>
    <w:p>
      <w:r>
        <w:t>1.005136.000.00.00.H50</w:t>
      </w:r>
    </w:p>
    <w:p>
      <w:r>
        <w:t>x</w:t>
      </w:r>
    </w:p>
    <w:p>
      <w:r>
        <w:t>115</w:t>
      </w:r>
    </w:p>
    <w:p>
      <w:r>
        <w:t>Quốc tịch</w:t>
      </w:r>
    </w:p>
    <w:p>
      <w:r>
        <w:t>Thủ tục cấp Giấy xác nhận là người gốc Việt Nam</w:t>
      </w:r>
    </w:p>
    <w:p>
      <w:r>
        <w:t>2.001895.000.00.00.H50</w:t>
      </w:r>
    </w:p>
    <w:p>
      <w:r>
        <w:t>x</w:t>
      </w:r>
    </w:p>
    <w:p>
      <w:r>
        <w:t>116</w:t>
      </w:r>
    </w:p>
    <w:p>
      <w:r>
        <w:t>Quốc tịch</w:t>
      </w:r>
    </w:p>
    <w:p>
      <w:r>
        <w:t>Thủ tục thôi quốc tịch Việt Nam ở trong nước</w:t>
      </w:r>
    </w:p>
    <w:p>
      <w:r>
        <w:t>2.002036.000.00.00.H50</w:t>
      </w:r>
    </w:p>
    <w:p>
      <w:r>
        <w:t>x</w:t>
      </w:r>
    </w:p>
    <w:p>
      <w:r>
        <w:t>117</w:t>
      </w:r>
    </w:p>
    <w:p>
      <w:r>
        <w:t>Quốc tịch</w:t>
      </w:r>
    </w:p>
    <w:p>
      <w:r>
        <w:t>Thủ tục trở lại quốc tịch Việt Nam ở trong nước</w:t>
      </w:r>
    </w:p>
    <w:p>
      <w:r>
        <w:t>2.002038.000.00.00.H50</w:t>
      </w:r>
    </w:p>
    <w:p>
      <w:r>
        <w:t>x</w:t>
      </w:r>
    </w:p>
    <w:p>
      <w:r>
        <w:t>118</w:t>
      </w:r>
    </w:p>
    <w:p>
      <w:r>
        <w:t>Quốc tịch</w:t>
      </w:r>
    </w:p>
    <w:p>
      <w:r>
        <w:t>Thủ tục nhập quốc tịch Việt Nam</w:t>
      </w:r>
    </w:p>
    <w:p>
      <w:r>
        <w:t>2.002039.000.00.00.H50</w:t>
      </w:r>
    </w:p>
    <w:p>
      <w:r>
        <w:t>x</w:t>
      </w:r>
    </w:p>
    <w:p>
      <w:r>
        <w:t>119</w:t>
      </w:r>
    </w:p>
    <w:p>
      <w:r>
        <w:t>Trợ giúp pháp lý</w:t>
      </w:r>
    </w:p>
    <w:p>
      <w:r>
        <w:t>Thủ tục cấp lại thẻ cộng tác viên trợ giúp pháp lý</w:t>
      </w:r>
    </w:p>
    <w:p>
      <w:r>
        <w:t>2.000518.000.00.00.H50</w:t>
      </w:r>
    </w:p>
    <w:p>
      <w:r>
        <w:t>x</w:t>
      </w:r>
    </w:p>
    <w:p>
      <w:r>
        <w:t>120</w:t>
      </w:r>
    </w:p>
    <w:p>
      <w:r>
        <w:t>Trợ giúp pháp lý</w:t>
      </w:r>
    </w:p>
    <w:p>
      <w:r>
        <w:t>Thủ tục cấp thẻ cộng tác viên trợ giúp pháp lý</w:t>
      </w:r>
    </w:p>
    <w:p>
      <w:r>
        <w:t>2.000587.000.00.00.H50</w:t>
      </w:r>
    </w:p>
    <w:p>
      <w:r>
        <w:t>x</w:t>
      </w:r>
    </w:p>
    <w:p>
      <w:r>
        <w:t>121</w:t>
      </w:r>
    </w:p>
    <w:p>
      <w:r>
        <w:t>Trợ giúp pháp lý</w:t>
      </w:r>
    </w:p>
    <w:p>
      <w:r>
        <w:t>Thủ tục giải quyết khiếu nại về trợ giúp pháp lý</w:t>
      </w:r>
    </w:p>
    <w:p>
      <w:r>
        <w:t>2.000592.000.00.00.H50</w:t>
      </w:r>
    </w:p>
    <w:p>
      <w:r>
        <w:t>x</w:t>
      </w:r>
    </w:p>
    <w:p>
      <w:r>
        <w:t>122</w:t>
      </w:r>
    </w:p>
    <w:p>
      <w:r>
        <w:t>Trợ giúp pháp lý</w:t>
      </w:r>
    </w:p>
    <w:p>
      <w:r>
        <w:t>Thủ tục yêu cầu trợ giúp pháp lý</w:t>
      </w:r>
    </w:p>
    <w:p>
      <w:r>
        <w:t>2.000829.000.00.00.H50</w:t>
      </w:r>
    </w:p>
    <w:p>
      <w:r>
        <w:t>x</w:t>
      </w:r>
    </w:p>
    <w:p>
      <w:r>
        <w:t>123</w:t>
      </w:r>
    </w:p>
    <w:p>
      <w:r>
        <w:t>Trợ giúp pháp lý</w:t>
      </w:r>
    </w:p>
    <w:p>
      <w:r>
        <w:t>Thủ tục lựa chọn, ký hợp đồng với tổ chức hành nghề luật sư, tổ chức tư vấn pháp luật</w:t>
      </w:r>
    </w:p>
    <w:p>
      <w:r>
        <w:t>2.000970.000.00.00.H50</w:t>
      </w:r>
    </w:p>
    <w:p>
      <w:r>
        <w:t>x</w:t>
      </w:r>
    </w:p>
    <w:p>
      <w:r>
        <w:t>124</w:t>
      </w:r>
    </w:p>
    <w:p>
      <w:r>
        <w:t>Trợ giúp pháp lý</w:t>
      </w:r>
    </w:p>
    <w:p>
      <w:r>
        <w:t>Thủ tục lựa chọn, ký hợp đồng với Luật sư</w:t>
      </w:r>
    </w:p>
    <w:p>
      <w:r>
        <w:t>2.000977.000.00.00.H50</w:t>
      </w:r>
    </w:p>
    <w:p>
      <w:r>
        <w:t>x</w:t>
      </w:r>
    </w:p>
    <w:p>
      <w:r>
        <w:t>125</w:t>
      </w:r>
    </w:p>
    <w:p>
      <w:r>
        <w:t>Trợ giúp pháp lý</w:t>
      </w:r>
    </w:p>
    <w:p>
      <w:r>
        <w:t>Thủ tục rút yêu cầu trợ giúp pháp lý của người được trợ giúp pháp lý</w:t>
      </w:r>
    </w:p>
    <w:p>
      <w:r>
        <w:t>2.001680.000.00.00.H50</w:t>
      </w:r>
    </w:p>
    <w:p>
      <w:r>
        <w:t>x</w:t>
      </w:r>
    </w:p>
    <w:p>
      <w:r>
        <w:t>126</w:t>
      </w:r>
    </w:p>
    <w:p>
      <w:r>
        <w:t>Trợ giúp pháp lý</w:t>
      </w:r>
    </w:p>
    <w:p>
      <w:r>
        <w:t>Thủ tục thay đổi người thực hiện trợ giúp pháp lý</w:t>
      </w:r>
    </w:p>
    <w:p>
      <w:r>
        <w:t>2.001687.000.00.00.H50</w:t>
      </w:r>
    </w:p>
    <w:p>
      <w:r>
        <w:t>x</w:t>
      </w:r>
    </w:p>
    <w:p>
      <w:r>
        <w:t>103</w:t>
      </w:r>
    </w:p>
    <w:p>
      <w:r>
        <w:t>23</w:t>
      </w:r>
    </w:p>
    <w:p>
      <w:r>
        <w:t>126</w:t>
      </w:r>
    </w:p>
    <w:p>
      <w:r>
        <w:t>15. Sở Văn hóa, Thể thao và Du lịch</w:t>
      </w:r>
    </w:p>
    <w:p>
      <w:r>
        <w:t>TT</w:t>
      </w:r>
    </w:p>
    <w:p>
      <w:r>
        <w:t>Nhóm dịch vụ</w:t>
      </w:r>
    </w:p>
    <w:p>
      <w:r>
        <w:t>Tên Dịch vụ / TTHC</w:t>
      </w:r>
    </w:p>
    <w:p>
      <w:r>
        <w:t>Mã TTHC</w:t>
      </w:r>
    </w:p>
    <w:p>
      <w:r>
        <w:t>Toàn trình</w:t>
      </w:r>
    </w:p>
    <w:p>
      <w:r>
        <w:t>Một phần</w:t>
      </w:r>
    </w:p>
    <w:p>
      <w:r>
        <w:t>1</w:t>
      </w:r>
    </w:p>
    <w:p>
      <w:r>
        <w:t>Di sản văn hóa</w:t>
      </w:r>
    </w:p>
    <w:p>
      <w:r>
        <w:t>Thủ tục cấp chứng chỉ hành nghề mua bán di vật, cổ vật, bảo vật quốc gia</w:t>
      </w:r>
    </w:p>
    <w:p>
      <w:r>
        <w:t>1.003738.000.00.00.H50</w:t>
      </w:r>
    </w:p>
    <w:p>
      <w:r>
        <w:t>x</w:t>
      </w:r>
    </w:p>
    <w:p>
      <w:r>
        <w:t>2</w:t>
      </w:r>
    </w:p>
    <w:p>
      <w:r>
        <w:t>Di sản văn hóa</w:t>
      </w:r>
    </w:p>
    <w:p>
      <w:r>
        <w:t>Thủ tục cấp chứng chỉ hành nghề tu bổ di tích</w:t>
      </w:r>
    </w:p>
    <w:p>
      <w:r>
        <w:t>1.001822.000.00.00.H50</w:t>
      </w:r>
    </w:p>
    <w:p>
      <w:r>
        <w:t>x</w:t>
      </w:r>
    </w:p>
    <w:p>
      <w:r>
        <w:t>3</w:t>
      </w:r>
    </w:p>
    <w:p>
      <w:r>
        <w:t>Di sản văn hóa</w:t>
      </w:r>
    </w:p>
    <w:p>
      <w:r>
        <w:t>Thủ tục cấp Giấy chứng nhận đủ điều kiện hành nghề tu bổ di tích</w:t>
      </w:r>
    </w:p>
    <w:p>
      <w:r>
        <w:t>1.003901.000.00.00.H50</w:t>
      </w:r>
    </w:p>
    <w:p>
      <w:r>
        <w:t>x</w:t>
      </w:r>
    </w:p>
    <w:p>
      <w:r>
        <w:t>4</w:t>
      </w:r>
    </w:p>
    <w:p>
      <w:r>
        <w:t>Di sản văn hóa</w:t>
      </w:r>
    </w:p>
    <w:p>
      <w:r>
        <w:t>Thủ tục cấp giấy phép hoạt động bảo tàng ngoài công lập</w:t>
      </w:r>
    </w:p>
    <w:p>
      <w:r>
        <w:t>1.003793.000.00.00.H50</w:t>
      </w:r>
    </w:p>
    <w:p>
      <w:r>
        <w:t>x</w:t>
      </w:r>
    </w:p>
    <w:p>
      <w:r>
        <w:t>5</w:t>
      </w:r>
    </w:p>
    <w:p>
      <w:r>
        <w:t>Di sản văn hóa</w:t>
      </w:r>
    </w:p>
    <w:p>
      <w:r>
        <w:t>Thủ tục cấp lại chứng chỉ hành nghề tu bổ di tích</w:t>
      </w:r>
    </w:p>
    <w:p>
      <w:r>
        <w:t>1.002003.000.00.00.H50</w:t>
      </w:r>
    </w:p>
    <w:p>
      <w:r>
        <w:t>x</w:t>
      </w:r>
    </w:p>
    <w:p>
      <w:r>
        <w:t>6</w:t>
      </w:r>
    </w:p>
    <w:p>
      <w:r>
        <w:t>Di sản văn hóa</w:t>
      </w:r>
    </w:p>
    <w:p>
      <w:r>
        <w:t>Thủ tục cấp lại Giấy chứng nhận đủ điều kiện hành nghề tu bổ di tích</w:t>
      </w:r>
    </w:p>
    <w:p>
      <w:r>
        <w:t>2.001641.000.00.00.H50</w:t>
      </w:r>
    </w:p>
    <w:p>
      <w:r>
        <w:t>x</w:t>
      </w:r>
    </w:p>
    <w:p>
      <w:r>
        <w:t>7</w:t>
      </w:r>
    </w:p>
    <w:p>
      <w:r>
        <w:t>Di sản văn hóa</w:t>
      </w:r>
    </w:p>
    <w:p>
      <w:r>
        <w:t>Thủ tục cấp lại giấy chứng nhận đủ điều kiện kinh doanh giám định cổ vật</w:t>
      </w:r>
    </w:p>
    <w:p>
      <w:r>
        <w:t>1.001123.000.00.00.H50</w:t>
      </w:r>
    </w:p>
    <w:p>
      <w:r>
        <w:t>x</w:t>
      </w:r>
    </w:p>
    <w:p>
      <w:r>
        <w:t>8</w:t>
      </w:r>
    </w:p>
    <w:p>
      <w:r>
        <w:t>Di sản văn hóa</w:t>
      </w:r>
    </w:p>
    <w:p>
      <w:r>
        <w:t>Thủ tục cấp phép cho người Việt Nam định cư ở nước ngoài, tổ chức, cá nhân nước ngoài tiến hành nghiên cứu sưu tầm di sản văn hóa phi vật thể tại địa phương</w:t>
      </w:r>
    </w:p>
    <w:p>
      <w:r>
        <w:t>1.003838.000.00.00.H50</w:t>
      </w:r>
    </w:p>
    <w:p>
      <w:r>
        <w:t>x</w:t>
      </w:r>
    </w:p>
    <w:p>
      <w:r>
        <w:t>9</w:t>
      </w:r>
    </w:p>
    <w:p>
      <w:r>
        <w:t>Di sản văn hóa</w:t>
      </w:r>
    </w:p>
    <w:p>
      <w:r>
        <w:t>Thủ tục đăng ký di vật, cổ vật, bảo vật quốc gia</w:t>
      </w:r>
    </w:p>
    <w:p>
      <w:r>
        <w:t>2.001631.000.00.00.H50</w:t>
      </w:r>
    </w:p>
    <w:p>
      <w:r>
        <w:t>x</w:t>
      </w:r>
    </w:p>
    <w:p>
      <w:r>
        <w:t>10</w:t>
      </w:r>
    </w:p>
    <w:p>
      <w:r>
        <w:t>Điện ảnh</w:t>
      </w:r>
    </w:p>
    <w:p>
      <w:r>
        <w:t>Thủ tục cấp Giấy phép phân loại phim (thẩm quyền của ủy ban nhân dân cấp tỉnh)</w:t>
      </w:r>
    </w:p>
    <w:p>
      <w:r>
        <w:t>1.011454.H50</w:t>
      </w:r>
    </w:p>
    <w:p>
      <w:r>
        <w:t>x</w:t>
      </w:r>
    </w:p>
    <w:p>
      <w:r>
        <w:t>11</w:t>
      </w:r>
    </w:p>
    <w:p>
      <w:r>
        <w:t>Gia đình</w:t>
      </w:r>
    </w:p>
    <w:p>
      <w:r>
        <w:t>Thủ tục cấp lại Giấy chứng nhận đăng ký hoạt động của cơ sở hỗ trợ nạn nhân bạo lực gia đình (thẩm quyền của Ủy ban nhân dân cấp tỉnh)</w:t>
      </w:r>
    </w:p>
    <w:p>
      <w:r>
        <w:t>1.001420.000.00.00.H50</w:t>
      </w:r>
    </w:p>
    <w:p>
      <w:r>
        <w:t>x</w:t>
      </w:r>
    </w:p>
    <w:p>
      <w:r>
        <w:t>12</w:t>
      </w:r>
    </w:p>
    <w:p>
      <w:r>
        <w:t>Gia đình</w:t>
      </w:r>
    </w:p>
    <w:p>
      <w:r>
        <w:t>Thủ tục cấp lại Giấy chứng nhận đăng ký hoạt động của cơ sở tư vấn về phòng, chống bạo lực gia đình (thẩm quyền của Ủy ban nhân dân cấp tỉnh)</w:t>
      </w:r>
    </w:p>
    <w:p>
      <w:r>
        <w:t>1.000919.000.00.00.H50</w:t>
      </w:r>
    </w:p>
    <w:p>
      <w:r>
        <w:t>x</w:t>
      </w:r>
    </w:p>
    <w:p>
      <w:r>
        <w:t>13</w:t>
      </w:r>
    </w:p>
    <w:p>
      <w:r>
        <w:t>Gia đình</w:t>
      </w:r>
    </w:p>
    <w:p>
      <w:r>
        <w:t>Thủ tục cấp lại Thẻ nhân viên chăm sóc nạn nhân bạo lực gia đình</w:t>
      </w:r>
    </w:p>
    <w:p>
      <w:r>
        <w:t>1.000104.000.00.00.H50</w:t>
      </w:r>
    </w:p>
    <w:p>
      <w:r>
        <w:t>x</w:t>
      </w:r>
    </w:p>
    <w:p>
      <w:r>
        <w:t>14</w:t>
      </w:r>
    </w:p>
    <w:p>
      <w:r>
        <w:t>Gia đình</w:t>
      </w:r>
    </w:p>
    <w:p>
      <w:r>
        <w:t>Thủ tục Cấp lại thẻ nhân viên tư vấn phòng, chống bạo lực gia đình</w:t>
      </w:r>
    </w:p>
    <w:p>
      <w:r>
        <w:t>1.003310.000.00.00.H50</w:t>
      </w:r>
    </w:p>
    <w:p>
      <w:r>
        <w:t>x</w:t>
      </w:r>
    </w:p>
    <w:p>
      <w:r>
        <w:t>15</w:t>
      </w:r>
    </w:p>
    <w:p>
      <w:r>
        <w:t>Gia đình</w:t>
      </w:r>
    </w:p>
    <w:p>
      <w:r>
        <w:t>Thủ tục cấp Thẻ nhân viên chăm sóc nạn nhân bạo lực gia đình</w:t>
      </w:r>
    </w:p>
    <w:p>
      <w:r>
        <w:t>1.000379.000.00.00.H50</w:t>
      </w:r>
    </w:p>
    <w:p>
      <w:r>
        <w:t>x</w:t>
      </w:r>
    </w:p>
    <w:p>
      <w:r>
        <w:t>16</w:t>
      </w:r>
    </w:p>
    <w:p>
      <w:r>
        <w:t>Gia đình</w:t>
      </w:r>
    </w:p>
    <w:p>
      <w:r>
        <w:t>Thủ tục Cấp thẻ nhân viên tư vấn phòng, chống bạo lực gia đình</w:t>
      </w:r>
    </w:p>
    <w:p>
      <w:r>
        <w:t>2.000022.000.00.00.H50</w:t>
      </w:r>
    </w:p>
    <w:p>
      <w:r>
        <w:t>x</w:t>
      </w:r>
    </w:p>
    <w:p>
      <w:r>
        <w:t>17</w:t>
      </w:r>
    </w:p>
    <w:p>
      <w:r>
        <w:t>Gia đình</w:t>
      </w:r>
    </w:p>
    <w:p>
      <w:r>
        <w:t>Thủ tục đổi Giấy chứng nhận đăng ký hoạt động của cơ sở hỗ trợ nạn nhân bạo lực gia đình (thẩm quyền của Ủy ban nhân dân cấp tỉnh)</w:t>
      </w:r>
    </w:p>
    <w:p>
      <w:r>
        <w:t>1.001407.000.00.00.H50</w:t>
      </w:r>
    </w:p>
    <w:p>
      <w:r>
        <w:t>x</w:t>
      </w:r>
    </w:p>
    <w:p>
      <w:r>
        <w:t>18</w:t>
      </w:r>
    </w:p>
    <w:p>
      <w:r>
        <w:t>Gia đình</w:t>
      </w:r>
    </w:p>
    <w:p>
      <w:r>
        <w:t>Thủ tục đổi Giấy chứng nhận đăng ký hoạt động của cơ sở tư vấn về phòng, chống bạo lực gia đình (thẩm quyền của Ủy ban nhân dân cấp tỉnh)</w:t>
      </w:r>
    </w:p>
    <w:p>
      <w:r>
        <w:t>1.000817.000.00.00.H50</w:t>
      </w:r>
    </w:p>
    <w:p>
      <w:r>
        <w:t>x</w:t>
      </w:r>
    </w:p>
    <w:p>
      <w:r>
        <w:t>19</w:t>
      </w:r>
    </w:p>
    <w:p>
      <w:r>
        <w:t>Hoạt động mua bán hàng hóa quốc tế chuyên ngành văn hóa</w:t>
      </w:r>
    </w:p>
    <w:p>
      <w:r>
        <w:t>Thủ tục cấp phép nhập khẩu văn hóa phẩm không nhằm mục đích kinh doanh thuộc thẩm quyền của Sở Văn hóa, Thể thao và Du lịch</w:t>
      </w:r>
    </w:p>
    <w:p>
      <w:r>
        <w:t>1.003784.000.00.00.H50</w:t>
      </w:r>
    </w:p>
    <w:p>
      <w:r>
        <w:t>x</w:t>
      </w:r>
    </w:p>
    <w:p>
      <w:r>
        <w:t>20</w:t>
      </w:r>
    </w:p>
    <w:p>
      <w:r>
        <w:t>Hoạt động mua bán hàng hóa quốc tế chuyên ngành văn hóa</w:t>
      </w:r>
    </w:p>
    <w:p>
      <w:r>
        <w:t>Thủ tục phê duyệt nội dung tác phẩm điện ảnh nhập khẩu cấp tỉnh</w:t>
      </w:r>
    </w:p>
    <w:p>
      <w:r>
        <w:t>1.003608.000.00.00.H50</w:t>
      </w:r>
    </w:p>
    <w:p>
      <w:r>
        <w:t>x</w:t>
      </w:r>
    </w:p>
    <w:p>
      <w:r>
        <w:t>21</w:t>
      </w:r>
    </w:p>
    <w:p>
      <w:r>
        <w:t>Hoạt động mua bán hàng hóa quốc tế chuyên ngành văn hóa</w:t>
      </w:r>
    </w:p>
    <w:p>
      <w:r>
        <w:t>Thủ tục phê duyệt nội dung tác phẩm mỹ thuật, tác phẩm nhiếp ảnh nhập khẩu cấp tỉnh</w:t>
      </w:r>
    </w:p>
    <w:p>
      <w:r>
        <w:t>2.001496.000.00.00.H50</w:t>
      </w:r>
    </w:p>
    <w:p>
      <w:r>
        <w:t>x</w:t>
      </w:r>
    </w:p>
    <w:p>
      <w:r>
        <w:t>22</w:t>
      </w:r>
    </w:p>
    <w:p>
      <w:r>
        <w:t>Hoạt động mua bán hàng hóa quốc tế chuyên ngành văn hóa</w:t>
      </w:r>
    </w:p>
    <w:p>
      <w:r>
        <w:t>Thủ tục xác nhận danh mục sản phẩm nghe nhìn có nội dung vui chơi giải trí nhập khẩu cấp tỉnh</w:t>
      </w:r>
    </w:p>
    <w:p>
      <w:r>
        <w:t>1.003560.000.00.00.H50</w:t>
      </w:r>
    </w:p>
    <w:p>
      <w:r>
        <w:t>x</w:t>
      </w:r>
    </w:p>
    <w:p>
      <w:r>
        <w:t>23</w:t>
      </w:r>
    </w:p>
    <w:p>
      <w:r>
        <w:t>Lữ hành</w:t>
      </w:r>
    </w:p>
    <w:p>
      <w:r>
        <w:t>Cấp Giấy phép thành lập Văn phòng đại diện tại Việt Nam của doanh nghiệp kinh doanh dịch vụ lữ hành nước ngoài</w:t>
      </w:r>
    </w:p>
    <w:p>
      <w:r>
        <w:t>1.003717.000.00.00.H50</w:t>
      </w:r>
    </w:p>
    <w:p>
      <w:r>
        <w:t>x</w:t>
      </w:r>
    </w:p>
    <w:p>
      <w:r>
        <w:t>24</w:t>
      </w:r>
    </w:p>
    <w:p>
      <w:r>
        <w:t>Lữ hành</w:t>
      </w:r>
    </w:p>
    <w:p>
      <w:r>
        <w:t>Thủ tục cấp đổi giấy phép kinh doanh dịch vụ lữ hành nội địa</w:t>
      </w:r>
    </w:p>
    <w:p>
      <w:r>
        <w:t>2.001622.000.00.00.H50</w:t>
      </w:r>
    </w:p>
    <w:p>
      <w:r>
        <w:t>x</w:t>
      </w:r>
    </w:p>
    <w:p>
      <w:r>
        <w:t>25</w:t>
      </w:r>
    </w:p>
    <w:p>
      <w:r>
        <w:t>Lữ hành</w:t>
      </w:r>
    </w:p>
    <w:p>
      <w:r>
        <w:t>Thủ tục cấp đổi thẻ hướng dẫn viên du lịch quốc tế, thẻ hướng dẫn viên du lịch nội địa</w:t>
      </w:r>
    </w:p>
    <w:p>
      <w:r>
        <w:t>1.001432.000.00.00.H50</w:t>
      </w:r>
    </w:p>
    <w:p>
      <w:r>
        <w:t>x</w:t>
      </w:r>
    </w:p>
    <w:p>
      <w:r>
        <w:t>26</w:t>
      </w:r>
    </w:p>
    <w:p>
      <w:r>
        <w:t>Lữ hành</w:t>
      </w:r>
    </w:p>
    <w:p>
      <w:r>
        <w:t>Thủ tục cấp giấy phép kinh doanh dịch vụ lữ hành nội địa</w:t>
      </w:r>
    </w:p>
    <w:p>
      <w:r>
        <w:t>2.001628.000.00.00.H50</w:t>
      </w:r>
    </w:p>
    <w:p>
      <w:r>
        <w:t>x</w:t>
      </w:r>
    </w:p>
    <w:p>
      <w:r>
        <w:t>27</w:t>
      </w:r>
    </w:p>
    <w:p>
      <w:r>
        <w:t>Lữ hành</w:t>
      </w:r>
    </w:p>
    <w:p>
      <w:r>
        <w:t>Thủ tục cấp lại giấy phép kinh doanh dịch vụ lữ hành nội địa</w:t>
      </w:r>
    </w:p>
    <w:p>
      <w:r>
        <w:t>2.001616.000.00.00.H50</w:t>
      </w:r>
    </w:p>
    <w:p>
      <w:r>
        <w:t>x</w:t>
      </w:r>
    </w:p>
    <w:p>
      <w:r>
        <w:t>28</w:t>
      </w:r>
    </w:p>
    <w:p>
      <w:r>
        <w:t>Lữ hành</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1.003240.000.00.00.H50</w:t>
      </w:r>
    </w:p>
    <w:p>
      <w:r>
        <w:t>x</w:t>
      </w:r>
    </w:p>
    <w:p>
      <w:r>
        <w:t>29</w:t>
      </w:r>
    </w:p>
    <w:p>
      <w:r>
        <w:t>Lữ hành</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1.003275.000.00.00.H50</w:t>
      </w:r>
    </w:p>
    <w:p>
      <w:r>
        <w:t>x</w:t>
      </w:r>
    </w:p>
    <w:p>
      <w:r>
        <w:t>30</w:t>
      </w:r>
    </w:p>
    <w:p>
      <w:r>
        <w:t>Lữ hành</w:t>
      </w:r>
    </w:p>
    <w:p>
      <w:r>
        <w:t>Thủ tục cấp lại thẻ hướng dẫn viên du lịch</w:t>
      </w:r>
    </w:p>
    <w:p>
      <w:r>
        <w:t>1.004614.000.00.00.H50</w:t>
      </w:r>
    </w:p>
    <w:p>
      <w:r>
        <w:t>x</w:t>
      </w:r>
    </w:p>
    <w:p>
      <w:r>
        <w:t>31</w:t>
      </w:r>
    </w:p>
    <w:p>
      <w:r>
        <w:t>Lữ hành</w:t>
      </w:r>
    </w:p>
    <w:p>
      <w:r>
        <w:t>Thủ tục cấp thẻ hướng dẫn viên du lịch nội địa</w:t>
      </w:r>
    </w:p>
    <w:p>
      <w:r>
        <w:t>1.004623.000.00.00.H50</w:t>
      </w:r>
    </w:p>
    <w:p>
      <w:r>
        <w:t>x</w:t>
      </w:r>
    </w:p>
    <w:p>
      <w:r>
        <w:t>32</w:t>
      </w:r>
    </w:p>
    <w:p>
      <w:r>
        <w:t>Lữ hành</w:t>
      </w:r>
    </w:p>
    <w:p>
      <w:r>
        <w:t>Thủ tục cấp thẻ hướng dẫn viên du lịch quốc tế</w:t>
      </w:r>
    </w:p>
    <w:p>
      <w:r>
        <w:t>1.004628.000.00.00.H50</w:t>
      </w:r>
    </w:p>
    <w:p>
      <w:r>
        <w:t>x</w:t>
      </w:r>
    </w:p>
    <w:p>
      <w:r>
        <w:t>33</w:t>
      </w:r>
    </w:p>
    <w:p>
      <w:r>
        <w:t>Lữ hành</w:t>
      </w:r>
    </w:p>
    <w:p>
      <w:r>
        <w:t>Thủ tục chấm dứt hoạt động của Văn phòng đại diện tại Việt Nam của doanh nghiệp kinh doanh dịch vụ lữ hành nước ngoài</w:t>
      </w:r>
    </w:p>
    <w:p>
      <w:r>
        <w:t>1.001837.000.00.00.H50</w:t>
      </w:r>
    </w:p>
    <w:p>
      <w:r>
        <w:t>x</w:t>
      </w:r>
    </w:p>
    <w:p>
      <w:r>
        <w:t>34</w:t>
      </w:r>
    </w:p>
    <w:p>
      <w:r>
        <w:t>Lữ hành</w:t>
      </w:r>
    </w:p>
    <w:p>
      <w:r>
        <w:t>Thủ tục Điều chỉnh Giấy phép thành lập Văn phòng đại diện tại Việt Nam của doanh nghiệp kinh doanh dịch vụ lữ hành nước ngoài</w:t>
      </w:r>
    </w:p>
    <w:p>
      <w:r>
        <w:t>1.005161.000.00.00.H50</w:t>
      </w:r>
    </w:p>
    <w:p>
      <w:r>
        <w:t>x</w:t>
      </w:r>
    </w:p>
    <w:p>
      <w:r>
        <w:t>35</w:t>
      </w:r>
    </w:p>
    <w:p>
      <w:r>
        <w:t>Lữ hành</w:t>
      </w:r>
    </w:p>
    <w:p>
      <w:r>
        <w:t>Thủ tục gia hạn Giấy phép thành lập Văn phòng đại diện tại Việt Nam của doanh nghiệp kinh doanh dịch vụ lữ hành nước ngoài</w:t>
      </w:r>
    </w:p>
    <w:p>
      <w:r>
        <w:t>1.003002.000.00.00.H50</w:t>
      </w:r>
    </w:p>
    <w:p>
      <w:r>
        <w:t>x</w:t>
      </w:r>
    </w:p>
    <w:p>
      <w:r>
        <w:t>36</w:t>
      </w:r>
    </w:p>
    <w:p>
      <w:r>
        <w:t>Mỹ thuật, nhiếp ảnh và triển lãm</w:t>
      </w:r>
    </w:p>
    <w:p>
      <w:r>
        <w:t>Thủ tục cấp giấy phép đưa tác phẩm nhiếp ảnh từ Việt Nam ra nước ngoài triển lãm (thẩm quyền của Ủy ban nhân dân cấp tỉnh)</w:t>
      </w:r>
    </w:p>
    <w:p>
      <w:r>
        <w:t>1.001671.000.00.00.H50</w:t>
      </w:r>
    </w:p>
    <w:p>
      <w:r>
        <w:t>x</w:t>
      </w:r>
    </w:p>
    <w:p>
      <w:r>
        <w:t>37</w:t>
      </w:r>
    </w:p>
    <w:p>
      <w:r>
        <w:t>Mỹ thuật, nhiếp ảnh và triển lãm</w:t>
      </w:r>
    </w:p>
    <w:p>
      <w:r>
        <w:t>Thủ tục cấp giấy phép sao chép tác phẩm mỹ thuật về danh nhân văn hóa, anh hùng dân tộc, lãnh tụ</w:t>
      </w:r>
    </w:p>
    <w:p>
      <w:r>
        <w:t>1.001778.000.00.00.H50</w:t>
      </w:r>
    </w:p>
    <w:p>
      <w:r>
        <w:t>x</w:t>
      </w:r>
    </w:p>
    <w:p>
      <w:r>
        <w:t>38</w:t>
      </w:r>
    </w:p>
    <w:p>
      <w:r>
        <w:t>Mỹ thuật, nhiếp ảnh và triển lãm</w:t>
      </w:r>
    </w:p>
    <w:p>
      <w:r>
        <w:t>Thủ tục cấp giấy phép tổ chức trại sáng tác điêu khắc (thẩm quyền của Ủy ban nhân dân cấp tỉnh)</w:t>
      </w:r>
    </w:p>
    <w:p>
      <w:r>
        <w:t>1.001738.000.00.00.H50</w:t>
      </w:r>
    </w:p>
    <w:p>
      <w:r>
        <w:t>x</w:t>
      </w:r>
    </w:p>
    <w:p>
      <w:r>
        <w:t>39</w:t>
      </w:r>
    </w:p>
    <w:p>
      <w:r>
        <w:t>Mỹ thuật, nhiếp ảnh và triển lãm</w:t>
      </w:r>
    </w:p>
    <w:p>
      <w:r>
        <w:t>Thủ tục cấp giấy phép xây dựng tượng đài, tranh hoành tráng</w:t>
      </w:r>
    </w:p>
    <w:p>
      <w:r>
        <w:t>1.001755.000.00.00.H50</w:t>
      </w:r>
    </w:p>
    <w:p>
      <w:r>
        <w:t>x</w:t>
      </w:r>
    </w:p>
    <w:p>
      <w:r>
        <w:t>40</w:t>
      </w:r>
    </w:p>
    <w:p>
      <w:r>
        <w:t>Mỹ thuật, nhiếp ảnh và triển lãm</w:t>
      </w:r>
    </w:p>
    <w:p>
      <w:r>
        <w:t>Thủ tục tiếp nhận thông báo tổ chức thi sáng tác tác phẩm mỹ thuật (thẩm quyền của Sở Văn hóa, Thể thao và Du lịch)</w:t>
      </w:r>
    </w:p>
    <w:p>
      <w:r>
        <w:t>1.001833.000.00.00.H50</w:t>
      </w:r>
    </w:p>
    <w:p>
      <w:r>
        <w:t>x</w:t>
      </w:r>
    </w:p>
    <w:p>
      <w:r>
        <w:t>41</w:t>
      </w:r>
    </w:p>
    <w:p>
      <w:r>
        <w:t>Nghệ thuật biểu diễn</w:t>
      </w:r>
    </w:p>
    <w:p>
      <w:r>
        <w:t>Thủ tục ra nước ngoài dự thi người đẹp, người mẫu</w:t>
      </w:r>
    </w:p>
    <w:p>
      <w:r>
        <w:t>1.009403.000.00.00.H50</w:t>
      </w:r>
    </w:p>
    <w:p>
      <w:r>
        <w:t>x</w:t>
      </w:r>
    </w:p>
    <w:p>
      <w:r>
        <w:t>42</w:t>
      </w:r>
    </w:p>
    <w:p>
      <w:r>
        <w:t>Nghệ thuật biểu diễn</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1.009397.000.00.00.H50</w:t>
      </w:r>
    </w:p>
    <w:p>
      <w:r>
        <w:t>x</w:t>
      </w:r>
    </w:p>
    <w:p>
      <w:r>
        <w:t>43</w:t>
      </w:r>
    </w:p>
    <w:p>
      <w:r>
        <w:t>Nghệ thuật biểu diễn</w:t>
      </w:r>
    </w:p>
    <w:p>
      <w:r>
        <w:t>Thủ tục tổ chức cuộc thi người đẹp, người mẫu</w:t>
      </w:r>
    </w:p>
    <w:p>
      <w:r>
        <w:t>1.009399.000.00.00.H50</w:t>
      </w:r>
    </w:p>
    <w:p>
      <w:r>
        <w:t>x</w:t>
      </w:r>
    </w:p>
    <w:p>
      <w:r>
        <w:t>44</w:t>
      </w:r>
    </w:p>
    <w:p>
      <w:r>
        <w:t>Nghệ thuật biểu diễn</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1.009398.000.00.00.H50</w:t>
      </w:r>
    </w:p>
    <w:p>
      <w:r>
        <w:t>x</w:t>
      </w:r>
    </w:p>
    <w:p>
      <w:r>
        <w:t>45</w:t>
      </w:r>
    </w:p>
    <w:p>
      <w:r>
        <w:t>Quản lý sử dụng vũ khí, súng săn, vật liệu nổ, công cụ hỗ trợ</w:t>
      </w:r>
    </w:p>
    <w:p>
      <w:r>
        <w:t>Thủ tục cho phép tổ chức triển khai sử dụng vũ khí quân dụng, súng săn, vũ khí thể thao, vật liệu nổ, công cụ hỗ trợ còn tính năng, tác dụng được sử dụng làm đạo cụ</w:t>
      </w:r>
    </w:p>
    <w:p>
      <w:r>
        <w:t>1.004723.000.00.00.H50</w:t>
      </w:r>
    </w:p>
    <w:p>
      <w:r>
        <w:t>x</w:t>
      </w:r>
    </w:p>
    <w:p>
      <w:r>
        <w:t>46</w:t>
      </w:r>
    </w:p>
    <w:p>
      <w:r>
        <w:t>Thể dục, Thể thao</w:t>
      </w:r>
    </w:p>
    <w:p>
      <w:r>
        <w:t>Thủ tục cấp lại Giấy chứng nhận đủ điều kiện kinh doanh hoạt động thể thao trong trường hợp bị mất hoặc hư hỏng</w:t>
      </w:r>
    </w:p>
    <w:p>
      <w:r>
        <w:t>1.000983.000.00.00.H50</w:t>
      </w:r>
    </w:p>
    <w:p>
      <w:r>
        <w:t>x</w:t>
      </w:r>
    </w:p>
    <w:p>
      <w:r>
        <w:t>47</w:t>
      </w:r>
    </w:p>
    <w:p>
      <w:r>
        <w:t>Thể dục, Thể thao</w:t>
      </w:r>
    </w:p>
    <w:p>
      <w:r>
        <w:t>Thủ tục cấp lại Giấy chứng nhận đủ điều kiện kinh doanh hoạt động thể thao trong trường hợp thay đổi nội dung ghi trong giấy chứng nhận</w:t>
      </w:r>
    </w:p>
    <w:p>
      <w:r>
        <w:t>1.003441.000.00.00.H50</w:t>
      </w:r>
    </w:p>
    <w:p>
      <w:r>
        <w:t>x</w:t>
      </w:r>
    </w:p>
    <w:p>
      <w:r>
        <w:t>48</w:t>
      </w:r>
    </w:p>
    <w:p>
      <w:r>
        <w:t>Thể dục, Thể thao</w:t>
      </w:r>
    </w:p>
    <w:p>
      <w:r>
        <w:t>Thủ tục đăng cai giải thi đấu vô địch từng môn thể thao của tỉnh, thành phố trực thuộc trung ương</w:t>
      </w:r>
    </w:p>
    <w:p>
      <w:r>
        <w:t>1.001782.000.00.00.H50</w:t>
      </w:r>
    </w:p>
    <w:p>
      <w:r>
        <w:t>x</w:t>
      </w:r>
    </w:p>
    <w:p>
      <w:r>
        <w:t>49</w:t>
      </w:r>
    </w:p>
    <w:p>
      <w:r>
        <w:t>Thể dục, Thể thao</w:t>
      </w:r>
    </w:p>
    <w:p>
      <w:r>
        <w:t>Thủ tục đăng cai giải thi đấu, trận thi đấu do liên đoàn thể thao quốc gia hoặc liên đoàn thể thao quốc tế tổ chức hoặc đăng cai tổ chức</w:t>
      </w:r>
    </w:p>
    <w:p>
      <w:r>
        <w:t>1.002022.000.00.00.H50</w:t>
      </w:r>
    </w:p>
    <w:p>
      <w:r>
        <w:t>x</w:t>
      </w:r>
    </w:p>
    <w:p>
      <w:r>
        <w:t>50</w:t>
      </w:r>
    </w:p>
    <w:p>
      <w:r>
        <w:t>Thể dục, Thể thao</w:t>
      </w:r>
    </w:p>
    <w:p>
      <w:r>
        <w:t>Thủ tục đăng cai giải thi đấu, trận thi đấu thể thao thành tích cao khác do liên đoàn thể thao tỉnh, thành phố trực thuộc trung ương tổ chức</w:t>
      </w:r>
    </w:p>
    <w:p>
      <w:r>
        <w:t>1.002013.000.00.00.H50</w:t>
      </w:r>
    </w:p>
    <w:p>
      <w:r>
        <w:t>x</w:t>
      </w:r>
    </w:p>
    <w:p>
      <w:r>
        <w:t>51</w:t>
      </w:r>
    </w:p>
    <w:p>
      <w:r>
        <w:t>Thư viện</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1.008897.000.00.00.H50</w:t>
      </w:r>
    </w:p>
    <w:p>
      <w:r>
        <w:t>x</w:t>
      </w:r>
    </w:p>
    <w:p>
      <w:r>
        <w:t>52</w:t>
      </w:r>
    </w:p>
    <w:p>
      <w:r>
        <w:t>Thư viện</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1.008896.000.00.00.H50</w:t>
      </w:r>
    </w:p>
    <w:p>
      <w:r>
        <w:t>x</w:t>
      </w:r>
    </w:p>
    <w:p>
      <w:r>
        <w:t>53</w:t>
      </w:r>
    </w:p>
    <w:p>
      <w:r>
        <w:t>Thư viện</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1.008895.000.00.00.H50</w:t>
      </w:r>
    </w:p>
    <w:p>
      <w:r>
        <w:t>x</w:t>
      </w:r>
    </w:p>
    <w:p>
      <w:r>
        <w:t>54</w:t>
      </w:r>
    </w:p>
    <w:p>
      <w:r>
        <w:t>Văn hóa cơ sở</w:t>
      </w:r>
    </w:p>
    <w:p>
      <w:r>
        <w:t>Thủ tục thông báo tổ chức đoàn người thực hiện quảng cáo</w:t>
      </w:r>
    </w:p>
    <w:p>
      <w:r>
        <w:t>1.004645.000.00.00.H50</w:t>
      </w:r>
    </w:p>
    <w:p>
      <w:r>
        <w:t>x</w:t>
      </w:r>
    </w:p>
    <w:p>
      <w:r>
        <w:t>55</w:t>
      </w:r>
    </w:p>
    <w:p>
      <w:r>
        <w:t>Văn hóa cơ sở</w:t>
      </w:r>
    </w:p>
    <w:p>
      <w:r>
        <w:t>Thủ tục thông báo tổ chức lễ hội cấp tỉnh</w:t>
      </w:r>
    </w:p>
    <w:p>
      <w:r>
        <w:t>1.003654.000.00.00.H50</w:t>
      </w:r>
    </w:p>
    <w:p>
      <w:r>
        <w:t>x</w:t>
      </w:r>
    </w:p>
    <w:p>
      <w:r>
        <w:t>56</w:t>
      </w:r>
    </w:p>
    <w:p>
      <w:r>
        <w:t>Văn hóa cơ sở</w:t>
      </w:r>
    </w:p>
    <w:p>
      <w:r>
        <w:t>Thủ tục tiếp nhận hồ sơ thông báo sản phẩm quảng cáo trên bảng quảng cáo, băng-rôn</w:t>
      </w:r>
    </w:p>
    <w:p>
      <w:r>
        <w:t>1.004650.000.00.00.H50</w:t>
      </w:r>
    </w:p>
    <w:p>
      <w:r>
        <w:t>x</w:t>
      </w:r>
    </w:p>
    <w:p>
      <w:r>
        <w:t>57</w:t>
      </w:r>
    </w:p>
    <w:p>
      <w:r>
        <w:t>Di sản văn hóa</w:t>
      </w:r>
    </w:p>
    <w:p>
      <w:r>
        <w:t>Thủ tục xác nhận đủ điều kiện được cấp giấy phép hoạt động bảo tàng ngoài công lập</w:t>
      </w:r>
    </w:p>
    <w:p>
      <w:r>
        <w:t>2.001613.000.00.00.H50</w:t>
      </w:r>
    </w:p>
    <w:p>
      <w:r>
        <w:t>x</w:t>
      </w:r>
    </w:p>
    <w:p>
      <w:r>
        <w:t>58</w:t>
      </w:r>
    </w:p>
    <w:p>
      <w:r>
        <w:t>Di sản văn hóa</w:t>
      </w:r>
    </w:p>
    <w:p>
      <w:r>
        <w:t>Thủ tục công nhận bảo vật quốc gia đối với bảo tàng cấp tỉnh, ban hoặc trung tâm quản lý di tích</w:t>
      </w:r>
    </w:p>
    <w:p>
      <w:r>
        <w:t>1.003646.000.00.00.H50</w:t>
      </w:r>
    </w:p>
    <w:p>
      <w:r>
        <w:t>x</w:t>
      </w:r>
    </w:p>
    <w:p>
      <w:r>
        <w:t>59</w:t>
      </w:r>
    </w:p>
    <w:p>
      <w:r>
        <w:t>Di sản văn hóa</w:t>
      </w:r>
    </w:p>
    <w:p>
      <w:r>
        <w:t>Thủ tục công nhận bảo vật quốc gia đối với bảo tàng ngoài công lập, tổ chức, cá nhân là chủ sở hữu hoặc đang quản lý hợp pháp hiện vật</w:t>
      </w:r>
    </w:p>
    <w:p>
      <w:r>
        <w:t>1.003835.000.00.00.H50</w:t>
      </w:r>
    </w:p>
    <w:p>
      <w:r>
        <w:t>x</w:t>
      </w:r>
    </w:p>
    <w:p>
      <w:r>
        <w:t>60</w:t>
      </w:r>
    </w:p>
    <w:p>
      <w:r>
        <w:t>Di sản văn hóa</w:t>
      </w:r>
    </w:p>
    <w:p>
      <w:r>
        <w:t>Thủ tục cấp Giấy chứng nhận đủ điều kiện kinh doanh giám định cổ vật</w:t>
      </w:r>
    </w:p>
    <w:p>
      <w:r>
        <w:t>1.001106.000.00.00.H50</w:t>
      </w:r>
    </w:p>
    <w:p>
      <w:r>
        <w:t>x</w:t>
      </w:r>
    </w:p>
    <w:p>
      <w:r>
        <w:t>61</w:t>
      </w:r>
    </w:p>
    <w:p>
      <w:r>
        <w:t>Dịch vụ du lịch khác</w:t>
      </w:r>
    </w:p>
    <w:p>
      <w:r>
        <w:t>Thủ tục công nhận hạng cơ sở lưu trú du lịch: hạng 1 sao, 2 sao, 3 sao đối với cơ sở lưu trú du lịch, khách sạn, biệt thự du lịch, căn hộ du lịch, tàu thủy lưu trú du lịch.</w:t>
      </w:r>
    </w:p>
    <w:p>
      <w:r>
        <w:t>1.004594.000.00.00.H50</w:t>
      </w:r>
    </w:p>
    <w:p>
      <w:r>
        <w:t>x</w:t>
      </w:r>
    </w:p>
    <w:p>
      <w:r>
        <w:t>62</w:t>
      </w:r>
    </w:p>
    <w:p>
      <w:r>
        <w:t>Dịch vụ du lịch khác</w:t>
      </w:r>
    </w:p>
    <w:p>
      <w:r>
        <w:t>Thủ tục công nhận cơ sở kinh doanh dịch vụ thể thao đạt tiêu chuẩn phục vụ khách du lịch</w:t>
      </w:r>
    </w:p>
    <w:p>
      <w:r>
        <w:t>1.004551.000.00.00.H50</w:t>
      </w:r>
    </w:p>
    <w:p>
      <w:r>
        <w:t>x</w:t>
      </w:r>
    </w:p>
    <w:p>
      <w:r>
        <w:t>63</w:t>
      </w:r>
    </w:p>
    <w:p>
      <w:r>
        <w:t>Dịch vụ du lịch khác</w:t>
      </w:r>
    </w:p>
    <w:p>
      <w:r>
        <w:t>Thủ tục công nhận cơ sở kinh doanh dịch vụ vui chơi, giải trí đạt tiêu chuẩn phục vụ khách du lịch</w:t>
      </w:r>
    </w:p>
    <w:p>
      <w:r>
        <w:t>1.004503.000.00.00.H50</w:t>
      </w:r>
    </w:p>
    <w:p>
      <w:r>
        <w:t>x</w:t>
      </w:r>
    </w:p>
    <w:p>
      <w:r>
        <w:t>64</w:t>
      </w:r>
    </w:p>
    <w:p>
      <w:r>
        <w:t>Dịch vụ du lịch khác</w:t>
      </w:r>
    </w:p>
    <w:p>
      <w:r>
        <w:t>Thủ tục công nhận cơ sở kinh doanh dịch vụ chăm sóc sức khỏe đạt tiêu chuẩn phục vụ khách du lịch</w:t>
      </w:r>
    </w:p>
    <w:p>
      <w:r>
        <w:t>1.001455.000.00.00.H50</w:t>
      </w:r>
    </w:p>
    <w:p>
      <w:r>
        <w:t>x</w:t>
      </w:r>
    </w:p>
    <w:p>
      <w:r>
        <w:t>65</w:t>
      </w:r>
    </w:p>
    <w:p>
      <w:r>
        <w:t>Dịch vụ du lịch khác</w:t>
      </w:r>
    </w:p>
    <w:p>
      <w:r>
        <w:t>Thủ tục công nhận cơ sở kinh doanh dịch vụ mua sắm đạt tiêu chuẩn phục vụ khách du lịch</w:t>
      </w:r>
    </w:p>
    <w:p>
      <w:r>
        <w:t>1.004580.000.00.00.H50</w:t>
      </w:r>
    </w:p>
    <w:p>
      <w:r>
        <w:t>x</w:t>
      </w:r>
    </w:p>
    <w:p>
      <w:r>
        <w:t>66</w:t>
      </w:r>
    </w:p>
    <w:p>
      <w:r>
        <w:t>Dịch vụ du lịch khác</w:t>
      </w:r>
    </w:p>
    <w:p>
      <w:r>
        <w:t>Thủ tục công nhận cơ sở kinh doanh dịch vụ ăn uống đạt tiêu chuẩn phục vụ khách du lịch</w:t>
      </w:r>
    </w:p>
    <w:p>
      <w:r>
        <w:t>1.004572.000.00.00.H50</w:t>
      </w:r>
    </w:p>
    <w:p>
      <w:r>
        <w:t>x</w:t>
      </w:r>
    </w:p>
    <w:p>
      <w:r>
        <w:t>67</w:t>
      </w:r>
    </w:p>
    <w:p>
      <w:r>
        <w:t>Gia đình</w:t>
      </w:r>
    </w:p>
    <w:p>
      <w:r>
        <w:t>Thủ tục cấp Giấy chứng nhận đăng ký hoạt động của cơ sở hỗ trợ nạn nhân bạo lực gia đình (thẩm quyền của Ủy ban nhân dân cấp tỉnh)</w:t>
      </w:r>
    </w:p>
    <w:p>
      <w:r>
        <w:t>1.005441.000.00.00.H50</w:t>
      </w:r>
    </w:p>
    <w:p>
      <w:r>
        <w:t>x</w:t>
      </w:r>
    </w:p>
    <w:p>
      <w:r>
        <w:t>68</w:t>
      </w:r>
    </w:p>
    <w:p>
      <w:r>
        <w:t>Gia đình</w:t>
      </w:r>
    </w:p>
    <w:p>
      <w:r>
        <w:t>Thủ tục cấp Giấy chứng nhận đăng ký hoạt động của cơ sở tư vấn về phòng, chống bạo lực gia đình (thẩm quyền của UBND cấp tỉnh)</w:t>
      </w:r>
    </w:p>
    <w:p>
      <w:r>
        <w:t>2.001414.000.00.00.H50</w:t>
      </w:r>
    </w:p>
    <w:p>
      <w:r>
        <w:t>x</w:t>
      </w:r>
    </w:p>
    <w:p>
      <w:r>
        <w:t>69</w:t>
      </w:r>
    </w:p>
    <w:p>
      <w:r>
        <w:t>Gia đình</w:t>
      </w:r>
    </w:p>
    <w:p>
      <w:r>
        <w:t>Thủ tục cấp Giấy chứng nhận nghiệp vụ về chăm sóc nạn nhân bạo lực gia đình</w:t>
      </w:r>
    </w:p>
    <w:p>
      <w:r>
        <w:t>1.000454.000.00.00.H50</w:t>
      </w:r>
    </w:p>
    <w:p>
      <w:r>
        <w:t>x</w:t>
      </w:r>
    </w:p>
    <w:p>
      <w:r>
        <w:t>70</w:t>
      </w:r>
    </w:p>
    <w:p>
      <w:r>
        <w:t>Gia đình</w:t>
      </w:r>
    </w:p>
    <w:p>
      <w:r>
        <w:t>Thủ tục cấp Giấy chứng nhận nghiệp vụ tư vấn về phòng, chống bạo lực gia đình</w:t>
      </w:r>
    </w:p>
    <w:p>
      <w:r>
        <w:t>1.000433.000.00.00.H50</w:t>
      </w:r>
    </w:p>
    <w:p>
      <w:r>
        <w:t>x</w:t>
      </w:r>
    </w:p>
    <w:p>
      <w:r>
        <w:t>71</w:t>
      </w:r>
    </w:p>
    <w:p>
      <w:r>
        <w:t>Lữ hành</w:t>
      </w:r>
    </w:p>
    <w:p>
      <w:r>
        <w:t>Thủ tục công nhận khu du lịch cấp tỉnh</w:t>
      </w:r>
    </w:p>
    <w:p>
      <w:r>
        <w:t>1.003490.000.00.00.H50</w:t>
      </w:r>
    </w:p>
    <w:p>
      <w:r>
        <w:t>x</w:t>
      </w:r>
    </w:p>
    <w:p>
      <w:r>
        <w:t>72</w:t>
      </w:r>
    </w:p>
    <w:p>
      <w:r>
        <w:t>Lữ hành</w:t>
      </w:r>
    </w:p>
    <w:p>
      <w:r>
        <w:t>Thủ tục công nhận điểm du lịch</w:t>
      </w:r>
    </w:p>
    <w:p>
      <w:r>
        <w:t>1.004528.000.00.00.H50</w:t>
      </w:r>
    </w:p>
    <w:p>
      <w:r>
        <w:t>x</w:t>
      </w:r>
    </w:p>
    <w:p>
      <w:r>
        <w:t>73</w:t>
      </w:r>
    </w:p>
    <w:p>
      <w:r>
        <w:t>Lữ hành</w:t>
      </w:r>
    </w:p>
    <w:p>
      <w:r>
        <w:t>Thủ tục thu hồi giấy phép kinh doanh dịch vụ lữ hành nội địa trong trường hợp doanh nghiệp chấm dứt hoạt động kinh doanh dịch vụ lữ hành</w:t>
      </w:r>
    </w:p>
    <w:p>
      <w:r>
        <w:t>2.001611.000.00.00.H50</w:t>
      </w:r>
    </w:p>
    <w:p>
      <w:r>
        <w:t>x</w:t>
      </w:r>
    </w:p>
    <w:p>
      <w:r>
        <w:t>74</w:t>
      </w:r>
    </w:p>
    <w:p>
      <w:r>
        <w:t>Lữ hành</w:t>
      </w:r>
    </w:p>
    <w:p>
      <w:r>
        <w:t>Thủ tục thu hồi giấy phép kinh doanh dịch vụ lữ hành nội địa trong trường hợp doanh nghiệp giải thể</w:t>
      </w:r>
    </w:p>
    <w:p>
      <w:r>
        <w:t>2.001589.000.00.00.H50</w:t>
      </w:r>
    </w:p>
    <w:p>
      <w:r>
        <w:t>x</w:t>
      </w:r>
    </w:p>
    <w:p>
      <w:r>
        <w:t>75</w:t>
      </w:r>
    </w:p>
    <w:p>
      <w:r>
        <w:t>Lữ hành</w:t>
      </w:r>
    </w:p>
    <w:p>
      <w:r>
        <w:t>Thủ tục thu hồi giấy phép kinh doanh dịch vụ lữ hành nội địa trong trường hợp doanh nghiệp phá sản</w:t>
      </w:r>
    </w:p>
    <w:p>
      <w:r>
        <w:t>1.003742.000.00.00.H50</w:t>
      </w:r>
    </w:p>
    <w:p>
      <w:r>
        <w:t>x</w:t>
      </w:r>
    </w:p>
    <w:p>
      <w:r>
        <w:t>76</w:t>
      </w:r>
    </w:p>
    <w:p>
      <w:r>
        <w:t>Lữ hành</w:t>
      </w:r>
    </w:p>
    <w:p>
      <w:r>
        <w:t>Thủ tục cấp thẻ hướng dẫn viên du lịch tại điểm</w:t>
      </w:r>
    </w:p>
    <w:p>
      <w:r>
        <w:t>1.001440.000.00.00.H50</w:t>
      </w:r>
    </w:p>
    <w:p>
      <w:r>
        <w:t>x</w:t>
      </w:r>
    </w:p>
    <w:p>
      <w:r>
        <w:t>77</w:t>
      </w:r>
    </w:p>
    <w:p>
      <w:r>
        <w:t>Lữ hành</w:t>
      </w:r>
    </w:p>
    <w:p>
      <w:r>
        <w:t>Thủ tục cấp Giấy chứng nhận khóa cập nhật kiến thức cho hướng dẫn viên du lịch nội địa và hướng dẫn viên du lịch quốc tế</w:t>
      </w:r>
    </w:p>
    <w:p>
      <w:r>
        <w:t>1.004605.000.00.00.H50</w:t>
      </w:r>
    </w:p>
    <w:p>
      <w:r>
        <w:t>x</w:t>
      </w:r>
    </w:p>
    <w:p>
      <w:r>
        <w:t>78</w:t>
      </w:r>
    </w:p>
    <w:p>
      <w:r>
        <w:t>Mỹ thuật, nhiếp ảnh và triển lãm</w:t>
      </w:r>
    </w:p>
    <w:p>
      <w:r>
        <w:t>Thủ tục cấp giấy phép triển lãm mỹ thuật (thẩm quyền của Ủy ban nhân dân cấp tỉnh)</w:t>
      </w:r>
    </w:p>
    <w:p>
      <w:r>
        <w:t>1.001809.000.00.00.H50</w:t>
      </w:r>
    </w:p>
    <w:p>
      <w:r>
        <w:t>x</w:t>
      </w:r>
    </w:p>
    <w:p>
      <w:r>
        <w:t>79</w:t>
      </w:r>
    </w:p>
    <w:p>
      <w:r>
        <w:t>Mỹ thuật, nhiếp ảnh và triển lãm</w:t>
      </w:r>
    </w:p>
    <w:p>
      <w:r>
        <w:t>Thủ tục cấp giấy phép triển lãm tác phẩm nhiếp ảnh tại Việt Nam (thẩm quyền của Ủy ban nhân dân cấp tỉnh)</w:t>
      </w:r>
    </w:p>
    <w:p>
      <w:r>
        <w:t>1.001704.000.00.00.H50</w:t>
      </w:r>
    </w:p>
    <w:p>
      <w:r>
        <w:t>x</w:t>
      </w:r>
    </w:p>
    <w:p>
      <w:r>
        <w:t>80</w:t>
      </w:r>
    </w:p>
    <w:p>
      <w:r>
        <w:t>Mỹ thuật, nhiếp ảnh và triển lãm</w:t>
      </w:r>
    </w:p>
    <w:p>
      <w:r>
        <w:t>Thủ tục cấp Giấy phép tổ chức triển lãm do các tổ chức, cá nhân tại địa phương đưa ra nước ngoài không vì mục đích thương mại</w:t>
      </w:r>
    </w:p>
    <w:p>
      <w:r>
        <w:t>1.001229.000.00.00.H50</w:t>
      </w:r>
    </w:p>
    <w:p>
      <w:r>
        <w:t>x</w:t>
      </w:r>
    </w:p>
    <w:p>
      <w:r>
        <w:t>81</w:t>
      </w:r>
    </w:p>
    <w:p>
      <w:r>
        <w:t>Mỹ thuật, nhiếp ảnh và triển lãm</w:t>
      </w:r>
    </w:p>
    <w:p>
      <w:r>
        <w:t>Thủ tục cấp Giấy phép tổ chức triển lãm do cá nhân nước ngoài tổ chức tại địa phương không vì mục đích thương mại</w:t>
      </w:r>
    </w:p>
    <w:p>
      <w:r>
        <w:t>1.001211.000.00.00.H50</w:t>
      </w:r>
    </w:p>
    <w:p>
      <w:r>
        <w:t>x</w:t>
      </w:r>
    </w:p>
    <w:p>
      <w:r>
        <w:t>82</w:t>
      </w:r>
    </w:p>
    <w:p>
      <w:r>
        <w:t>Mỹ thuật, nhiếp ảnh và triển lãm</w:t>
      </w:r>
    </w:p>
    <w:p>
      <w:r>
        <w:t>Thủ tục cấp lại Giấy phép tổ chức triển lãm do các tổ chức, cá nhân tại địa phương đưa ra nước ngoài không vì mục đích thương mại</w:t>
      </w:r>
    </w:p>
    <w:p>
      <w:r>
        <w:t>1.001191.000.00.00.H50</w:t>
      </w:r>
    </w:p>
    <w:p>
      <w:r>
        <w:t>x</w:t>
      </w:r>
    </w:p>
    <w:p>
      <w:r>
        <w:t>83</w:t>
      </w:r>
    </w:p>
    <w:p>
      <w:r>
        <w:t>Mỹ thuật, nhiếp ảnh và triển lãm</w:t>
      </w:r>
    </w:p>
    <w:p>
      <w:r>
        <w:t>Thủ tục cấp lại Giấy phép tổ chức triển lãm do cá nhân nước ngoài tổ chức tại địa phương không vì mục đích thương mại</w:t>
      </w:r>
    </w:p>
    <w:p>
      <w:r>
        <w:t>1.001182.000.00.00.H50</w:t>
      </w:r>
    </w:p>
    <w:p>
      <w:r>
        <w:t>x</w:t>
      </w:r>
    </w:p>
    <w:p>
      <w:r>
        <w:t>84</w:t>
      </w:r>
    </w:p>
    <w:p>
      <w:r>
        <w:t>Mỹ thuật, nhiếp ảnh và triển lãm</w:t>
      </w:r>
    </w:p>
    <w:p>
      <w:r>
        <w:t>Thông báo tổ chức triển lãm do tổ chức ở địa phương hoặc cá nhân tổ chức tại địa phương không vì mục đích thương mại</w:t>
      </w:r>
    </w:p>
    <w:p>
      <w:r>
        <w:t>1.001147.000.00.00.H50</w:t>
      </w:r>
    </w:p>
    <w:p>
      <w:r>
        <w:t>x</w:t>
      </w:r>
    </w:p>
    <w:p>
      <w:r>
        <w:t>85</w:t>
      </w:r>
    </w:p>
    <w:p>
      <w:r>
        <w:t>Thể dục, Thể thao</w:t>
      </w:r>
    </w:p>
    <w:p>
      <w:r>
        <w:t>Thủ tục cấp Giấy chứng nhận đủ điều kiện kinh doanh hoạt động thể thao của câu lạc bộ thể thao chuyên nghiệp</w:t>
      </w:r>
    </w:p>
    <w:p>
      <w:r>
        <w:t>1.002445.000.00.00.H50</w:t>
      </w:r>
    </w:p>
    <w:p>
      <w:r>
        <w:t>x</w:t>
      </w:r>
    </w:p>
    <w:p>
      <w:r>
        <w:t>86</w:t>
      </w:r>
    </w:p>
    <w:p>
      <w:r>
        <w:t>Thể dục, Thể thao</w:t>
      </w:r>
    </w:p>
    <w:p>
      <w:r>
        <w:t>Thủ tục cấp Giấy chứng nhận đủ điều kiện kinh doanh hoạt động thể thao</w:t>
      </w:r>
    </w:p>
    <w:p>
      <w:r>
        <w:t>1.002396.000.00.00.H50</w:t>
      </w:r>
    </w:p>
    <w:p>
      <w:r>
        <w:t>x</w:t>
      </w:r>
    </w:p>
    <w:p>
      <w:r>
        <w:t>87</w:t>
      </w:r>
    </w:p>
    <w:p>
      <w:r>
        <w:t>Thể dục, Thể thao</w:t>
      </w:r>
    </w:p>
    <w:p>
      <w:r>
        <w:t>Thủ tục cấp giấy chứng nhận đủ điều kiện kinh doanh hoạt động thể thao đối với môn Yoga</w:t>
      </w:r>
    </w:p>
    <w:p>
      <w:r>
        <w:t>1.000953.000.00.00.H50</w:t>
      </w:r>
    </w:p>
    <w:p>
      <w:r>
        <w:t>x</w:t>
      </w:r>
    </w:p>
    <w:p>
      <w:r>
        <w:t>88</w:t>
      </w:r>
    </w:p>
    <w:p>
      <w:r>
        <w:t>Thể dục, Thể thao</w:t>
      </w:r>
    </w:p>
    <w:p>
      <w:r>
        <w:t>Thủ tục cấp Giấy chứng nhận đủ điều kiện kinh doanh hoạt động thể thao đối với môn Golf</w:t>
      </w:r>
    </w:p>
    <w:p>
      <w:r>
        <w:t>1.000936.000.00.00.H50</w:t>
      </w:r>
    </w:p>
    <w:p>
      <w:r>
        <w:t>x</w:t>
      </w:r>
    </w:p>
    <w:p>
      <w:r>
        <w:t>89</w:t>
      </w:r>
    </w:p>
    <w:p>
      <w:r>
        <w:t>Thể dục, Thể thao</w:t>
      </w:r>
    </w:p>
    <w:p>
      <w:r>
        <w:t>Thủ tục cấp giấy chứng nhận đủ điều kiện kinh doanh hoạt động thể thao đối với môn Cầu lông</w:t>
      </w:r>
    </w:p>
    <w:p>
      <w:r>
        <w:t>1.000920.000.00.00.H50</w:t>
      </w:r>
    </w:p>
    <w:p>
      <w:r>
        <w:t>x</w:t>
      </w:r>
    </w:p>
    <w:p>
      <w:r>
        <w:t>90</w:t>
      </w:r>
    </w:p>
    <w:p>
      <w:r>
        <w:t>Thể dục, Thể thao</w:t>
      </w:r>
    </w:p>
    <w:p>
      <w:r>
        <w:t>Thủ tục cấp Giấy chứng nhận đủ điều kiện kinh doanh hoạt động thể thao đối với môn Taekwondo</w:t>
      </w:r>
    </w:p>
    <w:p>
      <w:r>
        <w:t>1.001195.000.00.00.H50</w:t>
      </w:r>
    </w:p>
    <w:p>
      <w:r>
        <w:t>x</w:t>
      </w:r>
    </w:p>
    <w:p>
      <w:r>
        <w:t>91</w:t>
      </w:r>
    </w:p>
    <w:p>
      <w:r>
        <w:t>Thể dục, Thể thao</w:t>
      </w:r>
    </w:p>
    <w:p>
      <w:r>
        <w:t>Thủ tục cấp giấy chứng nhận đủ điều kiện kinh doanh hoạt động thể thao đối với môn Karate</w:t>
      </w:r>
    </w:p>
    <w:p>
      <w:r>
        <w:t>1.000904.000.00.00.H50</w:t>
      </w:r>
    </w:p>
    <w:p>
      <w:r>
        <w:t>x</w:t>
      </w:r>
    </w:p>
    <w:p>
      <w:r>
        <w:t>92</w:t>
      </w:r>
    </w:p>
    <w:p>
      <w:r>
        <w:t>Thể dục, Thể thao</w:t>
      </w:r>
    </w:p>
    <w:p>
      <w:r>
        <w:t>Thủ tục cấp giấy chứng nhận đủ điều kiện kinh doanh hoạt động thể thao đối với môn Bơi, Lặn</w:t>
      </w:r>
    </w:p>
    <w:p>
      <w:r>
        <w:t>1.000883.000.00.00.H50</w:t>
      </w:r>
    </w:p>
    <w:p>
      <w:r>
        <w:t>x</w:t>
      </w:r>
    </w:p>
    <w:p>
      <w:r>
        <w:t>93</w:t>
      </w:r>
    </w:p>
    <w:p>
      <w:r>
        <w:t>Thể dục, Thể thao</w:t>
      </w:r>
    </w:p>
    <w:p>
      <w:r>
        <w:t>Thủ tục cấp giấy chứng nhận đủ điều kiện kinh doanh hoạt động thể thao đối với môn Billards &amp; Snooker</w:t>
      </w:r>
    </w:p>
    <w:p>
      <w:r>
        <w:t>1.000863.000.00.00.H50</w:t>
      </w:r>
    </w:p>
    <w:p>
      <w:r>
        <w:t>x</w:t>
      </w:r>
    </w:p>
    <w:p>
      <w:r>
        <w:t>94</w:t>
      </w:r>
    </w:p>
    <w:p>
      <w:r>
        <w:t>Thể dục, Thể thao</w:t>
      </w:r>
    </w:p>
    <w:p>
      <w:r>
        <w:t>Thủ tục cấp giấy chứng nhận đủ điều kiện kinh doanh hoạt động thể thao đối với môn Bóng bàn</w:t>
      </w:r>
    </w:p>
    <w:p>
      <w:r>
        <w:t>1.000847.000.00.00.H50</w:t>
      </w:r>
    </w:p>
    <w:p>
      <w:r>
        <w:t>x</w:t>
      </w:r>
    </w:p>
    <w:p>
      <w:r>
        <w:t>95</w:t>
      </w:r>
    </w:p>
    <w:p>
      <w:r>
        <w:t>Thể dục, Thể thao</w:t>
      </w:r>
    </w:p>
    <w:p>
      <w:r>
        <w:t>Thủ tục cấp Giấy chứng nhận đủ điều kiện kinh doanh hoạt động thể thao đối với môn Dù lượn và Diều bay</w:t>
      </w:r>
    </w:p>
    <w:p>
      <w:r>
        <w:t>1.000830.000.00.00.H50</w:t>
      </w:r>
    </w:p>
    <w:p>
      <w:r>
        <w:t>x</w:t>
      </w:r>
    </w:p>
    <w:p>
      <w:r>
        <w:t>96</w:t>
      </w:r>
    </w:p>
    <w:p>
      <w:r>
        <w:t>Thể dục, Thể thao</w:t>
      </w:r>
    </w:p>
    <w:p>
      <w:r>
        <w:t>Thủ tục cấp giấy chứng nhận đủ điều kiện kinh doanh hoạt động thể thao đối với môn Khiêu vũ thể thao</w:t>
      </w:r>
    </w:p>
    <w:p>
      <w:r>
        <w:t>1.000814.000.00.00.H50</w:t>
      </w:r>
    </w:p>
    <w:p>
      <w:r>
        <w:t>x</w:t>
      </w:r>
    </w:p>
    <w:p>
      <w:r>
        <w:t>97</w:t>
      </w:r>
    </w:p>
    <w:p>
      <w:r>
        <w:t>Thể dục, Thể thao</w:t>
      </w:r>
    </w:p>
    <w:p>
      <w:r>
        <w:t>Thủ tục cấp giấy chứng nhận đủ điều kiện kinh doanh hoạt động thể thao đối với môn Thể dục thẩm mỹ</w:t>
      </w:r>
    </w:p>
    <w:p>
      <w:r>
        <w:t>1.000644.000.00.00.H50</w:t>
      </w:r>
    </w:p>
    <w:p>
      <w:r>
        <w:t>x</w:t>
      </w:r>
    </w:p>
    <w:p>
      <w:r>
        <w:t>98</w:t>
      </w:r>
    </w:p>
    <w:p>
      <w:r>
        <w:t>Thể dục, Thể thao</w:t>
      </w:r>
    </w:p>
    <w:p>
      <w:r>
        <w:t>Thủ tục cấp giấy chứng nhận đủ điều kiện kinh doanh hoạt động thể thao đối với môn Judo</w:t>
      </w:r>
    </w:p>
    <w:p>
      <w:r>
        <w:t>1.000842.000.00.00.H50</w:t>
      </w:r>
    </w:p>
    <w:p>
      <w:r>
        <w:t>x</w:t>
      </w:r>
    </w:p>
    <w:p>
      <w:r>
        <w:t>99</w:t>
      </w:r>
    </w:p>
    <w:p>
      <w:r>
        <w:t>Thể dục, Thể thao</w:t>
      </w:r>
    </w:p>
    <w:p>
      <w:r>
        <w:t>Thủ tục cấp Giấy chứng nhận đủ điều kiện kinh doanh hoạt động thể thao đối với môn Thể dục thể hình và Fitness</w:t>
      </w:r>
    </w:p>
    <w:p>
      <w:r>
        <w:t>1.005163.000.00.00.H50</w:t>
      </w:r>
    </w:p>
    <w:p>
      <w:r>
        <w:t>x</w:t>
      </w:r>
    </w:p>
    <w:p>
      <w:r>
        <w:t>100</w:t>
      </w:r>
    </w:p>
    <w:p>
      <w:r>
        <w:t>Thể dục, Thể thao</w:t>
      </w:r>
    </w:p>
    <w:p>
      <w:r>
        <w:t>Thủ tục cấp giấy chứng nhận đủ điều kiện kinh doanh hoạt động thể thao đối với môn Lân Sư Rồng</w:t>
      </w:r>
    </w:p>
    <w:p>
      <w:r>
        <w:t>2.002188.000.00.00.H50</w:t>
      </w:r>
    </w:p>
    <w:p>
      <w:r>
        <w:t>x</w:t>
      </w:r>
    </w:p>
    <w:p>
      <w:r>
        <w:t>101</w:t>
      </w:r>
    </w:p>
    <w:p>
      <w:r>
        <w:t>Thể dục, Thể thao</w:t>
      </w:r>
    </w:p>
    <w:p>
      <w:r>
        <w:t>Thủ tục cấp giấy chứng nhận đủ điều kiện kinh doanh hoạt động thể thao đối với môn Vũ đạo thể thao giải trí</w:t>
      </w:r>
    </w:p>
    <w:p>
      <w:r>
        <w:t>1.000594.000.00.00.H50</w:t>
      </w:r>
    </w:p>
    <w:p>
      <w:r>
        <w:t>x</w:t>
      </w:r>
    </w:p>
    <w:p>
      <w:r>
        <w:t>102</w:t>
      </w:r>
    </w:p>
    <w:p>
      <w:r>
        <w:t>Thể dục, Thể thao</w:t>
      </w:r>
    </w:p>
    <w:p>
      <w:r>
        <w:t>Thủ tục cấp giấy chứng nhận đủ điều kiện kinh doanh hoạt động thể thao đối với môn Quyền anh</w:t>
      </w:r>
    </w:p>
    <w:p>
      <w:r>
        <w:t>1.000560.000.00.00.H50</w:t>
      </w:r>
    </w:p>
    <w:p>
      <w:r>
        <w:t>x</w:t>
      </w:r>
    </w:p>
    <w:p>
      <w:r>
        <w:t>103</w:t>
      </w:r>
    </w:p>
    <w:p>
      <w:r>
        <w:t>Thể dục, Thể thao</w:t>
      </w:r>
    </w:p>
    <w:p>
      <w:r>
        <w:t>Thủ tục cấp Giấy chứng nhận đủ điều kiện kinh doanh hoạt động thể thao đối với môn Võ cổ truyền, Vovinam</w:t>
      </w:r>
    </w:p>
    <w:p>
      <w:r>
        <w:t>1.000544.000.00.00.H50</w:t>
      </w:r>
    </w:p>
    <w:p>
      <w:r>
        <w:t>x</w:t>
      </w:r>
    </w:p>
    <w:p>
      <w:r>
        <w:t>104</w:t>
      </w:r>
    </w:p>
    <w:p>
      <w:r>
        <w:t>Thể dục, Thể thao</w:t>
      </w:r>
    </w:p>
    <w:p>
      <w:r>
        <w:t>Thủ tục cấp giấy chứng nhận đủ điều kiện kinh doanh hoạt động thể thao đối với môn Mô tô nước trên biển</w:t>
      </w:r>
    </w:p>
    <w:p>
      <w:r>
        <w:t>1.001213.000.00.00.H50</w:t>
      </w:r>
    </w:p>
    <w:p>
      <w:r>
        <w:t>x</w:t>
      </w:r>
    </w:p>
    <w:p>
      <w:r>
        <w:t>105</w:t>
      </w:r>
    </w:p>
    <w:p>
      <w:r>
        <w:t>Thể dục, Thể thao</w:t>
      </w:r>
    </w:p>
    <w:p>
      <w:r>
        <w:t>Thủ tục cấp giấy chứng nhận đủ điều kiện kinh doanh hoạt động thể thao đối với môn Bóng đá</w:t>
      </w:r>
    </w:p>
    <w:p>
      <w:r>
        <w:t>1.000518.000.00.00.H50</w:t>
      </w:r>
    </w:p>
    <w:p>
      <w:r>
        <w:t>x</w:t>
      </w:r>
    </w:p>
    <w:p>
      <w:r>
        <w:t>106</w:t>
      </w:r>
    </w:p>
    <w:p>
      <w:r>
        <w:t>Thể dục, Thể thao</w:t>
      </w:r>
    </w:p>
    <w:p>
      <w:r>
        <w:t>Thủ tục cấp giấy chứng nhận đủ điều kiện kinh doanh hoạt động thể thao đối với môn Quần vợt</w:t>
      </w:r>
    </w:p>
    <w:p>
      <w:r>
        <w:t>1.000501.000.00.00.H50</w:t>
      </w:r>
    </w:p>
    <w:p>
      <w:r>
        <w:t>x</w:t>
      </w:r>
    </w:p>
    <w:p>
      <w:r>
        <w:t>107</w:t>
      </w:r>
    </w:p>
    <w:p>
      <w:r>
        <w:t>Thể dục, Thể thao</w:t>
      </w:r>
    </w:p>
    <w:p>
      <w:r>
        <w:t>Thủ tục cấp giấy chứng nhận đủ điều kiện kinh doanh hoạt động thể thao đối với môn Patin</w:t>
      </w:r>
    </w:p>
    <w:p>
      <w:r>
        <w:t>1.000485.000.00.00.H50</w:t>
      </w:r>
    </w:p>
    <w:p>
      <w:r>
        <w:t>x</w:t>
      </w:r>
    </w:p>
    <w:p>
      <w:r>
        <w:t>108</w:t>
      </w:r>
    </w:p>
    <w:p>
      <w:r>
        <w:t>Thể dục, Thể thao</w:t>
      </w:r>
    </w:p>
    <w:p>
      <w:r>
        <w:t>Thủ tục cấp Giấy chứng nhận đủ điều kiện kinh doanh hoạt động thể thao đối với môn Lặn biển thể thao giải trí</w:t>
      </w:r>
    </w:p>
    <w:p>
      <w:r>
        <w:t>1.005357.000.00.00.H50</w:t>
      </w:r>
    </w:p>
    <w:p>
      <w:r>
        <w:t>x</w:t>
      </w:r>
    </w:p>
    <w:p>
      <w:r>
        <w:t>109</w:t>
      </w:r>
    </w:p>
    <w:p>
      <w:r>
        <w:t>Thể dục, Thể thao</w:t>
      </w:r>
    </w:p>
    <w:p>
      <w:r>
        <w:t>Thủ tục cấp giấy chứng nhận đủ điều kiện kinh doanh hoạt động thể thao đối với môn Bắn súng thể thao</w:t>
      </w:r>
    </w:p>
    <w:p>
      <w:r>
        <w:t>1.001801.000.00.00.H50</w:t>
      </w:r>
    </w:p>
    <w:p>
      <w:r>
        <w:t>x</w:t>
      </w:r>
    </w:p>
    <w:p>
      <w:r>
        <w:t>110</w:t>
      </w:r>
    </w:p>
    <w:p>
      <w:r>
        <w:t>Thể dục, Thể thao</w:t>
      </w:r>
    </w:p>
    <w:p>
      <w:r>
        <w:t>Thủ tục cấp giấy chứng nhận đủ điều kiện kinh doanh hoạt động thể thao đối với môn Bóng ném</w:t>
      </w:r>
    </w:p>
    <w:p>
      <w:r>
        <w:t>1.001500.000.00.00.H50</w:t>
      </w:r>
    </w:p>
    <w:p>
      <w:r>
        <w:t>x</w:t>
      </w:r>
    </w:p>
    <w:p>
      <w:r>
        <w:t>111</w:t>
      </w:r>
    </w:p>
    <w:p>
      <w:r>
        <w:t>Thể dục, Thể thao</w:t>
      </w:r>
    </w:p>
    <w:p>
      <w:r>
        <w:t>Thủ tục cấp giấy chứng nhận đủ điều kiện kinh doanh hoạt động thể thao đối với môn Wushu</w:t>
      </w:r>
    </w:p>
    <w:p>
      <w:r>
        <w:t>1.005162.000.00.00.H50</w:t>
      </w:r>
    </w:p>
    <w:p>
      <w:r>
        <w:t>x</w:t>
      </w:r>
    </w:p>
    <w:p>
      <w:r>
        <w:t>112</w:t>
      </w:r>
    </w:p>
    <w:p>
      <w:r>
        <w:t>Thể dục, Thể thao</w:t>
      </w:r>
    </w:p>
    <w:p>
      <w:r>
        <w:t>Thủ tục cấp giấy chứng nhận đủ điều kiện kinh doanh hoạt động thể thao đối với môn Leo núi thể thao</w:t>
      </w:r>
    </w:p>
    <w:p>
      <w:r>
        <w:t>1.001517.000.00.00.H50</w:t>
      </w:r>
    </w:p>
    <w:p>
      <w:r>
        <w:t>x</w:t>
      </w:r>
    </w:p>
    <w:p>
      <w:r>
        <w:t>113</w:t>
      </w:r>
    </w:p>
    <w:p>
      <w:r>
        <w:t>Thể dục, Thể thao</w:t>
      </w:r>
    </w:p>
    <w:p>
      <w:r>
        <w:t>Thủ tục cấp giấy chứng nhận đủ điều kiện kinh doanh hoạt động thể thao đối với môn Bóng rổ</w:t>
      </w:r>
    </w:p>
    <w:p>
      <w:r>
        <w:t>1.001527.000.00.00.H50</w:t>
      </w:r>
    </w:p>
    <w:p>
      <w:r>
        <w:t>x</w:t>
      </w:r>
    </w:p>
    <w:p>
      <w:r>
        <w:t>114</w:t>
      </w:r>
    </w:p>
    <w:p>
      <w:r>
        <w:t>Thể dục, Thể thao</w:t>
      </w:r>
    </w:p>
    <w:p>
      <w:r>
        <w:t>Thủ tục cấp Giấy chứng nhận đủ điều kiện kinh doanh hoạt động thể thao đối với môn Đấu kiếm thể thao</w:t>
      </w:r>
    </w:p>
    <w:p>
      <w:r>
        <w:t>1.001056.000.00.00.H50</w:t>
      </w:r>
    </w:p>
    <w:p>
      <w:r>
        <w:t>x</w:t>
      </w:r>
    </w:p>
    <w:p>
      <w:r>
        <w:t>115</w:t>
      </w:r>
    </w:p>
    <w:p>
      <w:r>
        <w:t>Văn hóa cơ sở</w:t>
      </w:r>
    </w:p>
    <w:p>
      <w:r>
        <w:t>Thủ tục đăng ký tổ chức lễ hội cấp tỉnh</w:t>
      </w:r>
    </w:p>
    <w:p>
      <w:r>
        <w:t>1.003676.000.00.00.H50</w:t>
      </w:r>
    </w:p>
    <w:p>
      <w:r>
        <w:t>x</w:t>
      </w:r>
    </w:p>
    <w:p>
      <w:r>
        <w:t>116</w:t>
      </w:r>
    </w:p>
    <w:p>
      <w:r>
        <w:t>Văn hóa cơ sở</w:t>
      </w:r>
    </w:p>
    <w:p>
      <w:r>
        <w:t>Thủ tục công nhận lại Cơ quan đạt chuẩn văn hóa, Đơn vị đạt chuẩn văn hóa, Doanh nghiệp đạt chuẩn văn hóa.</w:t>
      </w:r>
    </w:p>
    <w:p>
      <w:r>
        <w:t>1.004659.000.00.00.H50</w:t>
      </w:r>
    </w:p>
    <w:p>
      <w:r>
        <w:t>x</w:t>
      </w:r>
    </w:p>
    <w:p>
      <w:r>
        <w:t>117</w:t>
      </w:r>
    </w:p>
    <w:p>
      <w:r>
        <w:t>Văn hóa cơ sở</w:t>
      </w:r>
    </w:p>
    <w:p>
      <w:r>
        <w:t>Thủ tục cấp Giấy phép đủ điều kiện kinh doanh dịch vụ karaoke cấp tỉnh</w:t>
      </w:r>
    </w:p>
    <w:p>
      <w:r>
        <w:t>1.001029.000.00.00.H50</w:t>
      </w:r>
    </w:p>
    <w:p>
      <w:r>
        <w:t>x</w:t>
      </w:r>
    </w:p>
    <w:p>
      <w:r>
        <w:t>118</w:t>
      </w:r>
    </w:p>
    <w:p>
      <w:r>
        <w:t>Văn hóa cơ sở</w:t>
      </w:r>
    </w:p>
    <w:p>
      <w:r>
        <w:t>Thủ tục cấp Giấy phép đủ điều kiện kinh doanh dịch vụ vũ trường</w:t>
      </w:r>
    </w:p>
    <w:p>
      <w:r>
        <w:t>1.001008.000.00.00.H50</w:t>
      </w:r>
    </w:p>
    <w:p>
      <w:r>
        <w:t>x</w:t>
      </w:r>
    </w:p>
    <w:p>
      <w:r>
        <w:t>119</w:t>
      </w:r>
    </w:p>
    <w:p>
      <w:r>
        <w:t>Văn hóa cơ sở</w:t>
      </w:r>
    </w:p>
    <w:p>
      <w:r>
        <w:t>Thủ tục cấp Giấy phép điều chỉnh Giấy phép đủ điều kiện kinh doanh dịch vụ karaoke cấp tỉnh</w:t>
      </w:r>
    </w:p>
    <w:p>
      <w:r>
        <w:t>1.000963.000.00.00.H50</w:t>
      </w:r>
    </w:p>
    <w:p>
      <w:r>
        <w:t>x</w:t>
      </w:r>
    </w:p>
    <w:p>
      <w:r>
        <w:t>120</w:t>
      </w:r>
    </w:p>
    <w:p>
      <w:r>
        <w:t>Văn hóa cơ sở</w:t>
      </w:r>
    </w:p>
    <w:p>
      <w:r>
        <w:t>Thủ tục cấp Giấy phép điều chỉnh Giấy phép đủ điều kiện kinh doanh dịch vụ vũ trường</w:t>
      </w:r>
    </w:p>
    <w:p>
      <w:r>
        <w:t>1.000922.000.00.00.H50</w:t>
      </w:r>
    </w:p>
    <w:p>
      <w:r>
        <w:t>x</w:t>
      </w:r>
    </w:p>
    <w:p>
      <w:r>
        <w:t>56</w:t>
      </w:r>
    </w:p>
    <w:p>
      <w:r>
        <w:t>64</w:t>
      </w:r>
    </w:p>
    <w:p>
      <w:r>
        <w:t>120</w:t>
      </w:r>
    </w:p>
    <w:p>
      <w:r>
        <w:t>16. Sở Xây dựng</w:t>
      </w:r>
    </w:p>
    <w:p>
      <w:r>
        <w:t>TT</w:t>
      </w:r>
    </w:p>
    <w:p>
      <w:r>
        <w:t>Nhóm dịch vụ</w:t>
      </w:r>
    </w:p>
    <w:p>
      <w:r>
        <w:t>Tên Dịch vụ / TTHC</w:t>
      </w:r>
    </w:p>
    <w:p>
      <w:r>
        <w:t>Mã TTHC</w:t>
      </w:r>
    </w:p>
    <w:p>
      <w:r>
        <w:t>Toàn trình</w:t>
      </w:r>
    </w:p>
    <w:p>
      <w:r>
        <w:t>Một phần</w:t>
      </w:r>
    </w:p>
    <w:p>
      <w:r>
        <w:t>1</w:t>
      </w:r>
    </w:p>
    <w:p>
      <w:r>
        <w:t>Quản lý hoạt động xây dựng</w:t>
      </w:r>
    </w:p>
    <w:p>
      <w:r>
        <w:t>Cấp điều chỉnh, bổ sung nội dung chứng chỉ năng lực hoạt động xây dựng hạng II, hạng III</w:t>
      </w:r>
    </w:p>
    <w:p>
      <w:r>
        <w:t>1.009991.000.00.00.H50</w:t>
      </w:r>
    </w:p>
    <w:p>
      <w:r>
        <w:t>x</w:t>
      </w:r>
    </w:p>
    <w:p>
      <w:r>
        <w:t>2</w:t>
      </w:r>
    </w:p>
    <w:p>
      <w:r>
        <w:t>Quản lý hoạt động xây dựng</w:t>
      </w:r>
    </w:p>
    <w:p>
      <w:r>
        <w:t>Cấp lại chứng chỉ năng lực hoạt động xây dựng hạng II, hạng III (do lỗi của cơ quan cấp)</w:t>
      </w:r>
    </w:p>
    <w:p>
      <w:r>
        <w:t>1.009990.000.00.00.H50</w:t>
      </w:r>
    </w:p>
    <w:p>
      <w:r>
        <w:t>x</w:t>
      </w:r>
    </w:p>
    <w:p>
      <w:r>
        <w:t>3</w:t>
      </w:r>
    </w:p>
    <w:p>
      <w:r>
        <w:t>Quản lý hoạt động xây dựng</w:t>
      </w:r>
    </w:p>
    <w:p>
      <w:r>
        <w:t>Cấp lại chứng chỉ năng lực hoạt động xây dựng hạng II, hạng III (do mất, hư hỏng):</w:t>
      </w:r>
    </w:p>
    <w:p>
      <w:r>
        <w:t>1.009989.000.00.00.H50</w:t>
      </w:r>
    </w:p>
    <w:p>
      <w:r>
        <w:t>x</w:t>
      </w:r>
    </w:p>
    <w:p>
      <w:r>
        <w:t>4</w:t>
      </w:r>
    </w:p>
    <w:p>
      <w:r>
        <w:t>Quản lý hoạt động xây dựng</w:t>
      </w:r>
    </w:p>
    <w:p>
      <w:r>
        <w:t>Cấp chứng chỉ năng lực hoạt động xây dựng lần đầu hạng II, hạng III</w:t>
      </w:r>
    </w:p>
    <w:p>
      <w:r>
        <w:t>1.009988.000.00.00.H50</w:t>
      </w:r>
    </w:p>
    <w:p>
      <w:r>
        <w:t>x</w:t>
      </w:r>
    </w:p>
    <w:p>
      <w:r>
        <w:t>5</w:t>
      </w:r>
    </w:p>
    <w:p>
      <w:r>
        <w:t>Quản lý hoạt động xây dựng</w:t>
      </w:r>
    </w:p>
    <w:p>
      <w:r>
        <w:t>Cấp chuyển đổi chứng chỉ hành nghề hoạt động xây dựng của cá nhân người nước ngoài hạng II, III</w:t>
      </w:r>
    </w:p>
    <w:p>
      <w:r>
        <w:t>1.009987.000.00.00.H50</w:t>
      </w:r>
    </w:p>
    <w:p>
      <w:r>
        <w:t>x</w:t>
      </w:r>
    </w:p>
    <w:p>
      <w:r>
        <w:t>6</w:t>
      </w:r>
    </w:p>
    <w:p>
      <w:r>
        <w:t>Quản lý hoạt động xây dựng</w:t>
      </w:r>
    </w:p>
    <w:p>
      <w:r>
        <w:t>Cấp lại chứng chỉ hành nghề hoạt động xây dựng hạng II, III (do lỗi của cơ quan cấp)</w:t>
      </w:r>
    </w:p>
    <w:p>
      <w:r>
        <w:t>1.009985.000.00.00.H50</w:t>
      </w:r>
    </w:p>
    <w:p>
      <w:r>
        <w:t>x</w:t>
      </w:r>
    </w:p>
    <w:p>
      <w:r>
        <w:t>7</w:t>
      </w:r>
    </w:p>
    <w:p>
      <w:r>
        <w:t>Quản lý hoạt động xây dựng</w:t>
      </w:r>
    </w:p>
    <w:p>
      <w:r>
        <w:t>Cấp lại chứng chỉ hành nghề hoạt động xây dựng (trường hợp chứng chỉ mất, hư hỏng):</w:t>
      </w:r>
    </w:p>
    <w:p>
      <w:r>
        <w:t>1.009984.000.00.00.H50</w:t>
      </w:r>
    </w:p>
    <w:p>
      <w:r>
        <w:t>x</w:t>
      </w:r>
    </w:p>
    <w:p>
      <w:r>
        <w:t>8</w:t>
      </w:r>
    </w:p>
    <w:p>
      <w:r>
        <w:t>Quản lý hoạt động xây dựng</w:t>
      </w:r>
    </w:p>
    <w:p>
      <w:r>
        <w:t>Điều chỉnh giấy phép hoạt động xây dựng cho nhà thầu nước ngoài thuộc dự án nhóm B, nhóm C</w:t>
      </w:r>
    </w:p>
    <w:p>
      <w:r>
        <w:t>1.009981.000.00.00.H50</w:t>
      </w:r>
    </w:p>
    <w:p>
      <w:r>
        <w:t>x</w:t>
      </w:r>
    </w:p>
    <w:p>
      <w:r>
        <w:t>9</w:t>
      </w:r>
    </w:p>
    <w:p>
      <w:r>
        <w:t>Quản lý hoạt động xây dựng</w:t>
      </w:r>
    </w:p>
    <w:p>
      <w:r>
        <w:t>Cấp giấy phép hoạt động xây dựng cho nhà thầu nước ngoài thuộc dự án nhóm B, nhóm C</w:t>
      </w:r>
    </w:p>
    <w:p>
      <w:r>
        <w:t>1.009980.000.00.00.H50</w:t>
      </w:r>
    </w:p>
    <w:p>
      <w:r>
        <w:t>x</w:t>
      </w:r>
    </w:p>
    <w:p>
      <w:r>
        <w:t>10</w:t>
      </w:r>
    </w:p>
    <w:p>
      <w:r>
        <w:t>Quản lý hoạt động xây dựng</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1.009979.000.00.00.H50</w:t>
      </w:r>
    </w:p>
    <w:p>
      <w:r>
        <w:t>x</w:t>
      </w:r>
    </w:p>
    <w:p>
      <w:r>
        <w:t>11</w:t>
      </w:r>
    </w:p>
    <w:p>
      <w:r>
        <w:t>Quản lý hoạt động xây dựng</w:t>
      </w:r>
    </w:p>
    <w:p>
      <w:r>
        <w:t>Cấp gia hạn chứng chỉ năng lực hoạt động xây dựng hạng II, III</w:t>
      </w:r>
    </w:p>
    <w:p>
      <w:r>
        <w:t>1.009936.000.00.00.H50</w:t>
      </w:r>
    </w:p>
    <w:p>
      <w:r>
        <w:t>x</w:t>
      </w:r>
    </w:p>
    <w:p>
      <w:r>
        <w:t>12</w:t>
      </w:r>
    </w:p>
    <w:p>
      <w:r>
        <w:t>Quy hoạch xây dựng và Kiến trúc</w:t>
      </w:r>
    </w:p>
    <w:p>
      <w:r>
        <w:t>Cấp lại chứng chỉ hành nghề kiến trúc (do chứng chỉ hành nghề bị mất, hư hỏng hoặc thay đổi thông tin cá nhân được ghi trong chứng chỉ hành nghề kiến trúc)</w:t>
      </w:r>
    </w:p>
    <w:p>
      <w:r>
        <w:t>1.008989.000.00.00.H50</w:t>
      </w:r>
    </w:p>
    <w:p>
      <w:r>
        <w:t>x</w:t>
      </w:r>
    </w:p>
    <w:p>
      <w:r>
        <w:t>13</w:t>
      </w:r>
    </w:p>
    <w:p>
      <w:r>
        <w:t>Quy hoạch xây dựng, kiến trúc</w:t>
      </w:r>
    </w:p>
    <w:p>
      <w:r>
        <w:t>Cung cấp thông tin về quy hoạch xây dựng thuộc thẩm quyền của UBND cấp tỉnh</w:t>
      </w:r>
    </w:p>
    <w:p>
      <w:r>
        <w:t>1.008432.000.00.00.H50</w:t>
      </w:r>
    </w:p>
    <w:p>
      <w:r>
        <w:t>x</w:t>
      </w:r>
    </w:p>
    <w:p>
      <w:r>
        <w:t>14</w:t>
      </w:r>
    </w:p>
    <w:p>
      <w:r>
        <w:t>Quy hoạch xây dựng, kiến trúc</w:t>
      </w:r>
    </w:p>
    <w:p>
      <w:r>
        <w:t>Thủ tục chuyển đổi chứng chỉ hành nghề kiến trúc của người nước ngoài ở Việt Nam</w:t>
      </w:r>
    </w:p>
    <w:p>
      <w:r>
        <w:t>1.008993.000.00.00.H50</w:t>
      </w:r>
    </w:p>
    <w:p>
      <w:r>
        <w:t>x</w:t>
      </w:r>
    </w:p>
    <w:p>
      <w:r>
        <w:t>15</w:t>
      </w:r>
    </w:p>
    <w:p>
      <w:r>
        <w:t>Quy hoạch xây dựng, kiến trúc</w:t>
      </w:r>
    </w:p>
    <w:p>
      <w:r>
        <w:t>Thủ tục công nhận chứng chỉ hành nghề kiến trúc của người nước ngoài ở Việt Nam</w:t>
      </w:r>
    </w:p>
    <w:p>
      <w:r>
        <w:t>1.008992.000.00.00.H50</w:t>
      </w:r>
    </w:p>
    <w:p>
      <w:r>
        <w:t>x</w:t>
      </w:r>
    </w:p>
    <w:p>
      <w:r>
        <w:t>16</w:t>
      </w:r>
    </w:p>
    <w:p>
      <w:r>
        <w:t>Quy hoạch xây dựng, kiến trúc</w:t>
      </w:r>
    </w:p>
    <w:p>
      <w:r>
        <w:t>Thủ tục gia hạn chứng chỉ hành nghề kiến trúc</w:t>
      </w:r>
    </w:p>
    <w:p>
      <w:r>
        <w:t>1.008991.000.00.00.H50</w:t>
      </w:r>
    </w:p>
    <w:p>
      <w:r>
        <w:t>x</w:t>
      </w:r>
    </w:p>
    <w:p>
      <w:r>
        <w:t>17</w:t>
      </w:r>
    </w:p>
    <w:p>
      <w:r>
        <w:t>Quy hoạch xây dựng, kiến trúc</w:t>
      </w:r>
    </w:p>
    <w:p>
      <w:r>
        <w:t>Thủ tục cấp lại chứng chỉ hành nghề kiến trúc bị ghi sai do lỗi của cơ quan cấp chứng chỉ hành nghề</w:t>
      </w:r>
    </w:p>
    <w:p>
      <w:r>
        <w:t>1.008990.000.00.00.H50</w:t>
      </w:r>
    </w:p>
    <w:p>
      <w:r>
        <w:t>x</w:t>
      </w:r>
    </w:p>
    <w:p>
      <w:r>
        <w:t>18</w:t>
      </w:r>
    </w:p>
    <w:p>
      <w:r>
        <w:t>Quy hoạch xây dựng, kiến trúc</w:t>
      </w:r>
    </w:p>
    <w:p>
      <w:r>
        <w:t>Thủ tục cấp chứng chỉ hành nghề kiến trúc</w:t>
      </w:r>
    </w:p>
    <w:p>
      <w:r>
        <w:t>1.008891.000.00.00.H50</w:t>
      </w:r>
    </w:p>
    <w:p>
      <w:r>
        <w:t>x</w:t>
      </w:r>
    </w:p>
    <w:p>
      <w:r>
        <w:t>19</w:t>
      </w:r>
    </w:p>
    <w:p>
      <w:r>
        <w:t>Vật liệu xây dựng</w:t>
      </w:r>
    </w:p>
    <w:p>
      <w:r>
        <w:t>Công bố hợp quy sản phẩm, hàng hóa vật liệu xây dựng</w:t>
      </w:r>
    </w:p>
    <w:p>
      <w:r>
        <w:t>1.006871.000.00.00.H50</w:t>
      </w:r>
    </w:p>
    <w:p>
      <w:r>
        <w:t>x</w:t>
      </w:r>
    </w:p>
    <w:p>
      <w:r>
        <w:t>20</w:t>
      </w:r>
    </w:p>
    <w:p>
      <w:r>
        <w:t>Kinh doanh bất động sản</w:t>
      </w:r>
    </w:p>
    <w:p>
      <w:r>
        <w:t>Cấp mới chứng chỉ hành nghề môi giới bất động sản</w:t>
      </w:r>
    </w:p>
    <w:p>
      <w:r>
        <w:t>1.002572.000.00.00.H50</w:t>
      </w:r>
    </w:p>
    <w:p>
      <w:r>
        <w:t>x</w:t>
      </w:r>
    </w:p>
    <w:p>
      <w:r>
        <w:t>21</w:t>
      </w:r>
    </w:p>
    <w:p>
      <w:r>
        <w:t>Kinh doanh bất động sản</w:t>
      </w:r>
    </w:p>
    <w:p>
      <w:r>
        <w:t>Cấp lại (cấp đổi) chứng chỉ hành nghề môi giới bất động sản</w:t>
      </w:r>
    </w:p>
    <w:p>
      <w:r>
        <w:t>1.002625.000.00.00.H50</w:t>
      </w:r>
    </w:p>
    <w:p>
      <w:r>
        <w:t>x</w:t>
      </w:r>
    </w:p>
    <w:p>
      <w:r>
        <w:t>22</w:t>
      </w:r>
    </w:p>
    <w:p>
      <w:r>
        <w:t>Giám định nhà nước về chất lượng công trình xây dựng</w:t>
      </w:r>
    </w:p>
    <w:p>
      <w:r>
        <w:t>Bổ nhiệm giám định viên tư pháp xây dựng đối với cá nhân khác không thuộc thẩm quyền của Bộ Xây dựng</w:t>
      </w:r>
    </w:p>
    <w:p>
      <w:r>
        <w:t>2.001116.000.00.00.H50</w:t>
      </w:r>
    </w:p>
    <w:p>
      <w:r>
        <w:t>x</w:t>
      </w:r>
    </w:p>
    <w:p>
      <w:r>
        <w:t>23</w:t>
      </w:r>
    </w:p>
    <w:p>
      <w:r>
        <w:t>Giám định nhà nước về chất lượng công trình xây dựng</w:t>
      </w:r>
    </w:p>
    <w:p>
      <w:r>
        <w:t>Điều chỉnh, thay đổi thông tin cá nhân, tổ chức thực hiện giám định tư pháp xây dựng do UBND cấp tỉnh đã tiếp nhận đăng ký, công bố thông tin</w:t>
      </w:r>
    </w:p>
    <w:p>
      <w:r>
        <w:t>1.002621.000.00.00.H50</w:t>
      </w:r>
    </w:p>
    <w:p>
      <w:r>
        <w:t>x</w:t>
      </w:r>
    </w:p>
    <w:p>
      <w:r>
        <w:t>24</w:t>
      </w:r>
    </w:p>
    <w:p>
      <w:r>
        <w:t>Giám định nhà nước về chất lượng công trình xây dựng</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p>
      <w:r>
        <w:t>1.002515.000.00.00.H50</w:t>
      </w:r>
    </w:p>
    <w:p>
      <w:r>
        <w:t>x</w:t>
      </w:r>
    </w:p>
    <w:p>
      <w:r>
        <w:t>25</w:t>
      </w:r>
    </w:p>
    <w:p>
      <w:r>
        <w:t>Nhà ở và công sở</w:t>
      </w:r>
    </w:p>
    <w:p>
      <w:r>
        <w:t>Công nhận điều chỉnh hạng nhà chung cư</w:t>
      </w:r>
    </w:p>
    <w:p>
      <w:r>
        <w:t>1.006876.000.00.00.H50</w:t>
      </w:r>
    </w:p>
    <w:p>
      <w:r>
        <w:t>x</w:t>
      </w:r>
    </w:p>
    <w:p>
      <w:r>
        <w:t>26</w:t>
      </w:r>
    </w:p>
    <w:p>
      <w:r>
        <w:t>Nhà ở và công sở</w:t>
      </w:r>
    </w:p>
    <w:p>
      <w:r>
        <w:t>Công nhận hạng/công nhận lại hạng nhà chung cư</w:t>
      </w:r>
    </w:p>
    <w:p>
      <w:r>
        <w:t>1.006873.000.00.00.H50</w:t>
      </w:r>
    </w:p>
    <w:p>
      <w:r>
        <w:t>x</w:t>
      </w:r>
    </w:p>
    <w:p>
      <w:r>
        <w:t>27</w:t>
      </w:r>
    </w:p>
    <w:p>
      <w:r>
        <w:t>Quy hoạch xây dựng, kiến trúc</w:t>
      </w:r>
    </w:p>
    <w:p>
      <w:r>
        <w:t>Thẩm định nhiệm vụ, nhiệm vụ điều chỉnh quy hoạch chi tiết của dự án đầu tư xây dựng công trình theo hình thức kinh doanh thuộc thẩm quyền phê duyệt của UBND cấp tỉnh</w:t>
      </w:r>
    </w:p>
    <w:p>
      <w:r>
        <w:t>1.002701.000.00.00.H50</w:t>
      </w:r>
    </w:p>
    <w:p>
      <w:r>
        <w:t>x</w:t>
      </w:r>
    </w:p>
    <w:p>
      <w:r>
        <w:t>28</w:t>
      </w:r>
    </w:p>
    <w:p>
      <w:r>
        <w:t>Kinh doanh bất động sản</w:t>
      </w:r>
    </w:p>
    <w:p>
      <w:r>
        <w:t>Chuyển nhượng toàn bộ hoặc một phần dự án bất động sản do UBND cấp tỉnh, cấp huyện quyết định việc đầu tư</w:t>
      </w:r>
    </w:p>
    <w:p>
      <w:r>
        <w:t>1.010747.H50</w:t>
      </w:r>
    </w:p>
    <w:p>
      <w:r>
        <w:t>x</w:t>
      </w:r>
    </w:p>
    <w:p>
      <w:r>
        <w:t>29</w:t>
      </w:r>
    </w:p>
    <w:p>
      <w:r>
        <w:t>Nhà ở và công sở</w:t>
      </w:r>
    </w:p>
    <w:p>
      <w:r>
        <w:t>Thủ tục thông báo nhà ở hình thành trong tương lai đủ điều kiện được bán, cho thuê mua</w:t>
      </w:r>
    </w:p>
    <w:p>
      <w:r>
        <w:t>1.007750.000.00.00.H50</w:t>
      </w:r>
    </w:p>
    <w:p>
      <w:r>
        <w:t>x</w:t>
      </w:r>
    </w:p>
    <w:p>
      <w:r>
        <w:t>30</w:t>
      </w:r>
    </w:p>
    <w:p>
      <w:r>
        <w:t>Nhà ở và công sở</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1.010009.000.00.00.H50</w:t>
      </w:r>
    </w:p>
    <w:p>
      <w:r>
        <w:t>x</w:t>
      </w:r>
    </w:p>
    <w:p>
      <w:r>
        <w:t>31</w:t>
      </w:r>
    </w:p>
    <w:p>
      <w:r>
        <w:t>Nhà ở và công sở</w:t>
      </w:r>
    </w:p>
    <w:p>
      <w:r>
        <w:t>Giải quyết chuyển quyền sử dụng đất đối với nhà ở xây dựng trên đất trống trong khuôn viên nhà ở cũ thuộc sở hữu nhà nước quy định tại Khoản 3 Điều 71 Nghị định số 99/2015/NĐ-CP</w:t>
      </w:r>
    </w:p>
    <w:p>
      <w:r>
        <w:t>1.010007.000.00.00.H50</w:t>
      </w:r>
    </w:p>
    <w:p>
      <w:r>
        <w:t>x</w:t>
      </w:r>
    </w:p>
    <w:p>
      <w:r>
        <w:t>32</w:t>
      </w:r>
    </w:p>
    <w:p>
      <w:r>
        <w:t>Nhà ở và công sở</w:t>
      </w:r>
    </w:p>
    <w:p>
      <w:r>
        <w:t>Giải quyết chuyển quyền sử dụng đất liền kề với nhà ở cũ thuộc sở hữu nhà nước quy định tại khoản 2 Điều 71 Nghị định số 99/2015/NĐ-CP</w:t>
      </w:r>
    </w:p>
    <w:p>
      <w:r>
        <w:t>1.010006.000.00.00.H50</w:t>
      </w:r>
    </w:p>
    <w:p>
      <w:r>
        <w:t>x</w:t>
      </w:r>
    </w:p>
    <w:p>
      <w:r>
        <w:t>33</w:t>
      </w:r>
    </w:p>
    <w:p>
      <w:r>
        <w:t>Nhà ở và công sở</w:t>
      </w:r>
    </w:p>
    <w:p>
      <w:r>
        <w:t>Giải quyết bán phần diện tích nhà đất sử dụng chung đối với trường hợp quy định tại khoản 1 Điều 71 Nghị định số 99/2015/NĐ-CP</w:t>
      </w:r>
    </w:p>
    <w:p>
      <w:r>
        <w:t>1.010005.000.00.00.H50</w:t>
      </w:r>
    </w:p>
    <w:p>
      <w:r>
        <w:t>x</w:t>
      </w:r>
    </w:p>
    <w:p>
      <w:r>
        <w:t>34</w:t>
      </w:r>
    </w:p>
    <w:p>
      <w:r>
        <w:t>Nhà ở và công sở</w:t>
      </w:r>
    </w:p>
    <w:p>
      <w:r>
        <w:t>Bán nhà ở cũ thuộc sở hữu nhà nước</w:t>
      </w:r>
    </w:p>
    <w:p>
      <w:r>
        <w:t>1.007767.000.00.00.H50</w:t>
      </w:r>
    </w:p>
    <w:p>
      <w:r>
        <w:t>x</w:t>
      </w:r>
    </w:p>
    <w:p>
      <w:r>
        <w:t>35</w:t>
      </w:r>
    </w:p>
    <w:p>
      <w:r>
        <w:t>Nhà ở và công sở</w:t>
      </w:r>
    </w:p>
    <w:p>
      <w:r>
        <w:t>Cho thuê nhà ở cũ thuộc sở hữu nhà nước</w:t>
      </w:r>
    </w:p>
    <w:p>
      <w:r>
        <w:t>1.007766.000.00.00.H50</w:t>
      </w:r>
    </w:p>
    <w:p>
      <w:r>
        <w:t>x</w:t>
      </w:r>
    </w:p>
    <w:p>
      <w:r>
        <w:t>36</w:t>
      </w:r>
    </w:p>
    <w:p>
      <w:r>
        <w:t>Nhà ở và công sở</w:t>
      </w:r>
    </w:p>
    <w:p>
      <w:r>
        <w:t>Cho thuê, thuê mua nhà ở xã hội thuộc sở hữu nhà nước</w:t>
      </w:r>
    </w:p>
    <w:p>
      <w:r>
        <w:t>1.007764.000.00.00.H50</w:t>
      </w:r>
    </w:p>
    <w:p>
      <w:r>
        <w:t>x</w:t>
      </w:r>
    </w:p>
    <w:p>
      <w:r>
        <w:t>37</w:t>
      </w:r>
    </w:p>
    <w:p>
      <w:r>
        <w:t>Nhà ở và công sở</w:t>
      </w:r>
    </w:p>
    <w:p>
      <w:r>
        <w:t>Thủ tục gia hạn sở hữu nhà ở tại Việt Nam cho cá nhân, tổ chức nước ngoài</w:t>
      </w:r>
    </w:p>
    <w:p>
      <w:r>
        <w:t>1.007748.000.00.00.H50</w:t>
      </w:r>
    </w:p>
    <w:p>
      <w:r>
        <w:t>x</w:t>
      </w:r>
    </w:p>
    <w:p>
      <w:r>
        <w:t>38</w:t>
      </w:r>
    </w:p>
    <w:p>
      <w:r>
        <w:t>Quản lý chất lượng công trình xây dựng</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1.009794.000.00.00.H50</w:t>
      </w:r>
    </w:p>
    <w:p>
      <w:r>
        <w:t>x</w:t>
      </w:r>
    </w:p>
    <w:p>
      <w:r>
        <w:t>39</w:t>
      </w:r>
    </w:p>
    <w:p>
      <w:r>
        <w:t>Quản lý chất lượng công trình xây dựng</w:t>
      </w:r>
    </w:p>
    <w:p>
      <w:r>
        <w:t>Cho ý kiến về việc kéo dài thời hạn sử dụng của công trình hết thời hạn sử dụng theo thiết kế nhưng có nhu cầu sử dụng tiếp (trừ trường hợp nhà ở riêng lẻ)</w:t>
      </w:r>
    </w:p>
    <w:p>
      <w:r>
        <w:t>1.009791.000.00.00.H50</w:t>
      </w:r>
    </w:p>
    <w:p>
      <w:r>
        <w:t>x</w:t>
      </w:r>
    </w:p>
    <w:p>
      <w:r>
        <w:t>40</w:t>
      </w:r>
    </w:p>
    <w:p>
      <w:r>
        <w:t>Quản lý chất lượng công trình xây dựng</w:t>
      </w:r>
    </w:p>
    <w:p>
      <w:r>
        <w:t>Cho ý kiến về kết quả đánh giá an toàn công trình đối với công trình xây dựng nằm trên địa bàn tỉnh.</w:t>
      </w:r>
    </w:p>
    <w:p>
      <w:r>
        <w:t>1.009788.000.00.00.H50</w:t>
      </w:r>
    </w:p>
    <w:p>
      <w:r>
        <w:t>x</w:t>
      </w:r>
    </w:p>
    <w:p>
      <w:r>
        <w:t>41</w:t>
      </w:r>
    </w:p>
    <w:p>
      <w:r>
        <w:t>Quản lý hoạt động xây dựng</w:t>
      </w:r>
    </w:p>
    <w:p>
      <w:r>
        <w:t>Cấp điều chỉnh, bổ sung nội dung chứng chỉ hành nghề hoạt động xây dựng hạng II, hạng III</w:t>
      </w:r>
    </w:p>
    <w:p>
      <w:r>
        <w:t>1.009986.000.00.00.H50</w:t>
      </w:r>
    </w:p>
    <w:p>
      <w:r>
        <w:t>x</w:t>
      </w:r>
    </w:p>
    <w:p>
      <w:r>
        <w:t>42</w:t>
      </w:r>
    </w:p>
    <w:p>
      <w:r>
        <w:t>Quản lý hoạt động xây dựng</w:t>
      </w:r>
    </w:p>
    <w:p>
      <w:r>
        <w:t>Cấp điều chỉnh hạng chứng chỉ hành nghề hoạt động xây dựng hạnh II, III</w:t>
      </w:r>
    </w:p>
    <w:p>
      <w:r>
        <w:t>1.009983.000.00.00.H50</w:t>
      </w:r>
    </w:p>
    <w:p>
      <w:r>
        <w:t>x</w:t>
      </w:r>
    </w:p>
    <w:p>
      <w:r>
        <w:t>43</w:t>
      </w:r>
    </w:p>
    <w:p>
      <w:r>
        <w:t>Quản lý hoạt động xây dựng</w:t>
      </w:r>
    </w:p>
    <w:p>
      <w:r>
        <w:t>Cấp chứng chỉ hành nghề hoạt động xây dựng lần đầu hạng II, III</w:t>
      </w:r>
    </w:p>
    <w:p>
      <w:r>
        <w:t>1.009982.000.00.00.H50</w:t>
      </w:r>
    </w:p>
    <w:p>
      <w:r>
        <w:t>x</w:t>
      </w:r>
    </w:p>
    <w:p>
      <w:r>
        <w:t>44</w:t>
      </w:r>
    </w:p>
    <w:p>
      <w:r>
        <w:t>Quản lý hoạt động xây dựng</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1.009978.000.00.00.H50</w:t>
      </w:r>
    </w:p>
    <w:p>
      <w:r>
        <w:t>x</w:t>
      </w:r>
    </w:p>
    <w:p>
      <w:r>
        <w:t>45</w:t>
      </w:r>
    </w:p>
    <w:p>
      <w:r>
        <w:t>Quản lý hoạt động xây dựng</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1.009977.000.00.00.H50</w:t>
      </w:r>
    </w:p>
    <w:p>
      <w:r>
        <w:t>x</w:t>
      </w:r>
    </w:p>
    <w:p>
      <w:r>
        <w:t>46</w:t>
      </w:r>
    </w:p>
    <w:p>
      <w:r>
        <w:t>Quản lý hoạt động xây dựng</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1.009976.000.00.00.H50</w:t>
      </w:r>
    </w:p>
    <w:p>
      <w:r>
        <w:t>x</w:t>
      </w:r>
    </w:p>
    <w:p>
      <w:r>
        <w:t>47</w:t>
      </w:r>
    </w:p>
    <w:p>
      <w:r>
        <w:t>Quản lý hoạt động xây dựng</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1.009975.000.00.00.H50</w:t>
      </w:r>
    </w:p>
    <w:p>
      <w:r>
        <w:t>x</w:t>
      </w:r>
    </w:p>
    <w:p>
      <w:r>
        <w:t>48</w:t>
      </w:r>
    </w:p>
    <w:p>
      <w:r>
        <w:t>Quản lý hoạt động xây dựng</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1.009974.000.00.00.H50</w:t>
      </w:r>
    </w:p>
    <w:p>
      <w:r>
        <w:t>x</w:t>
      </w:r>
    </w:p>
    <w:p>
      <w:r>
        <w:t>49</w:t>
      </w:r>
    </w:p>
    <w:p>
      <w:r>
        <w:t>Quản lý hoạt động xây dựng</w:t>
      </w:r>
    </w:p>
    <w:p>
      <w:r>
        <w:t>Thẩm định thiết kế xây dựng triển khai sau thiết kế cơ sở/điều chỉnh Thiết kế xây dựng triển khai sau thiết kế cơ sở (cấp tỉnh)</w:t>
      </w:r>
    </w:p>
    <w:p>
      <w:r>
        <w:t>1.009973.000.00.00.H50</w:t>
      </w:r>
    </w:p>
    <w:p>
      <w:r>
        <w:t>x</w:t>
      </w:r>
    </w:p>
    <w:p>
      <w:r>
        <w:t>50</w:t>
      </w:r>
    </w:p>
    <w:p>
      <w:r>
        <w:t>Quản lý hoạt động xây dựng</w:t>
      </w:r>
    </w:p>
    <w:p>
      <w:r>
        <w:t>Thẩm định Báo cáo nghiên cứu khả thi đầu tư xây dựng/điều chỉnh Báo cáo nghiên cứu khả thi đầu tư xây dựng:</w:t>
      </w:r>
    </w:p>
    <w:p>
      <w:r>
        <w:t>1.009972.000.00.00.H50</w:t>
      </w:r>
    </w:p>
    <w:p>
      <w:r>
        <w:t>x</w:t>
      </w:r>
    </w:p>
    <w:p>
      <w:r>
        <w:t>51</w:t>
      </w:r>
    </w:p>
    <w:p>
      <w:r>
        <w:t>Quản lý hoạt động xây dựng</w:t>
      </w:r>
    </w:p>
    <w:p>
      <w:r>
        <w:t>Cấp gia hạn chứng chỉ hành nghề hoạt động xây dựng hạng II, III</w:t>
      </w:r>
    </w:p>
    <w:p>
      <w:r>
        <w:t>1.009928.000.00.00.H50</w:t>
      </w:r>
    </w:p>
    <w:p>
      <w:r>
        <w:t>x</w:t>
      </w:r>
    </w:p>
    <w:p>
      <w:r>
        <w:t>52</w:t>
      </w:r>
    </w:p>
    <w:p>
      <w:r>
        <w:t>Quy hoạch xây dựng, kiến trúc</w:t>
      </w:r>
    </w:p>
    <w:p>
      <w:r>
        <w:t>Thẩm định đồ án, đồ án điều chỉnh quy hoạch chi tiết của dự án đầu tư xây dựng công trình theo hình thức kinh doanh thuộc thẩm quyền phê duyệt của UBND cấp tỉnh</w:t>
      </w:r>
    </w:p>
    <w:p>
      <w:r>
        <w:t>1.003011.000.00.00.H50</w:t>
      </w:r>
    </w:p>
    <w:p>
      <w:r>
        <w:t>x</w:t>
      </w:r>
    </w:p>
    <w:p>
      <w:r>
        <w:t>27</w:t>
      </w:r>
    </w:p>
    <w:p>
      <w:r>
        <w:t>25</w:t>
      </w:r>
    </w:p>
    <w:p>
      <w:r>
        <w:t>52</w:t>
      </w:r>
    </w:p>
    <w:p>
      <w:r>
        <w:t>17. Sở Y tế</w:t>
      </w:r>
    </w:p>
    <w:p>
      <w:r>
        <w:t>TT</w:t>
      </w:r>
    </w:p>
    <w:p>
      <w:r>
        <w:t>Nhóm dịch vụ</w:t>
      </w:r>
    </w:p>
    <w:p>
      <w:r>
        <w:t>Tên Dịch vụ / TTHC</w:t>
      </w:r>
    </w:p>
    <w:p>
      <w:r>
        <w:t>Mã TTHC</w:t>
      </w:r>
    </w:p>
    <w:p>
      <w:r>
        <w:t>Toàn trình</w:t>
      </w:r>
    </w:p>
    <w:p>
      <w:r>
        <w:t>Một phần</w:t>
      </w:r>
    </w:p>
    <w:p>
      <w:r>
        <w:t>1</w:t>
      </w:r>
    </w:p>
    <w:p>
      <w:r>
        <w:t>An toàn thực phẩm và dinh dưỡng</w:t>
      </w:r>
    </w:p>
    <w:p>
      <w:r>
        <w:t>Đăng ký bản công bố sản phẩm sản xuất trong nước đối với thực phẩm dinh dưỡng y học, thực phẩm dùng cho chế độ ăn đặc biệt, sản phẩm dinh dưỡng dùng cho trẻ đến 36 tháng tuổi</w:t>
      </w:r>
    </w:p>
    <w:p>
      <w:r>
        <w:t>1.003332.000.00.00.H50</w:t>
      </w:r>
    </w:p>
    <w:p>
      <w:r>
        <w:t>x</w:t>
      </w:r>
    </w:p>
    <w:p>
      <w:r>
        <w:t>2</w:t>
      </w:r>
    </w:p>
    <w:p>
      <w:r>
        <w:t>An toàn thực phẩm và dinh dưỡng</w:t>
      </w:r>
    </w:p>
    <w:p>
      <w:r>
        <w:t>Đăng ký bản công bố sản phẩm nhập khẩu đối với thực phẩm dinh dưỡng y học, thực phẩm dùng cho chế độ ăn đặc biệt, sản phẩm dinh dưỡng dùng cho trẻ đến 36 tháng tuổi</w:t>
      </w:r>
    </w:p>
    <w:p>
      <w:r>
        <w:t>1.003348.000.00.00.H50</w:t>
      </w:r>
    </w:p>
    <w:p>
      <w:r>
        <w:t>x</w:t>
      </w:r>
    </w:p>
    <w:p>
      <w:r>
        <w:t>3</w:t>
      </w:r>
    </w:p>
    <w:p>
      <w:r>
        <w:t>An toàn thực phẩm và dinh dưỡng</w:t>
      </w:r>
    </w:p>
    <w:p>
      <w:r>
        <w:t>Đăng ký nội dung quảng cáo đối với sản phẩm dinh dưỡng y học, thực phẩm dùng cho chế độ ăn đặc biệt, sản phẩm dinh dưỡng dùng cho trẻ đến 36 tháng tuổi</w:t>
      </w:r>
    </w:p>
    <w:p>
      <w:r>
        <w:t>1.003108.000.00.00.H50</w:t>
      </w:r>
    </w:p>
    <w:p>
      <w:r>
        <w:t>x</w:t>
      </w:r>
    </w:p>
    <w:p>
      <w:r>
        <w:t>4</w:t>
      </w:r>
    </w:p>
    <w:p>
      <w:r>
        <w:t>Dược phẩm</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1.004616.000.00.00.H50</w:t>
      </w:r>
    </w:p>
    <w:p>
      <w:r>
        <w:t>x</w:t>
      </w:r>
    </w:p>
    <w:p>
      <w:r>
        <w:t>5</w:t>
      </w:r>
    </w:p>
    <w:p>
      <w:r>
        <w:t>Dược phẩm</w:t>
      </w:r>
    </w:p>
    <w:p>
      <w:r>
        <w:t>Cấp lại Chứng chỉ hành nghề dược theo hình thức xét hồ sơ (trường hợp bị hư hỏng hoặc bị mất)</w:t>
      </w:r>
    </w:p>
    <w:p>
      <w:r>
        <w:t>1.004599.000.00.00.H50</w:t>
      </w:r>
    </w:p>
    <w:p>
      <w:r>
        <w:t>x</w:t>
      </w:r>
    </w:p>
    <w:p>
      <w:r>
        <w:t>6</w:t>
      </w:r>
    </w:p>
    <w:p>
      <w:r>
        <w:t>Dược phẩm</w:t>
      </w:r>
    </w:p>
    <w:p>
      <w:r>
        <w:t>Cấp giấy xác nhận nội dung thông tin thuốc theo hình thức hội thảo giới thiệu thuốc</w:t>
      </w:r>
    </w:p>
    <w:p>
      <w:r>
        <w:t>1.003963.000.00.00.H50</w:t>
      </w:r>
    </w:p>
    <w:p>
      <w:r>
        <w:t>x</w:t>
      </w:r>
    </w:p>
    <w:p>
      <w:r>
        <w:t>7</w:t>
      </w:r>
    </w:p>
    <w:p>
      <w:r>
        <w:t>Dược phẩm</w:t>
      </w:r>
    </w:p>
    <w:p>
      <w:r>
        <w:t>Điều chỉnh nội dung Chứng chỉ hành nghề dược theo hình thức xét hồ sơ</w:t>
      </w:r>
    </w:p>
    <w:p>
      <w:r>
        <w:t>1.004596.000.00.00.H50</w:t>
      </w:r>
    </w:p>
    <w:p>
      <w:r>
        <w:t>x</w:t>
      </w:r>
    </w:p>
    <w:p>
      <w:r>
        <w:t>8</w:t>
      </w:r>
    </w:p>
    <w:p>
      <w:r>
        <w:t>Dược phẩm</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1.004576.000.00.00.H50</w:t>
      </w:r>
    </w:p>
    <w:p>
      <w:r>
        <w:t>x</w:t>
      </w:r>
    </w:p>
    <w:p>
      <w:r>
        <w:t>9</w:t>
      </w:r>
    </w:p>
    <w:p>
      <w:r>
        <w:t>Dược phẩm</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1.004532.000.00.00.H50</w:t>
      </w:r>
    </w:p>
    <w:p>
      <w:r>
        <w:t>x</w:t>
      </w:r>
    </w:p>
    <w:p>
      <w:r>
        <w:t>10</w:t>
      </w:r>
    </w:p>
    <w:p>
      <w:r>
        <w:t>Dược phẩm</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1.004449.000.00.00.H50</w:t>
      </w:r>
    </w:p>
    <w:p>
      <w:r>
        <w:t>x</w:t>
      </w:r>
    </w:p>
    <w:p>
      <w:r>
        <w:t>11</w:t>
      </w:r>
    </w:p>
    <w:p>
      <w:r>
        <w:t>Dược phẩm</w:t>
      </w:r>
    </w:p>
    <w:p>
      <w:r>
        <w:t>Thông báo hoạt động bán lẻ thuốc lưu động</w:t>
      </w:r>
    </w:p>
    <w:p>
      <w:r>
        <w:t>1.004557.000.00.00.H50</w:t>
      </w:r>
    </w:p>
    <w:p>
      <w:r>
        <w:t>x</w:t>
      </w:r>
    </w:p>
    <w:p>
      <w:r>
        <w:t>12</w:t>
      </w:r>
    </w:p>
    <w:p>
      <w:r>
        <w:t>Dược phẩm</w:t>
      </w:r>
    </w:p>
    <w:p>
      <w:r>
        <w:t>Kê khai lại giá thuốc sản xuất trong nước</w:t>
      </w:r>
    </w:p>
    <w:p>
      <w:r>
        <w:t>1.003613.000.00.00.H50</w:t>
      </w:r>
    </w:p>
    <w:p>
      <w:r>
        <w:t>x</w:t>
      </w:r>
    </w:p>
    <w:p>
      <w:r>
        <w:t>13</w:t>
      </w:r>
    </w:p>
    <w:p>
      <w:r>
        <w:t>Dược phẩm</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1.004087.000.00.00.H50</w:t>
      </w:r>
    </w:p>
    <w:p>
      <w:r>
        <w:t>x</w:t>
      </w:r>
    </w:p>
    <w:p>
      <w:r>
        <w:t>14</w:t>
      </w:r>
    </w:p>
    <w:p>
      <w:r>
        <w:t>Dược phẩm</w:t>
      </w:r>
    </w:p>
    <w:p>
      <w:r>
        <w:t>Cấp Chứng chỉ hành nghề dược theo hình thức xét hồ sơ trong trường hợp Chứng chỉ hành nghề dược bị ghi sai do lỗi của cơ quan cấp Chứng chỉ hành nghề dược</w:t>
      </w:r>
    </w:p>
    <w:p>
      <w:r>
        <w:t>1.004604.000.00.00.H50</w:t>
      </w:r>
    </w:p>
    <w:p>
      <w:r>
        <w:t>x</w:t>
      </w:r>
    </w:p>
    <w:p>
      <w:r>
        <w:t>15</w:t>
      </w:r>
    </w:p>
    <w:p>
      <w:r>
        <w:t>Dược phẩm</w:t>
      </w:r>
    </w:p>
    <w:p>
      <w:r>
        <w:t>Cho phép mua thuốc gây nghiện, thuốc hướng thần, thuốc tiền chất thuộc thẩm quyền của Sở Y tế</w:t>
      </w:r>
    </w:p>
    <w:p>
      <w:r>
        <w:t>1.004529.000.00.00.H50</w:t>
      </w:r>
    </w:p>
    <w:p>
      <w:r>
        <w:t>x</w:t>
      </w:r>
    </w:p>
    <w:p>
      <w:r>
        <w:t>16</w:t>
      </w:r>
    </w:p>
    <w:p>
      <w:r>
        <w:t>Dược phẩm</w:t>
      </w:r>
    </w:p>
    <w:p>
      <w:r>
        <w:t>Công bố đáp ứng tiêu chuẩn chế biến, bào chế thuốc cổ truyền đối với cơ sở khám bệnh, chữa bệnh bằng y học cổ truyền trực thuộc quản lý của Sở Y tế</w:t>
      </w:r>
    </w:p>
    <w:p>
      <w:r>
        <w:t>1.009407.000.00.00.H50</w:t>
      </w:r>
    </w:p>
    <w:p>
      <w:r>
        <w:t>x</w:t>
      </w:r>
    </w:p>
    <w:p>
      <w:r>
        <w:t>17</w:t>
      </w:r>
    </w:p>
    <w:p>
      <w:r>
        <w:t>Dược phẩm</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1.004571.000.00.00.H50</w:t>
      </w:r>
    </w:p>
    <w:p>
      <w:r>
        <w:t>x</w:t>
      </w:r>
    </w:p>
    <w:p>
      <w:r>
        <w:t>18</w:t>
      </w:r>
    </w:p>
    <w:p>
      <w:r>
        <w:t>Khám bệnh, chữa bệnh</w:t>
      </w:r>
    </w:p>
    <w:p>
      <w:r>
        <w:t>Cấp lần đầu chứng chỉ hành nghề khám bệnh, chữa bệnh đối với người Việt Nam thuộc thẩm quyền của Sở Y tế</w:t>
      </w:r>
    </w:p>
    <w:p>
      <w:r>
        <w:t>1.003709.000.00.00.H50</w:t>
      </w:r>
    </w:p>
    <w:p>
      <w:r>
        <w:t>x</w:t>
      </w:r>
    </w:p>
    <w:p>
      <w:r>
        <w:t>19</w:t>
      </w:r>
    </w:p>
    <w:p>
      <w:r>
        <w:t>Khám bệnh, chữa bệnh</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1.003800.000.00.00.H50</w:t>
      </w:r>
    </w:p>
    <w:p>
      <w:r>
        <w:t>x</w:t>
      </w:r>
    </w:p>
    <w:p>
      <w:r>
        <w:t>20</w:t>
      </w:r>
    </w:p>
    <w:p>
      <w:r>
        <w:t>Khám bệnh, chữa bệnh</w:t>
      </w:r>
    </w:p>
    <w:p>
      <w:r>
        <w:t>Cấp bổ sung phạm vi hoạt động chuyên môn trong chứng chỉ hành nghề thuộc thẩm quyền của Sở Y tế</w:t>
      </w:r>
    </w:p>
    <w:p>
      <w:r>
        <w:t>1.003748.000.00.00.H50</w:t>
      </w:r>
    </w:p>
    <w:p>
      <w:r>
        <w:t>x</w:t>
      </w:r>
    </w:p>
    <w:p>
      <w:r>
        <w:t>21</w:t>
      </w:r>
    </w:p>
    <w:p>
      <w:r>
        <w:t>Khám bệnh, chữa bệnh</w:t>
      </w:r>
    </w:p>
    <w:p>
      <w:r>
        <w:t>Cấp lại giấy phép hoạt động đối với cơ sở khám bệnh, chữa bệnh thuộc thẩm quyền của Sở Y tế do bị mất, hoặc hư hỏng hoặc bị thu hồi do cấp không đúng thẩm quyền</w:t>
      </w:r>
    </w:p>
    <w:p>
      <w:r>
        <w:t>1.003516.000.00.00.H50</w:t>
      </w:r>
    </w:p>
    <w:p>
      <w:r>
        <w:t>x</w:t>
      </w:r>
    </w:p>
    <w:p>
      <w:r>
        <w:t>22</w:t>
      </w:r>
    </w:p>
    <w:p>
      <w:r>
        <w:t>Khám bệnh, chữa bệnh</w:t>
      </w:r>
    </w:p>
    <w:p>
      <w:r>
        <w:t>Cho phép Đoàn khám bệnh, chữa bệnh trong nước tổ chức khám bệnh, chữa bệnh nhân đạo tại cơ sở khám bệnh, chữa bệnh trực thuộc Sở Y tế</w:t>
      </w:r>
    </w:p>
    <w:p>
      <w:r>
        <w:t>1.001846.000.00.00.H50</w:t>
      </w:r>
    </w:p>
    <w:p>
      <w:r>
        <w:t>x</w:t>
      </w:r>
    </w:p>
    <w:p>
      <w:r>
        <w:t>23</w:t>
      </w:r>
    </w:p>
    <w:p>
      <w:r>
        <w:t>Khám bệnh, chữa bệnh</w:t>
      </w:r>
    </w:p>
    <w:p>
      <w:r>
        <w:t>Cấp lại Giấy chứng nhận là lương y thuộc thẩm quyền của Sở Y tế</w:t>
      </w:r>
    </w:p>
    <w:p>
      <w:r>
        <w:t>1.001393.000.00.00.H50</w:t>
      </w:r>
    </w:p>
    <w:p>
      <w:r>
        <w:t>x</w:t>
      </w:r>
    </w:p>
    <w:p>
      <w:r>
        <w:t>24</w:t>
      </w:r>
    </w:p>
    <w:p>
      <w:r>
        <w:t>Khám bệnh, chữa bệnh</w:t>
      </w:r>
    </w:p>
    <w:p>
      <w:r>
        <w:t>Cấp giấy phép hoạt động đối với cơ sở khám bệnh, chữa bệnh khi thay đổi tên cơ sở khám bệnh, chữa bệnh thuộc thẩm quyền của Sở Y tế</w:t>
      </w:r>
    </w:p>
    <w:p>
      <w:r>
        <w:t>1.003628.000.00.00.H50</w:t>
      </w:r>
    </w:p>
    <w:p>
      <w:r>
        <w:t>x</w:t>
      </w:r>
    </w:p>
    <w:p>
      <w:r>
        <w:t>25</w:t>
      </w:r>
    </w:p>
    <w:p>
      <w:r>
        <w:t>Khám bệnh, chữa bệnh</w:t>
      </w:r>
    </w:p>
    <w:p>
      <w:r>
        <w:t>Cho phép Đoàn khám bệnh, chữa bệnh nước ngoài tổ chức khám bệnh, chữa bệnh nhân đạo tại cơ sở khám bệnh, chữa bệnh trực thuộc Sở Y tế</w:t>
      </w:r>
    </w:p>
    <w:p>
      <w:r>
        <w:t>1.001866.000.00.00.H50</w:t>
      </w:r>
    </w:p>
    <w:p>
      <w:r>
        <w:t>x</w:t>
      </w:r>
    </w:p>
    <w:p>
      <w:r>
        <w:t>26</w:t>
      </w:r>
    </w:p>
    <w:p>
      <w:r>
        <w:t>Khám bệnh, chữa bệnh</w:t>
      </w:r>
    </w:p>
    <w:p>
      <w:r>
        <w:t>Cấp lại Giấy phép hoạt động đối với trạm, điểm sơ cấp cứu chữ thập đỏ do mất, rách, hỏng</w:t>
      </w:r>
    </w:p>
    <w:p>
      <w:r>
        <w:t>1.006780.000.00.00.H50</w:t>
      </w:r>
    </w:p>
    <w:p>
      <w:r>
        <w:t>x</w:t>
      </w:r>
    </w:p>
    <w:p>
      <w:r>
        <w:t>27</w:t>
      </w:r>
    </w:p>
    <w:p>
      <w:r>
        <w:t>Khám bệnh, chữa bệnh</w:t>
      </w:r>
    </w:p>
    <w:p>
      <w:r>
        <w:t>Cho phép người hành nghề được tiếp tục hành nghề khám bệnh, chữa bệnh sau khi bị đình chỉ hoạt động chuyên môn thuộc thẩm quyền của Sở Y tế</w:t>
      </w:r>
    </w:p>
    <w:p>
      <w:r>
        <w:t>1.000854.000.00.00.H50</w:t>
      </w:r>
    </w:p>
    <w:p>
      <w:r>
        <w:t>x</w:t>
      </w:r>
    </w:p>
    <w:p>
      <w:r>
        <w:t>28</w:t>
      </w:r>
    </w:p>
    <w:p>
      <w:r>
        <w:t>Khám bệnh, chữa bệnh</w:t>
      </w:r>
    </w:p>
    <w:p>
      <w:r>
        <w:t>Cấp lại giấy xác nhận nội dung quảng cáo dịch vụ khám bệnh, chữa bệnh thuộc thẩm quyền của Sở Y tế trong trường hợp bị mất hoặc hư hỏng</w:t>
      </w:r>
    </w:p>
    <w:p>
      <w:r>
        <w:t>1.000562.000.00.00.H50</w:t>
      </w:r>
    </w:p>
    <w:p>
      <w:r>
        <w:t>x</w:t>
      </w:r>
    </w:p>
    <w:p>
      <w:r>
        <w:t>29</w:t>
      </w:r>
    </w:p>
    <w:p>
      <w:r>
        <w:t>Khám bệnh, chữa bệnh</w:t>
      </w:r>
    </w:p>
    <w:p>
      <w:r>
        <w:t>Cấp thay đổi phạm vi hoạt động chuyên môn trong chứng chỉ hành nghề khám bệnh, chữa bệnh thuộc thẩm quyền của Sở Y tế</w:t>
      </w:r>
    </w:p>
    <w:p>
      <w:r>
        <w:t>1.003773.000.00.00.H50</w:t>
      </w:r>
    </w:p>
    <w:p>
      <w:r>
        <w:t>x</w:t>
      </w:r>
    </w:p>
    <w:p>
      <w:r>
        <w:t>30</w:t>
      </w:r>
    </w:p>
    <w:p>
      <w:r>
        <w:t>Khám bệnh, chữa bệnh</w:t>
      </w:r>
    </w:p>
    <w:p>
      <w:r>
        <w:t>Cấp điều chỉnh chứng chỉ hành nghề khám bệnh, chữa bệnh trong trường hợp đề nghị đề nghị thay đổi họ và tên, ngày tháng năm sinh thuộc thẩm quyền của Sở Y tế</w:t>
      </w:r>
    </w:p>
    <w:p>
      <w:r>
        <w:t>1.003787.000.00.00.H50</w:t>
      </w:r>
    </w:p>
    <w:p>
      <w:r>
        <w:t>x</w:t>
      </w:r>
    </w:p>
    <w:p>
      <w:r>
        <w:t>31</w:t>
      </w:r>
    </w:p>
    <w:p>
      <w:r>
        <w:t>Khám bệnh, chữa bệnh</w:t>
      </w:r>
    </w:p>
    <w:p>
      <w:r>
        <w:t>Cho phép cá nhân trong nước, nước ngoài tổ chức khám bệnh, chữa bệnh nhân đạo tại cơ sở khám bệnh, chữa bệnh trực thuộc Sở Y tế</w:t>
      </w:r>
    </w:p>
    <w:p>
      <w:r>
        <w:t>1.001824.000.00.00.H50</w:t>
      </w:r>
    </w:p>
    <w:p>
      <w:r>
        <w:t>x</w:t>
      </w:r>
    </w:p>
    <w:p>
      <w:r>
        <w:t>32</w:t>
      </w:r>
    </w:p>
    <w:p>
      <w:r>
        <w:t>Khám bệnh, chữa bệnh</w:t>
      </w:r>
    </w:p>
    <w:p>
      <w:r>
        <w:t>Cấp giấy phép hoạt động đối với cơ sở khám bệnh, chữa bệnh khi thay đổi người chịu trách nhiệm chuyên môn của cơ sở khám bệnh, chữa bệnh thuộc thẩm quyền của Sở Y tế</w:t>
      </w:r>
    </w:p>
    <w:p>
      <w:r>
        <w:t>1.003531.000.00.00.H50</w:t>
      </w:r>
    </w:p>
    <w:p>
      <w:r>
        <w:t>x</w:t>
      </w:r>
    </w:p>
    <w:p>
      <w:r>
        <w:t>33</w:t>
      </w:r>
    </w:p>
    <w:p>
      <w:r>
        <w:t>Mỹ phẩm</w:t>
      </w:r>
    </w:p>
    <w:p>
      <w:r>
        <w:t>Cấp số tiếp nhận Phiếu công bố sản phẩm mỹ phẩm sản xuất trong nước</w:t>
      </w:r>
    </w:p>
    <w:p>
      <w:r>
        <w:t>1.002600.000.00.00.H50</w:t>
      </w:r>
    </w:p>
    <w:p>
      <w:r>
        <w:t>x</w:t>
      </w:r>
    </w:p>
    <w:p>
      <w:r>
        <w:t>34</w:t>
      </w:r>
    </w:p>
    <w:p>
      <w:r>
        <w:t>Mỹ phẩm</w:t>
      </w:r>
    </w:p>
    <w:p>
      <w:r>
        <w:t>Cấp lại giấy xác nhận nội dung quảng cáo mỹ phẩm trong trường hợp bị mất hoặc hư hỏng</w:t>
      </w:r>
    </w:p>
    <w:p>
      <w:r>
        <w:t>1.000990.000.00.00.H50</w:t>
      </w:r>
    </w:p>
    <w:p>
      <w:r>
        <w:t>x</w:t>
      </w:r>
    </w:p>
    <w:p>
      <w:r>
        <w:t>35</w:t>
      </w:r>
    </w:p>
    <w:p>
      <w:r>
        <w:t>Mỹ phẩm</w:t>
      </w:r>
    </w:p>
    <w:p>
      <w:r>
        <w:t>Cấp lại giấy xác nhận nội dung quảng cáo mỹ phẩm khi có thay đổi về tên, địa chỉ của tổ chức, cá nhân chịu trách nhiệm và không thay đổi nội dung quảng cáo</w:t>
      </w:r>
    </w:p>
    <w:p>
      <w:r>
        <w:t>1.000662.000.00.00.H50</w:t>
      </w:r>
    </w:p>
    <w:p>
      <w:r>
        <w:t>x</w:t>
      </w:r>
    </w:p>
    <w:p>
      <w:r>
        <w:t>36</w:t>
      </w:r>
    </w:p>
    <w:p>
      <w:r>
        <w:t>Mỹ phẩm</w:t>
      </w:r>
    </w:p>
    <w:p>
      <w:r>
        <w:t>Cấp lại giấy xác nhận nội dung quảng cáo mỹ phẩm trong trường hợp hết hiệu lực tại Khoản 2 Điều 21 Thông tư số 09/2015/TT-BYT</w:t>
      </w:r>
    </w:p>
    <w:p>
      <w:r>
        <w:t>1.000793.000.00.00.H50</w:t>
      </w:r>
    </w:p>
    <w:p>
      <w:r>
        <w:t>x</w:t>
      </w:r>
    </w:p>
    <w:p>
      <w:r>
        <w:t>37</w:t>
      </w:r>
    </w:p>
    <w:p>
      <w:r>
        <w:t>Trang thiết bị và công trình y tế</w:t>
      </w:r>
    </w:p>
    <w:p>
      <w:r>
        <w:t>Công bố tiêu chuẩn áp dụng đối với trang thiết bị y tế thuộc loại A</w:t>
      </w:r>
    </w:p>
    <w:p>
      <w:r>
        <w:t>1.003029.000.00.00.H50</w:t>
      </w:r>
    </w:p>
    <w:p>
      <w:r>
        <w:t>x</w:t>
      </w:r>
    </w:p>
    <w:p>
      <w:r>
        <w:t>38</w:t>
      </w:r>
    </w:p>
    <w:p>
      <w:r>
        <w:t>Trang thiết bị và công trình y tế</w:t>
      </w:r>
    </w:p>
    <w:p>
      <w:r>
        <w:t>Công bố đủ điều kiện mua bán trang thiết bị y tế thuộc loại B, C, D</w:t>
      </w:r>
    </w:p>
    <w:p>
      <w:r>
        <w:t>1.003039.000.00.00.H50</w:t>
      </w:r>
    </w:p>
    <w:p>
      <w:r>
        <w:t>x</w:t>
      </w:r>
    </w:p>
    <w:p>
      <w:r>
        <w:t>39</w:t>
      </w:r>
    </w:p>
    <w:p>
      <w:r>
        <w:t>Y tế Dự phòng</w:t>
      </w:r>
    </w:p>
    <w:p>
      <w:r>
        <w:t>Công bố cơ sở đủ điều kiện sản xuất chế phẩm diệt côn trùng, diệt khuẩn dùng trong lĩnh vực gia dụng và y tế</w:t>
      </w:r>
    </w:p>
    <w:p>
      <w:r>
        <w:t>1.002944.000.00.00.H50</w:t>
      </w:r>
    </w:p>
    <w:p>
      <w:r>
        <w:t>x</w:t>
      </w:r>
    </w:p>
    <w:p>
      <w:r>
        <w:t>40</w:t>
      </w:r>
    </w:p>
    <w:p>
      <w:r>
        <w:t>Y tế Dự phòng</w:t>
      </w:r>
    </w:p>
    <w:p>
      <w:r>
        <w:t>Công bố cơ sở đủ điều kiện cung cấp dịch vụ diệt côn trùng, diệt khuẩn trong lĩnh vực gia dụng và y tế bằng chế phẩm</w:t>
      </w:r>
    </w:p>
    <w:p>
      <w:r>
        <w:t>1.002467.000.00.00.H50</w:t>
      </w:r>
    </w:p>
    <w:p>
      <w:r>
        <w:t>x</w:t>
      </w:r>
    </w:p>
    <w:p>
      <w:r>
        <w:t>41</w:t>
      </w:r>
    </w:p>
    <w:p>
      <w:r>
        <w:t>Y tế Dự phòng</w:t>
      </w:r>
    </w:p>
    <w:p>
      <w:r>
        <w:t>Công bố đủ điều kiện thực hiện hoạt động quan trắc môi trường lao động thuộc thẩm quyền của Sở Y tế</w:t>
      </w:r>
    </w:p>
    <w:p>
      <w:r>
        <w:t>1.003958.000.00.00.H50</w:t>
      </w:r>
    </w:p>
    <w:p>
      <w:r>
        <w:t>x</w:t>
      </w:r>
    </w:p>
    <w:p>
      <w:r>
        <w:t>42</w:t>
      </w:r>
    </w:p>
    <w:p>
      <w:r>
        <w:t>Y tế Dự phòng</w:t>
      </w:r>
    </w:p>
    <w:p>
      <w:r>
        <w:t>Công bố cơ sở đủ điều kiện tiêm chủng</w:t>
      </w:r>
    </w:p>
    <w:p>
      <w:r>
        <w:t>2.000655.000.00.00.H50</w:t>
      </w:r>
    </w:p>
    <w:p>
      <w:r>
        <w:t>x</w:t>
      </w:r>
    </w:p>
    <w:p>
      <w:r>
        <w:t>43</w:t>
      </w:r>
    </w:p>
    <w:p>
      <w:r>
        <w:t>Y tế Dự phòng</w:t>
      </w:r>
    </w:p>
    <w:p>
      <w:r>
        <w:t>Công bố cơ sở xét nghiệm đạt tiêu chuẩn an toàn sinh học cấp I, cấp II</w:t>
      </w:r>
    </w:p>
    <w:p>
      <w:r>
        <w:t>1.003580.000.00.00.H50</w:t>
      </w:r>
    </w:p>
    <w:p>
      <w:r>
        <w:t>x</w:t>
      </w:r>
    </w:p>
    <w:p>
      <w:r>
        <w:t>44</w:t>
      </w:r>
    </w:p>
    <w:p>
      <w:r>
        <w:t>Y tế Dự phòng</w:t>
      </w:r>
    </w:p>
    <w:p>
      <w:r>
        <w:t>Cấp lại thẻ nhân viên tiếp cận cộng đồng</w:t>
      </w:r>
    </w:p>
    <w:p>
      <w:r>
        <w:t>1.004541.000.00.00.H50</w:t>
      </w:r>
    </w:p>
    <w:p>
      <w:r>
        <w:t>x</w:t>
      </w:r>
    </w:p>
    <w:p>
      <w:r>
        <w:t>45</w:t>
      </w:r>
    </w:p>
    <w:p>
      <w:r>
        <w:t>Y tế Dự phòng</w:t>
      </w:r>
    </w:p>
    <w:p>
      <w:r>
        <w:t>Thông báo hoạt động đối với tổ chức tư vấn về phòng, chống HIV/AIDS</w:t>
      </w:r>
    </w:p>
    <w:p>
      <w:r>
        <w:t>1.000844.000.00.00.H50</w:t>
      </w:r>
    </w:p>
    <w:p>
      <w:r>
        <w:t>x</w:t>
      </w:r>
    </w:p>
    <w:p>
      <w:r>
        <w:t>46</w:t>
      </w:r>
    </w:p>
    <w:p>
      <w:r>
        <w:t>Y tế Dự phòng</w:t>
      </w:r>
    </w:p>
    <w:p>
      <w:r>
        <w:t>Cấp thẻ nhân viên tiếp cận cộng đồng</w:t>
      </w:r>
    </w:p>
    <w:p>
      <w:r>
        <w:t>1.004568.000.00.00.H50</w:t>
      </w:r>
    </w:p>
    <w:p>
      <w:r>
        <w:t>x</w:t>
      </w:r>
    </w:p>
    <w:p>
      <w:r>
        <w:t>47</w:t>
      </w:r>
    </w:p>
    <w:p>
      <w:r>
        <w:t>An toàn thực phẩm và Dinh dưỡng</w:t>
      </w:r>
    </w:p>
    <w:p>
      <w:r>
        <w:t>Cấp giấy chứng nhận cơ sở đủ điều kiện an toàn thực phẩm đối với cơ sở sản xuất thực phẩm, kinh doanh dịch vụ ăn uống thuộc thẩm quyền của Ủy ban nhân dân cấp tỉnh</w:t>
      </w:r>
    </w:p>
    <w:p>
      <w:r>
        <w:t>1.002425.000.00.00.H50</w:t>
      </w:r>
    </w:p>
    <w:p>
      <w:r>
        <w:t>x</w:t>
      </w:r>
    </w:p>
    <w:p>
      <w:r>
        <w:t>48</w:t>
      </w:r>
    </w:p>
    <w:p>
      <w:r>
        <w:t>Đào tạo, Nghiên cứu khoa học và Công nghệ thông tin</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1.004539.000.00.00.H50</w:t>
      </w:r>
    </w:p>
    <w:p>
      <w:r>
        <w:t>x</w:t>
      </w:r>
    </w:p>
    <w:p>
      <w:r>
        <w:t>49</w:t>
      </w:r>
    </w:p>
    <w:p>
      <w:r>
        <w:t>Dược phẩm</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1.004593.000.00.00.H50</w:t>
      </w:r>
    </w:p>
    <w:p>
      <w:r>
        <w:t>x</w:t>
      </w:r>
    </w:p>
    <w:p>
      <w:r>
        <w:t>50</w:t>
      </w:r>
    </w:p>
    <w:p>
      <w:r>
        <w:t>Dược phẩm</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1.004585.000.00.00.H50</w:t>
      </w:r>
    </w:p>
    <w:p>
      <w:r>
        <w:t>x</w:t>
      </w:r>
    </w:p>
    <w:p>
      <w:r>
        <w:t>51</w:t>
      </w:r>
    </w:p>
    <w:p>
      <w:r>
        <w:t>Dược phẩm</w:t>
      </w:r>
    </w:p>
    <w:p>
      <w:r>
        <w:t>Đánh giá đáp ứng Thực hành tốt phân phối thuốc, nguyên liệu làm thuốc đối với cơ sở kinh doanh không vì mục đích thương mại</w:t>
      </w:r>
    </w:p>
    <w:p>
      <w:r>
        <w:t>1.002339.000.00.00.H50</w:t>
      </w:r>
    </w:p>
    <w:p>
      <w:r>
        <w:t>x</w:t>
      </w:r>
    </w:p>
    <w:p>
      <w:r>
        <w:t>52</w:t>
      </w:r>
    </w:p>
    <w:p>
      <w:r>
        <w:t>Dược phẩm</w:t>
      </w:r>
    </w:p>
    <w:p>
      <w:r>
        <w:t>Đánh giá duy trì đáp ứng thực hành tốt phân phối thuốc, nguyên liệu làm thuốc</w:t>
      </w:r>
    </w:p>
    <w:p>
      <w:r>
        <w:t>1.002292.000.00.00.H50</w:t>
      </w:r>
    </w:p>
    <w:p>
      <w:r>
        <w:t>x</w:t>
      </w:r>
    </w:p>
    <w:p>
      <w:r>
        <w:t>53</w:t>
      </w:r>
    </w:p>
    <w:p>
      <w:r>
        <w:t>Dược phẩm</w:t>
      </w:r>
    </w:p>
    <w:p>
      <w:r>
        <w:t>Cấp Giấy chứng nhận đủ điều kiện kinh doanh dược cho cơ sở kinh doanh thuốc phải kiểm soát đặc biệt thuộc thẩm quyền của Sở Y tế</w:t>
      </w:r>
    </w:p>
    <w:p>
      <w:r>
        <w:t>1.002399.000.00.00.H50</w:t>
      </w:r>
    </w:p>
    <w:p>
      <w:r>
        <w:t>x</w:t>
      </w:r>
    </w:p>
    <w:p>
      <w:r>
        <w:t>54</w:t>
      </w:r>
    </w:p>
    <w:p>
      <w:r>
        <w:t>Dược phẩm</w:t>
      </w:r>
    </w:p>
    <w:p>
      <w:r>
        <w:t>Đánh giá đáp ứng Thực hành tốt phân phối thuốc, nguyên liệu làm thuốc</w:t>
      </w:r>
    </w:p>
    <w:p>
      <w:r>
        <w:t>1.002258.000.00.00.H50</w:t>
      </w:r>
    </w:p>
    <w:p>
      <w:r>
        <w:t>x</w:t>
      </w:r>
    </w:p>
    <w:p>
      <w:r>
        <w:t>55</w:t>
      </w:r>
    </w:p>
    <w:p>
      <w:r>
        <w:t>Dược phẩm</w:t>
      </w:r>
    </w:p>
    <w:p>
      <w:r>
        <w:t>Đánh giá đáp ứng Thực hành tốt cơ sở bán lẻ thuốc</w:t>
      </w:r>
    </w:p>
    <w:p>
      <w:r>
        <w:t>1.003001.000.00.00.H50</w:t>
      </w:r>
    </w:p>
    <w:p>
      <w:r>
        <w:t>x</w:t>
      </w:r>
    </w:p>
    <w:p>
      <w:r>
        <w:t>56</w:t>
      </w:r>
    </w:p>
    <w:p>
      <w:r>
        <w:t>Giám định y khoa</w:t>
      </w:r>
    </w:p>
    <w:p>
      <w:r>
        <w:t>Khám giám định mức độ khuyết tật đối với trường hợp Hội đồng xác định mức độ khuyết tật không đưa ra được kết luận về mức độ khuyết tật</w:t>
      </w:r>
    </w:p>
    <w:p>
      <w:r>
        <w:t>1.000281.000.00.00.H50</w:t>
      </w:r>
    </w:p>
    <w:p>
      <w:r>
        <w:t>x</w:t>
      </w:r>
    </w:p>
    <w:p>
      <w:r>
        <w:t>57</w:t>
      </w:r>
    </w:p>
    <w:p>
      <w:r>
        <w:t>Giám định y khoa</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1.003662.000.00.00.H50</w:t>
      </w:r>
    </w:p>
    <w:p>
      <w:r>
        <w:t>x</w:t>
      </w:r>
    </w:p>
    <w:p>
      <w:r>
        <w:t>58</w:t>
      </w:r>
    </w:p>
    <w:p>
      <w:r>
        <w:t>Giám định y khoa</w:t>
      </w:r>
    </w:p>
    <w:p>
      <w:r>
        <w:t>Khám giám định để thực hiện chế độ hưu trí đối với người lao động</w:t>
      </w:r>
    </w:p>
    <w:p>
      <w:r>
        <w:t>1.002671.000.00.00.H50</w:t>
      </w:r>
    </w:p>
    <w:p>
      <w:r>
        <w:t>x</w:t>
      </w:r>
    </w:p>
    <w:p>
      <w:r>
        <w:t>59</w:t>
      </w:r>
    </w:p>
    <w:p>
      <w:r>
        <w:t>Giám định y khoa</w:t>
      </w:r>
    </w:p>
    <w:p>
      <w:r>
        <w:t>Khám giám định tổng hợp</w:t>
      </w:r>
    </w:p>
    <w:p>
      <w:r>
        <w:t>1.002118.000.00.00.H50</w:t>
      </w:r>
    </w:p>
    <w:p>
      <w:r>
        <w:t>x</w:t>
      </w:r>
    </w:p>
    <w:p>
      <w:r>
        <w:t>60</w:t>
      </w:r>
    </w:p>
    <w:p>
      <w:r>
        <w:t>Giám định y khoa</w:t>
      </w:r>
    </w:p>
    <w:p>
      <w:r>
        <w:t>Khám giám định thương tật lần đầu do tai nạn lao động</w:t>
      </w:r>
    </w:p>
    <w:p>
      <w:r>
        <w:t>1.002706.000.00.00.H50</w:t>
      </w:r>
    </w:p>
    <w:p>
      <w:r>
        <w:t>x</w:t>
      </w:r>
    </w:p>
    <w:p>
      <w:r>
        <w:t>61</w:t>
      </w:r>
    </w:p>
    <w:p>
      <w:r>
        <w:t>Giám định y khoa</w:t>
      </w:r>
    </w:p>
    <w:p>
      <w:r>
        <w:t>Khám giám định để hưởng bảo hiểm xã hội một lần</w:t>
      </w:r>
    </w:p>
    <w:p>
      <w:r>
        <w:t>1.002168.000.00.00.H50</w:t>
      </w:r>
    </w:p>
    <w:p>
      <w:r>
        <w:t>x</w:t>
      </w:r>
    </w:p>
    <w:p>
      <w:r>
        <w:t>62</w:t>
      </w:r>
    </w:p>
    <w:p>
      <w:r>
        <w:t>Giám định y khoa</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1.000276.000.00.00.H50</w:t>
      </w:r>
    </w:p>
    <w:p>
      <w:r>
        <w:t>x</w:t>
      </w:r>
    </w:p>
    <w:p>
      <w:r>
        <w:t>63</w:t>
      </w:r>
    </w:p>
    <w:p>
      <w:r>
        <w:t>Giám định y khoa</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1.003691.000.00.00.H50</w:t>
      </w:r>
    </w:p>
    <w:p>
      <w:r>
        <w:t>x</w:t>
      </w:r>
    </w:p>
    <w:p>
      <w:r>
        <w:t>64</w:t>
      </w:r>
    </w:p>
    <w:p>
      <w:r>
        <w:t>Giám định y khoa</w:t>
      </w:r>
    </w:p>
    <w:p>
      <w:r>
        <w:t>Khám giám định đối với trường hợp vết thương tái phát do Trung tâm giám định y khoa tỉnh, thành phố thực hiện</w:t>
      </w:r>
    </w:p>
    <w:p>
      <w:r>
        <w:t>1.002412.000.00.00.H50</w:t>
      </w:r>
    </w:p>
    <w:p>
      <w:r>
        <w:t>x</w:t>
      </w:r>
    </w:p>
    <w:p>
      <w:r>
        <w:t>65</w:t>
      </w:r>
    </w:p>
    <w:p>
      <w:r>
        <w:t>Giám định y khoa</w:t>
      </w:r>
    </w:p>
    <w:p>
      <w:r>
        <w:t>Khám giám định thương tật lần đầu do Trung tâm giám định y khoa tỉnh, thành phố hoặc Trung tâm giám định y khoa thuộc Bộ Giao thông vận tải thực hiện</w:t>
      </w:r>
    </w:p>
    <w:p>
      <w:r>
        <w:t>1.002360.000.00.00.H50</w:t>
      </w:r>
    </w:p>
    <w:p>
      <w:r>
        <w:t>x</w:t>
      </w:r>
    </w:p>
    <w:p>
      <w:r>
        <w:t>66</w:t>
      </w:r>
    </w:p>
    <w:p>
      <w:r>
        <w:t>Giám định y khoa</w:t>
      </w:r>
    </w:p>
    <w:p>
      <w:r>
        <w:t>Khám giám định để thực hiện chế độ tử tuất</w:t>
      </w:r>
    </w:p>
    <w:p>
      <w:r>
        <w:t>1.002208.000.00.00.H50</w:t>
      </w:r>
    </w:p>
    <w:p>
      <w:r>
        <w:t>x</w:t>
      </w:r>
    </w:p>
    <w:p>
      <w:r>
        <w:t>67</w:t>
      </w:r>
    </w:p>
    <w:p>
      <w:r>
        <w:t>Giám định y khoa</w:t>
      </w:r>
    </w:p>
    <w:p>
      <w:r>
        <w:t>Khám giám định mức độ khuyết tật đối với trường hợp người khuyết tật không đồng ý với kết luận của Hội đồng xác định mức độ khuyết tật</w:t>
      </w:r>
    </w:p>
    <w:p>
      <w:r>
        <w:t>1.000278.000.00.00.H50</w:t>
      </w:r>
    </w:p>
    <w:p>
      <w:r>
        <w:t>x</w:t>
      </w:r>
    </w:p>
    <w:p>
      <w:r>
        <w:t>68</w:t>
      </w:r>
    </w:p>
    <w:p>
      <w:r>
        <w:t>Khám bệnh, chữa bệnh</w:t>
      </w:r>
    </w:p>
    <w:p>
      <w:r>
        <w:t>Phê duyệt bổ sung danh mục kỹ thuật của các cơ sở khám bệnh, chữa bệnh thuộc thẩm quyền quản lý của Sở Y tế</w:t>
      </w:r>
    </w:p>
    <w:p>
      <w:r>
        <w:t>1.001077.000.00.00.H50</w:t>
      </w:r>
    </w:p>
    <w:p>
      <w:r>
        <w:t>x</w:t>
      </w:r>
    </w:p>
    <w:p>
      <w:r>
        <w:t>69</w:t>
      </w:r>
    </w:p>
    <w:p>
      <w:r>
        <w:t>Khám bệnh, chữa bệnh</w:t>
      </w:r>
    </w:p>
    <w:p>
      <w:r>
        <w:t>Phê duyệt lần đầu danh mục kỹ thuật của các cơ sở khám bệnh, chữa bệnh thuộc thẩm quyền quản lý của Sở Y tế</w:t>
      </w:r>
    </w:p>
    <w:p>
      <w:r>
        <w:t>1.001086.000.00.00.H50</w:t>
      </w:r>
    </w:p>
    <w:p>
      <w:r>
        <w:t>x</w:t>
      </w:r>
    </w:p>
    <w:p>
      <w:r>
        <w:t>70</w:t>
      </w:r>
    </w:p>
    <w:p>
      <w:r>
        <w:t>Khám bệnh, chữa bệnh</w:t>
      </w:r>
    </w:p>
    <w:p>
      <w:r>
        <w:t>Công bố đủ điều kiện thực hiện khám sức khỏe cơ sở khám bệnh, chữa bệnh thuộc thẩm quyền của Sở Y tế</w:t>
      </w:r>
    </w:p>
    <w:p>
      <w:r>
        <w:t>1.003720.000.00.00.H50</w:t>
      </w:r>
    </w:p>
    <w:p>
      <w:r>
        <w:t>x</w:t>
      </w:r>
    </w:p>
    <w:p>
      <w:r>
        <w:t>71</w:t>
      </w:r>
    </w:p>
    <w:p>
      <w:r>
        <w:t>Khám bệnh, chữa bệnh</w:t>
      </w:r>
    </w:p>
    <w:p>
      <w:r>
        <w:t>Cấp lại Giấy phép hoạt động đối với trạm, điểm sơ cấp cứu chữ thập đỏ khi thay đổi địa điểm</w:t>
      </w:r>
    </w:p>
    <w:p>
      <w:r>
        <w:t>2.000552.000.00.00.H50</w:t>
      </w:r>
    </w:p>
    <w:p>
      <w:r>
        <w:t>x</w:t>
      </w:r>
    </w:p>
    <w:p>
      <w:r>
        <w:t>72</w:t>
      </w:r>
    </w:p>
    <w:p>
      <w:r>
        <w:t>Khám bệnh, chữa bệnh</w:t>
      </w:r>
    </w:p>
    <w:p>
      <w:r>
        <w:t>Cho phép áp dụng chính thức kỹ thuật mới, phương pháp mới trong khám bệnh, chữa bệnh thuộc thẩm quyền quản lý của Sở Y tế</w:t>
      </w:r>
    </w:p>
    <w:p>
      <w:r>
        <w:t>1.001734.000.00.00.H50</w:t>
      </w:r>
    </w:p>
    <w:p>
      <w:r>
        <w:t>x</w:t>
      </w:r>
    </w:p>
    <w:p>
      <w:r>
        <w:t>73</w:t>
      </w:r>
    </w:p>
    <w:p>
      <w:r>
        <w:t>Khám bệnh, chữa bệnh</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1.001750.000.00.00.H50</w:t>
      </w:r>
    </w:p>
    <w:p>
      <w:r>
        <w:t>x</w:t>
      </w:r>
    </w:p>
    <w:p>
      <w:r>
        <w:t>74</w:t>
      </w:r>
    </w:p>
    <w:p>
      <w:r>
        <w:t>Khám bệnh, chữa bệnh</w:t>
      </w:r>
    </w:p>
    <w:p>
      <w:r>
        <w:t>Cho phép cơ sở khám bệnh, chữa bệnh được tiếp tục hoạt động khám bệnh, chữa bệnh sau khi bị đình chỉ hoạt động chuyên môn thuộc thẩm quyền của Sở Y tế</w:t>
      </w:r>
    </w:p>
    <w:p>
      <w:r>
        <w:t>1.001595.000.00.00.H50</w:t>
      </w:r>
    </w:p>
    <w:p>
      <w:r>
        <w:t>x</w:t>
      </w:r>
    </w:p>
    <w:p>
      <w:r>
        <w:t>75</w:t>
      </w:r>
    </w:p>
    <w:p>
      <w:r>
        <w:t>Khám bệnh, chữa bệnh</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1.000511.000.00.00.H50</w:t>
      </w:r>
    </w:p>
    <w:p>
      <w:r>
        <w:t>x</w:t>
      </w:r>
    </w:p>
    <w:p>
      <w:r>
        <w:t>76</w:t>
      </w:r>
    </w:p>
    <w:p>
      <w:r>
        <w:t>Khám bệnh, chữa bệnh</w:t>
      </w:r>
    </w:p>
    <w:p>
      <w:r>
        <w:t>Cấp giấy xác nhận nội dung quảng cáo dịch vụ khám bệnh, chữa bệnh thuộc thẩm quyền của Sở Y tế</w:t>
      </w:r>
    </w:p>
    <w:p>
      <w:r>
        <w:t>1.002464.000.00.00.H50</w:t>
      </w:r>
    </w:p>
    <w:p>
      <w:r>
        <w:t>x</w:t>
      </w:r>
    </w:p>
    <w:p>
      <w:r>
        <w:t>77</w:t>
      </w:r>
    </w:p>
    <w:p>
      <w:r>
        <w:t>Khám bệnh, chữa bệnh</w:t>
      </w:r>
    </w:p>
    <w:p>
      <w:r>
        <w:t>Cấp giấy phép hoạt động đối với bệnh viện thuộc Sở Y tế và áp dụng đối với trường hợp khi thay đổi hình thức tổ chức, chia tách, hợp nhất, sáp nhập</w:t>
      </w:r>
    </w:p>
    <w:p>
      <w:r>
        <w:t>1.003848.000.00.00.H50</w:t>
      </w:r>
    </w:p>
    <w:p>
      <w:r>
        <w:t>x</w:t>
      </w:r>
    </w:p>
    <w:p>
      <w:r>
        <w:t>78</w:t>
      </w:r>
    </w:p>
    <w:p>
      <w:r>
        <w:t>Khám bệnh, chữa bệnh</w:t>
      </w:r>
    </w:p>
    <w:p>
      <w:r>
        <w:t>Cấp giấy phép hoạt động đối với Phòng khám đa khoa thuộc thẩm quyền của Sở Y tế</w:t>
      </w:r>
    </w:p>
    <w:p>
      <w:r>
        <w:t>1.003876.000.00.00.H50</w:t>
      </w:r>
    </w:p>
    <w:p>
      <w:r>
        <w:t>x</w:t>
      </w:r>
    </w:p>
    <w:p>
      <w:r>
        <w:t>79</w:t>
      </w:r>
    </w:p>
    <w:p>
      <w:r>
        <w:t>Khám bệnh, chữa bệnh</w:t>
      </w:r>
    </w:p>
    <w:p>
      <w:r>
        <w:t>Cấp giấy phép hoạt động đối với trạm xá, trạm y tế xã</w:t>
      </w:r>
    </w:p>
    <w:p>
      <w:r>
        <w:t>1.003746.000.00.00.H50</w:t>
      </w:r>
    </w:p>
    <w:p>
      <w:r>
        <w:t>x</w:t>
      </w:r>
    </w:p>
    <w:p>
      <w:r>
        <w:t>80</w:t>
      </w:r>
    </w:p>
    <w:p>
      <w:r>
        <w:t>Khám bệnh, chữa bệnh</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1.003547.000.00.00.H50</w:t>
      </w:r>
    </w:p>
    <w:p>
      <w:r>
        <w:t>x</w:t>
      </w:r>
    </w:p>
    <w:p>
      <w:r>
        <w:t>81</w:t>
      </w:r>
    </w:p>
    <w:p>
      <w:r>
        <w:t>Khám bệnh, chữa bệnh</w:t>
      </w:r>
    </w:p>
    <w:p>
      <w:r>
        <w:t>Cấp giấy phép hoạt động đối với cơ sở khám bệnh, chữa bệnh khi thay đổi địa điểm thuộc thẩm quyền của Sở Y tế</w:t>
      </w:r>
    </w:p>
    <w:p>
      <w:r>
        <w:t>1.003644.000.00.00.H50</w:t>
      </w:r>
    </w:p>
    <w:p>
      <w:r>
        <w:t>x</w:t>
      </w:r>
    </w:p>
    <w:p>
      <w:r>
        <w:t>82</w:t>
      </w:r>
    </w:p>
    <w:p>
      <w:r>
        <w:t>Khám bệnh, chữa bệnh</w:t>
      </w:r>
    </w:p>
    <w:p>
      <w:r>
        <w:t>Cấp Giấy phép hoạt động đối với điểm sơ cấp cứu chữ thập đỏ</w:t>
      </w:r>
    </w:p>
    <w:p>
      <w:r>
        <w:t>2.000559.000.00.00.H50</w:t>
      </w:r>
    </w:p>
    <w:p>
      <w:r>
        <w:t>x</w:t>
      </w:r>
    </w:p>
    <w:p>
      <w:r>
        <w:t>83</w:t>
      </w:r>
    </w:p>
    <w:p>
      <w:r>
        <w:t>Khám bệnh, chữa bệnh</w:t>
      </w:r>
    </w:p>
    <w:p>
      <w:r>
        <w:t>Cấp giấy phép hoạt động đối với Phòng khám chuyên khoa thuộc thẩm quyền của Sở Y tế</w:t>
      </w:r>
    </w:p>
    <w:p>
      <w:r>
        <w:t>1.003803.000.00.00.H50</w:t>
      </w:r>
    </w:p>
    <w:p>
      <w:r>
        <w:t>x</w:t>
      </w:r>
    </w:p>
    <w:p>
      <w:r>
        <w:t>84</w:t>
      </w:r>
    </w:p>
    <w:p>
      <w:r>
        <w:t>Khám bệnh, chữa bệnh</w:t>
      </w:r>
    </w:p>
    <w:p>
      <w:r>
        <w:t>Cấp giấy phép hoạt động đối với nhà hộ sinh thuộc thẩm quyền của Sở Y tế</w:t>
      </w:r>
    </w:p>
    <w:p>
      <w:r>
        <w:t>1.003774.000.00.00.H50</w:t>
      </w:r>
    </w:p>
    <w:p>
      <w:r>
        <w:t>x</w:t>
      </w:r>
    </w:p>
    <w:p>
      <w:r>
        <w:t>85</w:t>
      </w:r>
    </w:p>
    <w:p>
      <w:r>
        <w:t>Khám bệnh, chữa bệnh</w:t>
      </w:r>
    </w:p>
    <w:p>
      <w:r>
        <w:t>Cấp Giấy phép hoạt động đối với trạm sơ cấp cứu chữ thập đỏ</w:t>
      </w:r>
    </w:p>
    <w:p>
      <w:r>
        <w:t>1.001138.000.00.00.H50</w:t>
      </w:r>
    </w:p>
    <w:p>
      <w:r>
        <w:t>x</w:t>
      </w:r>
    </w:p>
    <w:p>
      <w:r>
        <w:t>86</w:t>
      </w:r>
    </w:p>
    <w:p>
      <w:r>
        <w:t>Lĩnh vực Dược, Mỹ phẩm</w:t>
      </w:r>
    </w:p>
    <w:p>
      <w:r>
        <w:t>Đánh giá duy trì đáp ứng thực hành tốt cơ sở bán lẻ thuốc</w:t>
      </w:r>
    </w:p>
    <w:p>
      <w:r>
        <w:t>1.002952.000.00.00.H50</w:t>
      </w:r>
    </w:p>
    <w:p>
      <w:r>
        <w:t>x</w:t>
      </w:r>
    </w:p>
    <w:p>
      <w:r>
        <w:t>87</w:t>
      </w:r>
    </w:p>
    <w:p>
      <w:r>
        <w:t>Mỹ phẩm</w:t>
      </w:r>
    </w:p>
    <w:p>
      <w:r>
        <w:t>Cấp Giấy chứng nhận đủ điều kiện sản xuất mỹ phẩm</w:t>
      </w:r>
    </w:p>
    <w:p>
      <w:r>
        <w:t>1.003055.000.00.00.H50</w:t>
      </w:r>
    </w:p>
    <w:p>
      <w:r>
        <w:t>x</w:t>
      </w:r>
    </w:p>
    <w:p>
      <w:r>
        <w:t>88</w:t>
      </w:r>
    </w:p>
    <w:p>
      <w:r>
        <w:t>Trang thiết bị và công trình y tế</w:t>
      </w:r>
    </w:p>
    <w:p>
      <w:r>
        <w:t>Công bố đủ điều kiện sản xuất trang thiết bị y tế</w:t>
      </w:r>
    </w:p>
    <w:p>
      <w:r>
        <w:t>1.003006.000.00.00.H50</w:t>
      </w:r>
    </w:p>
    <w:p>
      <w:r>
        <w:t>x</w:t>
      </w:r>
    </w:p>
    <w:p>
      <w:r>
        <w:t>89</w:t>
      </w:r>
    </w:p>
    <w:p>
      <w:r>
        <w:t>Y tế Dự phòng</w:t>
      </w:r>
    </w:p>
    <w:p>
      <w:r>
        <w:t>Cấp lại giấy chứng nhận đủ điều kiện xét nghiệm khẳng định các trường hợp HIV dương tính thuộc thẩm quyền của Sở Y tế</w:t>
      </w:r>
    </w:p>
    <w:p>
      <w:r>
        <w:t>1.006425.000.00.00.H50</w:t>
      </w:r>
    </w:p>
    <w:p>
      <w:r>
        <w:t>x</w:t>
      </w:r>
    </w:p>
    <w:p>
      <w:r>
        <w:t>90</w:t>
      </w:r>
    </w:p>
    <w:p>
      <w:r>
        <w:t>Y tế Dự phòng</w:t>
      </w:r>
    </w:p>
    <w:p>
      <w:r>
        <w:t>Cấp mới giấy chứng nhận đủ điều kiện xét nghiệm khẳng định các trường hợp HIV dương tính thuộc thẩm quyền của Sở Y tế</w:t>
      </w:r>
    </w:p>
    <w:p>
      <w:r>
        <w:t>1.006422.000.00.00.H50</w:t>
      </w:r>
    </w:p>
    <w:p>
      <w:r>
        <w:t>x</w:t>
      </w:r>
    </w:p>
    <w:p>
      <w:r>
        <w:t>91</w:t>
      </w:r>
    </w:p>
    <w:p>
      <w:r>
        <w:t>Y tế Dự phòng</w:t>
      </w:r>
    </w:p>
    <w:p>
      <w:r>
        <w:t>Công bố lại đối với cơ sở đủ điều kiện điều trị nghiện chất dạng thuốc phiện khi có thay đổi về tên, địa chỉ, về cơ sở vật chất, trang thiết bị và nhân sự</w:t>
      </w:r>
    </w:p>
    <w:p>
      <w:r>
        <w:t>1.004477.000.00.00.H50</w:t>
      </w:r>
    </w:p>
    <w:p>
      <w:r>
        <w:t>x</w:t>
      </w:r>
    </w:p>
    <w:p>
      <w:r>
        <w:t>92</w:t>
      </w:r>
    </w:p>
    <w:p>
      <w:r>
        <w:t>Y tế Dự phòng</w:t>
      </w:r>
    </w:p>
    <w:p>
      <w:r>
        <w:t>Xác định trường hợp được bồi thường do xảy ra tai biến trong tiêm chủng</w:t>
      </w:r>
    </w:p>
    <w:p>
      <w:r>
        <w:t>1.001386.000.00.00.H50</w:t>
      </w:r>
    </w:p>
    <w:p>
      <w:r>
        <w:t>x</w:t>
      </w:r>
    </w:p>
    <w:p>
      <w:r>
        <w:t>93</w:t>
      </w:r>
    </w:p>
    <w:p>
      <w:r>
        <w:t>Y tế Dự phòng</w:t>
      </w:r>
    </w:p>
    <w:p>
      <w:r>
        <w:t>Công bố đủ điều kiện điều trị nghiện chất dạng thuốc phiện</w:t>
      </w:r>
    </w:p>
    <w:p>
      <w:r>
        <w:t>1.004488.000.00.00.H50</w:t>
      </w:r>
    </w:p>
    <w:p>
      <w:r>
        <w:t>x</w:t>
      </w:r>
    </w:p>
    <w:p>
      <w:r>
        <w:t>94</w:t>
      </w:r>
    </w:p>
    <w:p>
      <w:r>
        <w:t>Y tế Dự phòng</w:t>
      </w:r>
    </w:p>
    <w:p>
      <w:r>
        <w:t>Công bố lại đối với cơ sở điều trị sau khi hết thời hạn bị tạm đình chỉ</w:t>
      </w:r>
    </w:p>
    <w:p>
      <w:r>
        <w:t>1.004461.000.00.00.H50</w:t>
      </w:r>
    </w:p>
    <w:p>
      <w:r>
        <w:t>x</w:t>
      </w:r>
    </w:p>
    <w:p>
      <w:r>
        <w:t>95</w:t>
      </w:r>
    </w:p>
    <w:p>
      <w:r>
        <w:t>Y tế Dự phòng</w:t>
      </w:r>
    </w:p>
    <w:p>
      <w:r>
        <w:t>Công bố lại đối với cơ sở công bố đủ điều kiện điều trị nghiện chất dạng thuốc phiện bằng phương thức điện tử khi hồ sơ công bố bị hư hỏng hoặc bị mất</w:t>
      </w:r>
    </w:p>
    <w:p>
      <w:r>
        <w:t>1.004471.000.00.00.H50</w:t>
      </w:r>
    </w:p>
    <w:p>
      <w:r>
        <w:t>x</w:t>
      </w:r>
    </w:p>
    <w:p>
      <w:r>
        <w:t>96</w:t>
      </w:r>
    </w:p>
    <w:p>
      <w:r>
        <w:t>Y tế Dự phòng</w:t>
      </w:r>
    </w:p>
    <w:p>
      <w:r>
        <w:t>Điều chỉnh giấy chứng nhận đủ điều kiện xét nghiệm khẳng định các trường hợp HIV dương tính thuộc thẩm quyền của Sở Y tế</w:t>
      </w:r>
    </w:p>
    <w:p>
      <w:r>
        <w:t>1.006431.000.00.00.H50</w:t>
      </w:r>
    </w:p>
    <w:p>
      <w:r>
        <w:t>x</w:t>
      </w:r>
    </w:p>
    <w:p>
      <w:r>
        <w:t>46</w:t>
      </w:r>
    </w:p>
    <w:p>
      <w:r>
        <w:t>50</w:t>
      </w:r>
    </w:p>
    <w:p>
      <w:r>
        <w:t>96</w:t>
      </w:r>
    </w:p>
    <w:p>
      <w:r>
        <w:t>Tổng cộng: 1.352 DVC (771 DVC toàn trình và 581 DVC một phần)</w:t>
      </w:r>
    </w:p>
    <w:p>
      <w:r>
        <w:t>PHỤ LỤC 2</w:t>
      </w:r>
    </w:p>
    <w:p>
      <w:r>
        <w:t>DANH MỤC DỊCH VỤ CÔNG TRỰC TUYẾN TOÀN TRÌNH VÀ DỊCH VỤ CÔNG TRỰC TUYẾN MỘT PHẦN NĂM 2023 THỰC HIỆN TẠI UBND CÁC HUYỆN, THÀNH PHỐ, THỊ XÃ</w:t>
      </w:r>
    </w:p>
    <w:p>
      <w:r>
        <w:t>(Ban hành kèm theo Quyết định số: 1103/QĐ-UBND ngày 30 tháng 5 năm 2023 của UBND tỉnh Quảng Trị)</w:t>
      </w:r>
    </w:p>
    <w:p>
      <w:r>
        <w:t>TT</w:t>
      </w:r>
    </w:p>
    <w:p>
      <w:r>
        <w:t>Nhóm dịch vụ</w:t>
      </w:r>
    </w:p>
    <w:p>
      <w:r>
        <w:t>Tên Dịch vụ / TTHC</w:t>
      </w:r>
    </w:p>
    <w:p>
      <w:r>
        <w:t>Mã TTHC</w:t>
      </w:r>
    </w:p>
    <w:p>
      <w:r>
        <w:t>Toàn   trình</w:t>
      </w:r>
    </w:p>
    <w:p>
      <w:r>
        <w:t>Một   phần</w:t>
      </w:r>
    </w:p>
    <w:p>
      <w:r>
        <w:t>1</w:t>
      </w:r>
    </w:p>
    <w:p>
      <w:r>
        <w:t>An toàn thực phẩm và Dinh dưỡng</w:t>
      </w:r>
    </w:p>
    <w:p>
      <w:r>
        <w:t>Cấp giấy chứng nhận cơ sở đủ điều kiện an toàn thực phẩm đối với cơ sở sản xuất, kinh doanh dịch vụ ăn uống thuộc thẩm quyền của ủy ban nhân dân cấp tỉnh (thực hiện tại cấp huyện)</w:t>
      </w:r>
    </w:p>
    <w:p>
      <w:r>
        <w:t>1.002425.000.00.00.H50</w:t>
      </w:r>
    </w:p>
    <w:p>
      <w:r>
        <w:t>x</w:t>
      </w:r>
    </w:p>
    <w:p>
      <w:r>
        <w:t>2</w:t>
      </w:r>
    </w:p>
    <w:p>
      <w:r>
        <w:t>Công nghiệp tiêu dùng</w:t>
      </w:r>
    </w:p>
    <w:p>
      <w:r>
        <w:t>Cấp Giấy chứng nhận sản phẩm công nghiệp nông thôn tiêu biểu cấp huyện</w:t>
      </w:r>
    </w:p>
    <w:p>
      <w:r>
        <w:t>2.002096.000.00.00.H50</w:t>
      </w:r>
    </w:p>
    <w:p>
      <w:r>
        <w:t>x</w:t>
      </w:r>
    </w:p>
    <w:p>
      <w:r>
        <w:t>3</w:t>
      </w:r>
    </w:p>
    <w:p>
      <w:r>
        <w:t>Công thương</w:t>
      </w:r>
    </w:p>
    <w:p>
      <w:r>
        <w:t>Cấp điều chỉnh Giấy chứng nhận đủ điều kiện cửa hàng bán lẻ LPG chai</w:t>
      </w:r>
    </w:p>
    <w:p>
      <w:r>
        <w:t>2.001261.000.00.00.H50</w:t>
      </w:r>
    </w:p>
    <w:p>
      <w:r>
        <w:t>x</w:t>
      </w:r>
    </w:p>
    <w:p>
      <w:r>
        <w:t>4</w:t>
      </w:r>
    </w:p>
    <w:p>
      <w:r>
        <w:t>Gia đình</w:t>
      </w:r>
    </w:p>
    <w:p>
      <w:r>
        <w:t>Thủ tục cấp lại Giấy chứng nhận đăng ký hoạt động của cơ sở hỗ trợ nạn nhân bạo lực gia đình</w:t>
      </w:r>
    </w:p>
    <w:p>
      <w:r>
        <w:t>1.003226.000.00.00.H50</w:t>
      </w:r>
    </w:p>
    <w:p>
      <w:r>
        <w:t>x</w:t>
      </w:r>
    </w:p>
    <w:p>
      <w:r>
        <w:t>5</w:t>
      </w:r>
    </w:p>
    <w:p>
      <w:r>
        <w:t>Gia đình</w:t>
      </w:r>
    </w:p>
    <w:p>
      <w:r>
        <w:t>Thủ tục cấp lại Giấy chứng nhận đăng ký hoạt động của cơ sở tư vấn về phòng, chống bạo lực gia đình</w:t>
      </w:r>
    </w:p>
    <w:p>
      <w:r>
        <w:t>1.003103.000.00.00.H50</w:t>
      </w:r>
    </w:p>
    <w:p>
      <w:r>
        <w:t>x</w:t>
      </w:r>
    </w:p>
    <w:p>
      <w:r>
        <w:t>6</w:t>
      </w:r>
    </w:p>
    <w:p>
      <w:r>
        <w:t>Gia đình</w:t>
      </w:r>
    </w:p>
    <w:p>
      <w:r>
        <w:t>Thủ tục đổi Giấy chứng nhận đăng ký hoạt động của cơ sở hỗ trợ nạn nhân bạo lực gia đình</w:t>
      </w:r>
    </w:p>
    <w:p>
      <w:r>
        <w:t>1.003185.000.00.00.H50</w:t>
      </w:r>
    </w:p>
    <w:p>
      <w:r>
        <w:t>x</w:t>
      </w:r>
    </w:p>
    <w:p>
      <w:r>
        <w:t>7</w:t>
      </w:r>
    </w:p>
    <w:p>
      <w:r>
        <w:t>Gia đình</w:t>
      </w:r>
    </w:p>
    <w:p>
      <w:r>
        <w:t>Thủ tục đổi Giấy chứng nhận đăng ký hoạt động của cơ sở tư vấn về phòng, chống bạo lực gia đình</w:t>
      </w:r>
    </w:p>
    <w:p>
      <w:r>
        <w:t>1.001874.000.00.00.H50</w:t>
      </w:r>
    </w:p>
    <w:p>
      <w:r>
        <w:t>x</w:t>
      </w:r>
    </w:p>
    <w:p>
      <w:r>
        <w:t>8</w:t>
      </w:r>
    </w:p>
    <w:p>
      <w:r>
        <w:t>Gia đình</w:t>
      </w:r>
    </w:p>
    <w:p>
      <w:r>
        <w:t>Thủ tục cấp Giấy chứng nhận đăng ký hoạt động của cơ sở hỗ trợ nạn nhân bạo lực gia đình</w:t>
      </w:r>
    </w:p>
    <w:p>
      <w:r>
        <w:t>1.003243.000.00.00.H50</w:t>
      </w:r>
    </w:p>
    <w:p>
      <w:r>
        <w:t>x</w:t>
      </w:r>
    </w:p>
    <w:p>
      <w:r>
        <w:t>9</w:t>
      </w:r>
    </w:p>
    <w:p>
      <w:r>
        <w:t>Gia đình</w:t>
      </w:r>
    </w:p>
    <w:p>
      <w:r>
        <w:t>Thủ tục cấp Giấy Chứng nhận đăng ký hoạt động của cơ sở tư vấn về phòng, chống bạo lực gia đình</w:t>
      </w:r>
    </w:p>
    <w:p>
      <w:r>
        <w:t>1.003140.000.00.00.H50</w:t>
      </w:r>
    </w:p>
    <w:p>
      <w:r>
        <w:t>x</w:t>
      </w:r>
    </w:p>
    <w:p>
      <w:r>
        <w:t>10</w:t>
      </w:r>
    </w:p>
    <w:p>
      <w:r>
        <w:t>Giáo dục dân tộc</w:t>
      </w:r>
    </w:p>
    <w:p>
      <w:r>
        <w:t>Cho phép trường phổ thông dân tộc nội trú có cấp học cao nhất là trung học cơ sở hoạt động giáo dục</w:t>
      </w:r>
    </w:p>
    <w:p>
      <w:r>
        <w:t>1.004496.000.00.00.H50</w:t>
      </w:r>
    </w:p>
    <w:p>
      <w:r>
        <w:t>x</w:t>
      </w:r>
    </w:p>
    <w:p>
      <w:r>
        <w:t>11</w:t>
      </w:r>
    </w:p>
    <w:p>
      <w:r>
        <w:t>Giáo dục dân tộc</w:t>
      </w:r>
    </w:p>
    <w:p>
      <w:r>
        <w:t>Thành lập trường phổ thông dân tộc bán trú</w:t>
      </w:r>
    </w:p>
    <w:p>
      <w:r>
        <w:t>1.004545.000.00.00.H50</w:t>
      </w:r>
    </w:p>
    <w:p>
      <w:r>
        <w:t>x</w:t>
      </w:r>
    </w:p>
    <w:p>
      <w:r>
        <w:t>12</w:t>
      </w:r>
    </w:p>
    <w:p>
      <w:r>
        <w:t>Giáo dục dân tộc</w:t>
      </w:r>
    </w:p>
    <w:p>
      <w:r>
        <w:t>Chuyển đổi trường phổ thông dân tộc bán trú</w:t>
      </w:r>
    </w:p>
    <w:p>
      <w:r>
        <w:t>2.001824.000.00.00.H50</w:t>
      </w:r>
    </w:p>
    <w:p>
      <w:r>
        <w:t>x</w:t>
      </w:r>
    </w:p>
    <w:p>
      <w:r>
        <w:t>13</w:t>
      </w:r>
    </w:p>
    <w:p>
      <w:r>
        <w:t>Giáo dục dân tộc</w:t>
      </w:r>
    </w:p>
    <w:p>
      <w:r>
        <w:t>Sáp nhập, chia, tách trường phổ thông dân tộc bán trú</w:t>
      </w:r>
    </w:p>
    <w:p>
      <w:r>
        <w:t>2.001837.000.00.00.H50</w:t>
      </w:r>
    </w:p>
    <w:p>
      <w:r>
        <w:t>x</w:t>
      </w:r>
    </w:p>
    <w:p>
      <w:r>
        <w:t>14</w:t>
      </w:r>
    </w:p>
    <w:p>
      <w:r>
        <w:t>Giáo dục dân tộc</w:t>
      </w:r>
    </w:p>
    <w:p>
      <w:r>
        <w:t>Cho phép trường phổ thông dân tộc bán trú hoạt động giáo dục</w:t>
      </w:r>
    </w:p>
    <w:p>
      <w:r>
        <w:t>2.001839.000.00.00.H50</w:t>
      </w:r>
    </w:p>
    <w:p>
      <w:r>
        <w:t>x</w:t>
      </w:r>
    </w:p>
    <w:p>
      <w:r>
        <w:t>15</w:t>
      </w:r>
    </w:p>
    <w:p>
      <w:r>
        <w:t>Giáo dục Mầm non</w:t>
      </w:r>
    </w:p>
    <w:p>
      <w:r>
        <w:t>Giải thể trường mẫu giáo, trường mầm non, nhà trẻ (theo yêu cầu của tổ chức, cá nhân đề nghị thành lập)</w:t>
      </w:r>
    </w:p>
    <w:p>
      <w:r>
        <w:t>1.004515.000.00.00.H50</w:t>
      </w:r>
    </w:p>
    <w:p>
      <w:r>
        <w:t>x</w:t>
      </w:r>
    </w:p>
    <w:p>
      <w:r>
        <w:t>16</w:t>
      </w:r>
    </w:p>
    <w:p>
      <w:r>
        <w:t>Giáo dục mầm non</w:t>
      </w:r>
    </w:p>
    <w:p>
      <w:r>
        <w:t>Thành lập trường mẫu giáo, trường mầm non, nhà trẻ công lập hoặc cho phép thành lập trường mẫu giáo, trường mầm non, nhà trẻ dân lập, tư thục</w:t>
      </w:r>
    </w:p>
    <w:p>
      <w:r>
        <w:t>1.004494.000.00.00.H50</w:t>
      </w:r>
    </w:p>
    <w:p>
      <w:r>
        <w:t>x</w:t>
      </w:r>
    </w:p>
    <w:p>
      <w:r>
        <w:t>17</w:t>
      </w:r>
    </w:p>
    <w:p>
      <w:r>
        <w:t>Giáo dục mầm non</w:t>
      </w:r>
    </w:p>
    <w:p>
      <w:r>
        <w:t>Cho phép trường mẫu giáo, trường mầm non, nhà trẻ hoạt động giáo dục</w:t>
      </w:r>
    </w:p>
    <w:p>
      <w:r>
        <w:t>1.006390.000.00.00.H50</w:t>
      </w:r>
    </w:p>
    <w:p>
      <w:r>
        <w:t>x</w:t>
      </w:r>
    </w:p>
    <w:p>
      <w:r>
        <w:t>18</w:t>
      </w:r>
    </w:p>
    <w:p>
      <w:r>
        <w:t>Giáo dục mầm non</w:t>
      </w:r>
    </w:p>
    <w:p>
      <w:r>
        <w:t>Cho phép trường mẫu giáo, trường mầm non, nhà trẻ hoạt động giáo dục trở lại</w:t>
      </w:r>
    </w:p>
    <w:p>
      <w:r>
        <w:t>1.006444.000.00.00.H50</w:t>
      </w:r>
    </w:p>
    <w:p>
      <w:r>
        <w:t>x</w:t>
      </w:r>
    </w:p>
    <w:p>
      <w:r>
        <w:t>19</w:t>
      </w:r>
    </w:p>
    <w:p>
      <w:r>
        <w:t>Giáo dục mầm non</w:t>
      </w:r>
    </w:p>
    <w:p>
      <w:r>
        <w:t>Sáp nhập, chia, tách trường mẫu giáo, trường mầm non, nhà trẻ</w:t>
      </w:r>
    </w:p>
    <w:p>
      <w:r>
        <w:t>1.006445.000.00.00.H50</w:t>
      </w:r>
    </w:p>
    <w:p>
      <w:r>
        <w:t>x</w:t>
      </w:r>
    </w:p>
    <w:p>
      <w:r>
        <w:t>20</w:t>
      </w:r>
    </w:p>
    <w:p>
      <w:r>
        <w:t>Giáo dục nghề nghiệp</w:t>
      </w:r>
    </w:p>
    <w:p>
      <w:r>
        <w:t>Thành lập hội đồng trường trung cấp công lập Trường hợp Đối với trường trung cấp công lập thuộc UBND cấp huyện</w:t>
      </w:r>
    </w:p>
    <w:p>
      <w:r>
        <w:t>1.010590.000.00.00.H50</w:t>
      </w:r>
    </w:p>
    <w:p>
      <w:r>
        <w:t>x</w:t>
      </w:r>
    </w:p>
    <w:p>
      <w:r>
        <w:t>21</w:t>
      </w:r>
    </w:p>
    <w:p>
      <w:r>
        <w:t>Giáo dục nghề nghiệp</w:t>
      </w:r>
    </w:p>
    <w:p>
      <w:r>
        <w:t>Thay thế chủ tịch, thư ký, thành viên hội đồng trường trung cấp công lập Trường hợp Đối với trường trung cấp công lập thuộc UBND cấp huyện</w:t>
      </w:r>
    </w:p>
    <w:p>
      <w:r>
        <w:t>1.010591.000.00.00.H50</w:t>
      </w:r>
    </w:p>
    <w:p>
      <w:r>
        <w:t>x</w:t>
      </w:r>
    </w:p>
    <w:p>
      <w:r>
        <w:t>22</w:t>
      </w:r>
    </w:p>
    <w:p>
      <w:r>
        <w:t>Giáo dục nghề nghiệp</w:t>
      </w:r>
    </w:p>
    <w:p>
      <w:r>
        <w:t>Miễn nhiệm, cách chức chủ tịch, thư ký, thành viên hội đồng trường trung cấp công lập Trường hợp Đối với trường trung cấp công lập thuộc UBND cấp huyện</w:t>
      </w:r>
    </w:p>
    <w:p>
      <w:r>
        <w:t>1.010592.000.00.00.H50</w:t>
      </w:r>
    </w:p>
    <w:p>
      <w:r>
        <w:t>x</w:t>
      </w:r>
    </w:p>
    <w:p>
      <w:r>
        <w:t>23</w:t>
      </w:r>
    </w:p>
    <w:p>
      <w:r>
        <w:t>Giáo dục tiểu học</w:t>
      </w:r>
    </w:p>
    <w:p>
      <w:r>
        <w:t>Giải thể trường tiểu học (theo đề nghị của tổ chức, cá nhân đề nghị thành lập trường tiểu học)</w:t>
      </w:r>
    </w:p>
    <w:p>
      <w:r>
        <w:t>1.001639.000.00.00.H50</w:t>
      </w:r>
    </w:p>
    <w:p>
      <w:r>
        <w:t>x</w:t>
      </w:r>
    </w:p>
    <w:p>
      <w:r>
        <w:t>24</w:t>
      </w:r>
    </w:p>
    <w:p>
      <w:r>
        <w:t>Giáo dục tiểu học</w:t>
      </w:r>
    </w:p>
    <w:p>
      <w:r>
        <w:t>Cho phép trường tiểu học hoạt động giáo dục trở lại</w:t>
      </w:r>
    </w:p>
    <w:p>
      <w:r>
        <w:t>1.004552.000.00.00.H50</w:t>
      </w:r>
    </w:p>
    <w:p>
      <w:r>
        <w:t>x</w:t>
      </w:r>
    </w:p>
    <w:p>
      <w:r>
        <w:t>25</w:t>
      </w:r>
    </w:p>
    <w:p>
      <w:r>
        <w:t>Giáo dục tiểu học</w:t>
      </w:r>
    </w:p>
    <w:p>
      <w:r>
        <w:t>Thành lập trường tiểu học công lập, cho phép thành lập trường tiểu học tư thục</w:t>
      </w:r>
    </w:p>
    <w:p>
      <w:r>
        <w:t>1.004555.000.00.00.H50</w:t>
      </w:r>
    </w:p>
    <w:p>
      <w:r>
        <w:t>x</w:t>
      </w:r>
    </w:p>
    <w:p>
      <w:r>
        <w:t>26</w:t>
      </w:r>
    </w:p>
    <w:p>
      <w:r>
        <w:t>Giáo dục tiểu học</w:t>
      </w:r>
    </w:p>
    <w:p>
      <w:r>
        <w:t>Sáp nhập, chia, tách trường tiểu học</w:t>
      </w:r>
    </w:p>
    <w:p>
      <w:r>
        <w:t>1.004563.000.00.00.H50</w:t>
      </w:r>
    </w:p>
    <w:p>
      <w:r>
        <w:t>x</w:t>
      </w:r>
    </w:p>
    <w:p>
      <w:r>
        <w:t>27</w:t>
      </w:r>
    </w:p>
    <w:p>
      <w:r>
        <w:t>Giáo dục tiểu học</w:t>
      </w:r>
    </w:p>
    <w:p>
      <w:r>
        <w:t>Chuyển trường đối với học sinh tiểu học</w:t>
      </w:r>
    </w:p>
    <w:p>
      <w:r>
        <w:t>1.005099.000.00.00.H50</w:t>
      </w:r>
    </w:p>
    <w:p>
      <w:r>
        <w:t>x</w:t>
      </w:r>
    </w:p>
    <w:p>
      <w:r>
        <w:t>28</w:t>
      </w:r>
    </w:p>
    <w:p>
      <w:r>
        <w:t>Giáo dục tiểu học</w:t>
      </w:r>
    </w:p>
    <w:p>
      <w:r>
        <w:t>Cho phép trường tiểu học hoạt động giáo dục</w:t>
      </w:r>
    </w:p>
    <w:p>
      <w:r>
        <w:t>2.001842.000.00.00.H50</w:t>
      </w:r>
    </w:p>
    <w:p>
      <w:r>
        <w:t>x</w:t>
      </w:r>
    </w:p>
    <w:p>
      <w:r>
        <w:t>29</w:t>
      </w:r>
    </w:p>
    <w:p>
      <w:r>
        <w:t>Giáo dục trung học</w:t>
      </w:r>
    </w:p>
    <w:p>
      <w:r>
        <w:t>Thành lập trường trung học cơ sở công lập hoặc cho phép thành lập trường trung học cơ sở tư thục</w:t>
      </w:r>
    </w:p>
    <w:p>
      <w:r>
        <w:t>1.004442.000.00.00.H50</w:t>
      </w:r>
    </w:p>
    <w:p>
      <w:r>
        <w:t>x</w:t>
      </w:r>
    </w:p>
    <w:p>
      <w:r>
        <w:t>30</w:t>
      </w:r>
    </w:p>
    <w:p>
      <w:r>
        <w:t>Giáo dục trung học</w:t>
      </w:r>
    </w:p>
    <w:p>
      <w:r>
        <w:t>Cho phép trường trung học cơ sở hoạt động giáo dục</w:t>
      </w:r>
    </w:p>
    <w:p>
      <w:r>
        <w:t>1.004444.000.00.00.H50</w:t>
      </w:r>
    </w:p>
    <w:p>
      <w:r>
        <w:t>x</w:t>
      </w:r>
    </w:p>
    <w:p>
      <w:r>
        <w:t>31</w:t>
      </w:r>
    </w:p>
    <w:p>
      <w:r>
        <w:t>Giáo dục trung học</w:t>
      </w:r>
    </w:p>
    <w:p>
      <w:r>
        <w:t>Cho phép trường trung học cơ sở hoạt động trở lại</w:t>
      </w:r>
    </w:p>
    <w:p>
      <w:r>
        <w:t>1.004475.000.00.00.H50</w:t>
      </w:r>
    </w:p>
    <w:p>
      <w:r>
        <w:t>x</w:t>
      </w:r>
    </w:p>
    <w:p>
      <w:r>
        <w:t>32</w:t>
      </w:r>
    </w:p>
    <w:p>
      <w:r>
        <w:t>Giáo dục trung học</w:t>
      </w:r>
    </w:p>
    <w:p>
      <w:r>
        <w:t>Thuyên chuyển đối tượng học bổ túc trung học cơ sở</w:t>
      </w:r>
    </w:p>
    <w:p>
      <w:r>
        <w:t>1.005108.000.00.00.H50</w:t>
      </w:r>
    </w:p>
    <w:p>
      <w:r>
        <w:t>x</w:t>
      </w:r>
    </w:p>
    <w:p>
      <w:r>
        <w:t>33</w:t>
      </w:r>
    </w:p>
    <w:p>
      <w:r>
        <w:t>Giáo dục trung học</w:t>
      </w:r>
    </w:p>
    <w:p>
      <w:r>
        <w:t>Sáp nhập, chia, tách trường trung học cơ sở</w:t>
      </w:r>
    </w:p>
    <w:p>
      <w:r>
        <w:t>2.001809.000.00.00.H50</w:t>
      </w:r>
    </w:p>
    <w:p>
      <w:r>
        <w:t>x</w:t>
      </w:r>
    </w:p>
    <w:p>
      <w:r>
        <w:t>34</w:t>
      </w:r>
    </w:p>
    <w:p>
      <w:r>
        <w:t>Giáo dục trung học</w:t>
      </w:r>
    </w:p>
    <w:p>
      <w:r>
        <w:t>Giải thể trường trung học cơ sở (theo đề nghị của cá</w:t>
      </w:r>
    </w:p>
    <w:p>
      <w:r>
        <w:t>2.001818.000.00.00.H50</w:t>
      </w:r>
    </w:p>
    <w:p>
      <w:r>
        <w:t>x</w:t>
      </w:r>
    </w:p>
    <w:p>
      <w:r>
        <w:t>35</w:t>
      </w:r>
    </w:p>
    <w:p>
      <w:r>
        <w:t>Giáo dục trung học</w:t>
      </w:r>
    </w:p>
    <w:p>
      <w:r>
        <w:t>Tiếp nhận đối tượng học sinh bổ túc trung học cơ sở</w:t>
      </w:r>
    </w:p>
    <w:p>
      <w:r>
        <w:t>2.001904.000.00.00.H50</w:t>
      </w:r>
    </w:p>
    <w:p>
      <w:r>
        <w:t>x</w:t>
      </w:r>
    </w:p>
    <w:p>
      <w:r>
        <w:t>36</w:t>
      </w:r>
    </w:p>
    <w:p>
      <w:r>
        <w:t>Giáo dục trung học</w:t>
      </w:r>
    </w:p>
    <w:p>
      <w:r>
        <w:t>Chuyển trường đối với học sinh trung học cơ sở</w:t>
      </w:r>
    </w:p>
    <w:p>
      <w:r>
        <w:t>2.002481.000.00.00.H50</w:t>
      </w:r>
    </w:p>
    <w:p>
      <w:r>
        <w:t>x</w:t>
      </w:r>
    </w:p>
    <w:p>
      <w:r>
        <w:t>37</w:t>
      </w:r>
    </w:p>
    <w:p>
      <w:r>
        <w:t>Giáo dục trung học</w:t>
      </w:r>
    </w:p>
    <w:p>
      <w:r>
        <w:t>Tiếp nhận học sinh THCS Việt Nam về nước</w:t>
      </w:r>
    </w:p>
    <w:p>
      <w:r>
        <w:t>2.002482.000.00.00.H50</w:t>
      </w:r>
    </w:p>
    <w:p>
      <w:r>
        <w:t>x</w:t>
      </w:r>
    </w:p>
    <w:p>
      <w:r>
        <w:t>38</w:t>
      </w:r>
    </w:p>
    <w:p>
      <w:r>
        <w:t>Giáo dục trung học</w:t>
      </w:r>
    </w:p>
    <w:p>
      <w:r>
        <w:t>Tiếp nhận học sinh trung học cơ sở người nước ngoài</w:t>
      </w:r>
    </w:p>
    <w:p>
      <w:r>
        <w:t>2.002483.000.00.00.H50</w:t>
      </w:r>
    </w:p>
    <w:p>
      <w:r>
        <w:t>x</w:t>
      </w:r>
    </w:p>
    <w:p>
      <w:r>
        <w:t>39</w:t>
      </w:r>
    </w:p>
    <w:p>
      <w:r>
        <w:t>Giáo dục trung học</w:t>
      </w:r>
    </w:p>
    <w:p>
      <w:r>
        <w:t>Tuyển sinh trung học cơ sở</w:t>
      </w:r>
    </w:p>
    <w:p>
      <w:r>
        <w:t>3.000182.000.00.00.H50</w:t>
      </w:r>
    </w:p>
    <w:p>
      <w:r>
        <w:t>x</w:t>
      </w:r>
    </w:p>
    <w:p>
      <w:r>
        <w:t>40</w:t>
      </w:r>
    </w:p>
    <w:p>
      <w:r>
        <w:t>Giáo dục và đào tạo thuộc hệ thống giáo dục quốc dân</w:t>
      </w:r>
    </w:p>
    <w:p>
      <w:r>
        <w:t>Cấp bản sao văn bằng, chứng chỉ từ sổ gốc</w:t>
      </w:r>
    </w:p>
    <w:p>
      <w:r>
        <w:t>1.005092.000.00.00.H50</w:t>
      </w:r>
    </w:p>
    <w:p>
      <w:r>
        <w:t>x</w:t>
      </w:r>
    </w:p>
    <w:p>
      <w:r>
        <w:t>41</w:t>
      </w:r>
    </w:p>
    <w:p>
      <w:r>
        <w:t>Giáo dục và đào tạo thuộc hệ thống giáo dục quốc dân</w:t>
      </w:r>
    </w:p>
    <w:p>
      <w:r>
        <w:t>Quy trình đánh giá, xếp loại “Cộng đồng học tập” cấp xã</w:t>
      </w:r>
    </w:p>
    <w:p>
      <w:r>
        <w:t>1.005097.000.00.00.H50</w:t>
      </w:r>
    </w:p>
    <w:p>
      <w:r>
        <w:t>x</w:t>
      </w:r>
    </w:p>
    <w:p>
      <w:r>
        <w:t>42</w:t>
      </w:r>
    </w:p>
    <w:p>
      <w:r>
        <w:t>Giáo dục và đào tạo thuộc hệ thống giáo dục quốc dân</w:t>
      </w:r>
    </w:p>
    <w:p>
      <w:r>
        <w:t>Công nhận xã đạt chuẩn phổ cập giáo dục, xóa mù chữ</w:t>
      </w:r>
    </w:p>
    <w:p>
      <w:r>
        <w:t>1.005106.000.00.00.H50</w:t>
      </w:r>
    </w:p>
    <w:p>
      <w:r>
        <w:t>x</w:t>
      </w:r>
    </w:p>
    <w:p>
      <w:r>
        <w:t>43</w:t>
      </w:r>
    </w:p>
    <w:p>
      <w:r>
        <w:t>Giáo dục và đào tạo thuộc hệ thống giáo dục quốc dân</w:t>
      </w:r>
    </w:p>
    <w:p>
      <w:r>
        <w:t>Phê duyệt việc dạy và học bằng tiếng nước ngoài</w:t>
      </w:r>
    </w:p>
    <w:p>
      <w:r>
        <w:t>1.005143.000.00.00.H50</w:t>
      </w:r>
    </w:p>
    <w:p>
      <w:r>
        <w:t>x</w:t>
      </w:r>
    </w:p>
    <w:p>
      <w:r>
        <w:t>44</w:t>
      </w:r>
    </w:p>
    <w:p>
      <w:r>
        <w:t>Giáo dục và đào tạo thuộc hệ thống giáo dục quốc dân</w:t>
      </w:r>
    </w:p>
    <w:p>
      <w:r>
        <w:t>Chuyển đổi nhà trẻ, trường mẫu giáo, trường mầm non tư thục do nhà đầu tư trong nước đầu tư sang nhà trẻ, trường mẫu giáo, trường mầm non tư thục hoạt động không vì lợi nhuận</w:t>
      </w:r>
    </w:p>
    <w:p>
      <w:r>
        <w:t>1.008724.000.00.00.H50</w:t>
      </w:r>
    </w:p>
    <w:p>
      <w:r>
        <w:t>x</w:t>
      </w:r>
    </w:p>
    <w:p>
      <w:r>
        <w:t>45</w:t>
      </w:r>
    </w:p>
    <w:p>
      <w:r>
        <w:t>Giáo dục và đào tạo thuộc hệ thống giáo dục quốc dân</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1.008725.000.00.00.H50</w:t>
      </w:r>
    </w:p>
    <w:p>
      <w:r>
        <w:t>x</w:t>
      </w:r>
    </w:p>
    <w:p>
      <w:r>
        <w:t>46</w:t>
      </w:r>
    </w:p>
    <w:p>
      <w:r>
        <w:t>Giáo dục và đào tạo thuộc hệ thống giáo dục quốc dân và cơ sở giáo dục khác</w:t>
      </w:r>
    </w:p>
    <w:p>
      <w:r>
        <w:t>Xác nhận hoạt động giáo dục kỹ năng sống và hoạt động giáo dục ngoài giờ chính khóa</w:t>
      </w:r>
    </w:p>
    <w:p>
      <w:r>
        <w:t>1.001000.000.00.00.H50</w:t>
      </w:r>
    </w:p>
    <w:p>
      <w:r>
        <w:t>x</w:t>
      </w:r>
    </w:p>
    <w:p>
      <w:r>
        <w:t>47</w:t>
      </w:r>
    </w:p>
    <w:p>
      <w:r>
        <w:t>Giáo dục và đào tạo thuộc hệ thống giáo dục quốc dân và cơ sở giáo dục khác</w:t>
      </w:r>
    </w:p>
    <w:p>
      <w:r>
        <w:t>Thành lập trung tâm học tập cộng đồng</w:t>
      </w:r>
    </w:p>
    <w:p>
      <w:r>
        <w:t>1.004439.000.00.00.H50</w:t>
      </w:r>
    </w:p>
    <w:p>
      <w:r>
        <w:t>x</w:t>
      </w:r>
    </w:p>
    <w:p>
      <w:r>
        <w:t>48</w:t>
      </w:r>
    </w:p>
    <w:p>
      <w:r>
        <w:t>Giáo dục và đào tạo thuộc hệ thống giáo dục quốc dân và cơ sở giáo dục khác</w:t>
      </w:r>
    </w:p>
    <w:p>
      <w:r>
        <w:t>Cho phép trung tâm học tập cộng đồng hoạt động trở lại</w:t>
      </w:r>
    </w:p>
    <w:p>
      <w:r>
        <w:t>1.004440.000.00.00.H50</w:t>
      </w:r>
    </w:p>
    <w:p>
      <w:r>
        <w:t>x</w:t>
      </w:r>
    </w:p>
    <w:p>
      <w:r>
        <w:t>49</w:t>
      </w:r>
    </w:p>
    <w:p>
      <w:r>
        <w:t>Hội, Tổ chức phi chính phủ</w:t>
      </w:r>
    </w:p>
    <w:p>
      <w:r>
        <w:t>Thủ tục thẩm định hồ sơ người đang trực tiếp tham gia hoạt động chữ thập đỏ bị tai nạn dẫn đến thiệt hại về sức khỏe cấp huyện</w:t>
      </w:r>
    </w:p>
    <w:p>
      <w:r>
        <w:t>1.005358.000.00.00.H50</w:t>
      </w:r>
    </w:p>
    <w:p>
      <w:r>
        <w:t>x</w:t>
      </w:r>
    </w:p>
    <w:p>
      <w:r>
        <w:t>50</w:t>
      </w:r>
    </w:p>
    <w:p>
      <w:r>
        <w:t>Hội, Tổ chức phi chính phủ</w:t>
      </w:r>
    </w:p>
    <w:p>
      <w:r>
        <w:t>Thủ tục xem xét, chi trả chi phí cho người đang trực tiếp tham gia hoạt động chữ thập đỏ bị tai nạn dẫn đến thiệt hại về sức khỏe</w:t>
      </w:r>
    </w:p>
    <w:p>
      <w:r>
        <w:t>1.005201.000.00.00.H50</w:t>
      </w:r>
    </w:p>
    <w:p>
      <w:r>
        <w:t>x</w:t>
      </w:r>
    </w:p>
    <w:p>
      <w:r>
        <w:t>51</w:t>
      </w:r>
    </w:p>
    <w:p>
      <w:r>
        <w:t>Hội, Tổ chức phi chính phủ</w:t>
      </w:r>
    </w:p>
    <w:p>
      <w:r>
        <w:t>Thủ tục chia, tách; sát nhập; hợp nhất hội</w:t>
      </w:r>
    </w:p>
    <w:p>
      <w:r>
        <w:t>1.003783.000.00.00.H50</w:t>
      </w:r>
    </w:p>
    <w:p>
      <w:r>
        <w:t>x</w:t>
      </w:r>
    </w:p>
    <w:p>
      <w:r>
        <w:t>52</w:t>
      </w:r>
    </w:p>
    <w:p>
      <w:r>
        <w:t>Hội, Tổ chức phi chính phủ</w:t>
      </w:r>
    </w:p>
    <w:p>
      <w:r>
        <w:t>Thủ tục hội tự giải thể</w:t>
      </w:r>
    </w:p>
    <w:p>
      <w:r>
        <w:t>1.003732.000.00.00.H50</w:t>
      </w:r>
    </w:p>
    <w:p>
      <w:r>
        <w:t>x</w:t>
      </w:r>
    </w:p>
    <w:p>
      <w:r>
        <w:t>53</w:t>
      </w:r>
    </w:p>
    <w:p>
      <w:r>
        <w:t>Hội, Tổ chức phi chính phủ</w:t>
      </w:r>
    </w:p>
    <w:p>
      <w:r>
        <w:t>Thủ tục đổi tên hội</w:t>
      </w:r>
    </w:p>
    <w:p>
      <w:r>
        <w:t>1.003757.000.00.00.H50</w:t>
      </w:r>
    </w:p>
    <w:p>
      <w:r>
        <w:t>x</w:t>
      </w:r>
    </w:p>
    <w:p>
      <w:r>
        <w:t>54</w:t>
      </w:r>
    </w:p>
    <w:p>
      <w:r>
        <w:t>Hội, Tổ chức phi chính phủ</w:t>
      </w:r>
    </w:p>
    <w:p>
      <w:r>
        <w:t>Thủ tục đổi tên quỹ cấp huyện</w:t>
      </w:r>
    </w:p>
    <w:p>
      <w:r>
        <w:t>1.005203.000.00.00.H50</w:t>
      </w:r>
    </w:p>
    <w:p>
      <w:r>
        <w:t>x</w:t>
      </w:r>
    </w:p>
    <w:p>
      <w:r>
        <w:t>55</w:t>
      </w:r>
    </w:p>
    <w:p>
      <w:r>
        <w:t>Hội, Tổ chức phi chính phủ</w:t>
      </w:r>
    </w:p>
    <w:p>
      <w:r>
        <w:t>Thủ tục phê duyệt điều lệ hội</w:t>
      </w:r>
    </w:p>
    <w:p>
      <w:r>
        <w:t>1.003807.000.00.00.H50</w:t>
      </w:r>
    </w:p>
    <w:p>
      <w:r>
        <w:t>x</w:t>
      </w:r>
    </w:p>
    <w:p>
      <w:r>
        <w:t>56</w:t>
      </w:r>
    </w:p>
    <w:p>
      <w:r>
        <w:t>Hội, Tổ chức phi chính phủ</w:t>
      </w:r>
    </w:p>
    <w:p>
      <w:r>
        <w:t>Thủ tục công nhận ban vận động thành lập hội</w:t>
      </w:r>
    </w:p>
    <w:p>
      <w:r>
        <w:t>1.003841.000.00.00.H50</w:t>
      </w:r>
    </w:p>
    <w:p>
      <w:r>
        <w:t>x</w:t>
      </w:r>
    </w:p>
    <w:p>
      <w:r>
        <w:t>57</w:t>
      </w:r>
    </w:p>
    <w:p>
      <w:r>
        <w:t>Hội, Tổ chức phi chính phủ</w:t>
      </w:r>
    </w:p>
    <w:p>
      <w:r>
        <w:t>Thủ tục thành lập hội cấp huyện</w:t>
      </w:r>
    </w:p>
    <w:p>
      <w:r>
        <w:t>1.003827.000.00.00.H50</w:t>
      </w:r>
    </w:p>
    <w:p>
      <w:r>
        <w:t>x</w:t>
      </w:r>
    </w:p>
    <w:p>
      <w:r>
        <w:t>58</w:t>
      </w:r>
    </w:p>
    <w:p>
      <w:r>
        <w:t>Hội, Tổ chức phi chính phủ</w:t>
      </w:r>
    </w:p>
    <w:p>
      <w:r>
        <w:t>Thủ tục báo cáo tổ chức đại hội nhiệm kỳ, đại hội bất thường cấp huyện</w:t>
      </w:r>
    </w:p>
    <w:p>
      <w:r>
        <w:t>2.002100.000.00.00.H50</w:t>
      </w:r>
    </w:p>
    <w:p>
      <w:r>
        <w:t>x</w:t>
      </w:r>
    </w:p>
    <w:p>
      <w:r>
        <w:t>59</w:t>
      </w:r>
    </w:p>
    <w:p>
      <w:r>
        <w:t>Kinh doanh khí</w:t>
      </w:r>
    </w:p>
    <w:p>
      <w:r>
        <w:t>Cấp lại Giấy chứng nhận đủ điều kiện cửa hàng bán lẻ LPG chai</w:t>
      </w:r>
    </w:p>
    <w:p>
      <w:r>
        <w:t>2.001270.000.00.00.H50</w:t>
      </w:r>
    </w:p>
    <w:p>
      <w:r>
        <w:t>x</w:t>
      </w:r>
    </w:p>
    <w:p>
      <w:r>
        <w:t>60</w:t>
      </w:r>
    </w:p>
    <w:p>
      <w:r>
        <w:t>Lâm nghiệp</w:t>
      </w:r>
    </w:p>
    <w:p>
      <w:r>
        <w:t>Xác nhận hàng kê lâm sản (cấp Huyện)</w:t>
      </w:r>
    </w:p>
    <w:p>
      <w:r>
        <w:t>1.000037.000.00.00.H50</w:t>
      </w:r>
    </w:p>
    <w:p>
      <w:r>
        <w:t>x</w:t>
      </w:r>
    </w:p>
    <w:p>
      <w:r>
        <w:t>61</w:t>
      </w:r>
    </w:p>
    <w:p>
      <w:r>
        <w:t>Lâm nghiệp</w:t>
      </w:r>
    </w:p>
    <w:p>
      <w:r>
        <w:t>Phê duyệt, điều chỉnh, thiết kế dự toán công trình lâm sinh (đối với công trình lâm sinh thuộc dự án do Chủ tịch UBND cấp huyện quyết định đầu tư)</w:t>
      </w:r>
    </w:p>
    <w:p>
      <w:r>
        <w:t>1.007919.000.00.00.H50</w:t>
      </w:r>
    </w:p>
    <w:p>
      <w:r>
        <w:t>x</w:t>
      </w:r>
    </w:p>
    <w:p>
      <w:r>
        <w:t>62</w:t>
      </w:r>
    </w:p>
    <w:p>
      <w:r>
        <w:t>Lâm nghiệp</w:t>
      </w:r>
    </w:p>
    <w:p>
      <w:r>
        <w:t>Xác nhận bảng kê gỗ nhập khẩu khi thực hiện thủ tục Hải quan</w:t>
      </w:r>
    </w:p>
    <w:p>
      <w:r>
        <w:t>3.000154.000.00.00.H50</w:t>
      </w:r>
    </w:p>
    <w:p>
      <w:r>
        <w:t>x</w:t>
      </w:r>
    </w:p>
    <w:p>
      <w:r>
        <w:t>63</w:t>
      </w:r>
    </w:p>
    <w:p>
      <w:r>
        <w:t>Lưu thông hàng hóa</w:t>
      </w:r>
    </w:p>
    <w:p>
      <w:r>
        <w:t>Cấp sửa đổi, bổ sung Giấy phép bán lẻ sản phẩm thuốc lá</w:t>
      </w:r>
    </w:p>
    <w:p>
      <w:r>
        <w:t>2.000162.000.00.00.H50</w:t>
      </w:r>
    </w:p>
    <w:p>
      <w:r>
        <w:t>x</w:t>
      </w:r>
    </w:p>
    <w:p>
      <w:r>
        <w:t>64</w:t>
      </w:r>
    </w:p>
    <w:p>
      <w:r>
        <w:t>Lưu thông hàng hóa</w:t>
      </w:r>
    </w:p>
    <w:p>
      <w:r>
        <w:t>Cấp lại Giấy phép bán lẻ sản phẩm thuốc lá</w:t>
      </w:r>
    </w:p>
    <w:p>
      <w:r>
        <w:t>2.000150.000.00.00.H50</w:t>
      </w:r>
    </w:p>
    <w:p>
      <w:r>
        <w:t>x</w:t>
      </w:r>
    </w:p>
    <w:p>
      <w:r>
        <w:t>65</w:t>
      </w:r>
    </w:p>
    <w:p>
      <w:r>
        <w:t>Phát thanh, truyền hình và thông tin điện tử</w:t>
      </w:r>
    </w:p>
    <w:p>
      <w:r>
        <w:t>Gia hạn giấy chứng nhận đủ điều kiện hoạt động điểm cung cấp dịch vụ trò chơi điện tử công cộng</w:t>
      </w:r>
    </w:p>
    <w:p>
      <w:r>
        <w:t>2.001880.000.00.00.H50</w:t>
      </w:r>
    </w:p>
    <w:p>
      <w:r>
        <w:t>x</w:t>
      </w:r>
    </w:p>
    <w:p>
      <w:r>
        <w:t>66</w:t>
      </w:r>
    </w:p>
    <w:p>
      <w:r>
        <w:t>Phát thanh, truyền hình và thông tin điện tử</w:t>
      </w:r>
    </w:p>
    <w:p>
      <w:r>
        <w:t>Cấp giấy chứng nhận đủ điều kiện hoạt động điểm cung cấp dịch vụ trò chơi điện tử công cộng</w:t>
      </w:r>
    </w:p>
    <w:p>
      <w:r>
        <w:t>2.001885.000.00.00.H50</w:t>
      </w:r>
    </w:p>
    <w:p>
      <w:r>
        <w:t>x</w:t>
      </w:r>
    </w:p>
    <w:p>
      <w:r>
        <w:t>67</w:t>
      </w:r>
    </w:p>
    <w:p>
      <w:r>
        <w:t>Phát thanh, truyền hình và thông tin điện tử</w:t>
      </w:r>
    </w:p>
    <w:p>
      <w:r>
        <w:t>Sửa đổi, bổ sung giấy chứng nhận đủ điều kiện hoạt động điểm cung cấp dịch vụ trò chơi điện tử công cộng</w:t>
      </w:r>
    </w:p>
    <w:p>
      <w:r>
        <w:t>2.001884.000.00.00.H50</w:t>
      </w:r>
    </w:p>
    <w:p>
      <w:r>
        <w:t>x</w:t>
      </w:r>
    </w:p>
    <w:p>
      <w:r>
        <w:t>68</w:t>
      </w:r>
    </w:p>
    <w:p>
      <w:r>
        <w:t>Phát thanh, truyền hình và thông tin điện tử</w:t>
      </w:r>
    </w:p>
    <w:p>
      <w:r>
        <w:t>Cấp lại giấy chứng nhận đủ điều kiện hoạt động điểm cung cấp dịch vụ trò chơi điện tử công cộng</w:t>
      </w:r>
    </w:p>
    <w:p>
      <w:r>
        <w:t>2.001786.000.00.00.H50</w:t>
      </w:r>
    </w:p>
    <w:p>
      <w:r>
        <w:t>x</w:t>
      </w:r>
    </w:p>
    <w:p>
      <w:r>
        <w:t>69</w:t>
      </w:r>
    </w:p>
    <w:p>
      <w:r>
        <w:t>Phát triển nông thôn và Phát triển nông thôn</w:t>
      </w:r>
    </w:p>
    <w:p>
      <w:r>
        <w:t>Bố trí ổn định dân cư ngoài huyện, trong tỉnh</w:t>
      </w:r>
    </w:p>
    <w:p>
      <w:r>
        <w:t>1.003319.000.00.00.H50</w:t>
      </w:r>
    </w:p>
    <w:p>
      <w:r>
        <w:t>x</w:t>
      </w:r>
    </w:p>
    <w:p>
      <w:r>
        <w:t>70</w:t>
      </w:r>
    </w:p>
    <w:p>
      <w:r>
        <w:t>Phát triển nông thôn và Phát triển nông thôn</w:t>
      </w:r>
    </w:p>
    <w:p>
      <w:r>
        <w:t>Phê duyệt kế hoạch khuyến nông địa phương</w:t>
      </w:r>
    </w:p>
    <w:p>
      <w:r>
        <w:t>1.003605.000.00.00.H50</w:t>
      </w:r>
    </w:p>
    <w:p>
      <w:r>
        <w:t>x</w:t>
      </w:r>
    </w:p>
    <w:p>
      <w:r>
        <w:t>71</w:t>
      </w:r>
    </w:p>
    <w:p>
      <w:r>
        <w:t>Thành lập và hoạt động DN (HKD)</w:t>
      </w:r>
    </w:p>
    <w:p>
      <w:r>
        <w:t>Đăng ký thành lập hộ kinh doanh</w:t>
      </w:r>
    </w:p>
    <w:p>
      <w:r>
        <w:t>1.001612.000.00.00.H50</w:t>
      </w:r>
    </w:p>
    <w:p>
      <w:r>
        <w:t>x</w:t>
      </w:r>
    </w:p>
    <w:p>
      <w:r>
        <w:t>72</w:t>
      </w:r>
    </w:p>
    <w:p>
      <w:r>
        <w:t>Thành lập và hoạt động DN (HKD)</w:t>
      </w:r>
    </w:p>
    <w:p>
      <w:r>
        <w:t>Đăng ký thay đổi nội dung đăng ký hộ kinh doanh</w:t>
      </w:r>
    </w:p>
    <w:p>
      <w:r>
        <w:t>2.000720.000.00.00.H50</w:t>
      </w:r>
    </w:p>
    <w:p>
      <w:r>
        <w:t>x</w:t>
      </w:r>
    </w:p>
    <w:p>
      <w:r>
        <w:t>73</w:t>
      </w:r>
    </w:p>
    <w:p>
      <w:r>
        <w:t>Thành lập và hoạt động doanh nghiệp (hộ kinh doanh)</w:t>
      </w:r>
    </w:p>
    <w:p>
      <w:r>
        <w:t>Chấm dứt hoạt động hộ kinh doanh</w:t>
      </w:r>
    </w:p>
    <w:p>
      <w:r>
        <w:t>1.001266.000.00.00.H50</w:t>
      </w:r>
    </w:p>
    <w:p>
      <w:r>
        <w:t>x</w:t>
      </w:r>
    </w:p>
    <w:p>
      <w:r>
        <w:t>74</w:t>
      </w:r>
    </w:p>
    <w:p>
      <w:r>
        <w:t>Thành lập và hoạt động doanh nghiệp (hộ kinh doanh)</w:t>
      </w:r>
    </w:p>
    <w:p>
      <w:r>
        <w:t>Cấp lại Giấy chứng nhận đăng ký hộ kinh doanh</w:t>
      </w:r>
    </w:p>
    <w:p>
      <w:r>
        <w:t>2.000575.000.00.00.H50</w:t>
      </w:r>
    </w:p>
    <w:p>
      <w:r>
        <w:t>x</w:t>
      </w:r>
    </w:p>
    <w:p>
      <w:r>
        <w:t>75</w:t>
      </w:r>
    </w:p>
    <w:p>
      <w:r>
        <w:t>Thành lập và hoạt động doanh nghiệp (hộ kinh doanh)</w:t>
      </w:r>
    </w:p>
    <w:p>
      <w:r>
        <w:t>Tạm ngừng hoạt động hộ kinh doanh</w:t>
      </w:r>
    </w:p>
    <w:p>
      <w:r>
        <w:t>1.001570.000.00.00.H50</w:t>
      </w:r>
    </w:p>
    <w:p>
      <w:r>
        <w:t>x</w:t>
      </w:r>
    </w:p>
    <w:p>
      <w:r>
        <w:t>76</w:t>
      </w:r>
    </w:p>
    <w:p>
      <w:r>
        <w:t>Thi đua khen thưởng</w:t>
      </w:r>
    </w:p>
    <w:p>
      <w:r>
        <w:t>Thủ tục tặng Giấy khen của Chủ tịch UBND cấp huyện về khen thưởng cho gia đình</w:t>
      </w:r>
    </w:p>
    <w:p>
      <w:r>
        <w:t>2.000356.000.00.00.H50</w:t>
      </w:r>
    </w:p>
    <w:p>
      <w:r>
        <w:t>x</w:t>
      </w:r>
    </w:p>
    <w:p>
      <w:r>
        <w:t>77</w:t>
      </w:r>
    </w:p>
    <w:p>
      <w:r>
        <w:t>Thi đua khen thưởng</w:t>
      </w:r>
    </w:p>
    <w:p>
      <w:r>
        <w:t>Thủ tục tặng Giấy khen của Chủ tịch UBND cấp huyện về khen thưởng đối ngoại</w:t>
      </w:r>
    </w:p>
    <w:p>
      <w:r>
        <w:t>2.000364.000.00.00.H50</w:t>
      </w:r>
    </w:p>
    <w:p>
      <w:r>
        <w:t>x</w:t>
      </w:r>
    </w:p>
    <w:p>
      <w:r>
        <w:t>78</w:t>
      </w:r>
    </w:p>
    <w:p>
      <w:r>
        <w:t>Thư viện</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1.008900.000.00.00.H50</w:t>
      </w:r>
    </w:p>
    <w:p>
      <w:r>
        <w:t>x</w:t>
      </w:r>
    </w:p>
    <w:p>
      <w:r>
        <w:t>79</w:t>
      </w:r>
    </w:p>
    <w:p>
      <w:r>
        <w:t>Thư viện</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1.008899.000.00.00.H50</w:t>
      </w:r>
    </w:p>
    <w:p>
      <w:r>
        <w:t>x</w:t>
      </w:r>
    </w:p>
    <w:p>
      <w:r>
        <w:t>80</w:t>
      </w:r>
    </w:p>
    <w:p>
      <w:r>
        <w:t>Thư viện</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1.008898.000.00.00.H50</w:t>
      </w:r>
    </w:p>
    <w:p>
      <w:r>
        <w:t>x</w:t>
      </w:r>
    </w:p>
    <w:p>
      <w:r>
        <w:t>81</w:t>
      </w:r>
    </w:p>
    <w:p>
      <w:r>
        <w:t>Thủy lợi</w:t>
      </w:r>
    </w:p>
    <w:p>
      <w:r>
        <w:t>Phê duyệt, điều chỉnh quy trình vận hành đối với công trình thủy lợi lớn và công trình thủy lợi vừa do UBND cấp tỉnh phân cấp</w:t>
      </w:r>
    </w:p>
    <w:p>
      <w:r>
        <w:t>2.001627.000.00.00.H50</w:t>
      </w:r>
    </w:p>
    <w:p>
      <w:r>
        <w:t>x</w:t>
      </w:r>
    </w:p>
    <w:p>
      <w:r>
        <w:t>82</w:t>
      </w:r>
    </w:p>
    <w:p>
      <w:r>
        <w:t>Thủy sản</w:t>
      </w:r>
    </w:p>
    <w:p>
      <w:r>
        <w:t>Công bố mở cảng cá loại 3</w:t>
      </w:r>
    </w:p>
    <w:p>
      <w:r>
        <w:t>1.004478.000.00.00.H50</w:t>
      </w:r>
    </w:p>
    <w:p>
      <w:r>
        <w:t>x</w:t>
      </w:r>
    </w:p>
    <w:p>
      <w:r>
        <w:t>83</w:t>
      </w:r>
    </w:p>
    <w:p>
      <w:r>
        <w:t>Tín ngưỡng, tôn giáo</w:t>
      </w:r>
    </w:p>
    <w:p>
      <w:r>
        <w:t>Thủ tục thông báo danh mục hoạt động tôn giáo bổ sung đối với tổ chức có địa bàn hoạt động tôn giáo ở nhiều xã thuộc một huyện</w:t>
      </w:r>
    </w:p>
    <w:p>
      <w:r>
        <w:t>1.000316.000.00.00.H50</w:t>
      </w:r>
    </w:p>
    <w:p>
      <w:r>
        <w:t>x</w:t>
      </w:r>
    </w:p>
    <w:p>
      <w:r>
        <w:t>84</w:t>
      </w:r>
    </w:p>
    <w:p>
      <w:r>
        <w:t>Tín ngưỡng, tôn giáo</w:t>
      </w:r>
    </w:p>
    <w:p>
      <w:r>
        <w:t>Thủ tục thông báo danh mục hoạt động tôn giáo đối với tổ chức có địa bàn hoạt động tôn giáo ở nhiều xã thuộc một huyện</w:t>
      </w:r>
    </w:p>
    <w:p>
      <w:r>
        <w:t>2.000267.000.00.00.H50</w:t>
      </w:r>
    </w:p>
    <w:p>
      <w:r>
        <w:t>x</w:t>
      </w:r>
    </w:p>
    <w:p>
      <w:r>
        <w:t>85</w:t>
      </w:r>
    </w:p>
    <w:p>
      <w:r>
        <w:t>Tín ngưỡng, tôn giáo</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1.001180.000.00.00.H50</w:t>
      </w:r>
    </w:p>
    <w:p>
      <w:r>
        <w:t>x</w:t>
      </w:r>
    </w:p>
    <w:p>
      <w:r>
        <w:t>86</w:t>
      </w:r>
    </w:p>
    <w:p>
      <w:r>
        <w:t>Tín ngưỡng, tôn giáo</w:t>
      </w:r>
    </w:p>
    <w:p>
      <w:r>
        <w:t>Thủ tục thông báo mở lớp bồi dưỡng về tôn giáo theo quy định tại khoản 2 Điều 41 Luật tín ngưỡng, tôn giáo</w:t>
      </w:r>
    </w:p>
    <w:p>
      <w:r>
        <w:t>1.001228.000.00.00.H50</w:t>
      </w:r>
    </w:p>
    <w:p>
      <w:r>
        <w:t>x</w:t>
      </w:r>
    </w:p>
    <w:p>
      <w:r>
        <w:t>87</w:t>
      </w:r>
    </w:p>
    <w:p>
      <w:r>
        <w:t>Tín ngưỡng, tôn giáo</w:t>
      </w:r>
    </w:p>
    <w:p>
      <w:r>
        <w:t>Thủ tục thông báo tổ chức hội nghị thường niên của tổ chức tôn giáo, tổ chức tôn giáo trực thuộc có địa bàn hoạt động ở một huyện</w:t>
      </w:r>
    </w:p>
    <w:p>
      <w:r>
        <w:t>1.001220.000.00.00.H50</w:t>
      </w:r>
    </w:p>
    <w:p>
      <w:r>
        <w:t>x</w:t>
      </w:r>
    </w:p>
    <w:p>
      <w:r>
        <w:t>88</w:t>
      </w:r>
    </w:p>
    <w:p>
      <w:r>
        <w:t>Tín ngưỡng, tôn giáo</w:t>
      </w:r>
    </w:p>
    <w:p>
      <w:r>
        <w:t>Thủ tục đề nghị giảng đạo ngoài địa bàn phụ trách, cơ sở tôn giáo, địa điểm hợp pháp đã đăng ký có quy mô tổ chức ở một huyện</w:t>
      </w:r>
    </w:p>
    <w:p>
      <w:r>
        <w:t>1.001199.000.00.00.H50</w:t>
      </w:r>
    </w:p>
    <w:p>
      <w:r>
        <w:t>x</w:t>
      </w:r>
    </w:p>
    <w:p>
      <w:r>
        <w:t>89</w:t>
      </w:r>
    </w:p>
    <w:p>
      <w:r>
        <w:t>Tín ngưỡng, tôn giáo</w:t>
      </w:r>
    </w:p>
    <w:p>
      <w:r>
        <w:t>Thủ tục đề nghị tổ chức cuộc lễ ngoài cơ sở tôn giáo, địa điểm hợp pháp đã đăng ký có quy mô tổ chức ở một huyện</w:t>
      </w:r>
    </w:p>
    <w:p>
      <w:r>
        <w:t>1.001204.000.00.00.H50</w:t>
      </w:r>
    </w:p>
    <w:p>
      <w:r>
        <w:t>x</w:t>
      </w:r>
    </w:p>
    <w:p>
      <w:r>
        <w:t>90</w:t>
      </w:r>
    </w:p>
    <w:p>
      <w:r>
        <w:t>Tín ngưỡng, tôn giáo</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1.001212.000.00.00.H50</w:t>
      </w:r>
    </w:p>
    <w:p>
      <w:r>
        <w:t>x</w:t>
      </w:r>
    </w:p>
    <w:p>
      <w:r>
        <w:t>91</w:t>
      </w:r>
    </w:p>
    <w:p>
      <w:r>
        <w:t>Tổ chức biên chế</w:t>
      </w:r>
    </w:p>
    <w:p>
      <w:r>
        <w:t>Thủ tục thẩm định tổ chức lại đơn vị sự nghiệp công lập</w:t>
      </w:r>
    </w:p>
    <w:p>
      <w:r>
        <w:t>1.003693.000.00.00.H50</w:t>
      </w:r>
    </w:p>
    <w:p>
      <w:r>
        <w:t>x</w:t>
      </w:r>
    </w:p>
    <w:p>
      <w:r>
        <w:t>92</w:t>
      </w:r>
    </w:p>
    <w:p>
      <w:r>
        <w:t>Tổ chức hành chính, đơn vị SNCL</w:t>
      </w:r>
    </w:p>
    <w:p>
      <w:r>
        <w:t>Thủ tục thẩm định thành lập đơn vị sự nghiệp công lập</w:t>
      </w:r>
    </w:p>
    <w:p>
      <w:r>
        <w:t>1.003719.000.00.00.H50</w:t>
      </w:r>
    </w:p>
    <w:p>
      <w:r>
        <w:t>x</w:t>
      </w:r>
    </w:p>
    <w:p>
      <w:r>
        <w:t>93</w:t>
      </w:r>
    </w:p>
    <w:p>
      <w:r>
        <w:t>Tổ chức hành chính, đơn vị SNCL</w:t>
      </w:r>
    </w:p>
    <w:p>
      <w:r>
        <w:t>Thủ tục thẩm định tổ chức lại đơn vị sự nghiệp công lập</w:t>
      </w:r>
    </w:p>
    <w:p>
      <w:r>
        <w:t>1.003817.000.00.00.H50</w:t>
      </w:r>
    </w:p>
    <w:p>
      <w:r>
        <w:t>x</w:t>
      </w:r>
    </w:p>
    <w:p>
      <w:r>
        <w:t>94</w:t>
      </w:r>
    </w:p>
    <w:p>
      <w:r>
        <w:t>Tổ chức hành chính, đơn vị SNCL</w:t>
      </w:r>
    </w:p>
    <w:p>
      <w:r>
        <w:t>Thủ tục hành chính thẩm định tổ chức lại tổ chức hành chính thuộc thẩm quyền quyết định của ủy ban nhân dân cấp huyện</w:t>
      </w:r>
    </w:p>
    <w:p>
      <w:r>
        <w:t>1.009335.000.00.00.H50</w:t>
      </w:r>
    </w:p>
    <w:p>
      <w:r>
        <w:t>x</w:t>
      </w:r>
    </w:p>
    <w:p>
      <w:r>
        <w:t>95</w:t>
      </w:r>
    </w:p>
    <w:p>
      <w:r>
        <w:t>Tổ chức hành chính, đơn vị SNCL</w:t>
      </w:r>
    </w:p>
    <w:p>
      <w:r>
        <w:t>Thủ tục hành chính thẩm định giải thể tổ chức hành chính thuộc thẩm quyền quyết định của ủy ban nhân dân cấp huyện</w:t>
      </w:r>
    </w:p>
    <w:p>
      <w:r>
        <w:t>1.009336.000.00.00.H50</w:t>
      </w:r>
    </w:p>
    <w:p>
      <w:r>
        <w:t>x</w:t>
      </w:r>
    </w:p>
    <w:p>
      <w:r>
        <w:t>96</w:t>
      </w:r>
    </w:p>
    <w:p>
      <w:r>
        <w:t>Tổ chức hành chính, đơn vị SNCL</w:t>
      </w:r>
    </w:p>
    <w:p>
      <w:r>
        <w:t>Thủ tục hành chính thẩm định thành lập tổ chức hành chính thuộc thẩm quyền quyết định của ủy ban nhân dân cấp huyện</w:t>
      </w:r>
    </w:p>
    <w:p>
      <w:r>
        <w:t>1.009334.000.00.00.H50</w:t>
      </w:r>
    </w:p>
    <w:p>
      <w:r>
        <w:t>x</w:t>
      </w:r>
    </w:p>
    <w:p>
      <w:r>
        <w:t>97</w:t>
      </w:r>
    </w:p>
    <w:p>
      <w:r>
        <w:t>Tổ chức phi chính phủ</w:t>
      </w:r>
    </w:p>
    <w:p>
      <w:r>
        <w:t>Thủ tục thay đổi giấy phép thành lập và công nhận điều lệ (sửa đổi, bổ sung) quỹ</w:t>
      </w:r>
    </w:p>
    <w:p>
      <w:r>
        <w:t>1.003889.000.00.00.H50</w:t>
      </w:r>
    </w:p>
    <w:p>
      <w:r>
        <w:t>x</w:t>
      </w:r>
    </w:p>
    <w:p>
      <w:r>
        <w:t>98</w:t>
      </w:r>
    </w:p>
    <w:p>
      <w:r>
        <w:t>Tổ chức phi chính phủ</w:t>
      </w:r>
    </w:p>
    <w:p>
      <w:r>
        <w:t>Thủ tục quỹ tự giải thể</w:t>
      </w:r>
    </w:p>
    <w:p>
      <w:r>
        <w:t>1.005202.000.00.00.H50</w:t>
      </w:r>
    </w:p>
    <w:p>
      <w:r>
        <w:t>x</w:t>
      </w:r>
    </w:p>
    <w:p>
      <w:r>
        <w:t>99</w:t>
      </w:r>
    </w:p>
    <w:p>
      <w:r>
        <w:t>Tổ chức phi chính phủ</w:t>
      </w:r>
    </w:p>
    <w:p>
      <w:r>
        <w:t>Thủ tục hợp nhất, sát nhập, chia, tách quỹ cấp huyện</w:t>
      </w:r>
    </w:p>
    <w:p>
      <w:r>
        <w:t>1.005204.000.00.00.H50</w:t>
      </w:r>
    </w:p>
    <w:p>
      <w:r>
        <w:t>x</w:t>
      </w:r>
    </w:p>
    <w:p>
      <w:r>
        <w:t>100</w:t>
      </w:r>
    </w:p>
    <w:p>
      <w:r>
        <w:t>Tổ chức phi chính phủ</w:t>
      </w:r>
    </w:p>
    <w:p>
      <w:r>
        <w:t>Thủ tục cho phép quỹ hoạt động trở lại sau khi bị tạm đình chỉ hoạt động</w:t>
      </w:r>
    </w:p>
    <w:p>
      <w:r>
        <w:t>1.005205.000.00.00.H50</w:t>
      </w:r>
    </w:p>
    <w:p>
      <w:r>
        <w:t>x</w:t>
      </w:r>
    </w:p>
    <w:p>
      <w:r>
        <w:t>101</w:t>
      </w:r>
    </w:p>
    <w:p>
      <w:r>
        <w:t>Tổ chức phi chính phủ</w:t>
      </w:r>
    </w:p>
    <w:p>
      <w:r>
        <w:t>Thủ tục cấp lại giấy phép thành lập và công nhận điều lệ quỹ</w:t>
      </w:r>
    </w:p>
    <w:p>
      <w:r>
        <w:t>1.005206.000.00.00.H50</w:t>
      </w:r>
    </w:p>
    <w:p>
      <w:r>
        <w:t>x</w:t>
      </w:r>
    </w:p>
    <w:p>
      <w:r>
        <w:t>102</w:t>
      </w:r>
    </w:p>
    <w:p>
      <w:r>
        <w:t>Tổ chức phi chính phủ</w:t>
      </w:r>
    </w:p>
    <w:p>
      <w:r>
        <w:t>Thủ tục công nhận thay đổi, bổ sung thành viên hội đồng quản lý quỹ</w:t>
      </w:r>
    </w:p>
    <w:p>
      <w:r>
        <w:t>1.005207.000.00.00.H50</w:t>
      </w:r>
    </w:p>
    <w:p>
      <w:r>
        <w:t>x</w:t>
      </w:r>
    </w:p>
    <w:p>
      <w:r>
        <w:t>103</w:t>
      </w:r>
    </w:p>
    <w:p>
      <w:r>
        <w:t>Tổ chức phi chính phủ</w:t>
      </w:r>
    </w:p>
    <w:p>
      <w:r>
        <w:t>Thủ tục công nhận quỹ đủ điều kiện hoạt động và công nhận thành viên hội đồng quản lý quỹ cấp huyện</w:t>
      </w:r>
    </w:p>
    <w:p>
      <w:r>
        <w:t>1.005208.000.00.00.H50</w:t>
      </w:r>
    </w:p>
    <w:p>
      <w:r>
        <w:t>x</w:t>
      </w:r>
    </w:p>
    <w:p>
      <w:r>
        <w:t>104</w:t>
      </w:r>
    </w:p>
    <w:p>
      <w:r>
        <w:t>Tổ chức phi chính phủ</w:t>
      </w:r>
    </w:p>
    <w:p>
      <w:r>
        <w:t>Thủ tục cấp giấy phép thành lập và công nhận điều lệ quỹ</w:t>
      </w:r>
    </w:p>
    <w:p>
      <w:r>
        <w:t>1.005209.000.00.00.H50</w:t>
      </w:r>
    </w:p>
    <w:p>
      <w:r>
        <w:t>x</w:t>
      </w:r>
    </w:p>
    <w:p>
      <w:r>
        <w:t>105</w:t>
      </w:r>
    </w:p>
    <w:p>
      <w:r>
        <w:t>Văn hóa cơ sở</w:t>
      </w:r>
    </w:p>
    <w:p>
      <w:r>
        <w:t>Thủ tục xét tặng Giấy khen Khu dân cư văn hóa</w:t>
      </w:r>
    </w:p>
    <w:p>
      <w:r>
        <w:t>1.000933.000.00.00.H50</w:t>
      </w:r>
    </w:p>
    <w:p>
      <w:r>
        <w:t>x</w:t>
      </w:r>
    </w:p>
    <w:p>
      <w:r>
        <w:t>106</w:t>
      </w:r>
    </w:p>
    <w:p>
      <w:r>
        <w:t>Văn hóa cơ sở</w:t>
      </w:r>
    </w:p>
    <w:p>
      <w:r>
        <w:t>Thủ tục xét tặng danh hiệu Khu dân cư văn hóa hàng năm</w:t>
      </w:r>
    </w:p>
    <w:p>
      <w:r>
        <w:t>2.000440.000.00.00.H50</w:t>
      </w:r>
    </w:p>
    <w:p>
      <w:r>
        <w:t>x</w:t>
      </w:r>
    </w:p>
    <w:p>
      <w:r>
        <w:t>107</w:t>
      </w:r>
    </w:p>
    <w:p>
      <w:r>
        <w:t>Văn hóa cơ sở</w:t>
      </w:r>
    </w:p>
    <w:p>
      <w:r>
        <w:t>Thủ tục đăng ký tổ chức lễ hội cấp huyện</w:t>
      </w:r>
    </w:p>
    <w:p>
      <w:r>
        <w:t>1.003645.000.00.00.H50</w:t>
      </w:r>
    </w:p>
    <w:p>
      <w:r>
        <w:t>x</w:t>
      </w:r>
    </w:p>
    <w:p>
      <w:r>
        <w:t>108</w:t>
      </w:r>
    </w:p>
    <w:p>
      <w:r>
        <w:t>Văn hóa cơ sở</w:t>
      </w:r>
    </w:p>
    <w:p>
      <w:r>
        <w:t>Thủ tục thông báo tổ chức lễ hội cấp huyện</w:t>
      </w:r>
    </w:p>
    <w:p>
      <w:r>
        <w:t>1.003635.000.00.00.H50</w:t>
      </w:r>
    </w:p>
    <w:p>
      <w:r>
        <w:t>x</w:t>
      </w:r>
    </w:p>
    <w:p>
      <w:r>
        <w:t>109</w:t>
      </w:r>
    </w:p>
    <w:p>
      <w:r>
        <w:t>Văn hóa cơ sở</w:t>
      </w:r>
    </w:p>
    <w:p>
      <w:r>
        <w:t>Thủ tục cấp Giấy phép đủ điều kiện kinh doanh dịch vụ karaoke (do cơ quan quản lý nhà nước về văn hóa cấp huyện cấp)</w:t>
      </w:r>
    </w:p>
    <w:p>
      <w:r>
        <w:t>1.000903.000.00.00.H50</w:t>
      </w:r>
    </w:p>
    <w:p>
      <w:r>
        <w:t>x</w:t>
      </w:r>
    </w:p>
    <w:p>
      <w:r>
        <w:t>110</w:t>
      </w:r>
    </w:p>
    <w:p>
      <w:r>
        <w:t>Văn hóa cơ sở</w:t>
      </w:r>
    </w:p>
    <w:p>
      <w:r>
        <w:t>Thủ tục cấp Giấy phép điều chỉnh Giấy phép đủ điều kiện kinh doanh dịch vụ karaoke (do cơ quan quản lý nhà nước về văn hóa cấp huyện cấp)</w:t>
      </w:r>
    </w:p>
    <w:p>
      <w:r>
        <w:t>1.000831.000.00.00.H50</w:t>
      </w:r>
    </w:p>
    <w:p>
      <w:r>
        <w:t>x</w:t>
      </w:r>
    </w:p>
    <w:p>
      <w:r>
        <w:t>111</w:t>
      </w:r>
    </w:p>
    <w:p>
      <w:r>
        <w:t>Xuất Bản</w:t>
      </w:r>
    </w:p>
    <w:p>
      <w:r>
        <w:t>Thay đổi thông tin khai báo hoạt động cơ sở dịch vụ photocopy (cấp huyện)</w:t>
      </w:r>
    </w:p>
    <w:p>
      <w:r>
        <w:t>2.001762.000.00.00.H50</w:t>
      </w:r>
    </w:p>
    <w:p>
      <w:r>
        <w:t>x</w:t>
      </w:r>
    </w:p>
    <w:p>
      <w:r>
        <w:t>112</w:t>
      </w:r>
    </w:p>
    <w:p>
      <w:r>
        <w:t>Bảo trợ xã hội</w:t>
      </w:r>
    </w:p>
    <w:p>
      <w:r>
        <w:t>Đăng ký thay đổi nội dung giấy chứng nhận đăng ký thành lập đối với cơ sở trợ giúp xã hội ngoài công lập thuộc thẩm quyền thành lập của Phòng lao động - TB&amp;XH cấp</w:t>
      </w:r>
    </w:p>
    <w:p>
      <w:r>
        <w:t>1.000669.000.00.00.H50</w:t>
      </w:r>
    </w:p>
    <w:p>
      <w:r>
        <w:t>x</w:t>
      </w:r>
    </w:p>
    <w:p>
      <w:r>
        <w:t>113</w:t>
      </w:r>
    </w:p>
    <w:p>
      <w:r>
        <w:t>Bảo trợ xã hội</w:t>
      </w:r>
    </w:p>
    <w:p>
      <w:r>
        <w:t>Cấp lại, điều chỉnh giấy phép hoạt động đối với cơ sở trợ giúp xã hội có giấy phép hoạt động do Phòng lao động -TB&amp;XH</w:t>
      </w:r>
    </w:p>
    <w:p>
      <w:r>
        <w:t>1.000684.000.00.00.H50</w:t>
      </w:r>
    </w:p>
    <w:p>
      <w:r>
        <w:t>x</w:t>
      </w:r>
    </w:p>
    <w:p>
      <w:r>
        <w:t>114</w:t>
      </w:r>
    </w:p>
    <w:p>
      <w:r>
        <w:t>Bảo trợ xã hội</w:t>
      </w:r>
    </w:p>
    <w:p>
      <w:r>
        <w:t>Đăng ký thành lập cơ sở trợ giúp xã hội ngoài công lập thuộc thẩm quyền giải quyết của Phòng lao động - TB&amp;XH</w:t>
      </w:r>
    </w:p>
    <w:p>
      <w:r>
        <w:t>2.000291.000.00.00.H50</w:t>
      </w:r>
    </w:p>
    <w:p>
      <w:r>
        <w:t>x</w:t>
      </w:r>
    </w:p>
    <w:p>
      <w:r>
        <w:t>115</w:t>
      </w:r>
    </w:p>
    <w:p>
      <w:r>
        <w:t>Bảo trợ xã hội</w:t>
      </w:r>
    </w:p>
    <w:p>
      <w:r>
        <w:t>Cấp giấy phép hoạt động đối với cơ sở trợ giúp xã hội thuộc thẩm quyền Phòng lao động - TB&amp;XH</w:t>
      </w:r>
    </w:p>
    <w:p>
      <w:r>
        <w:t>2.000294.000.00.00.H50</w:t>
      </w:r>
    </w:p>
    <w:p>
      <w:r>
        <w:t>x</w:t>
      </w:r>
    </w:p>
    <w:p>
      <w:r>
        <w:t>116</w:t>
      </w:r>
    </w:p>
    <w:p>
      <w:r>
        <w:t>Bảo trợ xã hội</w:t>
      </w:r>
    </w:p>
    <w:p>
      <w:r>
        <w:t>Giải thể cơ sở trợ giúp xã hội ngoài công lập thuộc thẩm quyền thành lập của Phòng lao động - TB&amp;XH</w:t>
      </w:r>
    </w:p>
    <w:p>
      <w:r>
        <w:t>2.000298.000.00.00.H50</w:t>
      </w:r>
    </w:p>
    <w:p>
      <w:r>
        <w:t>x</w:t>
      </w:r>
    </w:p>
    <w:p>
      <w:r>
        <w:t>117</w:t>
      </w:r>
    </w:p>
    <w:p>
      <w:r>
        <w:t>Bảo trợ xã hội</w:t>
      </w:r>
    </w:p>
    <w:p>
      <w:r>
        <w:t>Tiếp nhận đối tượng tự nguyện vào cơ sở trợ giúp xã hội cấp huyện</w:t>
      </w:r>
    </w:p>
    <w:p>
      <w:r>
        <w:t>2.000335.000.00.00.H50</w:t>
      </w:r>
    </w:p>
    <w:p>
      <w:r>
        <w:t>x</w:t>
      </w:r>
    </w:p>
    <w:p>
      <w:r>
        <w:t>118</w:t>
      </w:r>
    </w:p>
    <w:p>
      <w:r>
        <w:t>Bảo trợ xã hội</w:t>
      </w:r>
    </w:p>
    <w:p>
      <w:r>
        <w:t>Tiếp nhận đối tượng cần bảo vệ khẩn cấp vào cơ sở trợ giúp xã hội cấp huyện</w:t>
      </w:r>
    </w:p>
    <w:p>
      <w:r>
        <w:t>2.000343.000.00.00.H50</w:t>
      </w:r>
    </w:p>
    <w:p>
      <w:r>
        <w:t>x</w:t>
      </w:r>
    </w:p>
    <w:p>
      <w:r>
        <w:t>119</w:t>
      </w:r>
    </w:p>
    <w:p>
      <w:r>
        <w:t>Bảo trợ xã hội</w:t>
      </w:r>
    </w:p>
    <w:p>
      <w:r>
        <w:t>Trợ giúp xã hội đột xuất đối với người bị thương nặng ngoài nơi cư trú mà không có người thân thích chăm sóc</w:t>
      </w:r>
    </w:p>
    <w:p>
      <w:r>
        <w:t>2.000777.000.00.00.H50</w:t>
      </w:r>
    </w:p>
    <w:p>
      <w:r>
        <w:t>x</w:t>
      </w:r>
    </w:p>
    <w:p>
      <w:r>
        <w:t>120</w:t>
      </w:r>
    </w:p>
    <w:p>
      <w:r>
        <w:t>Bảo trợ xã hội</w:t>
      </w:r>
    </w:p>
    <w:p>
      <w:r>
        <w:t>Dừng trợ giúp xã hội tại cơ sở trợ giúp xã hội cấp huyện</w:t>
      </w:r>
    </w:p>
    <w:p>
      <w:r>
        <w:t>2.002127.000.00.00.H50</w:t>
      </w:r>
    </w:p>
    <w:p>
      <w:r>
        <w:t>x</w:t>
      </w:r>
    </w:p>
    <w:p>
      <w:r>
        <w:t>121</w:t>
      </w:r>
    </w:p>
    <w:p>
      <w:r>
        <w:t>Bảo trợ xã hội</w:t>
      </w:r>
    </w:p>
    <w:p>
      <w:r>
        <w:t>Thực hiện, điều chỉnh, thôi hưởng trợ cấp xã hội hàng tháng, hỗ trợ kinh phí chăm sóc, nuôi dưỡng hàng tháng</w:t>
      </w:r>
    </w:p>
    <w:p>
      <w:r>
        <w:t>2.001776.000.00.00.H50</w:t>
      </w:r>
    </w:p>
    <w:p>
      <w:r>
        <w:t>x</w:t>
      </w:r>
    </w:p>
    <w:p>
      <w:r>
        <w:t>122</w:t>
      </w:r>
    </w:p>
    <w:p>
      <w:r>
        <w:t>Bảo trợ xã hội</w:t>
      </w:r>
    </w:p>
    <w:p>
      <w:r>
        <w:t>Tiếp nhận đối tượng bảo trợ xã hội có hoàn cảnh đặc biệt khó khăn vào cơ sở trợ giúp xã hội cấp tỉnh, cấp huyện</w:t>
      </w:r>
    </w:p>
    <w:p>
      <w:r>
        <w:t>2.000286.000.00.00.H50</w:t>
      </w:r>
    </w:p>
    <w:p>
      <w:r>
        <w:t>x</w:t>
      </w:r>
    </w:p>
    <w:p>
      <w:r>
        <w:t>123</w:t>
      </w:r>
    </w:p>
    <w:p>
      <w:r>
        <w:t>Chứng thực</w:t>
      </w:r>
    </w:p>
    <w:p>
      <w:r>
        <w:t>Thủ tục cấp bản sao từ sổ gốc</w:t>
      </w:r>
    </w:p>
    <w:p>
      <w:r>
        <w:t>2.000908.000.00.00.H50</w:t>
      </w:r>
    </w:p>
    <w:p>
      <w:r>
        <w:t>x</w:t>
      </w:r>
    </w:p>
    <w:p>
      <w:r>
        <w:t>124</w:t>
      </w:r>
    </w:p>
    <w:p>
      <w:r>
        <w:t>Chứng thực</w:t>
      </w:r>
    </w:p>
    <w:p>
      <w:r>
        <w:t>Thủ tục chứng thực chữ ký người dịch mà người dịch là cộng tác viên dịch thuật của Phòng Tư pháp</w:t>
      </w:r>
    </w:p>
    <w:p>
      <w:r>
        <w:t>2.000992.000.00.00.H50</w:t>
      </w:r>
    </w:p>
    <w:p>
      <w:r>
        <w:t>x</w:t>
      </w:r>
    </w:p>
    <w:p>
      <w:r>
        <w:t>125</w:t>
      </w:r>
    </w:p>
    <w:p>
      <w:r>
        <w:t>Chứng thực</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2.000843.000.00.00.H50</w:t>
      </w:r>
    </w:p>
    <w:p>
      <w:r>
        <w:t>x</w:t>
      </w:r>
    </w:p>
    <w:p>
      <w:r>
        <w:t>126</w:t>
      </w:r>
    </w:p>
    <w:p>
      <w:r>
        <w:t>Chứng thực</w:t>
      </w:r>
    </w:p>
    <w:p>
      <w:r>
        <w:t>Thủ tục chứng thực văn bản khai nhận di sản mà di sản là động sản</w:t>
      </w:r>
    </w:p>
    <w:p>
      <w:r>
        <w:t>2.001052.000.00.00.H50</w:t>
      </w:r>
    </w:p>
    <w:p>
      <w:r>
        <w:t>x</w:t>
      </w:r>
    </w:p>
    <w:p>
      <w:r>
        <w:t>127</w:t>
      </w:r>
    </w:p>
    <w:p>
      <w:r>
        <w:t>Chứng thực</w:t>
      </w:r>
    </w:p>
    <w:p>
      <w:r>
        <w:t>Thủ tục chứng thực văn bản thỏa thuận phân chia di sản mà di sản là động sản</w:t>
      </w:r>
    </w:p>
    <w:p>
      <w:r>
        <w:t>2.001050.000.00.00.H50</w:t>
      </w:r>
    </w:p>
    <w:p>
      <w:r>
        <w:t>x</w:t>
      </w:r>
    </w:p>
    <w:p>
      <w:r>
        <w:t>128</w:t>
      </w:r>
    </w:p>
    <w:p>
      <w:r>
        <w:t>Chứng thực</w:t>
      </w:r>
    </w:p>
    <w:p>
      <w:r>
        <w:t>Thủ tục chứng thực hợp đồng, giao dịch liên quan đến tài sản là động sản</w:t>
      </w:r>
    </w:p>
    <w:p>
      <w:r>
        <w:t>2.001044.000.00.00.H50</w:t>
      </w:r>
    </w:p>
    <w:p>
      <w:r>
        <w:t>x</w:t>
      </w:r>
    </w:p>
    <w:p>
      <w:r>
        <w:t>129</w:t>
      </w:r>
    </w:p>
    <w:p>
      <w:r>
        <w:t>Chứng thực</w:t>
      </w:r>
    </w:p>
    <w:p>
      <w:r>
        <w:t>Thủ tục chứng thực chữ ký người dịch mà người dịch không phải là cộng tác viên dịch thuật</w:t>
      </w:r>
    </w:p>
    <w:p>
      <w:r>
        <w:t>2.001008.000.00.00.H50</w:t>
      </w:r>
    </w:p>
    <w:p>
      <w:r>
        <w:t>x</w:t>
      </w:r>
    </w:p>
    <w:p>
      <w:r>
        <w:t>130</w:t>
      </w:r>
    </w:p>
    <w:p>
      <w:r>
        <w:t>Chứng thực</w:t>
      </w:r>
    </w:p>
    <w:p>
      <w:r>
        <w:t>Thủ tục sửa lỗi sai sót trong hợp đồng, giao dịch</w:t>
      </w:r>
    </w:p>
    <w:p>
      <w:r>
        <w:t>2.000927.000.00.00.H50</w:t>
      </w:r>
    </w:p>
    <w:p>
      <w:r>
        <w:t>x</w:t>
      </w:r>
    </w:p>
    <w:p>
      <w:r>
        <w:t>131</w:t>
      </w:r>
    </w:p>
    <w:p>
      <w:r>
        <w:t>Chứng thực</w:t>
      </w:r>
    </w:p>
    <w:p>
      <w:r>
        <w:t>Thủ tục chứng thực việc sửa đổi, bổ sung, hủy bỏ hợp đồng giao dịch</w:t>
      </w:r>
    </w:p>
    <w:p>
      <w:r>
        <w:t>2.000913.000.00.00.H50</w:t>
      </w:r>
    </w:p>
    <w:p>
      <w:r>
        <w:t>x</w:t>
      </w:r>
    </w:p>
    <w:p>
      <w:r>
        <w:t>132</w:t>
      </w:r>
    </w:p>
    <w:p>
      <w:r>
        <w:t>Chứng thực</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2.000884.000.00.00.H50</w:t>
      </w:r>
    </w:p>
    <w:p>
      <w:r>
        <w:t>x</w:t>
      </w:r>
    </w:p>
    <w:p>
      <w:r>
        <w:t>133</w:t>
      </w:r>
    </w:p>
    <w:p>
      <w:r>
        <w:t>Chứng thực</w:t>
      </w:r>
    </w:p>
    <w:p>
      <w:r>
        <w:t>Thủ tục chứng thực văn bản thoả thuận phân chia di sản mà di sản là động sản.</w:t>
      </w:r>
    </w:p>
    <w:p>
      <w:r>
        <w:t>2.00105.0000.00.00.H50</w:t>
      </w:r>
    </w:p>
    <w:p>
      <w:r>
        <w:t>x</w:t>
      </w:r>
    </w:p>
    <w:p>
      <w:r>
        <w:t>134</w:t>
      </w:r>
    </w:p>
    <w:p>
      <w:r>
        <w:t>Chứng thực</w:t>
      </w:r>
    </w:p>
    <w:p>
      <w:r>
        <w:t>Thủ tục chứng thực bản sao từ bản chính giấy tờ, văn bản do cơ quan tổ chức có thẩm quyền của Việt Nam cấp hoặc chứng nhận</w:t>
      </w:r>
    </w:p>
    <w:p>
      <w:r>
        <w:t>2.000815.000.00.00.H50</w:t>
      </w:r>
    </w:p>
    <w:p>
      <w:r>
        <w:t>x</w:t>
      </w:r>
    </w:p>
    <w:p>
      <w:r>
        <w:t>135</w:t>
      </w:r>
    </w:p>
    <w:p>
      <w:r>
        <w:t>Chứng thực</w:t>
      </w:r>
    </w:p>
    <w:p>
      <w:r>
        <w:t>Thủ tục cấp bản sao có chứng thực từ bản chính hợp đồng, giao dịch đã được chứng thực</w:t>
      </w:r>
    </w:p>
    <w:p>
      <w:r>
        <w:t>2.000942.000.00.00.H50</w:t>
      </w:r>
    </w:p>
    <w:p>
      <w:r>
        <w:t>x</w:t>
      </w:r>
    </w:p>
    <w:p>
      <w:r>
        <w:t>136</w:t>
      </w:r>
    </w:p>
    <w:p>
      <w:r>
        <w:t>Chứng thực</w:t>
      </w:r>
    </w:p>
    <w:p>
      <w:r>
        <w:t>Thủ tục chứng thực hợp đồng, giao dịch liên quan đến tài sản là động sản, quyền sử dụng đất, nhà ở</w:t>
      </w:r>
    </w:p>
    <w:p>
      <w:r>
        <w:t>2.001035.000.00.00.H50</w:t>
      </w:r>
    </w:p>
    <w:p>
      <w:r>
        <w:t>x</w:t>
      </w:r>
    </w:p>
    <w:p>
      <w:r>
        <w:t>137</w:t>
      </w:r>
    </w:p>
    <w:p>
      <w:r>
        <w:t>Công nghiệp tiêu dùng</w:t>
      </w:r>
    </w:p>
    <w:p>
      <w:r>
        <w:t>Cấp lại Giấy phép sản xuất rượu thủ công nhằm mục đích kinh doanh</w:t>
      </w:r>
    </w:p>
    <w:p>
      <w:r>
        <w:t>1.001279.000.00.00.H50</w:t>
      </w:r>
    </w:p>
    <w:p>
      <w:r>
        <w:t>x</w:t>
      </w:r>
    </w:p>
    <w:p>
      <w:r>
        <w:t>138</w:t>
      </w:r>
    </w:p>
    <w:p>
      <w:r>
        <w:t>Công nghiệp tiêu dùng</w:t>
      </w:r>
    </w:p>
    <w:p>
      <w:r>
        <w:t>Cấp sửa đổi, bổ sung Giấy phép sản xuất rượu thủ công nhằm mục đích kinh doanh</w:t>
      </w:r>
    </w:p>
    <w:p>
      <w:r>
        <w:t>2.000629.000.00.00.H50</w:t>
      </w:r>
    </w:p>
    <w:p>
      <w:r>
        <w:t>x</w:t>
      </w:r>
    </w:p>
    <w:p>
      <w:r>
        <w:t>139</w:t>
      </w:r>
    </w:p>
    <w:p>
      <w:r>
        <w:t>Công nghiệp tiêu dùng</w:t>
      </w:r>
    </w:p>
    <w:p>
      <w:r>
        <w:t>Cấp Giấy phép sản xuất rượu thủ công nhằm mục đích kinh doanh</w:t>
      </w:r>
    </w:p>
    <w:p>
      <w:r>
        <w:t>2.000633.000.00.00.H50</w:t>
      </w:r>
    </w:p>
    <w:p>
      <w:r>
        <w:t>x</w:t>
      </w:r>
    </w:p>
    <w:p>
      <w:r>
        <w:t>140</w:t>
      </w:r>
    </w:p>
    <w:p>
      <w:r>
        <w:t>Đào tạo nghề</w:t>
      </w:r>
    </w:p>
    <w:p>
      <w:r>
        <w:t>Giải quyết tranh chấp lao động tập thể về quyền</w:t>
      </w:r>
    </w:p>
    <w:p>
      <w:r>
        <w:t>1.004959.000.00.00.H50</w:t>
      </w:r>
    </w:p>
    <w:p>
      <w:r>
        <w:t>x</w:t>
      </w:r>
    </w:p>
    <w:p>
      <w:r>
        <w:t>141</w:t>
      </w:r>
    </w:p>
    <w:p>
      <w:r>
        <w:t>Đất đai</w:t>
      </w:r>
    </w:p>
    <w:p>
      <w:r>
        <w:t>Thu hồi đất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của hộ gia đình, cá nhân</w:t>
      </w:r>
    </w:p>
    <w:p>
      <w:r>
        <w:t>1.000964.000.00.00.H50</w:t>
      </w:r>
    </w:p>
    <w:p>
      <w:r>
        <w:t>x</w:t>
      </w:r>
    </w:p>
    <w:p>
      <w:r>
        <w:t>142</w:t>
      </w:r>
    </w:p>
    <w:p>
      <w:r>
        <w:t>Đất đai</w:t>
      </w:r>
    </w:p>
    <w:p>
      <w:r>
        <w:t>Thủ tục chuyển mục đích sử dụng đất phải được phép của cơ quan nhà nước có thẩm quyền đối với hộ gia đình, cá nhân</w:t>
      </w:r>
    </w:p>
    <w:p>
      <w:r>
        <w:t>1.000798.000.00.00.H50</w:t>
      </w:r>
    </w:p>
    <w:p>
      <w:r>
        <w:t>x</w:t>
      </w:r>
    </w:p>
    <w:p>
      <w:r>
        <w:t>143</w:t>
      </w:r>
    </w:p>
    <w:p>
      <w:r>
        <w:t>Đất đai</w:t>
      </w:r>
    </w:p>
    <w:p>
      <w:r>
        <w:t>Thủ tục gia hạn sử dụng đất ngoài khu công nghệ cao, khu kinh tế</w:t>
      </w:r>
    </w:p>
    <w:p>
      <w:r>
        <w:t>1.003836.000.00.00.H50</w:t>
      </w:r>
    </w:p>
    <w:p>
      <w:r>
        <w:t>x</w:t>
      </w:r>
    </w:p>
    <w:p>
      <w:r>
        <w:t>144</w:t>
      </w:r>
    </w:p>
    <w:p>
      <w:r>
        <w:t>Đất đai</w:t>
      </w:r>
    </w:p>
    <w:p>
      <w:r>
        <w:t>Thủ tục thu hồi đất do chấm dứt việc sử dụng đất theo pháp luật, tự nguyện trả lại đất đối với trường hợp thu hồi đất của hộ gia đình, cá nhân</w:t>
      </w:r>
    </w:p>
    <w:p>
      <w:r>
        <w:t>1.005367,000.00.00.H50</w:t>
      </w:r>
    </w:p>
    <w:p>
      <w:r>
        <w:t>x</w:t>
      </w:r>
    </w:p>
    <w:p>
      <w:r>
        <w:t>145</w:t>
      </w:r>
    </w:p>
    <w:p>
      <w:r>
        <w:t>Đất đai</w:t>
      </w:r>
    </w:p>
    <w:p>
      <w:r>
        <w:t>Thủ tục giao đất, cho thuê đất cho hộ gia đình, cá nhân; giao đất cho cộng đồng dân cư đối với trường hợp giao đất, cho thuê đất không thông qua hình thức đấu giá quyền sử dụng đất</w:t>
      </w:r>
    </w:p>
    <w:p>
      <w:r>
        <w:t>2.000381.000.00.00.H50</w:t>
      </w:r>
    </w:p>
    <w:p>
      <w:r>
        <w:t>x</w:t>
      </w:r>
    </w:p>
    <w:p>
      <w:r>
        <w:t>146</w:t>
      </w:r>
    </w:p>
    <w:p>
      <w:r>
        <w:t>Đất đai</w:t>
      </w:r>
    </w:p>
    <w:p>
      <w:r>
        <w:t>Giải quyết tranh chấp đất đai thuộc thẩm quyền giải quyết của chủ tịch UBND huyện</w:t>
      </w:r>
    </w:p>
    <w:p>
      <w:r>
        <w:t>2.000395.000.00.00.H50</w:t>
      </w:r>
    </w:p>
    <w:p>
      <w:r>
        <w:t>x</w:t>
      </w:r>
    </w:p>
    <w:p>
      <w:r>
        <w:t>147</w:t>
      </w:r>
    </w:p>
    <w:p>
      <w:r>
        <w:t>Đất đai</w:t>
      </w:r>
    </w:p>
    <w:p>
      <w:r>
        <w:t>Thẩm định nhu cầu sử dụng đất để xem xét giao đất, cho thuê đất không thông qua hình thức đấu giá quyền sử dụng đất, chuyển mục đích sử dụng đất đối với hộ gia đình, cá nhân, cộng đồng dân cư</w:t>
      </w:r>
    </w:p>
    <w:p>
      <w:r>
        <w:t>2.001234.000.00.00.H50</w:t>
      </w:r>
    </w:p>
    <w:p>
      <w:r>
        <w:t>x</w:t>
      </w:r>
    </w:p>
    <w:p>
      <w:r>
        <w:t>148</w:t>
      </w:r>
    </w:p>
    <w:p>
      <w:r>
        <w:t>Giáo dục mầm non</w:t>
      </w:r>
    </w:p>
    <w:p>
      <w:r>
        <w:t>Hỗ trợ ăn trưa đối với trẻ em mẫu giáo</w:t>
      </w:r>
    </w:p>
    <w:p>
      <w:r>
        <w:t>1.001622.000.00.00.H50</w:t>
      </w:r>
    </w:p>
    <w:p>
      <w:r>
        <w:t>x</w:t>
      </w:r>
    </w:p>
    <w:p>
      <w:r>
        <w:t>149</w:t>
      </w:r>
    </w:p>
    <w:p>
      <w:r>
        <w:t>Giáo dục và Đào tạo thuộc hệ thống giáo dục quốc dân</w:t>
      </w:r>
    </w:p>
    <w:p>
      <w:r>
        <w:t>Chuyển trường đối với học sinh trung học cơ sở</w:t>
      </w:r>
    </w:p>
    <w:p>
      <w:r>
        <w:t>1.004831.000.00.00.H50</w:t>
      </w:r>
    </w:p>
    <w:p>
      <w:r>
        <w:t>x</w:t>
      </w:r>
    </w:p>
    <w:p>
      <w:r>
        <w:t>150</w:t>
      </w:r>
    </w:p>
    <w:p>
      <w:r>
        <w:t>Giáo dục và Đào tạo thuộc hệ thống giáo dục quốc dân</w:t>
      </w:r>
    </w:p>
    <w:p>
      <w:r>
        <w:t>Xét, duyệt chính sách hỗ trợ đối với học sinh bán trú đang học tại các trường tiểu học, trung học cơ sở ở xã, thôn đặc biệt khó khăn</w:t>
      </w:r>
    </w:p>
    <w:p>
      <w:r>
        <w:t>1.004438.000.00.00.H50</w:t>
      </w:r>
    </w:p>
    <w:p>
      <w:r>
        <w:t>x</w:t>
      </w:r>
    </w:p>
    <w:p>
      <w:r>
        <w:t>151</w:t>
      </w:r>
    </w:p>
    <w:p>
      <w:r>
        <w:t>Giáo dục và Đào tạo thuộc hệ thống giáo dục quốc dân</w:t>
      </w:r>
    </w:p>
    <w:p>
      <w:r>
        <w:t>Hỗ trợ học tập đối với trẻ mẫu giáo, học sinh tiểu học, học sinh trung học cơ sở, sinh viên các dân tộc thiểu số rất ít người</w:t>
      </w:r>
    </w:p>
    <w:p>
      <w:r>
        <w:t>1.003702.000.00.00.H50</w:t>
      </w:r>
    </w:p>
    <w:p>
      <w:r>
        <w:t>x</w:t>
      </w:r>
    </w:p>
    <w:p>
      <w:r>
        <w:t>152</w:t>
      </w:r>
    </w:p>
    <w:p>
      <w:r>
        <w:t>Giáo dục và Đào tạo thuộc hệ thống giáo dục quốc dân</w:t>
      </w:r>
    </w:p>
    <w:p>
      <w:r>
        <w:t>Thành lập lớp năng khiếu thể dục thể thao thuộc trường trường tiểu học, trường trung học cơ sở</w:t>
      </w:r>
    </w:p>
    <w:p>
      <w:r>
        <w:t>1.004487.000.00.00.H50</w:t>
      </w:r>
    </w:p>
    <w:p>
      <w:r>
        <w:t>x</w:t>
      </w:r>
    </w:p>
    <w:p>
      <w:r>
        <w:t>153</w:t>
      </w:r>
    </w:p>
    <w:p>
      <w:r>
        <w:t>Giáo dục và đào tạo thuộc hệ thống giáo dục quốc dân</w:t>
      </w:r>
    </w:p>
    <w:p>
      <w:r>
        <w:t>Chỉnh sửa nội dung văn bằng, chứng chỉ</w:t>
      </w:r>
    </w:p>
    <w:p>
      <w:r>
        <w:t>2.001914.000.00.00.H50</w:t>
      </w:r>
    </w:p>
    <w:p>
      <w:r>
        <w:t>x</w:t>
      </w:r>
    </w:p>
    <w:p>
      <w:r>
        <w:t>154</w:t>
      </w:r>
    </w:p>
    <w:p>
      <w:r>
        <w:t>Hạ tầng kỹ thuật</w:t>
      </w:r>
    </w:p>
    <w:p>
      <w:r>
        <w:t>Cấp giấy phép chặt hạ, dịch chuyển cây xanh</w:t>
      </w:r>
    </w:p>
    <w:p>
      <w:r>
        <w:t>1.002693.000.00.00.H50</w:t>
      </w:r>
    </w:p>
    <w:p>
      <w:r>
        <w:t>x</w:t>
      </w:r>
    </w:p>
    <w:p>
      <w:r>
        <w:t>155</w:t>
      </w:r>
    </w:p>
    <w:p>
      <w:r>
        <w:t>Hộ tịch</w:t>
      </w:r>
    </w:p>
    <w:p>
      <w:r>
        <w:t>Đăng ký giám hộ có yếu tố nước ngoài</w:t>
      </w:r>
    </w:p>
    <w:p>
      <w:r>
        <w:t>1.001669.000.00.00.H50</w:t>
      </w:r>
    </w:p>
    <w:p>
      <w:r>
        <w:t>x</w:t>
      </w:r>
    </w:p>
    <w:p>
      <w:r>
        <w:t>156</w:t>
      </w:r>
    </w:p>
    <w:p>
      <w:r>
        <w:t>Hộ tịch</w:t>
      </w:r>
    </w:p>
    <w:p>
      <w:r>
        <w:t>Đăng ký khai tử có yếu tố nước ngoài</w:t>
      </w:r>
    </w:p>
    <w:p>
      <w:r>
        <w:t>1.001766.000.00.00.H50</w:t>
      </w:r>
    </w:p>
    <w:p>
      <w:r>
        <w:t>x</w:t>
      </w:r>
    </w:p>
    <w:p>
      <w:r>
        <w:t>157</w:t>
      </w:r>
    </w:p>
    <w:p>
      <w:r>
        <w:t>Hộ tịch</w:t>
      </w:r>
    </w:p>
    <w:p>
      <w:r>
        <w:t>Đăng ký lại khai tử có yếu tố nước ngoài</w:t>
      </w:r>
    </w:p>
    <w:p>
      <w:r>
        <w:t>2.000497.000.00.00.H50</w:t>
      </w:r>
    </w:p>
    <w:p>
      <w:r>
        <w:t>x</w:t>
      </w:r>
    </w:p>
    <w:p>
      <w:r>
        <w:t>158</w:t>
      </w:r>
    </w:p>
    <w:p>
      <w:r>
        <w:t>Hộ tịch</w:t>
      </w:r>
    </w:p>
    <w:p>
      <w:r>
        <w:t>Thủ tục đăng ký lại kết hôn có yếu tố nước ngoài</w:t>
      </w:r>
    </w:p>
    <w:p>
      <w:r>
        <w:t>2.000513.000.00.00.H50</w:t>
      </w:r>
    </w:p>
    <w:p>
      <w:r>
        <w:t>x</w:t>
      </w:r>
    </w:p>
    <w:p>
      <w:r>
        <w:t>159</w:t>
      </w:r>
    </w:p>
    <w:p>
      <w:r>
        <w:t>Hộ tịch</w:t>
      </w:r>
    </w:p>
    <w:p>
      <w:r>
        <w:t>Đăng ký khai sinh có yếu tố nước ngoài</w:t>
      </w:r>
    </w:p>
    <w:p>
      <w:r>
        <w:t>2.000528.000.00.00.H50</w:t>
      </w:r>
    </w:p>
    <w:p>
      <w:r>
        <w:t>x</w:t>
      </w:r>
    </w:p>
    <w:p>
      <w:r>
        <w:t>160</w:t>
      </w:r>
    </w:p>
    <w:p>
      <w:r>
        <w:t>Hộ tịch</w:t>
      </w:r>
    </w:p>
    <w:p>
      <w:r>
        <w:t>Thủ tục ghi vào Sổ hộ tịch việc hộ tịch khác của công dân Việt Nam đã được giải quyết tại cơ quan có thẩm quyền của nước ngoài (khai sinh; giám hộ; nhận cha, mẹ, con; xác định cha, mẹ, con; nuôi con nuôi; thay đổi hộ tịch; khai tử)</w:t>
      </w:r>
    </w:p>
    <w:p>
      <w:r>
        <w:t>2.000547.000.00.00.H50</w:t>
      </w:r>
    </w:p>
    <w:p>
      <w:r>
        <w:t>x</w:t>
      </w:r>
    </w:p>
    <w:p>
      <w:r>
        <w:t>161</w:t>
      </w:r>
    </w:p>
    <w:p>
      <w:r>
        <w:t>Hộ tịch</w:t>
      </w:r>
    </w:p>
    <w:p>
      <w:r>
        <w:t>Thủ tục ghi vào sổ hộ tịch việc ly hôn, hủy việc kết hôn của công dân Việt Nam đã được giải quyết tại cơ quan có thẩm quyền của nước ngoài</w:t>
      </w:r>
    </w:p>
    <w:p>
      <w:r>
        <w:t>2.000554.000.00.00.H50</w:t>
      </w:r>
    </w:p>
    <w:p>
      <w:r>
        <w:t>x</w:t>
      </w:r>
    </w:p>
    <w:p>
      <w:r>
        <w:t>162</w:t>
      </w:r>
    </w:p>
    <w:p>
      <w:r>
        <w:t>Hộ tịch</w:t>
      </w:r>
    </w:p>
    <w:p>
      <w:r>
        <w:t>Thủ tục đăng ký chấm dứt giám hộ có yếu tố nước ngoài</w:t>
      </w:r>
    </w:p>
    <w:p>
      <w:r>
        <w:t>2.000756.000.00.00.H50</w:t>
      </w:r>
    </w:p>
    <w:p>
      <w:r>
        <w:t>x</w:t>
      </w:r>
    </w:p>
    <w:p>
      <w:r>
        <w:t>163</w:t>
      </w:r>
    </w:p>
    <w:p>
      <w:r>
        <w:t>Hộ tịch</w:t>
      </w:r>
    </w:p>
    <w:p>
      <w:r>
        <w:t>Ghi vào sổ hộ tịch việc kết hôn của công dân Việt Nam đã được giải quyết tại cơ quan có thẩm quyền của nước ngoài</w:t>
      </w:r>
    </w:p>
    <w:p>
      <w:r>
        <w:t>2.002189.000.00.00.H50</w:t>
      </w:r>
    </w:p>
    <w:p>
      <w:r>
        <w:t>x</w:t>
      </w:r>
    </w:p>
    <w:p>
      <w:r>
        <w:t>164</w:t>
      </w:r>
    </w:p>
    <w:p>
      <w:r>
        <w:t>Hộ tịch</w:t>
      </w:r>
    </w:p>
    <w:p>
      <w:r>
        <w:t>Thủ tục thay đổi, cải chính, bổ sung hộ tịch, xác định lại dân tộc</w:t>
      </w:r>
    </w:p>
    <w:p>
      <w:r>
        <w:t>2.000748.000.00.00.H50</w:t>
      </w:r>
    </w:p>
    <w:p>
      <w:r>
        <w:t>x</w:t>
      </w:r>
    </w:p>
    <w:p>
      <w:r>
        <w:t>165</w:t>
      </w:r>
    </w:p>
    <w:p>
      <w:r>
        <w:t>Hộ tịch</w:t>
      </w:r>
    </w:p>
    <w:p>
      <w:r>
        <w:t>Thủ tục đăng ký lại khai sinh có yếu tố nước ngoài</w:t>
      </w:r>
    </w:p>
    <w:p>
      <w:r>
        <w:t>2.000522.000.00.00.H50</w:t>
      </w:r>
    </w:p>
    <w:p>
      <w:r>
        <w:t>x</w:t>
      </w:r>
    </w:p>
    <w:p>
      <w:r>
        <w:t>166</w:t>
      </w:r>
    </w:p>
    <w:p>
      <w:r>
        <w:t>Hộ tịch</w:t>
      </w:r>
    </w:p>
    <w:p>
      <w:r>
        <w:t>Thủ tục đăng ký khai sinh kết hợp đăng ký nhận cha, mẹ, con có yếu tố nước ngoài</w:t>
      </w:r>
    </w:p>
    <w:p>
      <w:r>
        <w:t>1.001695.000.00.00.H50</w:t>
      </w:r>
    </w:p>
    <w:p>
      <w:r>
        <w:t>x</w:t>
      </w:r>
    </w:p>
    <w:p>
      <w:r>
        <w:t>167</w:t>
      </w:r>
    </w:p>
    <w:p>
      <w:r>
        <w:t>Hộ tịch</w:t>
      </w:r>
    </w:p>
    <w:p>
      <w:r>
        <w:t>Thủ tục đăng ký khai sinh có yếu tố nước ngoài cho người đã có hồ sơ, giấy tờ cá nhân</w:t>
      </w:r>
    </w:p>
    <w:p>
      <w:r>
        <w:t>1.000893.000.00.00.H50</w:t>
      </w:r>
    </w:p>
    <w:p>
      <w:r>
        <w:t>x</w:t>
      </w:r>
    </w:p>
    <w:p>
      <w:r>
        <w:t>168</w:t>
      </w:r>
    </w:p>
    <w:p>
      <w:r>
        <w:t>Hộ tịch</w:t>
      </w:r>
    </w:p>
    <w:p>
      <w:r>
        <w:t>Thủ tục đăng ký nhận, cha, mẹ con có yếu tố nước ngoài</w:t>
      </w:r>
    </w:p>
    <w:p>
      <w:r>
        <w:t>2.005799.000.00.00.H50</w:t>
      </w:r>
    </w:p>
    <w:p>
      <w:r>
        <w:t>x</w:t>
      </w:r>
    </w:p>
    <w:p>
      <w:r>
        <w:t>169</w:t>
      </w:r>
    </w:p>
    <w:p>
      <w:r>
        <w:t>Hộ tịch</w:t>
      </w:r>
    </w:p>
    <w:p>
      <w:r>
        <w:t>Thủ tục đăng ký kết hôn có yếu tố nước ngoài</w:t>
      </w:r>
    </w:p>
    <w:p>
      <w:r>
        <w:t>2.000806.000.00.00.H50</w:t>
      </w:r>
    </w:p>
    <w:p>
      <w:r>
        <w:t>x</w:t>
      </w:r>
    </w:p>
    <w:p>
      <w:r>
        <w:t>170</w:t>
      </w:r>
    </w:p>
    <w:p>
      <w:r>
        <w:t>Hộ tịch</w:t>
      </w:r>
    </w:p>
    <w:p>
      <w:r>
        <w:t>Thủ tục đăng ký nhận cha, mẹ, con có yếu tố nước ngoài</w:t>
      </w:r>
    </w:p>
    <w:p>
      <w:r>
        <w:t>2.000779.000.00.00.H50</w:t>
      </w:r>
    </w:p>
    <w:p>
      <w:r>
        <w:t>x</w:t>
      </w:r>
    </w:p>
    <w:p>
      <w:r>
        <w:t>171</w:t>
      </w:r>
    </w:p>
    <w:p>
      <w:r>
        <w:t>Hộ tịch</w:t>
      </w:r>
    </w:p>
    <w:p>
      <w:r>
        <w:t>Cấp bản sao Trích lục hộ tịch</w:t>
      </w:r>
    </w:p>
    <w:p>
      <w:r>
        <w:t>2.000635.000.00.00.H50</w:t>
      </w:r>
    </w:p>
    <w:p>
      <w:r>
        <w:t>x</w:t>
      </w:r>
    </w:p>
    <w:p>
      <w:r>
        <w:t>172</w:t>
      </w:r>
    </w:p>
    <w:p>
      <w:r>
        <w:t>Kinh doanh khí</w:t>
      </w:r>
    </w:p>
    <w:p>
      <w:r>
        <w:t>Cấp Giấy chứng nhận đủ điều kiện cửa hàng bán lẻ LPG chai</w:t>
      </w:r>
    </w:p>
    <w:p>
      <w:r>
        <w:t>2.001283.000.00.00.H50</w:t>
      </w:r>
    </w:p>
    <w:p>
      <w:r>
        <w:t>x</w:t>
      </w:r>
    </w:p>
    <w:p>
      <w:r>
        <w:t>173</w:t>
      </w:r>
    </w:p>
    <w:p>
      <w:r>
        <w:t>Lâm nghiệp</w:t>
      </w:r>
    </w:p>
    <w:p>
      <w:r>
        <w:t>Xác nhận nguồn gốc gỗ trước khi xuất khẩu</w:t>
      </w:r>
    </w:p>
    <w:p>
      <w:r>
        <w:t>3.000159.000.00.00.H50</w:t>
      </w:r>
    </w:p>
    <w:p>
      <w:r>
        <w:t>x</w:t>
      </w:r>
    </w:p>
    <w:p>
      <w:r>
        <w:t>174</w:t>
      </w:r>
    </w:p>
    <w:p>
      <w:r>
        <w:t>Lâm nghiệp</w:t>
      </w:r>
    </w:p>
    <w:p>
      <w:r>
        <w:t>Phê duyệt Phương án khai thác thực vật rừng loài thông thường thuộc thẩm quyền giải quyết của Ủy ban nhân dân cấp huyện</w:t>
      </w:r>
    </w:p>
    <w:p>
      <w:r>
        <w:t>1.011471.H50</w:t>
      </w:r>
    </w:p>
    <w:p>
      <w:r>
        <w:t>x</w:t>
      </w:r>
    </w:p>
    <w:p>
      <w:r>
        <w:t>175</w:t>
      </w:r>
    </w:p>
    <w:p>
      <w:r>
        <w:t>Lao động tiền lương</w:t>
      </w:r>
    </w:p>
    <w:p>
      <w:r>
        <w:t>Gửi thang lương, bảng lương, định mức lao động của doanh nghiệp</w:t>
      </w:r>
    </w:p>
    <w:p>
      <w:r>
        <w:t>1.004954.000.00.00.H50</w:t>
      </w:r>
    </w:p>
    <w:p>
      <w:r>
        <w:t>x</w:t>
      </w:r>
    </w:p>
    <w:p>
      <w:r>
        <w:t>176</w:t>
      </w:r>
    </w:p>
    <w:p>
      <w:r>
        <w:t>Lưu thông hàng hóa trong nước</w:t>
      </w:r>
    </w:p>
    <w:p>
      <w:r>
        <w:t>Cấp sửa đổi, bổ sung Giấy phép bán lẻ rượu</w:t>
      </w:r>
    </w:p>
    <w:p>
      <w:r>
        <w:t>2.000615.000.00.00.H50</w:t>
      </w:r>
    </w:p>
    <w:p>
      <w:r>
        <w:t>x</w:t>
      </w:r>
    </w:p>
    <w:p>
      <w:r>
        <w:t>177</w:t>
      </w:r>
    </w:p>
    <w:p>
      <w:r>
        <w:t>Lưu thông hàng hóa trong nước</w:t>
      </w:r>
    </w:p>
    <w:p>
      <w:r>
        <w:t>Cấp Giấy phép bán lẻ sản phẩm thuốc lá</w:t>
      </w:r>
    </w:p>
    <w:p>
      <w:r>
        <w:t>2.000181.000.00.00.H50</w:t>
      </w:r>
    </w:p>
    <w:p>
      <w:r>
        <w:t>x</w:t>
      </w:r>
    </w:p>
    <w:p>
      <w:r>
        <w:t>178</w:t>
      </w:r>
    </w:p>
    <w:p>
      <w:r>
        <w:t>Lưu thông hàng hóa trong nước</w:t>
      </w:r>
    </w:p>
    <w:p>
      <w:r>
        <w:t>Cấp Giấy phép bán lẻ rượu</w:t>
      </w:r>
    </w:p>
    <w:p>
      <w:r>
        <w:t>2.000620.000.00.00.H50</w:t>
      </w:r>
    </w:p>
    <w:p>
      <w:r>
        <w:t>x</w:t>
      </w:r>
    </w:p>
    <w:p>
      <w:r>
        <w:t>179</w:t>
      </w:r>
    </w:p>
    <w:p>
      <w:r>
        <w:t>Lưu thông hàng hóa trong nước</w:t>
      </w:r>
    </w:p>
    <w:p>
      <w:r>
        <w:t>Cấp lại Cấp Giấy phép bán lẻ rượu</w:t>
      </w:r>
    </w:p>
    <w:p>
      <w:r>
        <w:t>2.001240.000.00.00.H50</w:t>
      </w:r>
    </w:p>
    <w:p>
      <w:r>
        <w:t>x</w:t>
      </w:r>
    </w:p>
    <w:p>
      <w:r>
        <w:t>180</w:t>
      </w:r>
    </w:p>
    <w:p>
      <w:r>
        <w:t>Môi trường</w:t>
      </w:r>
    </w:p>
    <w:p>
      <w:r>
        <w:t>Đăng ký/đăng ký xác nhận lại kế hoạch bảo vệ môi trường</w:t>
      </w:r>
    </w:p>
    <w:p>
      <w:r>
        <w:t>1.004138.000.00.00.H50</w:t>
      </w:r>
    </w:p>
    <w:p>
      <w:r>
        <w:t>x</w:t>
      </w:r>
    </w:p>
    <w:p>
      <w:r>
        <w:t>181</w:t>
      </w:r>
    </w:p>
    <w:p>
      <w:r>
        <w:t>Môi trường</w:t>
      </w:r>
    </w:p>
    <w:p>
      <w:r>
        <w:t>Cấp giấy phép môi trường</w:t>
      </w:r>
    </w:p>
    <w:p>
      <w:r>
        <w:t>1.010723.000.00.00.H50</w:t>
      </w:r>
    </w:p>
    <w:p>
      <w:r>
        <w:t>x</w:t>
      </w:r>
    </w:p>
    <w:p>
      <w:r>
        <w:t>182</w:t>
      </w:r>
    </w:p>
    <w:p>
      <w:r>
        <w:t>Môi trường</w:t>
      </w:r>
    </w:p>
    <w:p>
      <w:r>
        <w:t>Cấp đổi giấy phép môi trường</w:t>
      </w:r>
    </w:p>
    <w:p>
      <w:r>
        <w:t>1.010724.000.00.00.H50</w:t>
      </w:r>
    </w:p>
    <w:p>
      <w:r>
        <w:t>x</w:t>
      </w:r>
    </w:p>
    <w:p>
      <w:r>
        <w:t>183</w:t>
      </w:r>
    </w:p>
    <w:p>
      <w:r>
        <w:t>Môi trường</w:t>
      </w:r>
    </w:p>
    <w:p>
      <w:r>
        <w:t>Cấp điều chỉnh giấy phép môi trường</w:t>
      </w:r>
    </w:p>
    <w:p>
      <w:r>
        <w:t>1.010725.000.00.00.H50</w:t>
      </w:r>
    </w:p>
    <w:p>
      <w:r>
        <w:t>x</w:t>
      </w:r>
    </w:p>
    <w:p>
      <w:r>
        <w:t>184</w:t>
      </w:r>
    </w:p>
    <w:p>
      <w:r>
        <w:t>Môi trường</w:t>
      </w:r>
    </w:p>
    <w:p>
      <w:r>
        <w:t>Cấp lại giấy phép môi trường</w:t>
      </w:r>
    </w:p>
    <w:p>
      <w:r>
        <w:t>1.010726.000.00.00.H50</w:t>
      </w:r>
    </w:p>
    <w:p>
      <w:r>
        <w:t>x</w:t>
      </w:r>
    </w:p>
    <w:p>
      <w:r>
        <w:t>185</w:t>
      </w:r>
    </w:p>
    <w:p>
      <w:r>
        <w:t>Người có công</w:t>
      </w:r>
    </w:p>
    <w:p>
      <w:r>
        <w:t>Thăm viếng mộ liệt sĩ</w:t>
      </w:r>
    </w:p>
    <w:p>
      <w:r>
        <w:t>1.010832.000.00.00.H50</w:t>
      </w:r>
    </w:p>
    <w:p>
      <w:r>
        <w:t>x</w:t>
      </w:r>
    </w:p>
    <w:p>
      <w:r>
        <w:t>186</w:t>
      </w:r>
    </w:p>
    <w:p>
      <w:r>
        <w:t>Người có công</w:t>
      </w:r>
    </w:p>
    <w:p>
      <w:r>
        <w:t>Thủ tục giải quyết trợ cấp tiền tuất hàng tháng, cho thân nhân khi người có công với cách mạng từ trần</w:t>
      </w:r>
    </w:p>
    <w:p>
      <w:r>
        <w:t>1.002271.000.00.00.H50</w:t>
      </w:r>
    </w:p>
    <w:p>
      <w:r>
        <w:t>x</w:t>
      </w:r>
    </w:p>
    <w:p>
      <w:r>
        <w:t>187</w:t>
      </w:r>
    </w:p>
    <w:p>
      <w:r>
        <w:t>Người có công</w:t>
      </w:r>
    </w:p>
    <w:p>
      <w:r>
        <w:t>Hỗ trợ người có công đi làm phương tiện, dụng cụ trợ giúp chỉnh hình; đi điều trị phục hồi chức năng</w:t>
      </w:r>
    </w:p>
    <w:p>
      <w:r>
        <w:t>2.001378.000.00.00.H50</w:t>
      </w:r>
    </w:p>
    <w:p>
      <w:r>
        <w:t>x</w:t>
      </w:r>
    </w:p>
    <w:p>
      <w:r>
        <w:t>188</w:t>
      </w:r>
    </w:p>
    <w:p>
      <w:r>
        <w:t>Người có công</w:t>
      </w:r>
    </w:p>
    <w:p>
      <w:r>
        <w:t>Thủ tục lập sổ theo dõi và cấp phương tiện trợ giúp, dụng cụ chỉnh hình</w:t>
      </w:r>
    </w:p>
    <w:p>
      <w:r>
        <w:t>1.003042.000.00.00.H50</w:t>
      </w:r>
    </w:p>
    <w:p>
      <w:r>
        <w:t>x</w:t>
      </w:r>
    </w:p>
    <w:p>
      <w:r>
        <w:t>189</w:t>
      </w:r>
    </w:p>
    <w:p>
      <w:r>
        <w:t>Người có công</w:t>
      </w:r>
    </w:p>
    <w:p>
      <w:r>
        <w:t>Cấp giấy giới thiệu đi thăm viếng mộ liệt sỹ và hỗ trợ thăm viếng mộ liệt sỹ</w:t>
      </w:r>
    </w:p>
    <w:p>
      <w:r>
        <w:t>2.001375.000.00.00.H50</w:t>
      </w:r>
    </w:p>
    <w:p>
      <w:r>
        <w:t>x</w:t>
      </w:r>
    </w:p>
    <w:p>
      <w:r>
        <w:t>190</w:t>
      </w:r>
    </w:p>
    <w:p>
      <w:r>
        <w:t>Người có công</w:t>
      </w:r>
    </w:p>
    <w:p>
      <w:r>
        <w:t>Thủ tục giải quyết chế độ mai táng phí đối với cựu chiến binh</w:t>
      </w:r>
    </w:p>
    <w:p>
      <w:r>
        <w:t>2.002307.000.00.00.H50</w:t>
      </w:r>
    </w:p>
    <w:p>
      <w:r>
        <w:t>x</w:t>
      </w:r>
    </w:p>
    <w:p>
      <w:r>
        <w:t>191</w:t>
      </w:r>
    </w:p>
    <w:p>
      <w:r>
        <w:t>Phát triển nông thôn và Phát triển nông thôn</w:t>
      </w:r>
    </w:p>
    <w:p>
      <w:r>
        <w:t>Bố trí ổn định dân cư trong huyện</w:t>
      </w:r>
    </w:p>
    <w:p>
      <w:r>
        <w:t>1.003281.000.00.00.H50</w:t>
      </w:r>
    </w:p>
    <w:p>
      <w:r>
        <w:t>x</w:t>
      </w:r>
    </w:p>
    <w:p>
      <w:r>
        <w:t>192</w:t>
      </w:r>
    </w:p>
    <w:p>
      <w:r>
        <w:t>Phát triển nông thôn và Phát triển nông thôn</w:t>
      </w:r>
    </w:p>
    <w:p>
      <w:r>
        <w:t>Hỗ trợ dự án liên kết (cấp huyện)</w:t>
      </w:r>
    </w:p>
    <w:p>
      <w:r>
        <w:t>1.003434.000.00.00.H50</w:t>
      </w:r>
    </w:p>
    <w:p>
      <w:r>
        <w:t>x</w:t>
      </w:r>
    </w:p>
    <w:p>
      <w:r>
        <w:t>193</w:t>
      </w:r>
    </w:p>
    <w:p>
      <w:r>
        <w:t>Phòng chống tệ nạn xã hội</w:t>
      </w:r>
    </w:p>
    <w:p>
      <w:r>
        <w:t>Công bố tổ chức, cá nhân đủ điều kiện cung cấp dịch vụ cai nghiện ma túy tự nguyện tại gia đình, cộng đồng</w:t>
      </w:r>
    </w:p>
    <w:p>
      <w:r>
        <w:t>1.010938.000.00.00.H50</w:t>
      </w:r>
    </w:p>
    <w:p>
      <w:r>
        <w:t>x</w:t>
      </w:r>
    </w:p>
    <w:p>
      <w:r>
        <w:t>194</w:t>
      </w:r>
    </w:p>
    <w:p>
      <w:r>
        <w:t>Phòng chống tệ nạn xã hội</w:t>
      </w:r>
    </w:p>
    <w:p>
      <w:r>
        <w:t>Công bố lại tổ chức, cá nhân cung cấp dịch vụ cai nghiện ma túy tự nguyện tại gia đình, cộng đồng</w:t>
      </w:r>
    </w:p>
    <w:p>
      <w:r>
        <w:t>1.010939.000.00.00.H50</w:t>
      </w:r>
    </w:p>
    <w:p>
      <w:r>
        <w:t>x</w:t>
      </w:r>
    </w:p>
    <w:p>
      <w:r>
        <w:t>195</w:t>
      </w:r>
    </w:p>
    <w:p>
      <w:r>
        <w:t>Phòng chống tệ nạn xã hội</w:t>
      </w:r>
    </w:p>
    <w:p>
      <w:r>
        <w:t>Công bố cơ sở cai nghiện ma túy tự nguyện, cơ sở cai nghiện ma túy công lập đủ điều kiện cung cấp dịch vụ cai nghiện ma túy tự nguyện tại gia đình, cộng đồng.</w:t>
      </w:r>
    </w:p>
    <w:p>
      <w:r>
        <w:t>1.010940.000.00.00.H50</w:t>
      </w:r>
    </w:p>
    <w:p>
      <w:r>
        <w:t>x</w:t>
      </w:r>
    </w:p>
    <w:p>
      <w:r>
        <w:t>196</w:t>
      </w:r>
    </w:p>
    <w:p>
      <w:r>
        <w:t>Phòng chống tệ nạn xã hội</w:t>
      </w:r>
    </w:p>
    <w:p>
      <w:r>
        <w:t>Quy trình hỗ trợ học văn hóa, học nghề, trợ cấp khó khăn ban đầu cho nạn nhân</w:t>
      </w:r>
    </w:p>
    <w:p>
      <w:r>
        <w:t>2.001661.000.00.00.H50</w:t>
      </w:r>
    </w:p>
    <w:p>
      <w:r>
        <w:t>x</w:t>
      </w:r>
    </w:p>
    <w:p>
      <w:r>
        <w:t>197</w:t>
      </w:r>
    </w:p>
    <w:p>
      <w:r>
        <w:t>Quản lý hoạt động xây dựng</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1.009994.000.00.00.H50</w:t>
      </w:r>
    </w:p>
    <w:p>
      <w:r>
        <w:t>x</w:t>
      </w:r>
    </w:p>
    <w:p>
      <w:r>
        <w:t>198</w:t>
      </w:r>
    </w:p>
    <w:p>
      <w:r>
        <w:t>Quản lý hoạt động xây dựng</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1.009995.000.00.00.H50</w:t>
      </w:r>
    </w:p>
    <w:p>
      <w:r>
        <w:t>x</w:t>
      </w:r>
    </w:p>
    <w:p>
      <w:r>
        <w:t>199</w:t>
      </w:r>
    </w:p>
    <w:p>
      <w:r>
        <w:t>Quản lý hoạt động xây dựng</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1.009996.000.00.00.H50</w:t>
      </w:r>
    </w:p>
    <w:p>
      <w:r>
        <w:t>x</w:t>
      </w:r>
    </w:p>
    <w:p>
      <w:r>
        <w:t>200</w:t>
      </w:r>
    </w:p>
    <w:p>
      <w:r>
        <w:t>Quản lý hoạt động xây dựng</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1.009997.000.00.00.H50</w:t>
      </w:r>
    </w:p>
    <w:p>
      <w:r>
        <w:t>x</w:t>
      </w:r>
    </w:p>
    <w:p>
      <w:r>
        <w:t>201</w:t>
      </w:r>
    </w:p>
    <w:p>
      <w:r>
        <w:t>Quản lý hoạt động xây dựng</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1.009998.000.00.00.H50</w:t>
      </w:r>
    </w:p>
    <w:p>
      <w:r>
        <w:t>x</w:t>
      </w:r>
    </w:p>
    <w:p>
      <w:r>
        <w:t>202</w:t>
      </w:r>
    </w:p>
    <w:p>
      <w:r>
        <w:t>Quản lý hoạt động xây dựng</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1.009999.000.00.00.H50</w:t>
      </w:r>
    </w:p>
    <w:p>
      <w:r>
        <w:t>x</w:t>
      </w:r>
    </w:p>
    <w:p>
      <w:r>
        <w:t>203</w:t>
      </w:r>
    </w:p>
    <w:p>
      <w:r>
        <w:t>Quản lý ngành nghề đầu tư, kinh doanh có điều kiện về an ninh, trật tự</w:t>
      </w:r>
    </w:p>
    <w:p>
      <w:r>
        <w:t>Cấp mới Giấy chứng nhận đủ điều kiện về an ninh, trật tự (thực hiện tại cấp huyện)</w:t>
      </w:r>
    </w:p>
    <w:p>
      <w:r>
        <w:t>2.000569.000.00.00.H50</w:t>
      </w:r>
    </w:p>
    <w:p>
      <w:r>
        <w:t>x</w:t>
      </w:r>
    </w:p>
    <w:p>
      <w:r>
        <w:t>204</w:t>
      </w:r>
    </w:p>
    <w:p>
      <w:r>
        <w:t>Quản lý ngành nghề đầu tư, kinh doanh có điều kiện về an ninh, trật tự</w:t>
      </w:r>
    </w:p>
    <w:p>
      <w:r>
        <w:t>Cấp đổi Giấy chứng nhận đủ điều kiện về an ninh, trật tự (thực hiện tại cấp huyện)</w:t>
      </w:r>
    </w:p>
    <w:p>
      <w:r>
        <w:t>2.000556.000.00.00.H50</w:t>
      </w:r>
    </w:p>
    <w:p>
      <w:r>
        <w:t>x</w:t>
      </w:r>
    </w:p>
    <w:p>
      <w:r>
        <w:t>205</w:t>
      </w:r>
    </w:p>
    <w:p>
      <w:r>
        <w:t>Quản lý ngành nghề đầu tư, kinh doanh có điều kiện về an ninh, trật tự</w:t>
      </w:r>
    </w:p>
    <w:p>
      <w:r>
        <w:t>Cấp lại Giấy chứng nhận đủ điều kiện về an ninh, trật tự (thực hiện ở cấp huyện)</w:t>
      </w:r>
    </w:p>
    <w:p>
      <w:r>
        <w:t>2.000485.000.00.00.H50</w:t>
      </w:r>
    </w:p>
    <w:p>
      <w:r>
        <w:t>x</w:t>
      </w:r>
    </w:p>
    <w:p>
      <w:r>
        <w:t>206</w:t>
      </w:r>
    </w:p>
    <w:p>
      <w:r>
        <w:t>Quy hoạch xây dựng, kiến trúc</w:t>
      </w:r>
    </w:p>
    <w:p>
      <w:r>
        <w:t>Thủ tục thẩm định nhiệm vụ, nhiệm vụ điều chỉnh quy hoạch chi tiết của dự án đầu tư xây dựng công trình theo hình thức kinh doanh thuộc thẩm quyền phê duyệt của UBND cấp huyện</w:t>
      </w:r>
    </w:p>
    <w:p>
      <w:r>
        <w:t>1.002662.000.00.00.H50</w:t>
      </w:r>
    </w:p>
    <w:p>
      <w:r>
        <w:t>x</w:t>
      </w:r>
    </w:p>
    <w:p>
      <w:r>
        <w:t>207</w:t>
      </w:r>
    </w:p>
    <w:p>
      <w:r>
        <w:t>Quy hoạch xây dựng, kiến trúc</w:t>
      </w:r>
    </w:p>
    <w:p>
      <w:r>
        <w:t>Thẩm định đồ án, đồ án điều chỉnh quy hoạch chi tiết của dự án đầu tư xây dựng công trình theo hình thức kinh doanh thuộc thẩm quyền phê duyệt của UBND cấp huyện</w:t>
      </w:r>
    </w:p>
    <w:p>
      <w:r>
        <w:t>1.003141.000.00.00.H50</w:t>
      </w:r>
    </w:p>
    <w:p>
      <w:r>
        <w:t>x</w:t>
      </w:r>
    </w:p>
    <w:p>
      <w:r>
        <w:t>208</w:t>
      </w:r>
    </w:p>
    <w:p>
      <w:r>
        <w:t>Quy hoạch xây dựng, kiến trúc</w:t>
      </w:r>
    </w:p>
    <w:p>
      <w:r>
        <w:t>Cung cấp thông tin về quy hoạch xây dựng thuộc thẩm quyền của UBND cấp huyện</w:t>
      </w:r>
    </w:p>
    <w:p>
      <w:r>
        <w:t>1.008455.000.00.00.H50</w:t>
      </w:r>
    </w:p>
    <w:p>
      <w:r>
        <w:t>x</w:t>
      </w:r>
    </w:p>
    <w:p>
      <w:r>
        <w:t>209</w:t>
      </w:r>
    </w:p>
    <w:p>
      <w:r>
        <w:t>Quy hoạch xây dựng, kiến trúc</w:t>
      </w:r>
    </w:p>
    <w:p>
      <w:r>
        <w:t>Thẩm định nhiệm vụ điều chỉnh quy hoạch chi tiết của dự án xây dựng công trình theo hình thức kinh doanh thuộc thẩm quyền phê duyệt của UBND cấp huyện</w:t>
      </w:r>
    </w:p>
    <w:p>
      <w:r>
        <w:t>1.000662.000.00.00.H50</w:t>
      </w:r>
    </w:p>
    <w:p>
      <w:r>
        <w:t>x</w:t>
      </w:r>
    </w:p>
    <w:p>
      <w:r>
        <w:t>210</w:t>
      </w:r>
    </w:p>
    <w:p>
      <w:r>
        <w:t>Thành lập và hoạt động của hợp tác xã (liên hiệp hợp tác xã)</w:t>
      </w:r>
    </w:p>
    <w:p>
      <w:r>
        <w:t>Giải thể tự nguyện hợp tác xã</w:t>
      </w:r>
    </w:p>
    <w:p>
      <w:r>
        <w:t>1.004982.000.00.00.H50</w:t>
      </w:r>
    </w:p>
    <w:p>
      <w:r>
        <w:t>x</w:t>
      </w:r>
    </w:p>
    <w:p>
      <w:r>
        <w:t>211</w:t>
      </w:r>
    </w:p>
    <w:p>
      <w:r>
        <w:t>Thành lập và hoạt động của hợp tác xã (liên hiệp hợp tác xã)</w:t>
      </w:r>
    </w:p>
    <w:p>
      <w:r>
        <w:t>Tạm ngừng hoạt động của hợp tác xã, chi nhánh, văn phòng đại diện, địa điểm kinh doanh của hợp tác xã</w:t>
      </w:r>
    </w:p>
    <w:p>
      <w:r>
        <w:t>1.005377.000.00.00.H50</w:t>
      </w:r>
    </w:p>
    <w:p>
      <w:r>
        <w:t>x</w:t>
      </w:r>
    </w:p>
    <w:p>
      <w:r>
        <w:t>212</w:t>
      </w:r>
    </w:p>
    <w:p>
      <w:r>
        <w:t>Thành lập và hoạt động của HTX</w:t>
      </w:r>
    </w:p>
    <w:p>
      <w:r>
        <w:t>Thay đổi cơ quan đăng ký hợp tác xã</w:t>
      </w:r>
    </w:p>
    <w:p>
      <w:r>
        <w:t>1.004895.000.00.00.H50</w:t>
      </w:r>
    </w:p>
    <w:p>
      <w:r>
        <w:t>x</w:t>
      </w:r>
    </w:p>
    <w:p>
      <w:r>
        <w:t>213</w:t>
      </w:r>
    </w:p>
    <w:p>
      <w:r>
        <w:t>Thành lập và hoạt động của HTX</w:t>
      </w:r>
    </w:p>
    <w:p>
      <w:r>
        <w:t>Cấp đổi giấy chứng nhận đăng ký hợp tác xã</w:t>
      </w:r>
    </w:p>
    <w:p>
      <w:r>
        <w:t>1.004901.000.00.00.H50</w:t>
      </w:r>
    </w:p>
    <w:p>
      <w:r>
        <w:t>x</w:t>
      </w:r>
    </w:p>
    <w:p>
      <w:r>
        <w:t>214</w:t>
      </w:r>
    </w:p>
    <w:p>
      <w:r>
        <w:t>Thành lập và hoạt động của HTX</w:t>
      </w:r>
    </w:p>
    <w:p>
      <w:r>
        <w:t>Đăng ký khi hợp tác xã sáp nhập</w:t>
      </w:r>
    </w:p>
    <w:p>
      <w:r>
        <w:t>1.004972.000.00.00.H50</w:t>
      </w:r>
    </w:p>
    <w:p>
      <w:r>
        <w:t>x</w:t>
      </w:r>
    </w:p>
    <w:p>
      <w:r>
        <w:t>215</w:t>
      </w:r>
    </w:p>
    <w:p>
      <w:r>
        <w:t>Thành lập và hoạt động của HTX</w:t>
      </w:r>
    </w:p>
    <w:p>
      <w:r>
        <w:t>Thông báo thay đổi nội dung đăng ký hợp tác xã</w:t>
      </w:r>
    </w:p>
    <w:p>
      <w:r>
        <w:t>1.004979.000.00.00.H50</w:t>
      </w:r>
    </w:p>
    <w:p>
      <w:r>
        <w:t>x</w:t>
      </w:r>
    </w:p>
    <w:p>
      <w:r>
        <w:t>216</w:t>
      </w:r>
    </w:p>
    <w:p>
      <w:r>
        <w:t>Thành lập và hoạt động của HTX</w:t>
      </w:r>
    </w:p>
    <w:p>
      <w:r>
        <w:t>Chấm dứt hoạt động của chi nhánh, văn phòng đại diện, địa điểm kinh doanh của hợp tác xã</w:t>
      </w:r>
    </w:p>
    <w:p>
      <w:r>
        <w:t>1.005010.000.00.00.H50</w:t>
      </w:r>
    </w:p>
    <w:p>
      <w:r>
        <w:t>x</w:t>
      </w:r>
    </w:p>
    <w:p>
      <w:r>
        <w:t>217</w:t>
      </w:r>
    </w:p>
    <w:p>
      <w:r>
        <w:t>Thành lập và hoạt động của HTX</w:t>
      </w:r>
    </w:p>
    <w:p>
      <w:r>
        <w:t>Đăng ký khi hợp tác xã hợp nhất</w:t>
      </w:r>
    </w:p>
    <w:p>
      <w:r>
        <w:t>1.005121.000.00.00.H50</w:t>
      </w:r>
    </w:p>
    <w:p>
      <w:r>
        <w:t>x</w:t>
      </w:r>
    </w:p>
    <w:p>
      <w:r>
        <w:t>218</w:t>
      </w:r>
    </w:p>
    <w:p>
      <w:r>
        <w:t>Thành lập và hoạt động của HTX</w:t>
      </w:r>
    </w:p>
    <w:p>
      <w:r>
        <w:t>Đăng ký thay đổi nội dung đăng ký hợp tác xã</w:t>
      </w:r>
    </w:p>
    <w:p>
      <w:r>
        <w:t>1.005277.000.00.00.H50</w:t>
      </w:r>
    </w:p>
    <w:p>
      <w:r>
        <w:t>x</w:t>
      </w:r>
    </w:p>
    <w:p>
      <w:r>
        <w:t>219</w:t>
      </w:r>
    </w:p>
    <w:p>
      <w:r>
        <w:t>Thành lập và hoạt động của HTX</w:t>
      </w:r>
    </w:p>
    <w:p>
      <w:r>
        <w:t>Đăng ký thay đổi nội dung đăng ký chi nhánh, văn phòng đại diện, địa điểm kinh doanh của hợp tác xã</w:t>
      </w:r>
    </w:p>
    <w:p>
      <w:r>
        <w:t>1.005378.000.00.00.H50</w:t>
      </w:r>
    </w:p>
    <w:p>
      <w:r>
        <w:t>x</w:t>
      </w:r>
    </w:p>
    <w:p>
      <w:r>
        <w:t>220</w:t>
      </w:r>
    </w:p>
    <w:p>
      <w:r>
        <w:t>Thành lập và hoạt động của HTX</w:t>
      </w:r>
    </w:p>
    <w:p>
      <w:r>
        <w:t>Thông báo về việc góp vốn, mua cổ phần, thành lập doanh nghiệp của hợp tác xã</w:t>
      </w:r>
    </w:p>
    <w:p>
      <w:r>
        <w:t>2.001958.000.00.00.H50</w:t>
      </w:r>
    </w:p>
    <w:p>
      <w:r>
        <w:t>x</w:t>
      </w:r>
    </w:p>
    <w:p>
      <w:r>
        <w:t>221</w:t>
      </w:r>
    </w:p>
    <w:p>
      <w:r>
        <w:t>Thành lập và hoạt động của HTX</w:t>
      </w:r>
    </w:p>
    <w:p>
      <w:r>
        <w:t>Cấp lại giấy chứng nhận đăng ký hợp tác xã, giấy chứng nhận đăng ký chi nhánh, văn phòng đại diện, địa điểm kinh doanh của hợp tác xã (trong trường hợp bị mất hoặc bị hư hỏng)</w:t>
      </w:r>
    </w:p>
    <w:p>
      <w:r>
        <w:t>2.001973.000.00.00.H50</w:t>
      </w:r>
    </w:p>
    <w:p>
      <w:r>
        <w:t>x</w:t>
      </w:r>
    </w:p>
    <w:p>
      <w:r>
        <w:t>222</w:t>
      </w:r>
    </w:p>
    <w:p>
      <w:r>
        <w:t>Thành lập và hoạt động của HTX</w:t>
      </w:r>
    </w:p>
    <w:p>
      <w:r>
        <w:t>Đăng ký khi hợp tác xã tách</w:t>
      </w:r>
    </w:p>
    <w:p>
      <w:r>
        <w:t>2.002120.000.00.00.H50</w:t>
      </w:r>
    </w:p>
    <w:p>
      <w:r>
        <w:t>x</w:t>
      </w:r>
    </w:p>
    <w:p>
      <w:r>
        <w:t>223</w:t>
      </w:r>
    </w:p>
    <w:p>
      <w:r>
        <w:t>Thành lập và hoạt động của HTX</w:t>
      </w:r>
    </w:p>
    <w:p>
      <w:r>
        <w:t>Đăng ký khi hợp tác xã chia</w:t>
      </w:r>
    </w:p>
    <w:p>
      <w:r>
        <w:t>2.002122.000.00.00.H50</w:t>
      </w:r>
    </w:p>
    <w:p>
      <w:r>
        <w:t>x</w:t>
      </w:r>
    </w:p>
    <w:p>
      <w:r>
        <w:t>224</w:t>
      </w:r>
    </w:p>
    <w:p>
      <w:r>
        <w:t>Thành lập và hoạt động của HTX</w:t>
      </w:r>
    </w:p>
    <w:p>
      <w:r>
        <w:t>Đăng ký thành lập chi nhánh, văn phòng đại diện, địa điểm kinh doanh của hợp tác xã</w:t>
      </w:r>
    </w:p>
    <w:p>
      <w:r>
        <w:t>2.002123.000.00.00.H50</w:t>
      </w:r>
    </w:p>
    <w:p>
      <w:r>
        <w:t>x</w:t>
      </w:r>
    </w:p>
    <w:p>
      <w:r>
        <w:t>225</w:t>
      </w:r>
    </w:p>
    <w:p>
      <w:r>
        <w:t>Thành lập và hoạt động của HTX</w:t>
      </w:r>
    </w:p>
    <w:p>
      <w:r>
        <w:t>Đăng ký thành lập hợp tác xã</w:t>
      </w:r>
    </w:p>
    <w:p>
      <w:r>
        <w:t>1.005280.000.00.00.H50</w:t>
      </w:r>
    </w:p>
    <w:p>
      <w:r>
        <w:t>x</w:t>
      </w:r>
    </w:p>
    <w:p>
      <w:r>
        <w:t>226</w:t>
      </w:r>
    </w:p>
    <w:p>
      <w:r>
        <w:t>Thi đua khen thưởng</w:t>
      </w:r>
    </w:p>
    <w:p>
      <w:r>
        <w:t>Thủ tục tặng Giấy khen của Chủ tịch UBND cấp huyện về thành tích đột xuất</w:t>
      </w:r>
    </w:p>
    <w:p>
      <w:r>
        <w:t>1.000804.000.00.00.H50</w:t>
      </w:r>
    </w:p>
    <w:p>
      <w:r>
        <w:t>x</w:t>
      </w:r>
    </w:p>
    <w:p>
      <w:r>
        <w:t>227</w:t>
      </w:r>
    </w:p>
    <w:p>
      <w:r>
        <w:t>Thi đua, khen thưởng</w:t>
      </w:r>
    </w:p>
    <w:p>
      <w:r>
        <w:t>Tặng danh hiệu Chiến sỹ thi đua cơ sở</w:t>
      </w:r>
    </w:p>
    <w:p>
      <w:r>
        <w:t>1.000843.000.00.00.H50</w:t>
      </w:r>
    </w:p>
    <w:p>
      <w:r>
        <w:t>x</w:t>
      </w:r>
    </w:p>
    <w:p>
      <w:r>
        <w:t>228</w:t>
      </w:r>
    </w:p>
    <w:p>
      <w:r>
        <w:t>Thi đua, khen thưởng</w:t>
      </w:r>
    </w:p>
    <w:p>
      <w:r>
        <w:t>Tặng Giấy khen của Chủ tịch UBND cấp huyện về thành tích thi đua theo đợt, chuyên đề.</w:t>
      </w:r>
    </w:p>
    <w:p>
      <w:r>
        <w:t>2.000374.000.00.00.H50</w:t>
      </w:r>
    </w:p>
    <w:p>
      <w:r>
        <w:t>x</w:t>
      </w:r>
    </w:p>
    <w:p>
      <w:r>
        <w:t>229</w:t>
      </w:r>
    </w:p>
    <w:p>
      <w:r>
        <w:t>Thi đua, khen thưởng</w:t>
      </w:r>
    </w:p>
    <w:p>
      <w:r>
        <w:t>Tặng danh hiệu Lao động tiên tiến</w:t>
      </w:r>
    </w:p>
    <w:p>
      <w:r>
        <w:t>2.000385.000.00.00.H50</w:t>
      </w:r>
    </w:p>
    <w:p>
      <w:r>
        <w:t>x</w:t>
      </w:r>
    </w:p>
    <w:p>
      <w:r>
        <w:t>230</w:t>
      </w:r>
    </w:p>
    <w:p>
      <w:r>
        <w:t>Thi đua, khen thưởng</w:t>
      </w:r>
    </w:p>
    <w:p>
      <w:r>
        <w:t>Tặng danh hiệu Tập thể lao động tiên tiến.</w:t>
      </w:r>
    </w:p>
    <w:p>
      <w:r>
        <w:t>2.000402.000.00.00.H50</w:t>
      </w:r>
    </w:p>
    <w:p>
      <w:r>
        <w:t>x</w:t>
      </w:r>
    </w:p>
    <w:p>
      <w:r>
        <w:t>231</w:t>
      </w:r>
    </w:p>
    <w:p>
      <w:r>
        <w:t>Thi đua, khen thưởng</w:t>
      </w:r>
    </w:p>
    <w:p>
      <w:r>
        <w:t>Tặng Giấy khen của Chủ tịch UBND cấp huyện về thành tích thực hiện nhiệm vụ chính trị.</w:t>
      </w:r>
    </w:p>
    <w:p>
      <w:r>
        <w:t>2.000414.000.00.00.H50</w:t>
      </w:r>
    </w:p>
    <w:p>
      <w:r>
        <w:t>x</w:t>
      </w:r>
    </w:p>
    <w:p>
      <w:r>
        <w:t>232</w:t>
      </w:r>
    </w:p>
    <w:p>
      <w:r>
        <w:t>Thư viện</w:t>
      </w:r>
    </w:p>
    <w:p>
      <w:r>
        <w:t>Thủ tục đăng ký hoạt động thư viện tư nhân có vốn sách ban đầu từ 1.000 bản đến dưới 2.000 bản</w:t>
      </w:r>
    </w:p>
    <w:p>
      <w:r>
        <w:t>1.001723.000.00.00.H50</w:t>
      </w:r>
    </w:p>
    <w:p>
      <w:r>
        <w:t>x</w:t>
      </w:r>
    </w:p>
    <w:p>
      <w:r>
        <w:t>233</w:t>
      </w:r>
    </w:p>
    <w:p>
      <w:r>
        <w:t>Thủy lợi</w:t>
      </w:r>
    </w:p>
    <w:p>
      <w:r>
        <w:t>Thẩm định, phê duyệt, điều chỉnh và công bố công khai quy trình vận hành hồ chứa nước thuộc thẩm quyền của UBND huyện</w:t>
      </w:r>
    </w:p>
    <w:p>
      <w:r>
        <w:t>1.003347.000.00.00.H50</w:t>
      </w:r>
    </w:p>
    <w:p>
      <w:r>
        <w:t>x</w:t>
      </w:r>
    </w:p>
    <w:p>
      <w:r>
        <w:t>234</w:t>
      </w:r>
    </w:p>
    <w:p>
      <w:r>
        <w:t>Thủy lợi</w:t>
      </w:r>
    </w:p>
    <w:p>
      <w:r>
        <w:t>Thẩm định, phê duyệt phương án ứng phó với tình huống khẩn cấp thuộc thẩm quyền của UBND huyện (trên địa bàn từ 02 xã trở lên)</w:t>
      </w:r>
    </w:p>
    <w:p>
      <w:r>
        <w:t>1.003456.000.00.00.H50</w:t>
      </w:r>
    </w:p>
    <w:p>
      <w:r>
        <w:t>x</w:t>
      </w:r>
    </w:p>
    <w:p>
      <w:r>
        <w:t>235</w:t>
      </w:r>
    </w:p>
    <w:p>
      <w:r>
        <w:t>Thủy lợi</w:t>
      </w:r>
    </w:p>
    <w:p>
      <w:r>
        <w:t>Thẩm định, phê duyệt phương án ứng phó thiên tai cho công trình, vùng hạ du đập trong quá trình thi công thuộc thẩm quyền của UBND huyện (trên địa bàn từ 02 xã trở lên)</w:t>
      </w:r>
    </w:p>
    <w:p>
      <w:r>
        <w:t>1.003459.000.00.00.H50</w:t>
      </w:r>
    </w:p>
    <w:p>
      <w:r>
        <w:t>x</w:t>
      </w:r>
    </w:p>
    <w:p>
      <w:r>
        <w:t>236</w:t>
      </w:r>
    </w:p>
    <w:p>
      <w:r>
        <w:t>Thủy lợi</w:t>
      </w:r>
    </w:p>
    <w:p>
      <w:r>
        <w:t>Thẩm định, phê duyệt đề cương, kết quả kiểm định an toàn đập, hồ chứa thủy lợi thuộc thẩm quyền của UBND huyện</w:t>
      </w:r>
    </w:p>
    <w:p>
      <w:r>
        <w:t>1.003471.000.00.00.H50</w:t>
      </w:r>
    </w:p>
    <w:p>
      <w:r>
        <w:t>x</w:t>
      </w:r>
    </w:p>
    <w:p>
      <w:r>
        <w:t>237</w:t>
      </w:r>
    </w:p>
    <w:p>
      <w:r>
        <w:t>Thủy sản</w:t>
      </w:r>
    </w:p>
    <w:p>
      <w:r>
        <w:t>Công nhận và giao quyền quản lý cho tổ chức cộng đồng (thuộc địa bàn quản lý)</w:t>
      </w:r>
    </w:p>
    <w:p>
      <w:r>
        <w:t>1.003956.000.00.00.H50</w:t>
      </w:r>
    </w:p>
    <w:p>
      <w:r>
        <w:t>x</w:t>
      </w:r>
    </w:p>
    <w:p>
      <w:r>
        <w:t>238</w:t>
      </w:r>
    </w:p>
    <w:p>
      <w:r>
        <w:t>Thủy sản</w:t>
      </w:r>
    </w:p>
    <w:p>
      <w:r>
        <w:t>Sửa đổi, bổ sung nội dung quyết định công nhận và giao quyền quản lý cho tổ chức cộng đồng (thuộc địa bàn quản lý)</w:t>
      </w:r>
    </w:p>
    <w:p>
      <w:r>
        <w:t>1.004498.000.00.00.H50</w:t>
      </w:r>
    </w:p>
    <w:p>
      <w:r>
        <w:t>x</w:t>
      </w:r>
    </w:p>
    <w:p>
      <w:r>
        <w:t>111</w:t>
      </w:r>
    </w:p>
    <w:p>
      <w:r>
        <w:t>127</w:t>
      </w:r>
    </w:p>
    <w:p>
      <w:r>
        <w:t>238</w:t>
      </w:r>
    </w:p>
    <w:p>
      <w:r>
        <w:t>Tổng cộng: 238 DVC (111 DVC toàn trình và 127 DVC một phần)</w:t>
      </w:r>
    </w:p>
    <w:p>
      <w:r>
        <w:t>PHỤ LỤC 3</w:t>
      </w:r>
    </w:p>
    <w:p>
      <w:r>
        <w:t>DANH MỤC DỊCH VỤ CÔNG TRỰC TUYẾN TOÀN TRÌNH VÀ DỊCH VỤ CÔNG TRỰC TUYẾN MỘT PHẦN NĂM 2023 THỰC HIỆN TẠI UBND XÃ, PHƯỜNG, THỊ TRẤN</w:t>
      </w:r>
    </w:p>
    <w:p>
      <w:r>
        <w:t>(Ban hành kèm theo Quyết định số: 1103/QĐ-UBND ngày 30 tháng 5 năm 2023 của UBND tỉnh Quảng Trị)</w:t>
      </w:r>
    </w:p>
    <w:p>
      <w:r>
        <w:t>TT</w:t>
      </w:r>
    </w:p>
    <w:p>
      <w:r>
        <w:t>Nhóm dịch vụ</w:t>
      </w:r>
    </w:p>
    <w:p>
      <w:r>
        <w:t>Tên Dịch vụ / TTHC</w:t>
      </w:r>
    </w:p>
    <w:p>
      <w:r>
        <w:t>Mã TTHC</w:t>
      </w:r>
    </w:p>
    <w:p>
      <w:r>
        <w:t>Toàn   trình</w:t>
      </w:r>
    </w:p>
    <w:p>
      <w:r>
        <w:t>Một   phần</w:t>
      </w:r>
    </w:p>
    <w:p>
      <w:r>
        <w:t>1</w:t>
      </w:r>
    </w:p>
    <w:p>
      <w:r>
        <w:t>Bảo trợ xã hội</w:t>
      </w:r>
    </w:p>
    <w:p>
      <w:r>
        <w:t>Trợ giúp xã hội đột xuất về hỗ trợ làm nhà ở, sửa chữa nhà ở</w:t>
      </w:r>
    </w:p>
    <w:p>
      <w:r>
        <w:t>2.000751.000.00.00.H50</w:t>
      </w:r>
    </w:p>
    <w:p>
      <w:r>
        <w:t>x</w:t>
      </w:r>
    </w:p>
    <w:p>
      <w:r>
        <w:t>2</w:t>
      </w:r>
    </w:p>
    <w:p>
      <w:r>
        <w:t>Bảo trợ xã hội</w:t>
      </w:r>
    </w:p>
    <w:p>
      <w:r>
        <w:t>Đổi, cấp lại Giấy xác nhận khuyết tật</w:t>
      </w:r>
    </w:p>
    <w:p>
      <w:r>
        <w:t>1.001653.000.00.00.H50</w:t>
      </w:r>
    </w:p>
    <w:p>
      <w:r>
        <w:t>x</w:t>
      </w:r>
    </w:p>
    <w:p>
      <w:r>
        <w:t>3</w:t>
      </w:r>
    </w:p>
    <w:p>
      <w:r>
        <w:t>Bảo trợ xã hội</w:t>
      </w:r>
    </w:p>
    <w:p>
      <w:r>
        <w:t>Thủ tục Xác nhận hộ gia đình làm nông nghiệp, lâm nghiệp, ngư nghiệp và diêm nghiệp có mức sống trung bình giai đoạn 2016-2020 thuộc diện đối tượng được ngân sách nhà nước hỗ trợ đóng bảo hiểm y tế</w:t>
      </w:r>
    </w:p>
    <w:p>
      <w:r>
        <w:t>2.000602.000.00.00.H50</w:t>
      </w:r>
    </w:p>
    <w:p>
      <w:r>
        <w:t>x</w:t>
      </w:r>
    </w:p>
    <w:p>
      <w:r>
        <w:t>4</w:t>
      </w:r>
    </w:p>
    <w:p>
      <w:r>
        <w:t>Bảo trợ xã hội</w:t>
      </w:r>
    </w:p>
    <w:p>
      <w:r>
        <w:t>Công nhận hộ nghèo, hộ cận nghèo phát sinh trong năm</w:t>
      </w:r>
    </w:p>
    <w:p>
      <w:r>
        <w:t>1.000506.000.00.00.H50</w:t>
      </w:r>
    </w:p>
    <w:p>
      <w:r>
        <w:t>x</w:t>
      </w:r>
    </w:p>
    <w:p>
      <w:r>
        <w:t>5</w:t>
      </w:r>
    </w:p>
    <w:p>
      <w:r>
        <w:t>Bảo trợ xã hội</w:t>
      </w:r>
    </w:p>
    <w:p>
      <w:r>
        <w:t>Công nhận hộ thoát nghèo, hộ thoát cận nghèo trong năm</w:t>
      </w:r>
    </w:p>
    <w:p>
      <w:r>
        <w:t>1.000489.000.00.00.H50</w:t>
      </w:r>
    </w:p>
    <w:p>
      <w:r>
        <w:t>x</w:t>
      </w:r>
    </w:p>
    <w:p>
      <w:r>
        <w:t>6</w:t>
      </w:r>
    </w:p>
    <w:p>
      <w:r>
        <w:t>Bảo trợ xã hội</w:t>
      </w:r>
    </w:p>
    <w:p>
      <w:r>
        <w:t>Đăng ký hoạt động đối với cơ sở trợ giúp xã hội dưới 10 đối tượng có hoàn cảnh khó khăn</w:t>
      </w:r>
    </w:p>
    <w:p>
      <w:r>
        <w:t>2.000355.000.00.00.H50</w:t>
      </w:r>
    </w:p>
    <w:p>
      <w:r>
        <w:t>x</w:t>
      </w:r>
    </w:p>
    <w:p>
      <w:r>
        <w:t>7</w:t>
      </w:r>
    </w:p>
    <w:p>
      <w:r>
        <w:t>Dân tộc</w:t>
      </w:r>
    </w:p>
    <w:p>
      <w:r>
        <w:t>Công nhận người có uy tín trong đồng bào dân tộc thiểu số</w:t>
      </w:r>
    </w:p>
    <w:p>
      <w:r>
        <w:t>1.004875.000.00.00.H50</w:t>
      </w:r>
    </w:p>
    <w:p>
      <w:r>
        <w:t>x</w:t>
      </w:r>
    </w:p>
    <w:p>
      <w:r>
        <w:t>8</w:t>
      </w:r>
    </w:p>
    <w:p>
      <w:r>
        <w:t>Dân tộc</w:t>
      </w:r>
    </w:p>
    <w:p>
      <w:r>
        <w:t>Đưa ra khỏi danh sách người có uy tín trong đồng bào dân tộc thiểu số</w:t>
      </w:r>
    </w:p>
    <w:p>
      <w:r>
        <w:t>1.004888.000.00.00.H50</w:t>
      </w:r>
    </w:p>
    <w:p>
      <w:r>
        <w:t>x</w:t>
      </w:r>
    </w:p>
    <w:p>
      <w:r>
        <w:t>9</w:t>
      </w:r>
    </w:p>
    <w:p>
      <w:r>
        <w:t>Giải quyết tố cáo</w:t>
      </w:r>
    </w:p>
    <w:p>
      <w:r>
        <w:t>Thủ tục giải quyết tố cáo tại cấp xã</w:t>
      </w:r>
    </w:p>
    <w:p>
      <w:r>
        <w:t>2.002396.000.00.00.H50</w:t>
      </w:r>
    </w:p>
    <w:p>
      <w:r>
        <w:t>x</w:t>
      </w:r>
    </w:p>
    <w:p>
      <w:r>
        <w:t>10</w:t>
      </w:r>
    </w:p>
    <w:p>
      <w:r>
        <w:t>Giáo dục đào tạo thuộc hệ thống giáo dục quốc dân và các cơ sở khác</w:t>
      </w:r>
    </w:p>
    <w:p>
      <w:r>
        <w:t>Giải thể nhóm trẻ, lớp mẫu giáo độc lập (theo yêu cầu của tổ chức, cá nhân đề nghị thành lập)</w:t>
      </w:r>
    </w:p>
    <w:p>
      <w:r>
        <w:t>2.001810.000.00.00.H50</w:t>
      </w:r>
    </w:p>
    <w:p>
      <w:r>
        <w:t>x</w:t>
      </w:r>
    </w:p>
    <w:p>
      <w:r>
        <w:t>11</w:t>
      </w:r>
    </w:p>
    <w:p>
      <w:r>
        <w:t>Giáo dục đào tạo thuộc hệ thống giáo dục quốc dân và các cơ sở khác</w:t>
      </w:r>
    </w:p>
    <w:p>
      <w:r>
        <w:t>Sáp nhập, chia, tách nhóm trẻ, lớp mẫu giáo độc lập</w:t>
      </w:r>
    </w:p>
    <w:p>
      <w:r>
        <w:t>1.004485.000.00.00.H50</w:t>
      </w:r>
    </w:p>
    <w:p>
      <w:r>
        <w:t>x</w:t>
      </w:r>
    </w:p>
    <w:p>
      <w:r>
        <w:t>12</w:t>
      </w:r>
    </w:p>
    <w:p>
      <w:r>
        <w:t>Giáo dục đào tạo thuộc hệ thống giáo dục quốc dân và các cơ sở khác</w:t>
      </w:r>
    </w:p>
    <w:p>
      <w:r>
        <w:t>Thành lập nhóm trẻ, lớp mẫu giáo độc lập</w:t>
      </w:r>
    </w:p>
    <w:p>
      <w:r>
        <w:t>1.004492.000.00.00.H50</w:t>
      </w:r>
    </w:p>
    <w:p>
      <w:r>
        <w:t>x</w:t>
      </w:r>
    </w:p>
    <w:p>
      <w:r>
        <w:t>13</w:t>
      </w:r>
    </w:p>
    <w:p>
      <w:r>
        <w:t>Giáo dục đào tạo thuộc hệ thống giáo dục quốc dân và cơ sở khác</w:t>
      </w:r>
    </w:p>
    <w:p>
      <w:r>
        <w:t>Cho phép cơ sở giáo dục khác thực hiện chương trình giáo dục tiểu học</w:t>
      </w:r>
    </w:p>
    <w:p>
      <w:r>
        <w:t>1.004441.000.00.00.H50</w:t>
      </w:r>
    </w:p>
    <w:p>
      <w:r>
        <w:t>x</w:t>
      </w:r>
    </w:p>
    <w:p>
      <w:r>
        <w:t>14</w:t>
      </w:r>
    </w:p>
    <w:p>
      <w:r>
        <w:t>Giáo dục đào tạo thuộc hệ thống giáo dục quốc dân và cơ sở khác</w:t>
      </w:r>
    </w:p>
    <w:p>
      <w:r>
        <w:t>Cho phép nhóm trẻ, lớp mẫu giáo độc lập hoạt động giáo dục trở lại</w:t>
      </w:r>
    </w:p>
    <w:p>
      <w:r>
        <w:t>1.004443.000.00.00.H50</w:t>
      </w:r>
    </w:p>
    <w:p>
      <w:r>
        <w:t>x</w:t>
      </w:r>
    </w:p>
    <w:p>
      <w:r>
        <w:t>15</w:t>
      </w:r>
    </w:p>
    <w:p>
      <w:r>
        <w:t>Khuyến nông</w:t>
      </w:r>
    </w:p>
    <w:p>
      <w:r>
        <w:t>Phê duyệt kế hoạch khuyến nông địa phương (cấp xã)</w:t>
      </w:r>
    </w:p>
    <w:p>
      <w:r>
        <w:t>1.003596.000.00.00.H50</w:t>
      </w:r>
    </w:p>
    <w:p>
      <w:r>
        <w:t>x</w:t>
      </w:r>
    </w:p>
    <w:p>
      <w:r>
        <w:t>16</w:t>
      </w:r>
    </w:p>
    <w:p>
      <w:r>
        <w:t>Lao động, tiền lương, tiền công</w:t>
      </w:r>
    </w:p>
    <w:p>
      <w:r>
        <w:t>Giải quyết chế độ trợ cấp một lần đối với người được cử làm chuyên gia sang giúp Lào, Căm - pu - chia</w:t>
      </w:r>
    </w:p>
    <w:p>
      <w:r>
        <w:t>1.004964.000.00.00.H50</w:t>
      </w:r>
    </w:p>
    <w:p>
      <w:r>
        <w:t>x</w:t>
      </w:r>
    </w:p>
    <w:p>
      <w:r>
        <w:t>17</w:t>
      </w:r>
    </w:p>
    <w:p>
      <w:r>
        <w:t>Môi trường</w:t>
      </w:r>
    </w:p>
    <w:p>
      <w:r>
        <w:t>Xác nhận Hợp đồng tiếp cận nguồn gen và chia sẻ lợi ích</w:t>
      </w:r>
    </w:p>
    <w:p>
      <w:r>
        <w:t>1.004082.000.00.00.H50</w:t>
      </w:r>
    </w:p>
    <w:p>
      <w:r>
        <w:t>x</w:t>
      </w:r>
    </w:p>
    <w:p>
      <w:r>
        <w:t>18</w:t>
      </w:r>
    </w:p>
    <w:p>
      <w:r>
        <w:t>Người có công</w:t>
      </w:r>
    </w:p>
    <w:p>
      <w:r>
        <w:t>Thủ tục mua bảo hiểm y tế đối với người có công và thân nhân</w:t>
      </w:r>
    </w:p>
    <w:p>
      <w:r>
        <w:t>1.002738.000.00.00.H50</w:t>
      </w:r>
    </w:p>
    <w:p>
      <w:r>
        <w:t>x</w:t>
      </w:r>
    </w:p>
    <w:p>
      <w:r>
        <w:t>19</w:t>
      </w:r>
    </w:p>
    <w:p>
      <w:r>
        <w:t>Người có công</w:t>
      </w:r>
    </w:p>
    <w:p>
      <w:r>
        <w:t>Cấp giấy xác nhận thân nhân của người có công</w:t>
      </w:r>
    </w:p>
    <w:p>
      <w:r>
        <w:t>1.010833.000.00.00.H50</w:t>
      </w:r>
    </w:p>
    <w:p>
      <w:r>
        <w:t>x</w:t>
      </w:r>
    </w:p>
    <w:p>
      <w:r>
        <w:t>20</w:t>
      </w:r>
    </w:p>
    <w:p>
      <w:r>
        <w:t>Nuôi con nuôi</w:t>
      </w:r>
    </w:p>
    <w:p>
      <w:r>
        <w:t>Giải quyết việc người nước ngoài cư trú ở khu vực biên giới nước láng giềng nhận trẻ em Việt Nam làm con nuôi</w:t>
      </w:r>
    </w:p>
    <w:p>
      <w:r>
        <w:t>1.003005.000.00.00.H50</w:t>
      </w:r>
    </w:p>
    <w:p>
      <w:r>
        <w:t>x</w:t>
      </w:r>
    </w:p>
    <w:p>
      <w:r>
        <w:t>21</w:t>
      </w:r>
    </w:p>
    <w:p>
      <w:r>
        <w:t>Nuôi con nuôi</w:t>
      </w:r>
    </w:p>
    <w:p>
      <w:r>
        <w:t>Đăng ký việc nuôi con nuôi trong nước</w:t>
      </w:r>
    </w:p>
    <w:p>
      <w:r>
        <w:t>2.001263.000.00.00.H50</w:t>
      </w:r>
    </w:p>
    <w:p>
      <w:r>
        <w:t>x</w:t>
      </w:r>
    </w:p>
    <w:p>
      <w:r>
        <w:t>22</w:t>
      </w:r>
    </w:p>
    <w:p>
      <w:r>
        <w:t>Phổ biến giáo dục pháp luật</w:t>
      </w:r>
    </w:p>
    <w:p>
      <w:r>
        <w:t>Thủ tục cho thôi làm tuyên truyền viên pháp luật</w:t>
      </w:r>
    </w:p>
    <w:p>
      <w:r>
        <w:t>2.001449.000.00.00.H50</w:t>
      </w:r>
    </w:p>
    <w:p>
      <w:r>
        <w:t>x</w:t>
      </w:r>
    </w:p>
    <w:p>
      <w:r>
        <w:t>23</w:t>
      </w:r>
    </w:p>
    <w:p>
      <w:r>
        <w:t>Phổ biến giáo dục pháp luật</w:t>
      </w:r>
    </w:p>
    <w:p>
      <w:r>
        <w:t>Thủ tục công nhận tuyên truyền viên pháp luật</w:t>
      </w:r>
    </w:p>
    <w:p>
      <w:r>
        <w:t>2.001457.000.00.00.H50</w:t>
      </w:r>
    </w:p>
    <w:p>
      <w:r>
        <w:t>x</w:t>
      </w:r>
    </w:p>
    <w:p>
      <w:r>
        <w:t>24</w:t>
      </w:r>
    </w:p>
    <w:p>
      <w:r>
        <w:t>Phổ biến giáo dục pháp luật</w:t>
      </w:r>
    </w:p>
    <w:p>
      <w:r>
        <w:t>Thủ tục công nhận tổ trưởng tổ hòa giải</w:t>
      </w:r>
    </w:p>
    <w:p>
      <w:r>
        <w:t>2.000333.000.00.00.H50</w:t>
      </w:r>
    </w:p>
    <w:p>
      <w:r>
        <w:t>x</w:t>
      </w:r>
    </w:p>
    <w:p>
      <w:r>
        <w:t>25</w:t>
      </w:r>
    </w:p>
    <w:p>
      <w:r>
        <w:t>Phổ biến giáo dục pháp luật</w:t>
      </w:r>
    </w:p>
    <w:p>
      <w:r>
        <w:t>Thủ tục thôi làm hòa giải viên</w:t>
      </w:r>
    </w:p>
    <w:p>
      <w:r>
        <w:t>2.000930.000.00.00.H50</w:t>
      </w:r>
    </w:p>
    <w:p>
      <w:r>
        <w:t>x</w:t>
      </w:r>
    </w:p>
    <w:p>
      <w:r>
        <w:t>26</w:t>
      </w:r>
    </w:p>
    <w:p>
      <w:r>
        <w:t>Phổ biến giáo dục pháp luật</w:t>
      </w:r>
    </w:p>
    <w:p>
      <w:r>
        <w:t>Thủ tục công nhận hòa giải viên</w:t>
      </w:r>
    </w:p>
    <w:p>
      <w:r>
        <w:t>2.000373.000.00.00.H50</w:t>
      </w:r>
    </w:p>
    <w:p>
      <w:r>
        <w:t>x</w:t>
      </w:r>
    </w:p>
    <w:p>
      <w:r>
        <w:t>27</w:t>
      </w:r>
    </w:p>
    <w:p>
      <w:r>
        <w:t>Phổ biến giáo dục pháp luật</w:t>
      </w:r>
    </w:p>
    <w:p>
      <w:r>
        <w:t>Thủ tục bầu hòa giải viên (cấp xã)</w:t>
      </w:r>
    </w:p>
    <w:p>
      <w:r>
        <w:t>1.002211.000.00.00.H50</w:t>
      </w:r>
    </w:p>
    <w:p>
      <w:r>
        <w:t>x</w:t>
      </w:r>
    </w:p>
    <w:p>
      <w:r>
        <w:t>28</w:t>
      </w:r>
    </w:p>
    <w:p>
      <w:r>
        <w:t>Phổ biến giáo dục pháp luật</w:t>
      </w:r>
    </w:p>
    <w:p>
      <w:r>
        <w:t>Thủ tục bầu tổ trưởng tổ hòa giải (cấp xã)</w:t>
      </w:r>
    </w:p>
    <w:p>
      <w:r>
        <w:t>2.000950.000.00.00.H50</w:t>
      </w:r>
    </w:p>
    <w:p>
      <w:r>
        <w:t>x</w:t>
      </w:r>
    </w:p>
    <w:p>
      <w:r>
        <w:t>29</w:t>
      </w:r>
    </w:p>
    <w:p>
      <w:r>
        <w:t>Phổ biến giáo dục pháp luật</w:t>
      </w:r>
    </w:p>
    <w:p>
      <w:r>
        <w:t>Thủ tục thanh toán thù lao cho hòa giải viên</w:t>
      </w:r>
    </w:p>
    <w:p>
      <w:r>
        <w:t>2.002080.000.00.00.H50</w:t>
      </w:r>
    </w:p>
    <w:p>
      <w:r>
        <w:t>x</w:t>
      </w:r>
    </w:p>
    <w:p>
      <w:r>
        <w:t>30</w:t>
      </w:r>
    </w:p>
    <w:p>
      <w:r>
        <w:t>Phòng, chống tệ nạn xã hội</w:t>
      </w:r>
    </w:p>
    <w:p>
      <w:r>
        <w:t>Thủ tục Quyết định quản lý cai nghiện ma túy tự nguyện tại gia đình</w:t>
      </w:r>
    </w:p>
    <w:p>
      <w:r>
        <w:t>1.000132.000.00.00.H50</w:t>
      </w:r>
    </w:p>
    <w:p>
      <w:r>
        <w:t>x</w:t>
      </w:r>
    </w:p>
    <w:p>
      <w:r>
        <w:t>31</w:t>
      </w:r>
    </w:p>
    <w:p>
      <w:r>
        <w:t>Phòng, chống tệ nạn xã hội</w:t>
      </w:r>
    </w:p>
    <w:p>
      <w:r>
        <w:t>Đăng ký cai nghiện ma túy tự nguyện</w:t>
      </w:r>
    </w:p>
    <w:p>
      <w:r>
        <w:t>1.010941.000.00.00.H50</w:t>
      </w:r>
    </w:p>
    <w:p>
      <w:r>
        <w:t>x</w:t>
      </w:r>
    </w:p>
    <w:p>
      <w:r>
        <w:t>32</w:t>
      </w:r>
    </w:p>
    <w:p>
      <w:r>
        <w:t>Phòng, chống thiên tai</w:t>
      </w:r>
    </w:p>
    <w:p>
      <w:r>
        <w:t>Hỗ trợ khôi phục sản xuất vùng bị thiệt hại do thiên tai</w:t>
      </w:r>
    </w:p>
    <w:p>
      <w:r>
        <w:t>2.002161.000.00.00.H50</w:t>
      </w:r>
    </w:p>
    <w:p>
      <w:r>
        <w:t>x</w:t>
      </w:r>
    </w:p>
    <w:p>
      <w:r>
        <w:t>33</w:t>
      </w:r>
    </w:p>
    <w:p>
      <w:r>
        <w:t>Phòng, chống thiên tai</w:t>
      </w:r>
    </w:p>
    <w:p>
      <w:r>
        <w:t>Hỗ trợ khôi phục sản xuất vùng bị thiệt hại do dịch bệnh</w:t>
      </w:r>
    </w:p>
    <w:p>
      <w:r>
        <w:t>2.002162.000.00.00.H50</w:t>
      </w:r>
    </w:p>
    <w:p>
      <w:r>
        <w:t>x</w:t>
      </w:r>
    </w:p>
    <w:p>
      <w:r>
        <w:t>34</w:t>
      </w:r>
    </w:p>
    <w:p>
      <w:r>
        <w:t>Phòng, chống thiên tai</w:t>
      </w:r>
    </w:p>
    <w:p>
      <w:r>
        <w:t>Trợ cấp tiền tuất, tai nạn (đối với trường hợp tai nạn suy giảm khả năng lao động từ 5% trở lên) cho lực lượng xung kích phòng chống thiên tai cấp xã chưa tham gia bảo hiểm xã hội</w:t>
      </w:r>
    </w:p>
    <w:p>
      <w:r>
        <w:t>1.010091.000.00.00.H50</w:t>
      </w:r>
    </w:p>
    <w:p>
      <w:r>
        <w:t>x</w:t>
      </w:r>
    </w:p>
    <w:p>
      <w:r>
        <w:t>35</w:t>
      </w:r>
    </w:p>
    <w:p>
      <w:r>
        <w:t>Phòng, chống thiên tai</w:t>
      </w:r>
    </w:p>
    <w:p>
      <w:r>
        <w:t>Hỗ trợ khám chữa bệnh, trợ cấp tai nạn cho lực lượng xung kích phòng chống thiên tai cấp xã trong trường hợp chưa tham gia bảo hiểm y tế, bảo hiểm xã hội</w:t>
      </w:r>
    </w:p>
    <w:p>
      <w:r>
        <w:t>1.010092.000.00.00.H50</w:t>
      </w:r>
    </w:p>
    <w:p>
      <w:r>
        <w:t>x</w:t>
      </w:r>
    </w:p>
    <w:p>
      <w:r>
        <w:t>36</w:t>
      </w:r>
    </w:p>
    <w:p>
      <w:r>
        <w:t>Phòng, chống thiên tai</w:t>
      </w:r>
    </w:p>
    <w:p>
      <w:r>
        <w:t>Đăng ký kê khai số lượng chăn nuôi tập trung và nuôi trồng thủy sản ban đầu</w:t>
      </w:r>
    </w:p>
    <w:p>
      <w:r>
        <w:t>2.002163.000.00.00.H50</w:t>
      </w:r>
    </w:p>
    <w:p>
      <w:r>
        <w:t>x</w:t>
      </w:r>
    </w:p>
    <w:p>
      <w:r>
        <w:t>37</w:t>
      </w:r>
    </w:p>
    <w:p>
      <w:r>
        <w:t>Thành lập và hoạt động của hợp tác xã (liên hiệp hợp tác xã)</w:t>
      </w:r>
    </w:p>
    <w:p>
      <w:r>
        <w:t>Thông báo chấm dứt hoạt động của tổ hợp tác</w:t>
      </w:r>
    </w:p>
    <w:p>
      <w:r>
        <w:t>2.002228.000.00.00.H50</w:t>
      </w:r>
    </w:p>
    <w:p>
      <w:r>
        <w:t>x</w:t>
      </w:r>
    </w:p>
    <w:p>
      <w:r>
        <w:t>38</w:t>
      </w:r>
    </w:p>
    <w:p>
      <w:r>
        <w:t>Thành lập và hoạt động của hợp tác xã (liên hiệp hợp tác xã)</w:t>
      </w:r>
    </w:p>
    <w:p>
      <w:r>
        <w:t>Thông báo thay đổi tổ hợp tác</w:t>
      </w:r>
    </w:p>
    <w:p>
      <w:r>
        <w:t>2.002227.000.00.00.H50</w:t>
      </w:r>
    </w:p>
    <w:p>
      <w:r>
        <w:t>x</w:t>
      </w:r>
    </w:p>
    <w:p>
      <w:r>
        <w:t>39</w:t>
      </w:r>
    </w:p>
    <w:p>
      <w:r>
        <w:t>Thành lập và hoạt động của hợp tác xã (liên hiệp hợp tác xã)</w:t>
      </w:r>
    </w:p>
    <w:p>
      <w:r>
        <w:t>Thông báo thành lập tổ hợp tác</w:t>
      </w:r>
    </w:p>
    <w:p>
      <w:r>
        <w:t>2.002226.000.00.00.H50</w:t>
      </w:r>
    </w:p>
    <w:p>
      <w:r>
        <w:t>x</w:t>
      </w:r>
    </w:p>
    <w:p>
      <w:r>
        <w:t>40</w:t>
      </w:r>
    </w:p>
    <w:p>
      <w:r>
        <w:t>Thể dục thể thao</w:t>
      </w:r>
    </w:p>
    <w:p>
      <w:r>
        <w:t>Thủ tục công nhận câu lạc bộ thể thao cơ sở</w:t>
      </w:r>
    </w:p>
    <w:p>
      <w:r>
        <w:t>2.000794.000.00.00.H50</w:t>
      </w:r>
    </w:p>
    <w:p>
      <w:r>
        <w:t>x</w:t>
      </w:r>
    </w:p>
    <w:p>
      <w:r>
        <w:t>41</w:t>
      </w:r>
    </w:p>
    <w:p>
      <w:r>
        <w:t>Thi đua khen thưởng</w:t>
      </w:r>
    </w:p>
    <w:p>
      <w:r>
        <w:t>Thủ tục xét tặng danh hiệu Lao động tiên tiến</w:t>
      </w:r>
    </w:p>
    <w:p>
      <w:r>
        <w:t>2.000305.000.00.00.H50</w:t>
      </w:r>
    </w:p>
    <w:p>
      <w:r>
        <w:t>x</w:t>
      </w:r>
    </w:p>
    <w:p>
      <w:r>
        <w:t>42</w:t>
      </w:r>
    </w:p>
    <w:p>
      <w:r>
        <w:t>Thi đua khen thưởng</w:t>
      </w:r>
    </w:p>
    <w:p>
      <w:r>
        <w:t>Thủ tục tặng Giấy khen của Chủ tịch UBND cấp xã cho gia đình</w:t>
      </w:r>
    </w:p>
    <w:p>
      <w:r>
        <w:t>1.000748.000.00.00.H50</w:t>
      </w:r>
    </w:p>
    <w:p>
      <w:r>
        <w:t>x</w:t>
      </w:r>
    </w:p>
    <w:p>
      <w:r>
        <w:t>43</w:t>
      </w:r>
    </w:p>
    <w:p>
      <w:r>
        <w:t>Thi đua khen thưởng</w:t>
      </w:r>
    </w:p>
    <w:p>
      <w:r>
        <w:t>Thủ tục tặng Giấy khen của Chủ tịch UBND cấp xã về thành tích đột xuất</w:t>
      </w:r>
    </w:p>
    <w:p>
      <w:r>
        <w:t>2.000337.000.00.00.H50</w:t>
      </w:r>
    </w:p>
    <w:p>
      <w:r>
        <w:t>x</w:t>
      </w:r>
    </w:p>
    <w:p>
      <w:r>
        <w:t>44</w:t>
      </w:r>
    </w:p>
    <w:p>
      <w:r>
        <w:t>Thi đua khen thưởng</w:t>
      </w:r>
    </w:p>
    <w:p>
      <w:r>
        <w:t>Thủ tục tặng Giấy khen của Chủ tịch UBND cấp xã về thành tích thi đua theo đợt hoặc chuyên đề</w:t>
      </w:r>
    </w:p>
    <w:p>
      <w:r>
        <w:t>2.000346.000.00.00.H50</w:t>
      </w:r>
    </w:p>
    <w:p>
      <w:r>
        <w:t>x</w:t>
      </w:r>
    </w:p>
    <w:p>
      <w:r>
        <w:t>45</w:t>
      </w:r>
    </w:p>
    <w:p>
      <w:r>
        <w:t>Thi đua khen thưởng</w:t>
      </w:r>
    </w:p>
    <w:p>
      <w:r>
        <w:t>Thủ tục tặng Giấy khen của Chủ tịch UBND cấp xã về thực hiện nhiệm vụ chính trị</w:t>
      </w:r>
    </w:p>
    <w:p>
      <w:r>
        <w:t>1.000775.000.00.00.H50</w:t>
      </w:r>
    </w:p>
    <w:p>
      <w:r>
        <w:t>x</w:t>
      </w:r>
    </w:p>
    <w:p>
      <w:r>
        <w:t>46</w:t>
      </w:r>
    </w:p>
    <w:p>
      <w:r>
        <w:t>Thư viện</w:t>
      </w:r>
    </w:p>
    <w:p>
      <w:r>
        <w:t>Thủ tục thông báo thành lập thư viện đối với thư viện cộng đồng</w:t>
      </w:r>
    </w:p>
    <w:p>
      <w:r>
        <w:t>1.008901.000.00.00.H50</w:t>
      </w:r>
    </w:p>
    <w:p>
      <w:r>
        <w:t>x</w:t>
      </w:r>
    </w:p>
    <w:p>
      <w:r>
        <w:t>47</w:t>
      </w:r>
    </w:p>
    <w:p>
      <w:r>
        <w:t>Thủy lợi</w:t>
      </w:r>
    </w:p>
    <w:p>
      <w:r>
        <w:t>Thẩm định, phê duyệt phương án ứng phó thiên tai cho công trình, vùng hạ du đập trong quá trình thi công thuộc thẩm quyền của UBND cấp xã</w:t>
      </w:r>
    </w:p>
    <w:p>
      <w:r>
        <w:t>1.003446.000.00.00.H50</w:t>
      </w:r>
    </w:p>
    <w:p>
      <w:r>
        <w:t>x</w:t>
      </w:r>
    </w:p>
    <w:p>
      <w:r>
        <w:t>48</w:t>
      </w:r>
    </w:p>
    <w:p>
      <w:r>
        <w:t>Tín ngưỡng, tôn giáo</w:t>
      </w:r>
    </w:p>
    <w:p>
      <w:r>
        <w:t>Thủ tục thông báo danh mục hoạt động tôn giáo đối với tổ chức có địa bàn hoạt động tôn giáo ở một xã</w:t>
      </w:r>
    </w:p>
    <w:p>
      <w:r>
        <w:t>1.001078.000.00.00.H50</w:t>
      </w:r>
    </w:p>
    <w:p>
      <w:r>
        <w:t>x</w:t>
      </w:r>
    </w:p>
    <w:p>
      <w:r>
        <w:t>49</w:t>
      </w:r>
    </w:p>
    <w:p>
      <w:r>
        <w:t>Tín ngưỡng, tôn giáo</w:t>
      </w:r>
    </w:p>
    <w:p>
      <w:r>
        <w:t>Thủ tục đăng ký thay đổi người đại diện của nhóm sinh hoạt tôn giáo tập trung</w:t>
      </w:r>
    </w:p>
    <w:p>
      <w:r>
        <w:t>1.001090.000.00.00.H50</w:t>
      </w:r>
    </w:p>
    <w:p>
      <w:r>
        <w:t>x</w:t>
      </w:r>
    </w:p>
    <w:p>
      <w:r>
        <w:t>50</w:t>
      </w:r>
    </w:p>
    <w:p>
      <w:r>
        <w:t>Tín ngưỡng, tôn giáo</w:t>
      </w:r>
    </w:p>
    <w:p>
      <w:r>
        <w:t>Thủ tục đề nghị thay đổi địa điểm sinh hoạt tôn giáo tập trung trong địa bàn một xã</w:t>
      </w:r>
    </w:p>
    <w:p>
      <w:r>
        <w:t>1.001098.000.00.00.H50</w:t>
      </w:r>
    </w:p>
    <w:p>
      <w:r>
        <w:t>x</w:t>
      </w:r>
    </w:p>
    <w:p>
      <w:r>
        <w:t>51</w:t>
      </w:r>
    </w:p>
    <w:p>
      <w:r>
        <w:t>Tín ngưỡng, tôn giáo</w:t>
      </w:r>
    </w:p>
    <w:p>
      <w:r>
        <w:t>Thủ tục đề nghị thay đổi địa điểm sinh hoạt tôn giáo tập trung đến địa bàn xã khác</w:t>
      </w:r>
    </w:p>
    <w:p>
      <w:r>
        <w:t>1.001109.000.00.00.H50</w:t>
      </w:r>
    </w:p>
    <w:p>
      <w:r>
        <w:t>x</w:t>
      </w:r>
    </w:p>
    <w:p>
      <w:r>
        <w:t>52</w:t>
      </w:r>
    </w:p>
    <w:p>
      <w:r>
        <w:t>Tín ngưỡng, tôn giáo</w:t>
      </w:r>
    </w:p>
    <w:p>
      <w:r>
        <w:t>Thủ tục thông báo tổ chức quyên góp trong địa bàn một xã của cơ sở tín ngưỡng, tổ chức tôn giáo, tổ chức tôn giáo trực thuộc</w:t>
      </w:r>
    </w:p>
    <w:p>
      <w:r>
        <w:t>1.001167.000.00.00.H50</w:t>
      </w:r>
    </w:p>
    <w:p>
      <w:r>
        <w:t>x</w:t>
      </w:r>
    </w:p>
    <w:p>
      <w:r>
        <w:t>53</w:t>
      </w:r>
    </w:p>
    <w:p>
      <w:r>
        <w:t>Tín ngưỡng, tôn giáo</w:t>
      </w:r>
    </w:p>
    <w:p>
      <w:r>
        <w:t>Thủ tục đăng ký sinh hoạt tôn giáo tập trung</w:t>
      </w:r>
    </w:p>
    <w:p>
      <w:r>
        <w:t>1.001055.000.00.00.H50</w:t>
      </w:r>
    </w:p>
    <w:p>
      <w:r>
        <w:t>x</w:t>
      </w:r>
    </w:p>
    <w:p>
      <w:r>
        <w:t>54</w:t>
      </w:r>
    </w:p>
    <w:p>
      <w:r>
        <w:t>Tín ngưỡng, tôn giáo</w:t>
      </w:r>
    </w:p>
    <w:p>
      <w:r>
        <w:t>Thủ tục đăng ký hoạt động tín ngưỡng</w:t>
      </w:r>
    </w:p>
    <w:p>
      <w:r>
        <w:t>2.000509.000.00.00.H50</w:t>
      </w:r>
    </w:p>
    <w:p>
      <w:r>
        <w:t>x</w:t>
      </w:r>
    </w:p>
    <w:p>
      <w:r>
        <w:t>55</w:t>
      </w:r>
    </w:p>
    <w:p>
      <w:r>
        <w:t>Tín ngưỡng, tôn giáo</w:t>
      </w:r>
    </w:p>
    <w:p>
      <w:r>
        <w:t>Thủ tục thông báo về việc thay đổi địa điểm sinh hoạt tôn giáo tập trung</w:t>
      </w:r>
    </w:p>
    <w:p>
      <w:r>
        <w:t>1.001156.000.00.00.H50</w:t>
      </w:r>
    </w:p>
    <w:p>
      <w:r>
        <w:t>x</w:t>
      </w:r>
    </w:p>
    <w:p>
      <w:r>
        <w:t>56</w:t>
      </w:r>
    </w:p>
    <w:p>
      <w:r>
        <w:t>Tín ngưỡng, tôn giáo</w:t>
      </w:r>
    </w:p>
    <w:p>
      <w:r>
        <w:t>Thủ tục thông báo danh mục hoạt động tôn giáo bổ sung đối với tổ chức có địa bàn hoạt động tôn giáo ở một xã</w:t>
      </w:r>
    </w:p>
    <w:p>
      <w:r>
        <w:t>1.001085.000.00.00.H50</w:t>
      </w:r>
    </w:p>
    <w:p>
      <w:r>
        <w:t>x</w:t>
      </w:r>
    </w:p>
    <w:p>
      <w:r>
        <w:t>57</w:t>
      </w:r>
    </w:p>
    <w:p>
      <w:r>
        <w:t>Tín ngưỡng, tôn giáo</w:t>
      </w:r>
    </w:p>
    <w:p>
      <w:r>
        <w:t>Thủ tục đăng ký bổ sung hoạt động tín ngưỡng</w:t>
      </w:r>
    </w:p>
    <w:p>
      <w:r>
        <w:t>1.001028.000.00.00.H50</w:t>
      </w:r>
    </w:p>
    <w:p>
      <w:r>
        <w:t>x</w:t>
      </w:r>
    </w:p>
    <w:p>
      <w:r>
        <w:t>58</w:t>
      </w:r>
    </w:p>
    <w:p>
      <w:r>
        <w:t>Trẻ em</w:t>
      </w:r>
    </w:p>
    <w:p>
      <w:r>
        <w:t>Đăng ký nhận chăm sóc thay thế cho trẻ em đối với cá nhân, người đại diện gia đình nhận chăm sóc thay thế không phải là người thân thích của trẻ em</w:t>
      </w:r>
    </w:p>
    <w:p>
      <w:r>
        <w:t>1.004941.000.00.00.H50</w:t>
      </w:r>
    </w:p>
    <w:p>
      <w:r>
        <w:t>x</w:t>
      </w:r>
    </w:p>
    <w:p>
      <w:r>
        <w:t>59</w:t>
      </w:r>
    </w:p>
    <w:p>
      <w:r>
        <w:t>Trẻ em</w:t>
      </w:r>
    </w:p>
    <w:p>
      <w:r>
        <w:t>Chuyển trẻ em đang được chăm sóc thay thế tại cơ sở trợ giúp xã hội đến cá nhân, gia đình nhận chăm sóc thay thế</w:t>
      </w:r>
    </w:p>
    <w:p>
      <w:r>
        <w:t>2.001942.000.00.00.H50</w:t>
      </w:r>
    </w:p>
    <w:p>
      <w:r>
        <w:t>x</w:t>
      </w:r>
    </w:p>
    <w:p>
      <w:r>
        <w:t>60</w:t>
      </w:r>
    </w:p>
    <w:p>
      <w:r>
        <w:t>Trồng trọt</w:t>
      </w:r>
    </w:p>
    <w:p>
      <w:r>
        <w:t>Chuyển đổi cơ cấu cây trồng trên đất trồng lúa</w:t>
      </w:r>
    </w:p>
    <w:p>
      <w:r>
        <w:t>1.008004.000.00.00.H50</w:t>
      </w:r>
    </w:p>
    <w:p>
      <w:r>
        <w:t>x</w:t>
      </w:r>
    </w:p>
    <w:p>
      <w:r>
        <w:t>61</w:t>
      </w:r>
    </w:p>
    <w:p>
      <w:r>
        <w:t>Văn hóa cơ sở</w:t>
      </w:r>
    </w:p>
    <w:p>
      <w:r>
        <w:t>Thủ tục xét tặng danh hiệu Gia đình văn hóa hàng năm</w:t>
      </w:r>
    </w:p>
    <w:p>
      <w:r>
        <w:t>1.000954.000.00.00.H50</w:t>
      </w:r>
    </w:p>
    <w:p>
      <w:r>
        <w:t>x</w:t>
      </w:r>
    </w:p>
    <w:p>
      <w:r>
        <w:t>62</w:t>
      </w:r>
    </w:p>
    <w:p>
      <w:r>
        <w:t>Văn hóa cơ sở</w:t>
      </w:r>
    </w:p>
    <w:p>
      <w:r>
        <w:t>Thủ tục xét tặng Giấy khen Gia đình văn hóa</w:t>
      </w:r>
    </w:p>
    <w:p>
      <w:r>
        <w:t>1.001120.000.00.00.H50</w:t>
      </w:r>
    </w:p>
    <w:p>
      <w:r>
        <w:t>x</w:t>
      </w:r>
    </w:p>
    <w:p>
      <w:r>
        <w:t>63</w:t>
      </w:r>
    </w:p>
    <w:p>
      <w:r>
        <w:t>Văn hóa cơ sở</w:t>
      </w:r>
    </w:p>
    <w:p>
      <w:r>
        <w:t>Thủ tục thông báo tổ chức lễ hội cấp xã</w:t>
      </w:r>
    </w:p>
    <w:p>
      <w:r>
        <w:t>1.003622.000.00.00.H50</w:t>
      </w:r>
    </w:p>
    <w:p>
      <w:r>
        <w:t>x</w:t>
      </w:r>
    </w:p>
    <w:p>
      <w:r>
        <w:t>64</w:t>
      </w:r>
    </w:p>
    <w:p>
      <w:r>
        <w:t>Bảo trợ xã hội</w:t>
      </w:r>
    </w:p>
    <w:p>
      <w:r>
        <w:t>Thủ tục thực hiện, điều chỉnh, thôi hưởng trợ cấp xã hội hàng tháng, hỗ trợ kinh phí chăm sóc, nuôi dưỡng hàng tháng</w:t>
      </w:r>
    </w:p>
    <w:p>
      <w:r>
        <w:t>1.001776.000.00.00.H50</w:t>
      </w:r>
    </w:p>
    <w:p>
      <w:r>
        <w:t>x</w:t>
      </w:r>
    </w:p>
    <w:p>
      <w:r>
        <w:t>65</w:t>
      </w:r>
    </w:p>
    <w:p>
      <w:r>
        <w:t>Bảo trợ xã hội</w:t>
      </w:r>
    </w:p>
    <w:p>
      <w:r>
        <w:t>Chi trả trợ cấp xã hội hàng tháng, hỗ trợ kinh phí chăm sóc, nuôi dưỡng hàng tháng khi đối tượng thay đổi nơi cư trú trong cùng địa bàn quận, huyện, thị xã, thành phố thuộc tỉnh</w:t>
      </w:r>
    </w:p>
    <w:p>
      <w:r>
        <w:t>1.001758.000.00.00.H50</w:t>
      </w:r>
    </w:p>
    <w:p>
      <w:r>
        <w:t>x</w:t>
      </w:r>
    </w:p>
    <w:p>
      <w:r>
        <w:t>66</w:t>
      </w:r>
    </w:p>
    <w:p>
      <w:r>
        <w:t>Bảo trợ xã hội</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1.001753.000.00.00.H50</w:t>
      </w:r>
    </w:p>
    <w:p>
      <w:r>
        <w:t>x</w:t>
      </w:r>
    </w:p>
    <w:p>
      <w:r>
        <w:t>67</w:t>
      </w:r>
    </w:p>
    <w:p>
      <w:r>
        <w:t>Bảo trợ xã hội</w:t>
      </w:r>
    </w:p>
    <w:p>
      <w:r>
        <w:t>Nhận chăm sóc, nuôi dưỡng đối tượng cần bảo vệ khẩn cấp</w:t>
      </w:r>
    </w:p>
    <w:p>
      <w:r>
        <w:t>1.001739.000.00.00.H50</w:t>
      </w:r>
    </w:p>
    <w:p>
      <w:r>
        <w:t>x</w:t>
      </w:r>
    </w:p>
    <w:p>
      <w:r>
        <w:t>68</w:t>
      </w:r>
    </w:p>
    <w:p>
      <w:r>
        <w:t>Bảo trợ xã hội</w:t>
      </w:r>
    </w:p>
    <w:p>
      <w:r>
        <w:t>Hỗ trợ chi phí mai táng cho đối tượng bảo trợ xã hội</w:t>
      </w:r>
    </w:p>
    <w:p>
      <w:r>
        <w:t>1.001731.000.00.00.H50</w:t>
      </w:r>
    </w:p>
    <w:p>
      <w:r>
        <w:t>x</w:t>
      </w:r>
    </w:p>
    <w:p>
      <w:r>
        <w:t>69</w:t>
      </w:r>
    </w:p>
    <w:p>
      <w:r>
        <w:t>Bảo trợ xã hội</w:t>
      </w:r>
    </w:p>
    <w:p>
      <w:r>
        <w:t>Trợ giúp xã hội khẩn cấp về hỗ trợ chi phí mai táng</w:t>
      </w:r>
    </w:p>
    <w:p>
      <w:r>
        <w:t>2.000744.000.00.00.H50</w:t>
      </w:r>
    </w:p>
    <w:p>
      <w:r>
        <w:t>x</w:t>
      </w:r>
    </w:p>
    <w:p>
      <w:r>
        <w:t>70</w:t>
      </w:r>
    </w:p>
    <w:p>
      <w:r>
        <w:t>Bảo trợ xã hội</w:t>
      </w:r>
    </w:p>
    <w:p>
      <w:r>
        <w:t>Tiếp nhận đối tượng là người chưa thành niên không có nơi cư trú ổn định bị áp dụng biện pháp giáo dục tại xã, phường, thị trấn vào cơ sở trợ giúp trẻ em</w:t>
      </w:r>
    </w:p>
    <w:p>
      <w:r>
        <w:t>1.001310.000.00.00.H50</w:t>
      </w:r>
    </w:p>
    <w:p>
      <w:r>
        <w:t>x</w:t>
      </w:r>
    </w:p>
    <w:p>
      <w:r>
        <w:t>71</w:t>
      </w:r>
    </w:p>
    <w:p>
      <w:r>
        <w:t>Bảo trợ xã hội</w:t>
      </w:r>
    </w:p>
    <w:p>
      <w:r>
        <w:t>Tiếp nhận đối tượng bảo trợ xã hội có hoàn cảnh đặc biệt khó khăn vào cơ sở trợ giúp xã hội cấp tỉnh, cấp huyện</w:t>
      </w:r>
    </w:p>
    <w:p>
      <w:r>
        <w:t>2.000286.000.00.00.H50</w:t>
      </w:r>
    </w:p>
    <w:p>
      <w:r>
        <w:t>x</w:t>
      </w:r>
    </w:p>
    <w:p>
      <w:r>
        <w:t>72</w:t>
      </w:r>
    </w:p>
    <w:p>
      <w:r>
        <w:t>Bảo trợ xã hội</w:t>
      </w:r>
    </w:p>
    <w:p>
      <w:r>
        <w:t>Thông báo nhận chăm sóc thay thế cho trẻ em đối với cá nhân, người đại diện gia đình nhận chăm sóc thay thế là người thân thích của trẻ em</w:t>
      </w:r>
    </w:p>
    <w:p>
      <w:r>
        <w:t>2.001944.000.00.00.H50</w:t>
      </w:r>
    </w:p>
    <w:p>
      <w:r>
        <w:t>x</w:t>
      </w:r>
    </w:p>
    <w:p>
      <w:r>
        <w:t>73</w:t>
      </w:r>
    </w:p>
    <w:p>
      <w:r>
        <w:t>Chứng thực</w:t>
      </w:r>
    </w:p>
    <w:p>
      <w:r>
        <w:t>Thủ tục chứng thực chữ ký trong các giấy tờ văn bản</w:t>
      </w:r>
    </w:p>
    <w:p>
      <w:r>
        <w:t>2.001009.000.00.00.H50</w:t>
      </w:r>
    </w:p>
    <w:p>
      <w:r>
        <w:t>x</w:t>
      </w:r>
    </w:p>
    <w:p>
      <w:r>
        <w:t>74</w:t>
      </w:r>
    </w:p>
    <w:p>
      <w:r>
        <w:t>Chứng thực</w:t>
      </w:r>
    </w:p>
    <w:p>
      <w:r>
        <w:t>Thủ tục chứng thực di chúc</w:t>
      </w:r>
    </w:p>
    <w:p>
      <w:r>
        <w:t>2.001019.000.00.00.H50</w:t>
      </w:r>
    </w:p>
    <w:p>
      <w:r>
        <w:t>x</w:t>
      </w:r>
    </w:p>
    <w:p>
      <w:r>
        <w:t>75</w:t>
      </w:r>
    </w:p>
    <w:p>
      <w:r>
        <w:t>Chứng thực</w:t>
      </w:r>
    </w:p>
    <w:p>
      <w:r>
        <w:t>Thủ tục chứng thực bản sao từ bản chính giấy tờ, văn bản do cơ quan tổ chức có thẩm quyền của Việt Nam cấp hoặc chứng nhận</w:t>
      </w:r>
    </w:p>
    <w:p>
      <w:r>
        <w:t>2.000815.000.00.00.H50</w:t>
      </w:r>
    </w:p>
    <w:p>
      <w:r>
        <w:t>x</w:t>
      </w:r>
    </w:p>
    <w:p>
      <w:r>
        <w:t>76</w:t>
      </w:r>
    </w:p>
    <w:p>
      <w:r>
        <w:t>Chứng thực</w:t>
      </w:r>
    </w:p>
    <w:p>
      <w:r>
        <w:t>Thủ tục cấp bản sao có chứng thực từ bản chính hợp đồng, giao dịch đã được chứng thực</w:t>
      </w:r>
    </w:p>
    <w:p>
      <w:r>
        <w:t>2.000942.000.00.00.H50</w:t>
      </w:r>
    </w:p>
    <w:p>
      <w:r>
        <w:t>x</w:t>
      </w:r>
    </w:p>
    <w:p>
      <w:r>
        <w:t>77</w:t>
      </w:r>
    </w:p>
    <w:p>
      <w:r>
        <w:t>Chứng thực</w:t>
      </w:r>
    </w:p>
    <w:p>
      <w:r>
        <w:t>Thủ tục chứng thực hợp đồng, giao dịch liên quan đến tài sản là động sản, quyền sử dụng đất, nhà ở</w:t>
      </w:r>
    </w:p>
    <w:p>
      <w:r>
        <w:t>2.001035.000.00.00.H50</w:t>
      </w:r>
    </w:p>
    <w:p>
      <w:r>
        <w:t>x</w:t>
      </w:r>
    </w:p>
    <w:p>
      <w:r>
        <w:t>78</w:t>
      </w:r>
    </w:p>
    <w:p>
      <w:r>
        <w:t>Đất đai</w:t>
      </w:r>
    </w:p>
    <w:p>
      <w:r>
        <w:t>Hòa giải tranh chấp đất đai (cấp xã)</w:t>
      </w:r>
    </w:p>
    <w:p>
      <w:r>
        <w:t>1.003554.000.00.00.H50</w:t>
      </w:r>
    </w:p>
    <w:p>
      <w:r>
        <w:t>x</w:t>
      </w:r>
    </w:p>
    <w:p>
      <w:r>
        <w:t>79</w:t>
      </w:r>
    </w:p>
    <w:p>
      <w:r>
        <w:t>Đường bộ</w:t>
      </w:r>
    </w:p>
    <w:p>
      <w:r>
        <w:t>Thủ tục Cấp giấy phép các hoạt động Kinh doanh, buôn bán trên hè phố tại các tuyến đường đô thị do UBND phường quản lý</w:t>
      </w:r>
    </w:p>
    <w:p>
      <w:r>
        <w:t>1010437</w:t>
      </w:r>
    </w:p>
    <w:p>
      <w:r>
        <w:t>x</w:t>
      </w:r>
    </w:p>
    <w:p>
      <w:r>
        <w:t>80</w:t>
      </w:r>
    </w:p>
    <w:p>
      <w:r>
        <w:t>Đường bộ</w:t>
      </w:r>
    </w:p>
    <w:p>
      <w:r>
        <w:t>Thủ tục gia hạn giấy phép sử dụng tạm thời hè phố</w:t>
      </w:r>
    </w:p>
    <w:p>
      <w:r>
        <w:t>1010438</w:t>
      </w:r>
    </w:p>
    <w:p>
      <w:r>
        <w:t>x</w:t>
      </w:r>
    </w:p>
    <w:p>
      <w:r>
        <w:t>81</w:t>
      </w:r>
    </w:p>
    <w:p>
      <w:r>
        <w:t>Giải quyết khiếu nại</w:t>
      </w:r>
    </w:p>
    <w:p>
      <w:r>
        <w:t>Thủ tục giải quyết khiếu nại lần đầu tại cấp xã</w:t>
      </w:r>
    </w:p>
    <w:p>
      <w:r>
        <w:t>2.002409.000.00.00.H50</w:t>
      </w:r>
    </w:p>
    <w:p>
      <w:r>
        <w:t>x</w:t>
      </w:r>
    </w:p>
    <w:p>
      <w:r>
        <w:t>82</w:t>
      </w:r>
    </w:p>
    <w:p>
      <w:r>
        <w:t>Hộ tịch</w:t>
      </w:r>
    </w:p>
    <w:p>
      <w:r>
        <w:t>Thủ tục đăng ký nhận cha, mẹ, con có yếu tố nước ngoài tại khu vực biên giới</w:t>
      </w:r>
    </w:p>
    <w:p>
      <w:r>
        <w:t>1.000080.000.00.00.H50</w:t>
      </w:r>
    </w:p>
    <w:p>
      <w:r>
        <w:t>x</w:t>
      </w:r>
    </w:p>
    <w:p>
      <w:r>
        <w:t>83</w:t>
      </w:r>
    </w:p>
    <w:p>
      <w:r>
        <w:t>Hộ tịch</w:t>
      </w:r>
    </w:p>
    <w:p>
      <w:r>
        <w:t>Đăng ký khai sinh có yếu tố nước ngoài tại khu vực biên giới</w:t>
      </w:r>
    </w:p>
    <w:p>
      <w:r>
        <w:t>1.000110.000.00.00.H50</w:t>
      </w:r>
    </w:p>
    <w:p>
      <w:r>
        <w:t>x</w:t>
      </w:r>
    </w:p>
    <w:p>
      <w:r>
        <w:t>84</w:t>
      </w:r>
    </w:p>
    <w:p>
      <w:r>
        <w:t>Hộ tịch</w:t>
      </w:r>
    </w:p>
    <w:p>
      <w:r>
        <w:t>Thủ tục đăng ký khai tử</w:t>
      </w:r>
    </w:p>
    <w:p>
      <w:r>
        <w:t>1.000656.000.00.00.H50</w:t>
      </w:r>
    </w:p>
    <w:p>
      <w:r>
        <w:t>x</w:t>
      </w:r>
    </w:p>
    <w:p>
      <w:r>
        <w:t>85</w:t>
      </w:r>
    </w:p>
    <w:p>
      <w:r>
        <w:t>Hộ tịch</w:t>
      </w:r>
    </w:p>
    <w:p>
      <w:r>
        <w:t>Thủ tục đăng ký khai sinh kết hợp nhận cha, mẹ, con</w:t>
      </w:r>
    </w:p>
    <w:p>
      <w:r>
        <w:t>1.000689.000.00.00.H50</w:t>
      </w:r>
    </w:p>
    <w:p>
      <w:r>
        <w:t>x</w:t>
      </w:r>
    </w:p>
    <w:p>
      <w:r>
        <w:t>86</w:t>
      </w:r>
    </w:p>
    <w:p>
      <w:r>
        <w:t>Hộ tịch</w:t>
      </w:r>
    </w:p>
    <w:p>
      <w:r>
        <w:t>Thủ tục đăng ký kết hôn</w:t>
      </w:r>
    </w:p>
    <w:p>
      <w:r>
        <w:t>1.000894.000.00.00.H50</w:t>
      </w:r>
    </w:p>
    <w:p>
      <w:r>
        <w:t>x</w:t>
      </w:r>
    </w:p>
    <w:p>
      <w:r>
        <w:t>87</w:t>
      </w:r>
    </w:p>
    <w:p>
      <w:r>
        <w:t>Hộ tịch</w:t>
      </w:r>
    </w:p>
    <w:p>
      <w:r>
        <w:t>Thủ tục đăng ký khai sinh</w:t>
      </w:r>
    </w:p>
    <w:p>
      <w:r>
        <w:t>1.001193.000.00.00.H50</w:t>
      </w:r>
    </w:p>
    <w:p>
      <w:r>
        <w:t>x</w:t>
      </w:r>
    </w:p>
    <w:p>
      <w:r>
        <w:t>88</w:t>
      </w:r>
    </w:p>
    <w:p>
      <w:r>
        <w:t>Hộ tịch</w:t>
      </w:r>
    </w:p>
    <w:p>
      <w:r>
        <w:t>Thủ tục đăng ký khai sinh cho người đã có hồ sơ, giấy tờ cá nhân</w:t>
      </w:r>
    </w:p>
    <w:p>
      <w:r>
        <w:t>1.004772.000.00.00.H50</w:t>
      </w:r>
    </w:p>
    <w:p>
      <w:r>
        <w:t>x</w:t>
      </w:r>
    </w:p>
    <w:p>
      <w:r>
        <w:t>89</w:t>
      </w:r>
    </w:p>
    <w:p>
      <w:r>
        <w:t>Hộ tịch</w:t>
      </w:r>
    </w:p>
    <w:p>
      <w:r>
        <w:t>Thủ tục đăng ký khai tử có yếu tố nước ngoài tại khu vực biên giới</w:t>
      </w:r>
    </w:p>
    <w:p>
      <w:r>
        <w:t>1.004827.000.00.00.H50</w:t>
      </w:r>
    </w:p>
    <w:p>
      <w:r>
        <w:t>x</w:t>
      </w:r>
    </w:p>
    <w:p>
      <w:r>
        <w:t>90</w:t>
      </w:r>
    </w:p>
    <w:p>
      <w:r>
        <w:t>Hộ tịch</w:t>
      </w:r>
    </w:p>
    <w:p>
      <w:r>
        <w:t>Thủ tục đăng ký giám hộ</w:t>
      </w:r>
    </w:p>
    <w:p>
      <w:r>
        <w:t>1.004837.000.00.00.H50</w:t>
      </w:r>
    </w:p>
    <w:p>
      <w:r>
        <w:t>x</w:t>
      </w:r>
    </w:p>
    <w:p>
      <w:r>
        <w:t>91</w:t>
      </w:r>
    </w:p>
    <w:p>
      <w:r>
        <w:t>Hộ tịch</w:t>
      </w:r>
    </w:p>
    <w:p>
      <w:r>
        <w:t>Thủ tục đăng ký chấm dứt giám hộ</w:t>
      </w:r>
    </w:p>
    <w:p>
      <w:r>
        <w:t>1.004845.000.00.00.H50</w:t>
      </w:r>
    </w:p>
    <w:p>
      <w:r>
        <w:t>x</w:t>
      </w:r>
    </w:p>
    <w:p>
      <w:r>
        <w:t>92</w:t>
      </w:r>
    </w:p>
    <w:p>
      <w:r>
        <w:t>Hộ tịch</w:t>
      </w:r>
    </w:p>
    <w:p>
      <w:r>
        <w:t>Thủ tục cấp Giấy xác nhận tình trạng hôn nhân</w:t>
      </w:r>
    </w:p>
    <w:p>
      <w:r>
        <w:t>1.004873.000.00.00.H50</w:t>
      </w:r>
    </w:p>
    <w:p>
      <w:r>
        <w:t>x</w:t>
      </w:r>
    </w:p>
    <w:p>
      <w:r>
        <w:t>93</w:t>
      </w:r>
    </w:p>
    <w:p>
      <w:r>
        <w:t>Hộ tịch</w:t>
      </w:r>
    </w:p>
    <w:p>
      <w:r>
        <w:t>Liên thông thủ tục hành chính về đăng ký khai sinh, đăng ký thường trú, cấp thẻ bảo hiểm y tế cho trẻ em dưới 6 tuổi</w:t>
      </w:r>
    </w:p>
    <w:p>
      <w:r>
        <w:t>2.000986.000.00.00.H50</w:t>
      </w:r>
    </w:p>
    <w:p>
      <w:r>
        <w:t>x</w:t>
      </w:r>
    </w:p>
    <w:p>
      <w:r>
        <w:t>94</w:t>
      </w:r>
    </w:p>
    <w:p>
      <w:r>
        <w:t>Hộ tịch</w:t>
      </w:r>
    </w:p>
    <w:p>
      <w:r>
        <w:t>Liên thông các thủ tục hành chính về đăng ký khai sinh, cấp Thẻ bảo hiểm y tế cho trẻ em dưới 6 tuổi</w:t>
      </w:r>
    </w:p>
    <w:p>
      <w:r>
        <w:t>2.001023.000.00.00.H50</w:t>
      </w:r>
    </w:p>
    <w:p>
      <w:r>
        <w:t>x</w:t>
      </w:r>
    </w:p>
    <w:p>
      <w:r>
        <w:t>95</w:t>
      </w:r>
    </w:p>
    <w:p>
      <w:r>
        <w:t>Hộ tịch</w:t>
      </w:r>
    </w:p>
    <w:p>
      <w:r>
        <w:t>Đăng ký khai sinh lưu động</w:t>
      </w:r>
    </w:p>
    <w:p>
      <w:r>
        <w:t>1.003583.000.00.00.H50</w:t>
      </w:r>
    </w:p>
    <w:p>
      <w:r>
        <w:t>x</w:t>
      </w:r>
    </w:p>
    <w:p>
      <w:r>
        <w:t>96</w:t>
      </w:r>
    </w:p>
    <w:p>
      <w:r>
        <w:t>Hộ tịch</w:t>
      </w:r>
    </w:p>
    <w:p>
      <w:r>
        <w:t>Đăng ký kết hôn lưu động</w:t>
      </w:r>
    </w:p>
    <w:p>
      <w:r>
        <w:t>1.000593.000.00.00.H50</w:t>
      </w:r>
    </w:p>
    <w:p>
      <w:r>
        <w:t>x</w:t>
      </w:r>
    </w:p>
    <w:p>
      <w:r>
        <w:t>97</w:t>
      </w:r>
    </w:p>
    <w:p>
      <w:r>
        <w:t>Hộ tịch</w:t>
      </w:r>
    </w:p>
    <w:p>
      <w:r>
        <w:t>Đăng ký khai tử lưu động</w:t>
      </w:r>
    </w:p>
    <w:p>
      <w:r>
        <w:t>1.000419.000.00.00.H50</w:t>
      </w:r>
    </w:p>
    <w:p>
      <w:r>
        <w:t>x</w:t>
      </w:r>
    </w:p>
    <w:p>
      <w:r>
        <w:t>98</w:t>
      </w:r>
    </w:p>
    <w:p>
      <w:r>
        <w:t>Hộ tịch</w:t>
      </w:r>
    </w:p>
    <w:p>
      <w:r>
        <w:t>Thủ tục đăng ký lại khai sinh</w:t>
      </w:r>
    </w:p>
    <w:p>
      <w:r>
        <w:t>1.004884.000.00.00.H50</w:t>
      </w:r>
    </w:p>
    <w:p>
      <w:r>
        <w:t>x</w:t>
      </w:r>
    </w:p>
    <w:p>
      <w:r>
        <w:t>99</w:t>
      </w:r>
    </w:p>
    <w:p>
      <w:r>
        <w:t>Hộ tịch</w:t>
      </w:r>
    </w:p>
    <w:p>
      <w:r>
        <w:t>Thủ tục đăng ký lại kết hôn</w:t>
      </w:r>
    </w:p>
    <w:p>
      <w:r>
        <w:t>1.004746.000.00.00.H50</w:t>
      </w:r>
    </w:p>
    <w:p>
      <w:r>
        <w:t>x</w:t>
      </w:r>
    </w:p>
    <w:p>
      <w:r>
        <w:t>100</w:t>
      </w:r>
    </w:p>
    <w:p>
      <w:r>
        <w:t>Hộ tịch</w:t>
      </w:r>
    </w:p>
    <w:p>
      <w:r>
        <w:t>Thủ tục thay đổi, cải chính, bổ sung hộ tịch</w:t>
      </w:r>
    </w:p>
    <w:p>
      <w:r>
        <w:t>1.004859.000.00.00.H50</w:t>
      </w:r>
    </w:p>
    <w:p>
      <w:r>
        <w:t>x</w:t>
      </w:r>
    </w:p>
    <w:p>
      <w:r>
        <w:t>101</w:t>
      </w:r>
    </w:p>
    <w:p>
      <w:r>
        <w:t>Hộ tịch</w:t>
      </w:r>
    </w:p>
    <w:p>
      <w:r>
        <w:t>Thủ tục đăng ký lại khai tử</w:t>
      </w:r>
    </w:p>
    <w:p>
      <w:r>
        <w:t>1.005461.000.00.00.H50</w:t>
      </w:r>
    </w:p>
    <w:p>
      <w:r>
        <w:t>x</w:t>
      </w:r>
    </w:p>
    <w:p>
      <w:r>
        <w:t>102</w:t>
      </w:r>
    </w:p>
    <w:p>
      <w:r>
        <w:t>Hộ tịch</w:t>
      </w:r>
    </w:p>
    <w:p>
      <w:r>
        <w:t>Thủ tục đăng ký nhận cha, mẹ, con</w:t>
      </w:r>
    </w:p>
    <w:p>
      <w:r>
        <w:t>1.001022.000.00.00.H50</w:t>
      </w:r>
    </w:p>
    <w:p>
      <w:r>
        <w:t>x</w:t>
      </w:r>
    </w:p>
    <w:p>
      <w:r>
        <w:t>103</w:t>
      </w:r>
    </w:p>
    <w:p>
      <w:r>
        <w:t>Hộ tịch</w:t>
      </w:r>
    </w:p>
    <w:p>
      <w:r>
        <w:t>Cấp bản sao Trích lục hộ tịch</w:t>
      </w:r>
    </w:p>
    <w:p>
      <w:r>
        <w:t>2.000635.000.00.00.H50</w:t>
      </w:r>
    </w:p>
    <w:p>
      <w:r>
        <w:t>x</w:t>
      </w:r>
    </w:p>
    <w:p>
      <w:r>
        <w:t>104</w:t>
      </w:r>
    </w:p>
    <w:p>
      <w:r>
        <w:t>Môi trường</w:t>
      </w:r>
    </w:p>
    <w:p>
      <w:r>
        <w:t>Tham vấn trong đánh giá tác động môi trường</w:t>
      </w:r>
    </w:p>
    <w:p>
      <w:r>
        <w:t>1.010736.000.00.00.H50</w:t>
      </w:r>
    </w:p>
    <w:p>
      <w:r>
        <w:t>x</w:t>
      </w:r>
    </w:p>
    <w:p>
      <w:r>
        <w:t>105</w:t>
      </w:r>
    </w:p>
    <w:p>
      <w:r>
        <w:t>Người có công</w:t>
      </w:r>
    </w:p>
    <w:p>
      <w:r>
        <w:t>Thủ tục ủy quyền hưởng trợ cấp, phụ cấp ưu đãi</w:t>
      </w:r>
    </w:p>
    <w:p>
      <w:r>
        <w:t>1.003337.000.00.00.H50</w:t>
      </w:r>
    </w:p>
    <w:p>
      <w:r>
        <w:t>x</w:t>
      </w:r>
    </w:p>
    <w:p>
      <w:r>
        <w:t>106</w:t>
      </w:r>
    </w:p>
    <w:p>
      <w:r>
        <w:t>Người có công</w:t>
      </w:r>
    </w:p>
    <w:p>
      <w:r>
        <w:t>Thủ tục xác nhận vào đơn đề nghị di chuyển hài cốt liệt sĩ; đơn đề nghị thăm viếng mộ liệt sĩ</w:t>
      </w:r>
    </w:p>
    <w:p>
      <w:r>
        <w:t>2.001382.000.00.00.H50</w:t>
      </w:r>
    </w:p>
    <w:p>
      <w:r>
        <w:t>x</w:t>
      </w:r>
    </w:p>
    <w:p>
      <w:r>
        <w:t>107</w:t>
      </w:r>
    </w:p>
    <w:p>
      <w:r>
        <w:t>Người có công</w:t>
      </w:r>
    </w:p>
    <w:p>
      <w:r>
        <w:t>Thủ tục hưởng mai táng phí, trợ cấp một lần khi người có công với cách mạng từ trần</w:t>
      </w:r>
    </w:p>
    <w:p>
      <w:r>
        <w:t>1.010824.000.00.00.H50</w:t>
      </w:r>
    </w:p>
    <w:p>
      <w:r>
        <w:t>x</w:t>
      </w:r>
    </w:p>
    <w:p>
      <w:r>
        <w:t>108</w:t>
      </w:r>
    </w:p>
    <w:p>
      <w:r>
        <w:t>Người có công</w:t>
      </w:r>
    </w:p>
    <w:p>
      <w:r>
        <w:t>Thủ tục giải quyết chế độ đối với thân nhân liệt sĩ</w:t>
      </w:r>
    </w:p>
    <w:p>
      <w:r>
        <w:t>1.010801.000.00.00.H50</w:t>
      </w:r>
    </w:p>
    <w:p>
      <w:r>
        <w:t>x</w:t>
      </w:r>
    </w:p>
    <w:p>
      <w:r>
        <w:t>109</w:t>
      </w:r>
    </w:p>
    <w:p>
      <w:r>
        <w:t>Người có công</w:t>
      </w:r>
    </w:p>
    <w:p>
      <w:r>
        <w:t>Thủ tục giải quyết chế độ ưu đãi người hoạt động kháng chiến bị nhiễm chất độc hóa học</w:t>
      </w:r>
    </w:p>
    <w:p>
      <w:r>
        <w:t>1.010816.000.00.00.H50</w:t>
      </w:r>
    </w:p>
    <w:p>
      <w:r>
        <w:t>x</w:t>
      </w:r>
    </w:p>
    <w:p>
      <w:r>
        <w:t>110</w:t>
      </w:r>
    </w:p>
    <w:p>
      <w:r>
        <w:t>Người có công</w:t>
      </w:r>
    </w:p>
    <w:p>
      <w:r>
        <w:t>Giải quyết chế độ ưu đãi đối với Anh hùng lực lượng vũ trang nhân dân, Anh hùng lao động trong thời kỳ kháng chiến hiện không công tác trong quân đội, công an</w:t>
      </w:r>
    </w:p>
    <w:p>
      <w:r>
        <w:t>1.010805.000.00.00.H50</w:t>
      </w:r>
    </w:p>
    <w:p>
      <w:r>
        <w:t>x</w:t>
      </w:r>
    </w:p>
    <w:p>
      <w:r>
        <w:t>111</w:t>
      </w:r>
    </w:p>
    <w:p>
      <w:r>
        <w:t>Người có công</w:t>
      </w:r>
    </w:p>
    <w:p>
      <w:r>
        <w:t>Giải quyết chế độ ưu đãi đối với trường hợp tặng hoặc truy tặng danh hiệu vinh dự nhà nước “Bà mẹ Việt Nam anh hùng”</w:t>
      </w:r>
    </w:p>
    <w:p>
      <w:r>
        <w:t>1.010804.000.00.00.H50</w:t>
      </w:r>
    </w:p>
    <w:p>
      <w:r>
        <w:t>x</w:t>
      </w:r>
    </w:p>
    <w:p>
      <w:r>
        <w:t>112</w:t>
      </w:r>
    </w:p>
    <w:p>
      <w:r>
        <w:t>Người có công</w:t>
      </w:r>
    </w:p>
    <w:p>
      <w:r>
        <w:t>Thủ tục bổ sung tình hình thân nhân trong hồ sơ liệt sĩ</w:t>
      </w:r>
    </w:p>
    <w:p>
      <w:r>
        <w:t>1.010825.000.00.00.H50</w:t>
      </w:r>
    </w:p>
    <w:p>
      <w:r>
        <w:t>x</w:t>
      </w:r>
    </w:p>
    <w:p>
      <w:r>
        <w:t>113</w:t>
      </w:r>
    </w:p>
    <w:p>
      <w:r>
        <w:t>Người có công</w:t>
      </w:r>
    </w:p>
    <w:p>
      <w:r>
        <w:t>Giải quyết chế độ hỗ trợ để theo học đến trình độ đại học tại các cơ sở giáo dục thuộc hệ thống giáo dục quốc dân</w:t>
      </w:r>
    </w:p>
    <w:p>
      <w:r>
        <w:t>1.010821.000.00.00.H50</w:t>
      </w:r>
    </w:p>
    <w:p>
      <w:r>
        <w:t>x</w:t>
      </w:r>
    </w:p>
    <w:p>
      <w:r>
        <w:t>114</w:t>
      </w:r>
    </w:p>
    <w:p>
      <w:r>
        <w:t>Người có công</w:t>
      </w:r>
    </w:p>
    <w:p>
      <w:r>
        <w:t>Thủ tục giải quyết hưởng chế độ ưu đãi đối với con đẻ của người HĐKC bị nhiễm CĐHH</w:t>
      </w:r>
    </w:p>
    <w:p>
      <w:r>
        <w:t>1.010817.000.00.00.H50</w:t>
      </w:r>
    </w:p>
    <w:p>
      <w:r>
        <w:t>x</w:t>
      </w:r>
    </w:p>
    <w:p>
      <w:r>
        <w:t>115</w:t>
      </w:r>
    </w:p>
    <w:p>
      <w:r>
        <w:t>Người có công</w:t>
      </w:r>
    </w:p>
    <w:p>
      <w:r>
        <w:t>Giải quyết chế độ người có công giúp đỡ cách mạng.</w:t>
      </w:r>
    </w:p>
    <w:p>
      <w:r>
        <w:t>1.010820.000.00.00.H50</w:t>
      </w:r>
    </w:p>
    <w:p>
      <w:r>
        <w:t>x</w:t>
      </w:r>
    </w:p>
    <w:p>
      <w:r>
        <w:t>116</w:t>
      </w:r>
    </w:p>
    <w:p>
      <w:r>
        <w:t>Người có công</w:t>
      </w:r>
    </w:p>
    <w:p>
      <w:r>
        <w:t>Thủ tục giải quyết chế độ người hoạt động cách mạng hoặc hoạt động kháng chiến bị địch bắt tù, đày</w:t>
      </w:r>
    </w:p>
    <w:p>
      <w:r>
        <w:t>1.010818.000.00.00.H50</w:t>
      </w:r>
    </w:p>
    <w:p>
      <w:r>
        <w:t>x</w:t>
      </w:r>
    </w:p>
    <w:p>
      <w:r>
        <w:t>117</w:t>
      </w:r>
    </w:p>
    <w:p>
      <w:r>
        <w:t>Người có công</w:t>
      </w:r>
    </w:p>
    <w:p>
      <w:r>
        <w:t>Thủ tục giải quyết chế độ người HĐKC giải phóng dân tộc, bảo vệ tổ quốc và làm nghĩa vụ quốc tế</w:t>
      </w:r>
    </w:p>
    <w:p>
      <w:r>
        <w:t>1.010819.000.00.00.H50</w:t>
      </w:r>
    </w:p>
    <w:p>
      <w:r>
        <w:t>x</w:t>
      </w:r>
    </w:p>
    <w:p>
      <w:r>
        <w:t>118</w:t>
      </w:r>
    </w:p>
    <w:p>
      <w:r>
        <w:t>Người có công</w:t>
      </w:r>
    </w:p>
    <w:p>
      <w:r>
        <w:t>Thủ tục giải quyết chế độ trợ cấp thờ cúng liệt sĩ</w:t>
      </w:r>
    </w:p>
    <w:p>
      <w:r>
        <w:t>1.010803.000.00.00.H50</w:t>
      </w:r>
    </w:p>
    <w:p>
      <w:r>
        <w:t>x</w:t>
      </w:r>
    </w:p>
    <w:p>
      <w:r>
        <w:t>119</w:t>
      </w:r>
    </w:p>
    <w:p>
      <w:r>
        <w:t>Nuôi con nuôi</w:t>
      </w:r>
    </w:p>
    <w:p>
      <w:r>
        <w:t>Đăng ký lại việc nuôi con nuôi trong nước</w:t>
      </w:r>
    </w:p>
    <w:p>
      <w:r>
        <w:t>2.001255.000.00.00.H50</w:t>
      </w:r>
    </w:p>
    <w:p>
      <w:r>
        <w:t>x</w:t>
      </w:r>
    </w:p>
    <w:p>
      <w:r>
        <w:t>120</w:t>
      </w:r>
    </w:p>
    <w:p>
      <w:r>
        <w:t>Phòng chống tệ nạn xã hội</w:t>
      </w:r>
    </w:p>
    <w:p>
      <w:r>
        <w:t>Quy trình hỗ trợ học văn hóa, học nghề, trợ cấp khó khăn ban đầu cho nạn nhân</w:t>
      </w:r>
    </w:p>
    <w:p>
      <w:r>
        <w:t>2.001661.000.00.00.H50</w:t>
      </w:r>
    </w:p>
    <w:p>
      <w:r>
        <w:t>x</w:t>
      </w:r>
    </w:p>
    <w:p>
      <w:r>
        <w:t>121</w:t>
      </w:r>
    </w:p>
    <w:p>
      <w:r>
        <w:t>Thư viện</w:t>
      </w:r>
    </w:p>
    <w:p>
      <w:r>
        <w:t>Thủ tục thông báo sáp nhập, hợp nhất, chia, tách thư viện đối với thư viện cộng đồng</w:t>
      </w:r>
    </w:p>
    <w:p>
      <w:r>
        <w:t>1.008902.000.00.00.H50</w:t>
      </w:r>
    </w:p>
    <w:p>
      <w:r>
        <w:t>x</w:t>
      </w:r>
    </w:p>
    <w:p>
      <w:r>
        <w:t>122</w:t>
      </w:r>
    </w:p>
    <w:p>
      <w:r>
        <w:t>Thư viện</w:t>
      </w:r>
    </w:p>
    <w:p>
      <w:r>
        <w:t>Thủ tục thông báo chấm dứt hoạt động thư viện cộng đồng</w:t>
      </w:r>
    </w:p>
    <w:p>
      <w:r>
        <w:t>1.008903.000.00.00.H50</w:t>
      </w:r>
    </w:p>
    <w:p>
      <w:r>
        <w:t>x</w:t>
      </w:r>
    </w:p>
    <w:p>
      <w:r>
        <w:t>123</w:t>
      </w:r>
    </w:p>
    <w:p>
      <w:r>
        <w:t>Xử lý đơn thư</w:t>
      </w:r>
    </w:p>
    <w:p>
      <w:r>
        <w:t>Thủ tục xử lý đơn tại cấp xã</w:t>
      </w:r>
    </w:p>
    <w:p>
      <w:r>
        <w:t>2.002501.000.00.00.H50</w:t>
      </w:r>
    </w:p>
    <w:p>
      <w:r>
        <w:t>x</w:t>
      </w:r>
    </w:p>
    <w:p>
      <w:r>
        <w:t>124</w:t>
      </w:r>
    </w:p>
    <w:p>
      <w:r>
        <w:t>Xử lý đơn thư</w:t>
      </w:r>
    </w:p>
    <w:p>
      <w:r>
        <w:t>Thủ tục tiếp công dân tại cấp xã</w:t>
      </w:r>
    </w:p>
    <w:p>
      <w:r>
        <w:t>1.010945.000.00.00.H50</w:t>
      </w:r>
    </w:p>
    <w:p>
      <w:r>
        <w:t>x</w:t>
      </w:r>
    </w:p>
    <w:p>
      <w:r>
        <w:t>63</w:t>
      </w:r>
    </w:p>
    <w:p>
      <w:r>
        <w:t>61</w:t>
      </w:r>
    </w:p>
    <w:p>
      <w:r>
        <w:t>124</w:t>
      </w:r>
    </w:p>
    <w:p>
      <w:r>
        <w:t>Tổng cộng: 124 DVC (63 DVC toàn trình và 61 DVC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