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1103/QĐ-TTPVHCC năm 2025 phê duyệt quy trình nội bộ, quy trình điện tử giải quyết thủ tục hành chính lĩnh vực Chăn nuôi, Thú y và Thủy sản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1103/QĐ-TTPVHCC</w:t>
      </w:r>
    </w:p>
    <w:p>
      <w:r>
        <w:t>Hà Nội, ngày 25 tháng 7 năm 2025</w:t>
      </w:r>
    </w:p>
    <w:p>
      <w:r>
        <w:t>QUYẾT ĐỊNH</w:t>
      </w:r>
    </w:p>
    <w:p>
      <w:r>
        <w:t>VỀ VIỆC PHÊ DUYỆT QUY TRÌNH NỘI BỘ, QUY TRÌNH ĐIỆN TỬ GIẢI QUYẾT THỦ TỤC HÀNH CHÍNH LĨNH VỰC CHĂN NUÔI, THÚ Y VÀ THỦY SẢN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16/06/2025  ;</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66/NQ-CP ngày 26/3/2025 của Chính phủ về chương trình cắt giảm, đơn giản hóa thủ tục hành chính liên quan đến hoạt động sản xuất, kinh doanh năm 2025 và 2026 (Giảm 30% thời gian giải quyết TTHC); Công điện 22/CĐ-TTg ngày 09/3/2025 của Thủ tướng Chính phủ về một số nhiệm vụ, giải pháp trọng tâm về cắt giảm thủ tục hành chính, cải thiện môi trường kinh doanh, thúc đẩy phát triển kinh tế - xã hội;</w:t>
      </w:r>
    </w:p>
    <w:p>
      <w:r>
        <w:t>Căn cứ các Quyết định của Bộ Nông nghiệp và Môi trường: số 705/QĐ- BNNMT ngày 09/4/2025 về việc công bố chuẩn hóa thủ tục hành chính lĩnh vực Chăn nuôi và Thú y; số 839/QĐ-BNNMT ngày 15/4/2025 về việc công bố chuẩn hoá thủ tục hành chính lĩnh vực thủy sản thuộc phạm vi chức năng quản lý nhà nước của Bộ Nông nghiệp và Môi trường; số 2303/QĐ-BNNMT ngày 23/6/2025 về việc công bố thủ tục hành chính lĩnh vực Chăn nuôi và Thú y thuộc phạm vi chức năng quản lý nhà nước của Bộ Nông nghiệp và Môi trường; số 2310/QĐ- BNNMT ngày 23/6/2025 về việc công bố thủ tục hành chính lĩnh vực Thuỷ sản được sửa đổi, bổ sung thuộc phạm vi chức năng quản lý nhà nước của Bộ Nông nghiệp và Môi trường; số 2313/QĐ-BNNMT ngày 23/6/2025 của Bộ Nông nghiệp và Môi trường về việc công bố thủ tục hành chính lĩnh vực Thú y, Quản lý đê điều và Phòng chống thiên tai thuộc phạm vi chức năng quản lý của Bộ Nông nghiệp và Môi trường;</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vị quản lý của UBND thành phố Hà Nội; số 1696/QĐ-UBND ngày 21/3/2025 về việc uỷ quyền cho Sở Nông nghiệp và Môi trường giải quyết các thủ tục hành chính lĩnh vực Thủy sản thuộc thẩm quyền giải quyết của Uỷ ban nhân dân thành phố Hà Nội;</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Ủy ban nhân dân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942/QĐ-TTPVHCC ngày 27/6/2025 của Trung tâm Phục vụ hành chính công thành phố Hà Nội về việc công bố Danh mục thủ tục hành chính lĩnh vực Chăn nuôi, Thú y và Thuỷ sản thuộc phạm vi chức năng quản lý nhà nước của Sở Nông nghiệp và Môi trường; Uỷ ban nhân dân cấp xã trên địa bàn thành phố Hà Nội;</w:t>
      </w:r>
    </w:p>
    <w:p>
      <w:r>
        <w:t>Theo đề nghị của Giám đốc Sở Nông nghiệp và Môi trường thành phố Hà Nội tại Tờ trình số 3935/TTr-SNNMT ngày 30/6/2025.</w:t>
      </w:r>
    </w:p>
    <w:p>
      <w:r>
        <w:t>QUYẾT ĐỊNH:</w:t>
      </w:r>
    </w:p>
    <w:p>
      <w:r>
        <w:t>Điều 1   . Phê duyệt kèm theo Quyết định này 53 Quy trình nội bộ, Quy trình điện tử giải quyết thủ tục hành chính lĩnh vực Chăn nuôi, Thú y và Thủy sản thuộc phạm vi chức năng quản lý nhà nước của Sở Nông nghiệp và Môi trường thành phố Hà Nội. Trong đó, 50 Quy trình nội bộ, Quy trình điện tử giải quyết thủ tục hành chính thuộc thẩm quyền của cấp tỉnh, 03 Quy trình nội bộ, Quy trình điện tử giải quyết thủ tục hành chính thuộc thẩm quyền của cấp xã trên địa bàn thành phố Hà Nội.</w:t>
      </w:r>
    </w:p>
    <w:p>
      <w:r>
        <w:t>07 quy trình nội bộ giải quyết thủ tục hành chính lĩnh vực Chăn nuôi, Thú y thuộc thẩm quyền giải quyết của cấp tỉnh thực hiện đơn giản hoá giảm 30% thời gian giải quyết thủ tục hành chính theo Công điện 22/CĐ-TTg ngày 09/3/2025 của Thủ tướng Chính phủ; Nghị Quyết 66/NQ-CP ngày 26/3/2025 của Chính phủ và Thông tư 09/2025/TT-BNNMT ngày 19/6/2025 của Bộ Nông nghiệp và Môi trường.</w:t>
      </w:r>
    </w:p>
    <w:p>
      <w:r>
        <w:t>(Chi tiết tại phụ lục kèm theo)</w:t>
      </w:r>
    </w:p>
    <w:p>
      <w:r>
        <w:t>Điều 2   . Sở Nông nghiệp và Môi trường thành phố Hà Nội chủ trì, phối hợp với Trung tâm Phục vụ Hành chính công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thi hành kể từ ngày ký.</w:t>
      </w:r>
    </w:p>
    <w:p>
      <w:r>
        <w:t>Các Quy trình nội bộ giải quyết thủ tục hành chính quy định tại Quyết định này thay thế các Quy trình nội bộ giải quyết thủ tục hành chính được quy định tại Quyết định số 3499/QĐ-UBND ngày 04/7/2024 của Chủ tịch Uỷ ban nhân dân thành phố Hà Nội; Quy trình thủ tục hành chính số 28 mục C phụ lục 1, phụ lục 2 kèm theo Quyết định số 511/QĐ-UBND ngày 24/01/2025 của Chủ tịch Uỷ ban nhân dân thành phố Hà Nội.</w:t>
      </w:r>
    </w:p>
    <w:p>
      <w:r>
        <w:t>Điều 4.    Sở Nông nghiệp và Môi trường; các Sở, ban, ngành Thành phố; Trung tâm Phục vụ Hành chính công Thành phố; Chủ tịch Ủy ban nhân dân cấp xã và các tổ chức, cá nhân liên quan chịu trách nhiệm thi hành Quyết định này./.</w:t>
      </w:r>
    </w:p>
    <w:p>
      <w:r>
        <w:t>Nơi nhận:</w:t>
      </w:r>
    </w:p>
    <w:p>
      <w:r>
        <w:t>-   Như Điều 4;</w:t>
      </w:r>
    </w:p>
    <w:p>
      <w:r>
        <w:t>-   Cục KSTTHC - Văn phòng Chính phủ;</w:t>
      </w:r>
    </w:p>
    <w:p>
      <w:r>
        <w:t>-   Chủ tịch UBND Thành phố (để b/cáo);</w:t>
      </w:r>
    </w:p>
    <w:p>
      <w:r>
        <w:t>-   Các PCT UBND Thành phố (để b/cáo);</w:t>
      </w:r>
    </w:p>
    <w:p>
      <w:r>
        <w:t>-   Cổng thông tin điện tử thành phố;</w:t>
      </w:r>
    </w:p>
    <w:p>
      <w:r>
        <w:t>- Trung tâm PVHCC: GĐ, PGĐ, các phòng, đơn vị, chi nhánh trực thuộc;</w:t>
      </w:r>
    </w:p>
    <w:p>
      <w:r>
        <w:t>-   Lưu: VT, Sở NNMT, TTPVHCC .</w:t>
      </w:r>
    </w:p>
    <w:p>
      <w:r>
        <w:t>GIÁM ĐỐC</w:t>
      </w:r>
    </w:p>
    <w:p>
      <w:r>
        <w:t>Cù Ngọ     c Trang</w:t>
      </w:r>
    </w:p>
    <w:p>
      <w:r>
        <w:t>PHỤ LỤC 01</w:t>
      </w:r>
    </w:p>
    <w:p>
      <w:r>
        <w:t>DANH MỤC QUY TRÌNH N   ỘI BỘ, QUY T   RÌNH ĐIỆN TỬ GIẢI QUYẾT THỦ TỤC HÀNH CHÍNH LĨNH VỰC    CHĂN NUÔI,        THÚ Y, THỦY SẢN THUỘC PHẠM VI CHỨC NĂNG QUẢ   N LÝ NHÀ NƯ   ỚC CỦA SỞ NÔNG NGHIỆP VÀ MÔI TRƯỜNG THÀNH PHỐ HÀ NỘI</w:t>
      </w:r>
    </w:p>
    <w:p>
      <w:r>
        <w:t>(Kèm theo Quyết định số   1103  /QĐ-TTPVHCC ngày   25   tháng   7   năm 2025 của Giám đốc Trung tâm Phục vụ hành chính công thành phố Hà Nội)</w:t>
      </w:r>
    </w:p>
    <w:p>
      <w:r>
        <w:t>A. DANH MỤC CÁC QUY TRÌNH NỘI BỘ, QUY TRÌNH ĐIỆN TỬ GIẢI QUYẾT THỦ TỤC HÀNH CHÍNH THUỘC THẨM QUYỀN GIẢI QUYẾT CỦA CẤP TỈNH</w:t>
      </w:r>
    </w:p>
    <w:p>
      <w:r>
        <w:t>STT</w:t>
      </w:r>
    </w:p>
    <w:p>
      <w:r>
        <w:t>Tên quy trình nội bộ</w:t>
      </w:r>
    </w:p>
    <w:p>
      <w:r>
        <w:t>Ký hiệu</w:t>
      </w:r>
    </w:p>
    <w:p>
      <w:r>
        <w:t>I</w:t>
      </w:r>
    </w:p>
    <w:p>
      <w:r>
        <w:t>QUY TRÌNH NỘI BỘ, QUY TRÌNH ĐIỆN TỬ GIẢI QUYẾT THỦ TỤC HÀNH CHÍNH THUỘC THẨM QUYỀN GIẢI QUYẾT CỦA ỦY BAN NHÂN DÂN THÀNH PHỐ HÀ NỘI</w:t>
      </w:r>
    </w:p>
    <w:p>
      <w:r>
        <w:t>*</w:t>
      </w:r>
    </w:p>
    <w:p>
      <w:r>
        <w:t>Lĩnh vực Chăn nuôi</w:t>
      </w:r>
    </w:p>
    <w:p>
      <w:r>
        <w:t>01</w:t>
      </w:r>
    </w:p>
    <w:p>
      <w:r>
        <w:t>01</w:t>
      </w:r>
    </w:p>
    <w:p>
      <w:r>
        <w:t>Cấp Giấy chứng nhận đủ điều kiện sản xuất thức ăn chăn nuôi (1.008126)</w:t>
      </w:r>
    </w:p>
    <w:p>
      <w:r>
        <w:t>QT-01</w:t>
      </w:r>
    </w:p>
    <w:p>
      <w:r>
        <w:t>02</w:t>
      </w:r>
    </w:p>
    <w:p>
      <w:r>
        <w:t>02</w:t>
      </w:r>
    </w:p>
    <w:p>
      <w:r>
        <w:t>Cấp lại Giấy chứng nhận đủ điều kiện sản xuất thức ăn chăn nuôi (1.008127)</w:t>
      </w:r>
    </w:p>
    <w:p>
      <w:r>
        <w:t>QT-02</w:t>
      </w:r>
    </w:p>
    <w:p>
      <w:r>
        <w:t>03</w:t>
      </w:r>
    </w:p>
    <w:p>
      <w:r>
        <w:t>03</w:t>
      </w:r>
    </w:p>
    <w:p>
      <w:r>
        <w:t>Cấp Giấy phép nhập khẩu thức ăn chăn nuôi chưa được công bố thông tin trên Cổng thông tin điện tử của Bộ Nông nghiệp và Môi trường (1.008122)</w:t>
      </w:r>
    </w:p>
    <w:p>
      <w:r>
        <w:t>QT-03</w:t>
      </w:r>
    </w:p>
    <w:p>
      <w:r>
        <w:t>04</w:t>
      </w:r>
    </w:p>
    <w:p>
      <w:r>
        <w:t>04</w:t>
      </w:r>
    </w:p>
    <w:p>
      <w:r>
        <w:t>Công bố thông tin sản phẩm thức ăn bổ sung sản xuất trong nước (3.000127)</w:t>
      </w:r>
    </w:p>
    <w:p>
      <w:r>
        <w:t>QT-04</w:t>
      </w:r>
    </w:p>
    <w:p>
      <w:r>
        <w:t>05</w:t>
      </w:r>
    </w:p>
    <w:p>
      <w:r>
        <w:t>05</w:t>
      </w:r>
    </w:p>
    <w:p>
      <w:r>
        <w:t>Công bố thông tin sản phẩm thức ăn bổ sung nhập khẩu (3.000128)</w:t>
      </w:r>
    </w:p>
    <w:p>
      <w:r>
        <w:t>QT-05</w:t>
      </w:r>
    </w:p>
    <w:p>
      <w:r>
        <w:t>26</w:t>
      </w:r>
    </w:p>
    <w:p>
      <w:r>
        <w:t>06</w:t>
      </w:r>
    </w:p>
    <w:p>
      <w:r>
        <w:t>Công bố lại thông tin sản phẩm thức ăn bổ sung (3.000129)</w:t>
      </w:r>
    </w:p>
    <w:p>
      <w:r>
        <w:t>QT-06</w:t>
      </w:r>
    </w:p>
    <w:p>
      <w:r>
        <w:t>07</w:t>
      </w:r>
    </w:p>
    <w:p>
      <w:r>
        <w:t>07</w:t>
      </w:r>
    </w:p>
    <w:p>
      <w:r>
        <w:t>Thay đổi thông tin sản phẩm thức ăn bổ sung (3.000130)</w:t>
      </w:r>
    </w:p>
    <w:p>
      <w:r>
        <w:t>QT-07</w:t>
      </w:r>
    </w:p>
    <w:p>
      <w:r>
        <w:t>08</w:t>
      </w:r>
    </w:p>
    <w:p>
      <w:r>
        <w:t>08</w:t>
      </w:r>
    </w:p>
    <w:p>
      <w:r>
        <w:t>Đăng ký kiểm tra xác nhận chất lượng thức ăn chăn nuôi nhập khẩu (1.008124)</w:t>
      </w:r>
    </w:p>
    <w:p>
      <w:r>
        <w:t>QT-08</w:t>
      </w:r>
    </w:p>
    <w:p>
      <w:r>
        <w:t>09</w:t>
      </w:r>
    </w:p>
    <w:p>
      <w:r>
        <w:t>09</w:t>
      </w:r>
    </w:p>
    <w:p>
      <w:r>
        <w:t>Miễn giảm kiểm tra chất lượng thức ăn chăn nuôi nhập khẩu (1.008125)</w:t>
      </w:r>
    </w:p>
    <w:p>
      <w:r>
        <w:t>QT-09</w:t>
      </w:r>
    </w:p>
    <w:p>
      <w:r>
        <w:t>10</w:t>
      </w:r>
    </w:p>
    <w:p>
      <w:r>
        <w:t>10</w:t>
      </w:r>
    </w:p>
    <w:p>
      <w:r>
        <w:t>Cấp Giấy chứng nhận đủ điều kiện sản xuất sản phẩm xử lý chất thải chăn nuôi (1.011031)</w:t>
      </w:r>
    </w:p>
    <w:p>
      <w:r>
        <w:t>QT-10</w:t>
      </w:r>
    </w:p>
    <w:p>
      <w:r>
        <w:t>11</w:t>
      </w:r>
    </w:p>
    <w:p>
      <w:r>
        <w:t>11</w:t>
      </w:r>
    </w:p>
    <w:p>
      <w:r>
        <w:t>Cấp lại Giấy chứng nhận đủ điều kiện sản xuất sản phẩm xử lý chất thải chăn nuôi (1.011032)</w:t>
      </w:r>
    </w:p>
    <w:p>
      <w:r>
        <w:t>QT-11</w:t>
      </w:r>
    </w:p>
    <w:p>
      <w:r>
        <w:t>*</w:t>
      </w:r>
    </w:p>
    <w:p>
      <w:r>
        <w:t>Lĩnh vực Thú y</w:t>
      </w:r>
    </w:p>
    <w:p>
      <w:r>
        <w:t>12</w:t>
      </w:r>
    </w:p>
    <w:p>
      <w:r>
        <w:t>01</w:t>
      </w:r>
    </w:p>
    <w:p>
      <w:r>
        <w:t>Cấp, gia hạn Chứng chỉ hành nghề thú y (gồm: Sản xuất, kiểm nghiệm, khảo nghiệm, xuất khẩu, nhập khẩu thuốc thú y) (1.004756)</w:t>
      </w:r>
    </w:p>
    <w:p>
      <w:r>
        <w:t>QT-12</w:t>
      </w:r>
    </w:p>
    <w:p>
      <w:r>
        <w:t>13</w:t>
      </w:r>
    </w:p>
    <w:p>
      <w:r>
        <w:t>02</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(1.004734)</w:t>
      </w:r>
    </w:p>
    <w:p>
      <w:r>
        <w:t>QT-13</w:t>
      </w:r>
    </w:p>
    <w:p>
      <w:r>
        <w:t>14</w:t>
      </w:r>
    </w:p>
    <w:p>
      <w:r>
        <w:t>03</w:t>
      </w:r>
    </w:p>
    <w:p>
      <w:r>
        <w:t>Cấp Giấy chứng nhận đủ điều kiện nhập khẩu thuốc thú y (1.002409)</w:t>
      </w:r>
    </w:p>
    <w:p>
      <w:r>
        <w:t>QT-14</w:t>
      </w:r>
    </w:p>
    <w:p>
      <w:r>
        <w:t>15</w:t>
      </w:r>
    </w:p>
    <w:p>
      <w:r>
        <w:t>04</w:t>
      </w:r>
    </w:p>
    <w:p>
      <w:r>
        <w:t>Cấp lại Giấy chứng nhận đủ điều kiện nhập khẩu thuốc thú y (trong trường hợp bị mất, sai sót, hư hỏng; thay đổi thông tin có liên quan đến tổ chức đăng ký) (1.002373)</w:t>
      </w:r>
    </w:p>
    <w:p>
      <w:r>
        <w:t>QT-15</w:t>
      </w:r>
    </w:p>
    <w:p>
      <w:r>
        <w:t>16</w:t>
      </w:r>
    </w:p>
    <w:p>
      <w:r>
        <w:t>05</w:t>
      </w:r>
    </w:p>
    <w:p>
      <w:r>
        <w:t>Kiểm tra nhà nước về chất lượng thuốc thú y nhập khẩu (1.003703)</w:t>
      </w:r>
    </w:p>
    <w:p>
      <w:r>
        <w:t>QT-16</w:t>
      </w:r>
    </w:p>
    <w:p>
      <w:r>
        <w:t>17</w:t>
      </w:r>
    </w:p>
    <w:p>
      <w:r>
        <w:t>06</w:t>
      </w:r>
    </w:p>
    <w:p>
      <w:r>
        <w:t>Cấp Giấy chứng nhận đủ điều kiện sản xuất thuốc thú y (trừ sản xuất thuốc thú y dạng dược phẩm, vắc xin) (1.002549)</w:t>
      </w:r>
    </w:p>
    <w:p>
      <w:r>
        <w:t>QT-17</w:t>
      </w:r>
    </w:p>
    <w:p>
      <w:r>
        <w:t>18</w:t>
      </w:r>
    </w:p>
    <w:p>
      <w:r>
        <w:t>07</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 (1.002432)</w:t>
      </w:r>
    </w:p>
    <w:p>
      <w:r>
        <w:t>QT-18</w:t>
      </w:r>
    </w:p>
    <w:p>
      <w:r>
        <w:t>19</w:t>
      </w:r>
    </w:p>
    <w:p>
      <w:r>
        <w:t>08</w:t>
      </w:r>
    </w:p>
    <w:p>
      <w:r>
        <w:t>Cấp Giấy chứng nhận đủ điều kiện sản xuất thuốc thú y có chứa chất ma túy, tiền chất (trừ sản xuất thuốc thú y dạng dược phẩm vắc xin) (1.013809)</w:t>
      </w:r>
    </w:p>
    <w:p>
      <w:r>
        <w:t>QT-19</w:t>
      </w:r>
    </w:p>
    <w:p>
      <w:r>
        <w:t>20</w:t>
      </w:r>
    </w:p>
    <w:p>
      <w:r>
        <w:t>09</w:t>
      </w:r>
    </w:p>
    <w:p>
      <w:r>
        <w:t>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 (1.013811)</w:t>
      </w:r>
    </w:p>
    <w:p>
      <w:r>
        <w:t>QT-20</w:t>
      </w:r>
    </w:p>
    <w:p>
      <w:r>
        <w:t>21</w:t>
      </w:r>
    </w:p>
    <w:p>
      <w:r>
        <w:t>10</w:t>
      </w:r>
    </w:p>
    <w:p>
      <w:r>
        <w:t>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vắc-xin) (1.013813)</w:t>
      </w:r>
    </w:p>
    <w:p>
      <w:r>
        <w:t>QT-21</w:t>
      </w:r>
    </w:p>
    <w:p>
      <w:r>
        <w:t>*</w:t>
      </w:r>
    </w:p>
    <w:p>
      <w:r>
        <w:t>Lĩnh vực Thuỷ sản</w:t>
      </w:r>
    </w:p>
    <w:p>
      <w:r>
        <w:t>22</w:t>
      </w:r>
    </w:p>
    <w:p>
      <w:r>
        <w:t>01</w:t>
      </w:r>
    </w:p>
    <w:p>
      <w:r>
        <w:t>Công nhận kết quả khảo nghiệm giống thủy sản (1.004943)</w:t>
      </w:r>
    </w:p>
    <w:p>
      <w:r>
        <w:t>QT-22</w:t>
      </w:r>
    </w:p>
    <w:p>
      <w:r>
        <w:t>23</w:t>
      </w:r>
    </w:p>
    <w:p>
      <w:r>
        <w:t>02</w:t>
      </w:r>
    </w:p>
    <w:p>
      <w:r>
        <w:t>Cấp phép nhập khẩu thức ăn thủy sản, sản phẩm xử lý môi trường nuôi trồng thủy sản để nghiên cứu khoa học, trưng bày tại hội chợ, triển lãm (1.004794)</w:t>
      </w:r>
    </w:p>
    <w:p>
      <w:r>
        <w:t>QT-23</w:t>
      </w:r>
    </w:p>
    <w:p>
      <w:r>
        <w:t>24</w:t>
      </w:r>
    </w:p>
    <w:p>
      <w:r>
        <w:t>03</w:t>
      </w:r>
    </w:p>
    <w:p>
      <w:r>
        <w:t>Công nhận kết quả khảo nghiệm thức ăn thủy sản, sản phẩm xử lý môi trường nuôi trồng thủy sản (1.004683)</w:t>
      </w:r>
    </w:p>
    <w:p>
      <w:r>
        <w:t>QT-24</w:t>
      </w:r>
    </w:p>
    <w:p>
      <w:r>
        <w:t>25</w:t>
      </w:r>
    </w:p>
    <w:p>
      <w:r>
        <w:t>04</w:t>
      </w:r>
    </w:p>
    <w:p>
      <w:r>
        <w:t>Cấp phép nhập khẩu giống thủy sản không có tên trong Danh mục loài thuỷ sản được phép kinh doanh tại Việt Nam để nghiên cứu khoa học, trưng bày tại hội chợ, triển lãm (2.001694)</w:t>
      </w:r>
    </w:p>
    <w:p>
      <w:r>
        <w:t>QT-25</w:t>
      </w:r>
    </w:p>
    <w:p>
      <w:r>
        <w:t>26</w:t>
      </w:r>
    </w:p>
    <w:p>
      <w:r>
        <w:t>05</w:t>
      </w:r>
    </w:p>
    <w:p>
      <w:r>
        <w:t>Cấp văn bản chấp thuận khai thác loài thủy sản nguy cấp, quý, hiếm (để mục đích bảo tồn, nghiên cứu khoa học, nghiên cứu tạo nguồn giống ban đầu hoặc để hợp tác quốc tế )  (1.003851)</w:t>
      </w:r>
    </w:p>
    <w:p>
      <w:r>
        <w:t>QT-26</w:t>
      </w:r>
    </w:p>
    <w:p>
      <w:r>
        <w:t>27</w:t>
      </w:r>
    </w:p>
    <w:p>
      <w:r>
        <w:t>06</w:t>
      </w:r>
    </w:p>
    <w:p>
      <w:r>
        <w:t>Cấp Giấy chứng nhận cơ sở đủ điều kiện đăng kiểm tàu cá (trừ cơ sở đăng kiểm tàu cá thuộc cơ quan quản lý nhà nước về thủy sản do trung ương quản lý)(1.003741)</w:t>
      </w:r>
    </w:p>
    <w:p>
      <w:r>
        <w:t>QT-27</w:t>
      </w:r>
    </w:p>
    <w:p>
      <w:r>
        <w:t>28</w:t>
      </w:r>
    </w:p>
    <w:p>
      <w:r>
        <w:t>07</w:t>
      </w:r>
    </w:p>
    <w:p>
      <w:r>
        <w:t>Cấp lại Giấy chứng nhận cơ sở đủ điều kiện đăng kiểm tàu cá (trừ cơ sở đăng kiểm tàu cá thuộc cơ quan quản lý nhà nước về thủy sản do trung ương quản lý) (1.003726)</w:t>
      </w:r>
    </w:p>
    <w:p>
      <w:r>
        <w:t>QT-28</w:t>
      </w:r>
    </w:p>
    <w:p>
      <w:r>
        <w:t>II</w:t>
      </w:r>
    </w:p>
    <w:p>
      <w:r>
        <w:t>QUY TRÌNH NỘI BỘ, QUY TRÌNH ĐIỆN TỬ GIẢI QUYẾT THỦ TỤC HÀNH CHÍNH THUỘC THẨM QUYỀN GIẢI     QUYẾT CỦA SỞ NÔNG NGHIỆP VÀ MÔI TRƯỜNG HÀ NỘI</w:t>
      </w:r>
    </w:p>
    <w:p>
      <w:r>
        <w:t>*</w:t>
      </w:r>
    </w:p>
    <w:p>
      <w:r>
        <w:t>Lĩnh vực Thủy sản</w:t>
      </w:r>
    </w:p>
    <w:p>
      <w:r>
        <w:t>29</w:t>
      </w:r>
    </w:p>
    <w:p>
      <w:r>
        <w:t>01</w:t>
      </w:r>
    </w:p>
    <w:p>
      <w:r>
        <w:t>Công nhận và giao quyền quản lý cho tổ chức cộng đồng (thuộc địa bàn từ hai xã trở lên) (1.004923)</w:t>
      </w:r>
    </w:p>
    <w:p>
      <w:r>
        <w:t>QT-29</w:t>
      </w:r>
    </w:p>
    <w:p>
      <w:r>
        <w:t>30</w:t>
      </w:r>
    </w:p>
    <w:p>
      <w:r>
        <w:t>02</w:t>
      </w:r>
    </w:p>
    <w:p>
      <w:r>
        <w:t>Sửa đổi, bổ sung nội dung quyết định công nhận và giao quyền quản lý cho tổ chức cộng đồng (thuộc địa bàn từ hai xã trở lên) (1.004921)</w:t>
      </w:r>
    </w:p>
    <w:p>
      <w:r>
        <w:t>QT-30</w:t>
      </w:r>
    </w:p>
    <w:p>
      <w:r>
        <w:t>III</w:t>
      </w:r>
    </w:p>
    <w:p>
      <w:r>
        <w:t>QUY TRÌNH NỘI BỘ, QUY TRÌNH ĐIỆN TỬ GIẢI QUYẾT THỦ TỤC HÀNH CHÍNH THUỘC THẨM QUYỀN GIẢI     QUYẾT CỦA CHI CỤC CHĂN NUÔI, THỦY SẢN VÀ THÚ Y HÀ NỘI</w:t>
      </w:r>
    </w:p>
    <w:p>
      <w:r>
        <w:t>*</w:t>
      </w:r>
    </w:p>
    <w:p>
      <w:r>
        <w:t>Lĩnh vực chăn nuôi</w:t>
      </w:r>
    </w:p>
    <w:p>
      <w:r>
        <w:t>31</w:t>
      </w:r>
    </w:p>
    <w:p>
      <w:r>
        <w:t>01</w:t>
      </w:r>
    </w:p>
    <w:p>
      <w:r>
        <w:t>Cấp Giấy chứng nhận đủ điều kiện chăn nuôi đối với chăn nuôi trang trại quy mô lớn (1.008128)</w:t>
      </w:r>
    </w:p>
    <w:p>
      <w:r>
        <w:t>QT-31</w:t>
      </w:r>
    </w:p>
    <w:p>
      <w:r>
        <w:t>32</w:t>
      </w:r>
    </w:p>
    <w:p>
      <w:r>
        <w:t>02</w:t>
      </w:r>
    </w:p>
    <w:p>
      <w:r>
        <w:t>Cấp lại Giấy chứng nhận đủ điều kiện chăn nuôi đối với chăn nuôi trang trại quy mô lớn (1.008129)</w:t>
      </w:r>
    </w:p>
    <w:p>
      <w:r>
        <w:t>QT-32</w:t>
      </w:r>
    </w:p>
    <w:p>
      <w:r>
        <w:t>*</w:t>
      </w:r>
    </w:p>
    <w:p>
      <w:r>
        <w:t>Lĩnh vực Thú y</w:t>
      </w:r>
    </w:p>
    <w:p>
      <w:r>
        <w:t>33</w:t>
      </w:r>
    </w:p>
    <w:p>
      <w:r>
        <w:t>01</w:t>
      </w:r>
    </w:p>
    <w:p>
      <w:r>
        <w:t>Cấp Giấy chứng nhận đủ điều kiện buôn bán thuốc thú y (1.001686)</w:t>
      </w:r>
    </w:p>
    <w:p>
      <w:r>
        <w:t>QT-33</w:t>
      </w:r>
    </w:p>
    <w:p>
      <w:r>
        <w:t>34</w:t>
      </w:r>
    </w:p>
    <w:p>
      <w:r>
        <w:t>02</w:t>
      </w:r>
    </w:p>
    <w:p>
      <w:r>
        <w:t>Cấp giấy chứng nhận kiểm dịch động vật, sản phẩm động vật trên cạn vận chuyển ra khỏi địa bàn cấp tỉnh (1.002338)</w:t>
      </w:r>
    </w:p>
    <w:p>
      <w:r>
        <w:t>QT-34</w:t>
      </w:r>
    </w:p>
    <w:p>
      <w:r>
        <w:t>35</w:t>
      </w:r>
    </w:p>
    <w:p>
      <w:r>
        <w:t>03</w:t>
      </w:r>
    </w:p>
    <w:p>
      <w:r>
        <w:t>Cấp lại chứng chỉ hành nghề thú y (trong trường hợp bị mất, sai sót, hư hỏng; có thay đổi thông tin liên quan đến cá nhân đã được cấp Chứng chỉ hành nghề thú y) (1.005319)</w:t>
      </w:r>
    </w:p>
    <w:p>
      <w:r>
        <w:t>QT-35</w:t>
      </w:r>
    </w:p>
    <w:p>
      <w:r>
        <w:t>36</w:t>
      </w:r>
    </w:p>
    <w:p>
      <w:r>
        <w:t>04</w:t>
      </w:r>
    </w:p>
    <w:p>
      <w:r>
        <w:t>Cấp lại Giấy chứng nhận đủ điều kiện buôn bán thuốc thú y (1.004839)</w:t>
      </w:r>
    </w:p>
    <w:p>
      <w:r>
        <w:t>QT-36</w:t>
      </w:r>
    </w:p>
    <w:p>
      <w:r>
        <w:t>37</w:t>
      </w:r>
    </w:p>
    <w:p>
      <w:r>
        <w:t>05</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(2.001064)</w:t>
      </w:r>
    </w:p>
    <w:p>
      <w:r>
        <w:t>QT-37</w:t>
      </w:r>
    </w:p>
    <w:p>
      <w:r>
        <w:t>38</w:t>
      </w:r>
    </w:p>
    <w:p>
      <w:r>
        <w:t>06</w:t>
      </w:r>
    </w:p>
    <w:p>
      <w:r>
        <w:t>Cấp giấy xác nhận nội dung quảng cáo thuốc thú y (1.004022)</w:t>
      </w:r>
    </w:p>
    <w:p>
      <w:r>
        <w:t>QT-38</w:t>
      </w:r>
    </w:p>
    <w:p>
      <w:r>
        <w:t>39</w:t>
      </w:r>
    </w:p>
    <w:p>
      <w:r>
        <w:t>07</w:t>
      </w:r>
    </w:p>
    <w:p>
      <w:r>
        <w:t>Cấp Giấy chứng nhận cơ sở an toàn dịch bệnh động vật ( trừ cơ sở an toàn dịch bệnh theo yêu cầu của nước nhập khẩu) (1.011475)</w:t>
      </w:r>
    </w:p>
    <w:p>
      <w:r>
        <w:t>QT-39</w:t>
      </w:r>
    </w:p>
    <w:p>
      <w:r>
        <w:t>40</w:t>
      </w:r>
    </w:p>
    <w:p>
      <w:r>
        <w:t>08</w:t>
      </w:r>
    </w:p>
    <w:p>
      <w:r>
        <w:t>Cấp lại Giấy chứng nhận cơ sở an toàn dịch bệnh động vật (trừ cơ sở an toàn dịch bệnh theo yêu cầu của nước nhập khẩu) (1.011477)</w:t>
      </w:r>
    </w:p>
    <w:p>
      <w:r>
        <w:t>QT-40</w:t>
      </w:r>
    </w:p>
    <w:p>
      <w:r>
        <w:t>41</w:t>
      </w:r>
    </w:p>
    <w:p>
      <w:r>
        <w:t>09</w:t>
      </w:r>
    </w:p>
    <w:p>
      <w:r>
        <w:t>Cấp Giấy chứng nhận vùng an toàn dịch bệnh động vật (trừ vùng an toàn dịch bệnh cấp tỉnh và vùng an toàn dịch bệnh phục vụ xuất khẩu) (1.011478)</w:t>
      </w:r>
    </w:p>
    <w:p>
      <w:r>
        <w:t>QT-41</w:t>
      </w:r>
    </w:p>
    <w:p>
      <w:r>
        <w:t>42</w:t>
      </w:r>
    </w:p>
    <w:p>
      <w:r>
        <w:t>10</w:t>
      </w:r>
    </w:p>
    <w:p>
      <w:r>
        <w:t>Cấp lại Giấy chứng nhận vùng an toàn dịch bệnh động vật (trừ vùng an toàn dịch bệnh cấp tỉnh và vùng an toàn dịch bệnh phục vụ xuất khẩu) (1.011479)</w:t>
      </w:r>
    </w:p>
    <w:p>
      <w:r>
        <w:t>QT-42</w:t>
      </w:r>
    </w:p>
    <w:p>
      <w:r>
        <w:t>43</w:t>
      </w:r>
    </w:p>
    <w:p>
      <w:r>
        <w:t>11</w:t>
      </w:r>
    </w:p>
    <w:p>
      <w:r>
        <w:t>Cấp giấy chứng nhận kiểm dịch động vật, sản phẩm động vật thủy sản vận chuyển ra khỏi địa bàn cấp Tỉnh (2.000873)</w:t>
      </w:r>
    </w:p>
    <w:p>
      <w:r>
        <w:t>QT-43</w:t>
      </w:r>
    </w:p>
    <w:p>
      <w:r>
        <w:t>*</w:t>
      </w:r>
    </w:p>
    <w:p>
      <w:r>
        <w:t>Lĩnh vực Thủy sản</w:t>
      </w:r>
    </w:p>
    <w:p>
      <w:r>
        <w:t>44</w:t>
      </w:r>
    </w:p>
    <w:p>
      <w:r>
        <w:t>01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 (1.004918)</w:t>
      </w:r>
    </w:p>
    <w:p>
      <w:r>
        <w:t>QT-44</w:t>
      </w:r>
    </w:p>
    <w:p>
      <w:r>
        <w:t>45</w:t>
      </w:r>
    </w:p>
    <w:p>
      <w:r>
        <w:t>02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 (1.004915)</w:t>
      </w:r>
    </w:p>
    <w:p>
      <w:r>
        <w:t>QT-45</w:t>
      </w:r>
    </w:p>
    <w:p>
      <w:r>
        <w:t>46</w:t>
      </w:r>
    </w:p>
    <w:p>
      <w:r>
        <w:t>03</w:t>
      </w:r>
    </w:p>
    <w:p>
      <w:r>
        <w:t>Cấp giấy chứng nhận cơ sở đủ điều kiện nuôi trồng thủy sản (theo yêu cầu) (1.004913)</w:t>
      </w:r>
    </w:p>
    <w:p>
      <w:r>
        <w:t>QT-46</w:t>
      </w:r>
    </w:p>
    <w:p>
      <w:r>
        <w:t>47</w:t>
      </w:r>
    </w:p>
    <w:p>
      <w:r>
        <w:t>04</w:t>
      </w:r>
    </w:p>
    <w:p>
      <w:r>
        <w:t>Cấp, cấp lại giấy xác nhận đăng ký nuôi trồng thủy sản lồng bè, đối tượng thủy sản nuôi chủ lực (1.004692)</w:t>
      </w:r>
    </w:p>
    <w:p>
      <w:r>
        <w:t>QT-47</w:t>
      </w:r>
    </w:p>
    <w:p>
      <w:r>
        <w:t>48</w:t>
      </w:r>
    </w:p>
    <w:p>
      <w:r>
        <w:t>05</w:t>
      </w:r>
    </w:p>
    <w:p>
      <w:r>
        <w:t>Xác nhận nguồn gốc loài thủy sản thuộc Phụ lục Công ước về buôn bán quốc tế các loài động vật, thực vật hoang dã nguy cấp và loài thủy sản nguy cấp, quý, hiếm có nguồn gốc từ nuôi trồng (1.004680)</w:t>
      </w:r>
    </w:p>
    <w:p>
      <w:r>
        <w:t>QT-48</w:t>
      </w:r>
    </w:p>
    <w:p>
      <w:r>
        <w:t>49</w:t>
      </w:r>
    </w:p>
    <w:p>
      <w:r>
        <w:t>06</w:t>
      </w:r>
    </w:p>
    <w:p>
      <w:r>
        <w:t>Xác nhận nguồn gốc loài thủy sản thuộc Phụ lục Công ước về buôn bán quốc tế các loài động vật, thực vật hoang dã nguy cấp; loài thủy sản nguy cấp, quý, hiếm có nguồn gốc khai thác từ tự nhiên (1.004656)</w:t>
      </w:r>
    </w:p>
    <w:p>
      <w:r>
        <w:t>QT-49</w:t>
      </w:r>
    </w:p>
    <w:p>
      <w:r>
        <w:t>50</w:t>
      </w:r>
    </w:p>
    <w:p>
      <w:r>
        <w:t>07</w:t>
      </w:r>
    </w:p>
    <w:p>
      <w:r>
        <w:t>Cấp, cấp lại giấy phép khai thác thủy sản (1.004359)</w:t>
      </w:r>
    </w:p>
    <w:p>
      <w:r>
        <w:t>QT-50</w:t>
      </w:r>
    </w:p>
    <w:p>
      <w:r>
        <w:t>B. DANH MỤC CÁC QUY TRÌNH NỘI BỘ, QUY TRÌNH ĐIỆN TỬ GIẢI QUYẾT THỦ TỤC HÀNH CHÍNH THUỘC THẨM QUYỀN GIẢI QUYẾT CỦA CẤP XÃ TRÊN ĐỊA BÀN THÀNH PHỐ HÀ NỘI</w:t>
      </w:r>
    </w:p>
    <w:p>
      <w:r>
        <w:t>STT</w:t>
      </w:r>
    </w:p>
    <w:p>
      <w:r>
        <w:t>Tên quy trình nội bộ</w:t>
      </w:r>
    </w:p>
    <w:p>
      <w:r>
        <w:t>Ký hiệu</w:t>
      </w:r>
    </w:p>
    <w:p>
      <w:r>
        <w:t>*</w:t>
      </w:r>
    </w:p>
    <w:p>
      <w:r>
        <w:t>Lĩnh vực Thủy sản</w:t>
      </w:r>
    </w:p>
    <w:p>
      <w:r>
        <w:t>51</w:t>
      </w:r>
    </w:p>
    <w:p>
      <w:r>
        <w:t>01</w:t>
      </w:r>
    </w:p>
    <w:p>
      <w:r>
        <w:t>Công nhận và giao quyền quản lý cho tổ chức cộng đồng (thuộc địa bàn quản lý) (1.003956)</w:t>
      </w:r>
    </w:p>
    <w:p>
      <w:r>
        <w:t>QT-01</w:t>
      </w:r>
    </w:p>
    <w:p>
      <w:r>
        <w:t>52</w:t>
      </w:r>
    </w:p>
    <w:p>
      <w:r>
        <w:t>02</w:t>
      </w:r>
    </w:p>
    <w:p>
      <w:r>
        <w:t>Sửa đổi, bổ sung nội dung quyết định công nhận và giao quyền quản lý cho tổ chức cộng đồng (thuộc địa bàn quản lý) (1.004498)</w:t>
      </w:r>
    </w:p>
    <w:p>
      <w:r>
        <w:t>QT-02</w:t>
      </w:r>
    </w:p>
    <w:p>
      <w:r>
        <w:t>*</w:t>
      </w:r>
    </w:p>
    <w:p>
      <w:r>
        <w:t>Lĩnh vực Thú y</w:t>
      </w:r>
    </w:p>
    <w:p>
      <w:r>
        <w:t>53</w:t>
      </w:r>
    </w:p>
    <w:p>
      <w:r>
        <w:t>01</w:t>
      </w:r>
    </w:p>
    <w:p>
      <w:r>
        <w:t>Hỗ trợ cơ sở sản xuất bị thiệt hại do dịch bệnh động vật (cơ sở sản xuất không thuộc lực lượng vũ trang nhân dân) (2.002162)</w:t>
      </w:r>
    </w:p>
    <w:p>
      <w:r>
        <w:t>(QT-53)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