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1101/QĐ-TTPVHCC năm 2025 phê duyệt Quy trình nội bộ, quy trình điện tử giải quyết thủ tục hành chính lĩnh vực Quản lý Chất lượng Nông lâm sản và Thủy sản; Kinh tế hợp tác và Phát triển nông thôn thuộc phạm vi chức năng quản lý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1101/QĐ-TTPVHCC</w:t>
      </w:r>
    </w:p>
    <w:p>
      <w:r>
        <w:t>Hà Nội, ngày 25 tháng 7 năm 2025</w:t>
      </w:r>
    </w:p>
    <w:p>
      <w:r>
        <w:t>QUYẾT ĐỊNH</w:t>
      </w:r>
    </w:p>
    <w:p>
      <w:r>
        <w:t>VỀ VIỆC PHÊ DUYỆT QUY TRÌNH NỘI BỘ, QUY TRÌNH ĐIỆN TỬ GIẢI QUYẾT THỦ TỤC HÀNH CHÍNH LĨNH VỰC QUẢN LÝ CHẤT LƯỢNG NÔNG LÂM SẢN VÀ THỦY SẢN; KINH TẾ HỢP TÁC VÀ PHÁT TRIỂN NÔNG THÔN THUỘC PHẠM VI CHỨC NĂNG QUẢN LÝ CỦA SỞ NÔNG NGHIỆP VÀ MÔI TRƯỜNG THÀNH PHỐ HÀ NỘI</w:t>
      </w:r>
    </w:p>
    <w:p>
      <w:r>
        <w:t>GIÁM ĐỐC TRUNG TÂM PHỤC VỤ HÀNH CHÍNH CÔNG THÀNH PHỐ HÀ NỘI</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các Quyết định của Bộ Nông nghiệp và Môi trường số: 778/QĐ- BNNMT ngày 11/4/2025 về việc công bố chuẩn hóa thủ tục hành chính lĩnh vực Kinh tế hợp tác và Phát triển nông thôn thuộc phạm vi chức năng quản lý nhà nước của Bộ Nông nghiệp và Môi trường; 379/QĐ-BNNMT ngày 12/3/2025 công bố danh mục thủ tục hành chính trong lĩnh vực Nông nghiệp và Môi trường; 2309/QĐ-BNNMT ngày 23/6/2025 về việc công bố thủ tục hành chính được sửa đổi, bổ sung; thủ tục hành chính bị bãi bỏ lĩnh vực Quản lý Chất lượng Nông lâm sản và Thủy sản thuộc phạm vi chức năng quản lý nhà nước của Bộ Nông nghiệp và Môi trường;</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Chủ tịch Ủy ban nhân dân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Theo đề nghị của Giám đốc Sở Nông nghiệp và Môi trường thành phố Hà Nội tại Công văn số 3935/SNNMT-VP ngày 30/6/2025.</w:t>
      </w:r>
    </w:p>
    <w:p>
      <w:r>
        <w:t>QUYẾT ĐỊNH:</w:t>
      </w:r>
    </w:p>
    <w:p>
      <w:r>
        <w:t>Điều 1   . Phê duyệt kèm theo Quyết định này 10 quy trình nội bộ, quy trình điện tử giải quyết thủ tục hành chính lĩnh vực Quản lý chất lượng Nông lâm sản và Thủy sản; Kinh tế hợp tác và Phát triển nông thôn thuộc phạm vi chức năng quản lý của Sở Nông nghiệp và Môi trường thành phố Hà Nội. Trong đó, 09 quy trình nội bộ, quy trình điện tử giải quyết thủ tục hành chính thuộc thẩm quyền giải quyết của cấp tỉnh; 01 quy trình nội bộ, quy trình điện tử giải quyết thủ tục hành chính thuộc thẩm quyền giải quyết chung của cấp tỉnh và cấp xã trên địa bàn thành phố Hà Nội.  (Chi tiết tại phụ lục kèm theo)</w:t>
      </w:r>
    </w:p>
    <w:p>
      <w:r>
        <w:t>Điều 2   . Sở Nông nghiệp và Môi trường thành phố Hà Nội chủ trì, phối hợp với Trung tâm Phục vụ hành chính công thành phố Hà Nội và các cơ quan có liên quan căn cứ Quyết định này thiết lập quy trình điện tử giải quyết thủ tục hành chính trên Hệ thống Thông tin giải quyết thủ tục hành chính để phục vụ việc cung cấp dịch vụ công trực tuyến theo quy định.</w:t>
      </w:r>
    </w:p>
    <w:p>
      <w:r>
        <w:t>Điều 3.    Quyết định này có hiệu lực thi hành kể từ ngày ký.</w:t>
      </w:r>
    </w:p>
    <w:p>
      <w:r>
        <w:t>Quy trình nội bộ giải quyết thủ tục hành chính được quy định tại Quyết định này thay thế các quy trình nội bộ giải quyết thủ tục hành chính được quy định tại Quyết định số 491/QĐ-UBND ngày 24/01/2025 của Chủ tịch Ủy ban nhân dân thành phố Hà Nội.</w:t>
      </w:r>
    </w:p>
    <w:p>
      <w:r>
        <w:t>Điều 4.    Sở Nông nghiệp và Môi trường; các Sở, ban, ngành Thành phố; Trung tâm Phục vụ Hành chính công Thành phố; Chủ tịch Ủy ban nhân dân cấp xã và các tổ chức, cá nhân liên quan chịu trách nhiệm thi hành Quyết định này./.</w:t>
      </w:r>
    </w:p>
    <w:p>
      <w:r>
        <w:t>Nơi nhận:</w:t>
      </w:r>
    </w:p>
    <w:p>
      <w:r>
        <w:t>- Như Điều 4;</w:t>
      </w:r>
    </w:p>
    <w:p>
      <w:r>
        <w:t>- Cục KSTTHC - Văn phòng Chính phủ;</w:t>
      </w:r>
    </w:p>
    <w:p>
      <w:r>
        <w:t>- Chủ tịch UBND Thành phố (để b/cáo);</w:t>
      </w:r>
    </w:p>
    <w:p>
      <w:r>
        <w:t>- Các PCT UBND Thành phố (để b/cáo);</w:t>
      </w:r>
    </w:p>
    <w:p>
      <w:r>
        <w:t>- Cổng thông tin điện tử thành phố;</w:t>
      </w:r>
    </w:p>
    <w:p>
      <w:r>
        <w:t>- Trung tâm PVHCC: GĐ, PGĐ, các phòng, đơn vị, chi nhánh trực thuộc;</w:t>
      </w:r>
    </w:p>
    <w:p>
      <w:r>
        <w:t>- Lưu: VT, Sở NNMT, TTPVHCC .</w:t>
      </w:r>
    </w:p>
    <w:p>
      <w:r>
        <w:t>GIÁM     ĐỐC</w:t>
      </w:r>
    </w:p>
    <w:p>
      <w:r>
        <w:t>Cù Ngọ    c Trang</w:t>
      </w:r>
    </w:p>
    <w:p>
      <w:r>
        <w:t>PHỤ LỤC I</w:t>
      </w:r>
    </w:p>
    <w:p>
      <w:r>
        <w:t>DANH MỤC QUY TRÌNH NỘI BỘ, QUY TRÌNH ĐIỆN TỬ GIẢI QUYẾT THỦ TỤC HÀNH CHÍNH LĨNH VỰC QUẢN LÝ CHẤT LƯỢNG NÔNG LÂM SẢN VÀ THỦY SẢN; KINH TẾ HỢP TÁC VÀ PHÁT TRIỂN NÔNG THÔN THUỘC PHẠM VI CHỨC NĂNG QUẢN LÝ CỦA SỞ NÔNG NGHIỆP VÀ MÔI TRƯỜNG THÀNH PHỐ HÀ NỘI</w:t>
      </w:r>
    </w:p>
    <w:p>
      <w:r>
        <w:t>(Kèm theo Quyết định số 1101/ QĐ-TTPVHCC ngày 25/7/2025 của Giám đốc Trung tâm phục vụ Hành chính công thành phố Hà Nội)</w:t>
      </w:r>
    </w:p>
    <w:p>
      <w:r>
        <w:t>A. DANH MỤC CÁC QUY TRÌNH NỘI BỘ, QUY TRÌNH ĐIỆN TỬ GIẢI QUYẾT THỦ TỤC HÀNH CHÍNH THUỘC THẨM QUYỀN GIẢI QUYẾT CỦA CẤP TỈNH (09 QT)</w:t>
      </w:r>
    </w:p>
    <w:p>
      <w:r>
        <w:t>STT</w:t>
      </w:r>
    </w:p>
    <w:p>
      <w:r>
        <w:t>Tên Quy trình nội bộ</w:t>
      </w:r>
    </w:p>
    <w:p>
      <w:r>
        <w:t>Ký hiệu</w:t>
      </w:r>
    </w:p>
    <w:p>
      <w:r>
        <w:t>I</w:t>
      </w:r>
    </w:p>
    <w:p>
      <w:r>
        <w:t>QUY TRÌNH NỘI BỘ, QUY TRÌNH ĐIỆN TỬ GIẢI QUYẾT THỦ TỤC HÀNH CHÍNH THUỘC THẨM QUYỀN GIẢI QUYẾT CỦA ỦY BAN NHÂN NHÂN DÂN THÀNH PHỐ HÀ NỘI</w:t>
      </w:r>
    </w:p>
    <w:p>
      <w:r>
        <w:t>*</w:t>
      </w:r>
    </w:p>
    <w:p>
      <w:r>
        <w:t>Lĩnh vực Quản lý chất lượng Nông lâm sản và Thủy sản</w:t>
      </w:r>
    </w:p>
    <w:p>
      <w:r>
        <w:t>01</w:t>
      </w:r>
    </w:p>
    <w:p>
      <w:r>
        <w:t>01</w:t>
      </w:r>
    </w:p>
    <w:p>
      <w:r>
        <w:t>Cấp Giấy chứng nhận lưu hành tự do (CFS) đối với hàng hóa xuất khẩu thuộc phạm vi quản lý của Bộ Nông nghiệp và Môi trường (2.001730)</w:t>
      </w:r>
    </w:p>
    <w:p>
      <w:r>
        <w:t>QT-01</w:t>
      </w:r>
    </w:p>
    <w:p>
      <w:r>
        <w:t>02</w:t>
      </w:r>
    </w:p>
    <w:p>
      <w:r>
        <w:t>02</w:t>
      </w:r>
    </w:p>
    <w:p>
      <w:r>
        <w:t>Sửa đổi, bổ sung/ cấp lại Giấy chứng nhận lưu hành tự do (CFS) đối với hàng hóa xuất khẩu thuộc phạm vi quản lý của Bộ Nông nghiệp và Môi trường (2.001726)</w:t>
      </w:r>
    </w:p>
    <w:p>
      <w:r>
        <w:t>QT-02</w:t>
      </w:r>
    </w:p>
    <w:p>
      <w:r>
        <w:t>II</w:t>
      </w:r>
    </w:p>
    <w:p>
      <w:r>
        <w:t>QUY TRÌNH NỘI BỘ, QUY TRÌNH ĐIỆN TỬ GIẢI QUYẾT THỦ TỤC HÀNH CHÍNH THUỘC THẨM QUYỀN GIẢI QUYẾT CỦA SỞ NÔNG NGHIỆP VÀ MÔI TRƯỜNG THÀNH PHỐ HÀ NỘI</w:t>
      </w:r>
    </w:p>
    <w:p>
      <w:r>
        <w:t>*</w:t>
      </w:r>
    </w:p>
    <w:p>
      <w:r>
        <w:t>Lĩnh vực Kinh tế hợp tác và Phát triển nông thôn</w:t>
      </w:r>
    </w:p>
    <w:p>
      <w:r>
        <w:t>03</w:t>
      </w:r>
    </w:p>
    <w:p>
      <w:r>
        <w:t>01</w:t>
      </w:r>
    </w:p>
    <w:p>
      <w:r>
        <w:t>Kiểm tra chất lượng muối nhập khẩu (1.003524)</w:t>
      </w:r>
    </w:p>
    <w:p>
      <w:r>
        <w:t>QT-03</w:t>
      </w:r>
    </w:p>
    <w:p>
      <w:r>
        <w:t>04</w:t>
      </w:r>
    </w:p>
    <w:p>
      <w:r>
        <w:t>02</w:t>
      </w:r>
    </w:p>
    <w:p>
      <w:r>
        <w:t>Kiểm tra nhà nước về an toàn thực phẩm muối nhập khẩu (1.003486)</w:t>
      </w:r>
    </w:p>
    <w:p>
      <w:r>
        <w:t>QT-04</w:t>
      </w:r>
    </w:p>
    <w:p>
      <w:r>
        <w:t>*</w:t>
      </w:r>
    </w:p>
    <w:p>
      <w:r>
        <w:t>Lĩnh vực Quản lý chất lượng Nông lâm sản và Thủy sản</w:t>
      </w:r>
    </w:p>
    <w:p>
      <w:r>
        <w:t>05</w:t>
      </w:r>
    </w:p>
    <w:p>
      <w:r>
        <w:t>01</w:t>
      </w:r>
    </w:p>
    <w:p>
      <w:r>
        <w:t>Chỉ định cơ sở kiểm nghiệm thực phẩm phục vụ quản lý nhà nước (1.003111)</w:t>
      </w:r>
    </w:p>
    <w:p>
      <w:r>
        <w:t>QT-05</w:t>
      </w:r>
    </w:p>
    <w:p>
      <w:r>
        <w:t>06</w:t>
      </w:r>
    </w:p>
    <w:p>
      <w:r>
        <w:t>02</w:t>
      </w:r>
    </w:p>
    <w:p>
      <w:r>
        <w:t>Chỉ định cơ sở kiểm nghiệm thực phẩm đã được công nhận theo Tiêu chuẩn quốc gia TCVN ISO/IEC 17025:2007 hoặc Tiêu chuẩn quốc tế ISO/IEC 17025:2005 (1.003082)</w:t>
      </w:r>
    </w:p>
    <w:p>
      <w:r>
        <w:t>QT-06</w:t>
      </w:r>
    </w:p>
    <w:p>
      <w:r>
        <w:t>07</w:t>
      </w:r>
    </w:p>
    <w:p>
      <w:r>
        <w:t>03</w:t>
      </w:r>
    </w:p>
    <w:p>
      <w:r>
        <w:t>Gia hạn chỉ định cơ sở kiểm nghiệm thực phẩm phục vụ quản lý nhà nước (  1.003058)</w:t>
      </w:r>
    </w:p>
    <w:p>
      <w:r>
        <w:t>QT-07</w:t>
      </w:r>
    </w:p>
    <w:p>
      <w:r>
        <w:t>08</w:t>
      </w:r>
    </w:p>
    <w:p>
      <w:r>
        <w:t>04</w:t>
      </w:r>
    </w:p>
    <w:p>
      <w:r>
        <w:t>Thay đổi, bổ sung phạm vi chỉ định cơ sở kiểm nghiệm phục vụ quản lý nhà nước (2.001254)</w:t>
      </w:r>
    </w:p>
    <w:p>
      <w:r>
        <w:t>QT-08</w:t>
      </w:r>
    </w:p>
    <w:p>
      <w:r>
        <w:t>09</w:t>
      </w:r>
    </w:p>
    <w:p>
      <w:r>
        <w:t>05</w:t>
      </w:r>
    </w:p>
    <w:p>
      <w:r>
        <w:t>Miễn kiểm tra giám sát cơ sở kiểm nghiệm thực phẩm (1.002996)</w:t>
      </w:r>
    </w:p>
    <w:p>
      <w:r>
        <w:t>QT-09</w:t>
      </w:r>
    </w:p>
    <w:p>
      <w:r>
        <w:t>B. DANH MỤC CÁC QUY TRÌNH NỘI BỘ, QUY TRÌNH ĐIỆN TỬ GIẢI QUYẾT THỦ TỤC HÀNH CHÍNH THUỘC THẨM QUYỀN GIẢI QUYẾT CHUNG CỦA CẤP TỈNH VÀ CẤP XÃ (01 QT)</w:t>
      </w:r>
    </w:p>
    <w:p>
      <w:r>
        <w:t>STT</w:t>
      </w:r>
    </w:p>
    <w:p>
      <w:r>
        <w:t>Tên Quy trình nội bộ</w:t>
      </w:r>
    </w:p>
    <w:p>
      <w:r>
        <w:t>Ký hiệu</w:t>
      </w:r>
    </w:p>
    <w:p>
      <w:r>
        <w:t>*</w:t>
      </w:r>
    </w:p>
    <w:p>
      <w:r>
        <w:t>Lĩnh vực Quản lý chất lượng Nông lâm sản và Thủy sản</w:t>
      </w:r>
    </w:p>
    <w:p>
      <w:r>
        <w:t>10</w:t>
      </w:r>
    </w:p>
    <w:p>
      <w:r>
        <w:t>01</w:t>
      </w:r>
    </w:p>
    <w:p>
      <w:r>
        <w:t>Cấp Giấy chứng nhận cơ sở đủ điều kiện an toàn thực phẩm đối với cơ sở sản xuất, kinh doanh thực phẩm nông, lâm, thủy sản (2.001827)</w:t>
      </w:r>
    </w:p>
    <w:p>
      <w:r>
        <w:t>QT-10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