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1100/QĐ-TTPVHCC năm 2025 phê duyệt Quy trình nội bộ, quy trình điện tử giải quyết thủ tục hành chính lĩnh vực Kinh tế hợp tác và Phát triển nông thôn; Giảm nghèo thuộc phạm vi chức năng quản lý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1100/QĐ-TTPVHCC</w:t>
      </w:r>
    </w:p>
    <w:p>
      <w:r>
        <w:t>Hà Nội, ngày 25 tháng 7 năm 2025</w:t>
      </w:r>
    </w:p>
    <w:p>
      <w:r>
        <w:t>QUYẾT ĐỊNH</w:t>
      </w:r>
    </w:p>
    <w:p>
      <w:r>
        <w:t>VỀ VIỆC PHÊ DUYỆT QUY TRÌNH NỘI BỘ, QUY TRÌNH ĐIỆN TỬ GIẢI QUYẾT THỦ TỤC HÀNH CHÍNH LĨNH VỰC KINH TẾ HỢP TÁC VÀ PHÁT TRIỂN NÔNG THÔN; GIẢM NGHÈO THUỘC PHẠM VI CHỨC NĂNG QUẢN LÝ CỦA SỞ NÔNG NGHIỆP VÀ MÔI TRƯỜNG THÀNH PHỐ HÀ NỘI.</w:t>
      </w:r>
    </w:p>
    <w:p>
      <w:r>
        <w:t>GIÁM ĐỐC TRUNG TÂM PHỤC VỤ HÀNH CHÍNH CÔNG THÀNH PHỐ HÀ NỘI</w:t>
      </w:r>
    </w:p>
    <w:p>
      <w:r>
        <w:t>Căn cứ Luật Tổ chức chính quyền địa phương ngày 16/06/2025;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của Bộ Nông nghiệp và Môi trường số: 2306/QĐ-BNNMT ngày 23/6/2025 của Bộ Nông nghiệp và Môi trường về việc công bố thủ tục hành chính được sửa đổi bổ sung; thủ tục hành chính bị bãi bỏ lĩnh lĩnh vực giảm nghèo; 2299/QĐ- BNNMT ngày 23/6/2025 của Bộ Nông nghiệp và Môi trường về việc công bố thủ tục hành chính được sửa đổi, bổ sung lĩnh vực kinh tế hợp tác và Phát triển nông thôn thuộc phạm vi chức năng quản lý nhà nước của Bộ Nông nghiệp và Môi trường;</w:t>
      </w:r>
    </w:p>
    <w:p>
      <w:r>
        <w:t>Căn cứ các Quyết định của Ủy ban nhân dân thành phố Hà Nội số: 4610/QĐ- UBND ngày 22/11/2022 về việc phê duyệt phương án ủy quyền trong giải quyết thủ tục hành chính thuộc phạm vi quản lý của Ủy ban nhân dân thành phố Hà Nội; 6680/QĐ- UBND ngày 29/12/2023 về việc thực hiện phương án ủy quyền giải quyết thủ tục hành chính theo Quyết định số 4610/QĐ-UBND ngày 22/11/2022 của Ủy ban nhân dân Thành phố Hà Nội; 3204/QĐ-UBND ngày 21/6/2024 về việc phê duyệt phương án mới, sửa đổi bổ sung và thay thế việc ủy quyền trong giải quyết thủ tục hành chính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 số 2043/QĐ-UBND ngày 15/4/2025 về việc ủy quyền cho Sở Nông nghiệp và Môi trường thực hiện nhiệm vụ của Ủy ban nhân dân Thành phố Hà Nội trong việc giải quyết thủ tục hành chính lĩnh vực Kinh tế hợp tác và Phát triển nông thôn;</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Ủy ban nhân dân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Theo đề nghị của Giám đốc Sở Nông nghiệp và Môi trường thành phố Hà Nội tại Công văn số 3935/SNNMT-VP ngày 30/6/2025.</w:t>
      </w:r>
    </w:p>
    <w:p>
      <w:r>
        <w:t>QUYẾT ĐỊNH:</w:t>
      </w:r>
    </w:p>
    <w:p>
      <w:r>
        <w:t>Điều 1   . Phê duyệt kèm theo Quyết định này 10 Quy trình nội bộ, Quy trình điện tử giải quyết thủ tục hành chính lĩnh vực Kinh tế hợp tác và Phát triển nông thôn, Giảm nghèo thuộc phạm vi chức năng quản lý của Sở Nông nghiệp và Môi trường thành phố Hà Nội. Trong đó, 04 Quy trình nội bộ, Quy trình điện tử giải quyết thủ tục hành chính thuộc thẩm quyền của cấp tỉnh, 06 Quy trình nội bộ, Quy trình điện tử giải quyết thủ tục hành chính thuộc thẩm quyền của cấp xã trên địa bàn thành phố Hà Nội.  (Chi tiết tại phụ lục kèm theo)</w:t>
      </w:r>
    </w:p>
    <w:p>
      <w:r>
        <w:t>Điều 2   . Sở Nông nghiệp và Môi trường thành phố Hà Nội chủ trì, phối hợp với Trung tâm Phục vụ Hành chính công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thi hành kể từ ngày ký.</w:t>
      </w:r>
    </w:p>
    <w:p>
      <w:r>
        <w:t>Các Quy trình nội bộ giải quyết thủ tục hành chính quy định tại Quyết định này thay thế các Quy trình nội bộ giải quyết thủ tục hành chính quy định tại Quyết định số 829/QĐ-TTPVHCC ngày 05/6/2025 của Giám đốc Trung tâm Phục vụ hành chính công thành phố Hà Nội.</w:t>
      </w:r>
    </w:p>
    <w:p>
      <w:r>
        <w:t>Điều 4.    Sở Nông nghiệp và Môi trường; các Sở, ban, ngành Thành phố; Trung tâm Phục vụ Hành chính công Thành phố; Chủ tịch Ủy ban nhân dân cấp xã và các tổ chức, cá nhân có liên quan chịu trách nhiệm thi hành Quyết định này./.</w:t>
      </w:r>
    </w:p>
    <w:p>
      <w:r>
        <w:t>Nơi nhận:</w:t>
      </w:r>
    </w:p>
    <w:p>
      <w:r>
        <w:t>- Như Điều 4;</w:t>
      </w:r>
    </w:p>
    <w:p>
      <w:r>
        <w:t>- Cục KSTTHC - Văn phòng Chính phủ;</w:t>
      </w:r>
    </w:p>
    <w:p>
      <w:r>
        <w:t>- Chủ tịch UBND Thành phố (để b/cáo);</w:t>
      </w:r>
    </w:p>
    <w:p>
      <w:r>
        <w:t>- Các PCT UBND Thành phố (để b/cáo);</w:t>
      </w:r>
    </w:p>
    <w:p>
      <w:r>
        <w:t>- Cổng thông tin điện tử thành phố;</w:t>
      </w:r>
    </w:p>
    <w:p>
      <w:r>
        <w:t>- Trung tâm PVHCC: GĐ, PGĐ, các phòng, đơn vị, chi nhánh trực thuộc;</w:t>
      </w:r>
    </w:p>
    <w:p>
      <w:r>
        <w:t>- Lưu: VT, Sở NNMT, TTPVHCC .</w:t>
      </w:r>
    </w:p>
    <w:p>
      <w:r>
        <w:t>GIÁM     ĐỐC</w:t>
      </w:r>
    </w:p>
    <w:p>
      <w:r>
        <w:t>Cù Ngọc   Trang</w:t>
      </w:r>
    </w:p>
    <w:p>
      <w:r>
        <w:t>PHỤ LỤC I</w:t>
      </w:r>
    </w:p>
    <w:p>
      <w:r>
        <w:t>DANH MỤC QUY TRÌNH NỘI BỘ, QUY TRÌNH ĐIỆN TỬ GIẢI QUYẾT THỦ TỤC HÀNH CHÍNH LĨNH VỰC KINH TẾ HỢP TÁC VÀ PHÁT TRIỂN NÔNG THÔN, GIẢM NGHÈO THUỘC PHẠM VI CHỨC NĂNG QUẢN LÝ NHÀ NƯỚC CỦA SỞ NÔNG NGHIỆP VÀ MÔI TRƯỜNG THÀNH PHỐ HÀ NỘI</w:t>
      </w:r>
    </w:p>
    <w:p>
      <w:r>
        <w:t>(Kèm theo Quyết định số 1100/QĐ-TTPVHCC ngày 25/7/2025 của Giám đốc Trung tâm Phục vụ hành chính công thành phố Hà Nội)</w:t>
      </w:r>
    </w:p>
    <w:p>
      <w:r>
        <w:t>A. DANH MỤC CÁC QUY TRÌNH NỘI BỘ, QUY TRÌNH ĐIỆN TỬ GIẢI QUYẾT THỦ TỤC HÀNH CHÍNH THUỘC THẨM QUYỀN GIẢI QUYẾT CỦA CẤP TỈNH (04 QT)</w:t>
      </w:r>
    </w:p>
    <w:p>
      <w:r>
        <w:t>STT</w:t>
      </w:r>
    </w:p>
    <w:p>
      <w:r>
        <w:t>Tên Quy trình nội bộ</w:t>
      </w:r>
    </w:p>
    <w:p>
      <w:r>
        <w:t>Ký hiệu</w:t>
      </w:r>
    </w:p>
    <w:p>
      <w:r>
        <w:t>I</w:t>
      </w:r>
    </w:p>
    <w:p>
      <w:r>
        <w:t>QUY TRÌNH NỘI BỘ, QUY TRÌNH ĐIỆN TỬ GIẢI QUYẾT THỦ TỤC HÀNH CHÍNH THUỘC THẨM QUYỀN GIẢI QUYẾT CỦA ỦY BAN NHÂN NHÂN DÂN     THÀNH PHỐ HÀ NỘI</w:t>
      </w:r>
    </w:p>
    <w:p>
      <w:r>
        <w:t>*</w:t>
      </w:r>
    </w:p>
    <w:p>
      <w:r>
        <w:t>Lĩnh vực Kinh tế hợp tác và Phát triển nông thôn</w:t>
      </w:r>
    </w:p>
    <w:p>
      <w:r>
        <w:t>01</w:t>
      </w:r>
    </w:p>
    <w:p>
      <w:r>
        <w:t>01</w:t>
      </w:r>
    </w:p>
    <w:p>
      <w:r>
        <w:t>Công nhận làng nghề truyền thống (1.003727)</w:t>
      </w:r>
    </w:p>
    <w:p>
      <w:r>
        <w:t>QT-01</w:t>
      </w:r>
    </w:p>
    <w:p>
      <w:r>
        <w:t>02</w:t>
      </w:r>
    </w:p>
    <w:p>
      <w:r>
        <w:t>02</w:t>
      </w:r>
    </w:p>
    <w:p>
      <w:r>
        <w:t>Công nhận nghề truyền thống (1.003712)</w:t>
      </w:r>
    </w:p>
    <w:p>
      <w:r>
        <w:t>QT-02</w:t>
      </w:r>
    </w:p>
    <w:p>
      <w:r>
        <w:t>03</w:t>
      </w:r>
    </w:p>
    <w:p>
      <w:r>
        <w:t>03</w:t>
      </w:r>
    </w:p>
    <w:p>
      <w:r>
        <w:t>Công nhận làng nghề (1.003695)</w:t>
      </w:r>
    </w:p>
    <w:p>
      <w:r>
        <w:t>QT-03</w:t>
      </w:r>
    </w:p>
    <w:p>
      <w:r>
        <w:t>II</w:t>
      </w:r>
    </w:p>
    <w:p>
      <w:r>
        <w:t>QUY TRÌNH NỘI BỘ, QUY TRÌNH ĐIỆN TỬ QUY GIẢI QUYẾT THỦ TỤC HÀNH CHÍNH THUỘC THẨM     QUYỀN GIẢI QUYẾT CỦA SỞ NÔNG NGHIỆP VÀ MÔI   TRƯỜNG THÀNH PHỐ HÀ NỘI</w:t>
      </w:r>
    </w:p>
    <w:p>
      <w:r>
        <w:t>*</w:t>
      </w:r>
    </w:p>
    <w:p>
      <w:r>
        <w:t>Lĩnh vực Kinh tế hợp tác và Phát triển nông thôn</w:t>
      </w:r>
    </w:p>
    <w:p>
      <w:r>
        <w:t>04</w:t>
      </w:r>
    </w:p>
    <w:p>
      <w:r>
        <w:t>04</w:t>
      </w:r>
    </w:p>
    <w:p>
      <w:r>
        <w:t>Hỗ trợ dự án liên kết (cấp tỉnh) (1.003397)</w:t>
      </w:r>
    </w:p>
    <w:p>
      <w:r>
        <w:t>QT-04</w:t>
      </w:r>
    </w:p>
    <w:p>
      <w:r>
        <w:t>B. DANH MỤC CÁC QUY TRÌNH NỘI BỘ, QUY TRÌNH ĐIỆN TỬ GIẢI QUYẾT THỦ TỤC HÀNH CHÍNH THUỘC THẨM QUYỀN GIẢI QUYẾT CỦA CẤP XÃ TRÊN ĐỊA BÀN THÀNH PHỐ HÀ NỘI (06 QT)</w:t>
      </w:r>
    </w:p>
    <w:p>
      <w:r>
        <w:t>STT</w:t>
      </w:r>
    </w:p>
    <w:p>
      <w:r>
        <w:t>Tên Quy trình nội bộ</w:t>
      </w:r>
    </w:p>
    <w:p>
      <w:r>
        <w:t>Ký hiệu</w:t>
      </w:r>
    </w:p>
    <w:p>
      <w:r>
        <w:t>*</w:t>
      </w:r>
    </w:p>
    <w:p>
      <w:r>
        <w:t>Lĩnh vực Kinh tế hợp tác và Phát triển nông thôn</w:t>
      </w:r>
    </w:p>
    <w:p>
      <w:r>
        <w:t>05</w:t>
      </w:r>
    </w:p>
    <w:p>
      <w:r>
        <w:t>05</w:t>
      </w:r>
    </w:p>
    <w:p>
      <w:r>
        <w:t>Hỗ trợ dự án liên kết (cấp xã) (1.003434)</w:t>
      </w:r>
    </w:p>
    <w:p>
      <w:r>
        <w:t>QT-05</w:t>
      </w:r>
    </w:p>
    <w:p>
      <w:r>
        <w:t>*</w:t>
      </w:r>
    </w:p>
    <w:p>
      <w:r>
        <w:t>Lĩnh vực Giảm nghèo</w:t>
      </w:r>
    </w:p>
    <w:p>
      <w:r>
        <w:t>06</w:t>
      </w:r>
    </w:p>
    <w:p>
      <w:r>
        <w:t>06</w:t>
      </w:r>
    </w:p>
    <w:p>
      <w:r>
        <w:t>Công nhận hộ nghèo, hộ cận nghèo, hộ thoát nghèo, hộ thoát cận nghèo định kỳ hằng năm (1.011606)</w:t>
      </w:r>
    </w:p>
    <w:p>
      <w:r>
        <w:t>QT-06</w:t>
      </w:r>
    </w:p>
    <w:p>
      <w:r>
        <w:t>07</w:t>
      </w:r>
    </w:p>
    <w:p>
      <w:r>
        <w:t>07</w:t>
      </w:r>
    </w:p>
    <w:p>
      <w:r>
        <w:t>Công nhận hộ nghèo, hộ cận nghèo thường xuyên hằng năm (1.101607)</w:t>
      </w:r>
    </w:p>
    <w:p>
      <w:r>
        <w:t>QT-07</w:t>
      </w:r>
    </w:p>
    <w:p>
      <w:r>
        <w:t>08</w:t>
      </w:r>
    </w:p>
    <w:p>
      <w:r>
        <w:t>08</w:t>
      </w:r>
    </w:p>
    <w:p>
      <w:r>
        <w:t>Công nhận hộ thoát nghèo, hộ thoát cận nghèo thường xuyên hằng năm (1.011608)</w:t>
      </w:r>
    </w:p>
    <w:p>
      <w:r>
        <w:t>QT-08</w:t>
      </w:r>
    </w:p>
    <w:p>
      <w:r>
        <w:t>09</w:t>
      </w:r>
    </w:p>
    <w:p>
      <w:r>
        <w:t>09</w:t>
      </w:r>
    </w:p>
    <w:p>
      <w:r>
        <w:t>Công nhận hộ làm nông nghiệp, lâm nghiệp, ngư nghiệp và diêm nghiệp có mức sống trung bình (1.011609)</w:t>
      </w:r>
    </w:p>
    <w:p>
      <w:r>
        <w:t>QT-09</w:t>
      </w:r>
    </w:p>
    <w:p>
      <w:r>
        <w:t>10</w:t>
      </w:r>
    </w:p>
    <w:p>
      <w:r>
        <w:t>10</w:t>
      </w:r>
    </w:p>
    <w:p>
      <w:r>
        <w:t>Công nhận người lao động có thu nhập thấp (3.000412)</w:t>
      </w:r>
    </w:p>
    <w:p>
      <w:r>
        <w:t>QT-10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