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110/QĐ-UBND năm 2024 bãi bỏ văn bản phòng, chống dịch COVID-19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110/QĐ-UBND</w:t>
      </w:r>
    </w:p>
    <w:p>
      <w:r>
        <w:t>Lâm Đồng, ngày 16 tháng 01 năm 2024</w:t>
      </w:r>
    </w:p>
    <w:p>
      <w:r>
        <w:t>QUYẾT ĐỊNH</w:t>
      </w:r>
    </w:p>
    <w:p>
      <w:r>
        <w:t>VỀ VIỆC BÃI BỎ MỘT SỐ VĂN BẢN PHÒNG, CHỐNG DỊCH COVID-19</w:t>
      </w:r>
    </w:p>
    <w:p>
      <w:r>
        <w:t>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bệnh truyền nhiễm ngày 21/11/2007;</w:t>
      </w:r>
    </w:p>
    <w:p>
      <w:r>
        <w:t>Căn cứ Nghị quyết số 174/NQ-CP ngày 28/10/2023 của Chính phủ về bãi bỏ một số Nghị quyết phòng, chống dịch COVID-19 do Chính phủ ban hành.</w:t>
      </w:r>
    </w:p>
    <w:p>
      <w:r>
        <w:t>Căn cứ Quyết định số 1269/QĐ-TTg ngày 29/10/2023 của Thủ tướng Chính phủ về bãi bỏ một số văn bản phòng, chống dịch COVID-19 do Ban Chỉ đạo Quốc gia phòng, chống dịch COVID-19 và Thủ tướng Chính phủ ban hành;</w:t>
      </w:r>
    </w:p>
    <w:p>
      <w:r>
        <w:t>Căn cứ Quyết định số 3983/QĐ-BYT ngày 19/10/2023 của Bộ Y tế về bãi bỏ một số văn bản phòng, chống dịch COVID-19 do Bộ Y tế ban hành;</w:t>
      </w:r>
    </w:p>
    <w:p>
      <w:r>
        <w:t>Xét đề nghị của Sở Y tế tại Tờ trình số 1586/TTr-SYT ngày 25/12/2023.</w:t>
      </w:r>
    </w:p>
    <w:p>
      <w:r>
        <w:t>QUYẾT ĐỊNH:</w:t>
      </w:r>
    </w:p>
    <w:p>
      <w:r>
        <w:t>Điều 1.  Bãi bỏ một số văn bản phòng, chống dịch COVID-19 trên địa bàn tỉnh Lâm Đồng như sau:  Phụ lục Danh mục văn bản bãi bỏ kèm theo.</w:t>
      </w:r>
    </w:p>
    <w:p>
      <w:r>
        <w:t>Điều 2.  Quyết định này có hiệu lực từ ngày ký.</w:t>
      </w:r>
    </w:p>
    <w:p>
      <w:r>
        <w:t>Điều 3.  Chánh Văn phòng Ủy ban nhân dân tỉnh; Thủ trưởng các cơ quan chuyên môn thuộc Ủy ban nhân dân tỉnh; Chủ tịch Ủy ban nhân dân các huyện, thành phố và các cơ quan, đơn vị, tổ chức, cá nhân có liên quan chịu trách nhiệm hành Quyết định này./.</w:t>
      </w:r>
    </w:p>
    <w:p>
      <w:r>
        <w:t>Nơi nhận:</w:t>
      </w:r>
    </w:p>
    <w:p>
      <w:r>
        <w:t>- Văn phòng Chính phủ;</w:t>
      </w:r>
    </w:p>
    <w:p>
      <w:r>
        <w:t>- Bộ Y tế;</w:t>
      </w:r>
    </w:p>
    <w:p>
      <w:r>
        <w:t>- TT Tỉnh ủy, HĐND tỉnh;</w:t>
      </w:r>
    </w:p>
    <w:p>
      <w:r>
        <w:t>- CT, PCT UBND tỉnh;</w:t>
      </w:r>
    </w:p>
    <w:p>
      <w:r>
        <w:t>- Như Điều 3;</w:t>
      </w:r>
    </w:p>
    <w:p>
      <w:r>
        <w:t>- Lưu: VT, VX 3 .</w:t>
      </w:r>
    </w:p>
    <w:p>
      <w:r>
        <w:t>TM. ỦY BAN NHÂN DÂN</w:t>
      </w:r>
    </w:p>
    <w:p>
      <w:r>
        <w:t>KT. CHỦ TỊCH</w:t>
      </w:r>
    </w:p>
    <w:p>
      <w:r>
        <w:t>PHÓ CHỦ TỊCH</w:t>
      </w:r>
    </w:p>
    <w:p>
      <w:r>
        <w:t>Phạm S</w:t>
      </w:r>
    </w:p>
    <w:p>
      <w:r>
        <w:t>PHỤ LỤC</w:t>
      </w:r>
    </w:p>
    <w:p>
      <w:r>
        <w:t>DANH MỤC BÃI BỎ VĂN BẢN PHÒNG, CHỐNG DỊCH COVID-19</w:t>
      </w:r>
    </w:p>
    <w:p>
      <w:r>
        <w:t>(Kèm theo Quyết định số 110/QĐ-UBND ngày 16/01/2024 của UBND tỉnh)</w:t>
      </w:r>
    </w:p>
    <w:p>
      <w:r>
        <w:t>STT</w:t>
      </w:r>
    </w:p>
    <w:p>
      <w:r>
        <w:t>TÊN VĂN BẢN</w:t>
      </w:r>
    </w:p>
    <w:p>
      <w:r>
        <w:t>I</w:t>
      </w:r>
    </w:p>
    <w:p>
      <w:r>
        <w:t>QUYẾT ĐỊNH</w:t>
      </w:r>
    </w:p>
    <w:p>
      <w:r>
        <w:t>1</w:t>
      </w:r>
    </w:p>
    <w:p>
      <w:r>
        <w:t>Quyết định số 1741/QĐ-UBND ngày 28/9/2022   của Chủ tịch UBND tỉnh  Lâm Đồng  về  việc kiện toàn Ban Chỉ đạo phòng, chống dịch COVID-19 tỉnh Lâm Đồng</w:t>
      </w:r>
    </w:p>
    <w:p>
      <w:r>
        <w:t>2</w:t>
      </w:r>
    </w:p>
    <w:p>
      <w:r>
        <w:t>Quyết định số 2064/QĐ-UBND ngày 06/8/2021 của Chủ tịch UBND tỉnh  Lâm Đồng  về việc thành lập Khu cách ly tập trung phòng, chống dịch bệnh COVID-19</w:t>
      </w:r>
    </w:p>
    <w:p>
      <w:r>
        <w:t>3</w:t>
      </w:r>
    </w:p>
    <w:p>
      <w:r>
        <w:t>Quyết định số 1724/QĐ-UBND ngày 12/8/2020 của  Chủ tịch UBND tỉnh  Lâm Đồng về việc điều chỉnh khoản 4, Điều 2 Quyết định số 664/QĐ-UBND ngày 08/4/2020 của  UBND tỉnh  về việc Thành lập Khu vực cách ly tập trung phòng, chống dịch bệnh COVID-19 tỉnh Lâm Đồng</w:t>
      </w:r>
    </w:p>
    <w:p>
      <w:r>
        <w:t>4</w:t>
      </w:r>
    </w:p>
    <w:p>
      <w:r>
        <w:t>Quyết định số 2505/QĐ-UBND ngày 06/10/2021 của Chủ tịch UBND tỉnh Lâm Đồng về việc thành lập Cơ sở thu dung điều trị COVID-19 tại Bệnh xá Công an tỉnh và Phân trại tạm giam Gia Chánh</w:t>
      </w:r>
    </w:p>
    <w:p>
      <w:r>
        <w:t>5</w:t>
      </w:r>
    </w:p>
    <w:p>
      <w:r>
        <w:t>Quyết định số 3028/QĐ-UBND ngày 23/12/2021 của Chủ tịch UBND tỉnh Lâm Đồng về việc thành lập Khu cách ly tập trung phòng, chống dịch COVID-19 cho can, phạm nhân trên địa bàn tỉnh Lâm Đồng</w:t>
      </w:r>
    </w:p>
    <w:p>
      <w:r>
        <w:t>6</w:t>
      </w:r>
    </w:p>
    <w:p>
      <w:r>
        <w:t>Quyết định số 1778/QĐ-UBND ngày 10/7/2021 của Chủ tịch UBND tỉnh Lâm Đồng về việc thành lập Ban chỉ đạo triển khai Chiến dịch tiêm chủng vắc xin phòng COVID-19 tỉnh Lâm Đồng</w:t>
      </w:r>
    </w:p>
    <w:p>
      <w:r>
        <w:t>7</w:t>
      </w:r>
    </w:p>
    <w:p>
      <w:r>
        <w:t>Quyết định số 1900/QĐ-UBND ngày 20/7/2021 của UBND tỉnh Lâm Đồng về việc phê duyệt chính sách hỗ trợ người lao động gặp khó khăn do đại dịch Covid-19 trên địa bàn tỉnh Lâm Đồng theo khoản 12 Mục II Nghị quyết số 68/NQ-CP ngày 01/7/2021 của Chính phủ</w:t>
      </w:r>
    </w:p>
    <w:p>
      <w:r>
        <w:t>8</w:t>
      </w:r>
    </w:p>
    <w:p>
      <w:r>
        <w:t>Quyết định số 2218/QĐ-UBND ngày 28/8/2021 của   UBND tỉnh Lâm Đồng về  thành lập Trung tâm chỉ huy phòng, chống dịch bệnh COVID-19</w:t>
      </w:r>
    </w:p>
    <w:p>
      <w:r>
        <w:t>9</w:t>
      </w:r>
    </w:p>
    <w:p>
      <w:r>
        <w:t>Quyết định số 2563/QĐ-UBND ngày 15/10/2021 của UBND tỉnh Lâm Đồng quyết định ban hành Quy định tạm thời đảm bảo thích ứng an toàn, linh hoạt, kiểm soát hiệu quả dịch COVID-19 trên địa bàn tỉnh Lâm Đồng</w:t>
      </w:r>
    </w:p>
    <w:p>
      <w:r>
        <w:t>10</w:t>
      </w:r>
    </w:p>
    <w:p>
      <w:r>
        <w:t>Quyết định số 2589/QĐ-UBND ngày 21/10/2021 của Chủ tịch UBND tỉnh Lâm Đồng về việc thành lập Bộ phận điều phối oxy y tế tỉnh Lâm Đồng</w:t>
      </w:r>
    </w:p>
    <w:p>
      <w:r>
        <w:t>11</w:t>
      </w:r>
    </w:p>
    <w:p>
      <w:r>
        <w:t>Quyết định số 1749/QĐ-UBND ngày 18/9/2022 của Chủ tịch UBND tỉnh Lâm Đồng về việc thay đổi thành viện Ban chỉ đạo triển khai Chiến dịch tiêm chủng vắc xin phòng COVID-19 tỉnh Lâm Đồng</w:t>
      </w:r>
    </w:p>
    <w:p>
      <w:r>
        <w:t>12</w:t>
      </w:r>
    </w:p>
    <w:p>
      <w:r>
        <w:t>Quyết định số 1983/QĐ-BCĐ ngày 30/7/2021 của Ban Chỉ đạo phòng, chống dịch COVID-19 tỉnh Lâm Đồng về việc ban hành quy chế làm việc và phân công nhiệm vụ của Ban Chỉ đạo triển khai Chiến dịch tiêm chủng vắc xin phòng COVID-19.</w:t>
      </w:r>
    </w:p>
    <w:p>
      <w:r>
        <w:t>II</w:t>
      </w:r>
    </w:p>
    <w:p>
      <w:r>
        <w:t>CÔNG ĐIỆN</w:t>
      </w:r>
    </w:p>
    <w:p>
      <w:r>
        <w:t>1</w:t>
      </w:r>
    </w:p>
    <w:p>
      <w:r>
        <w:t>Công điện số 714/CĐ-UBND ngày 29/01/2021 của   Chủ tịch   UBND tỉnh Lâm Đồng về việc triển khai một số nhiệm vụ cấp bách trong công tác phòng, chống dịch COVID-19</w:t>
      </w:r>
    </w:p>
    <w:p>
      <w:r>
        <w:t>2</w:t>
      </w:r>
    </w:p>
    <w:p>
      <w:r>
        <w:t>Công điện số 2554/CĐ-UBND ngày 26/4/2021 của  Chủ tịch  UBND tỉnh Lâm Đồng về việc tăng cường thực hiện các biện pháp phòng, chống dịch bệnh COVID-19</w:t>
      </w:r>
    </w:p>
    <w:p>
      <w:r>
        <w:t>3</w:t>
      </w:r>
    </w:p>
    <w:p>
      <w:r>
        <w:t>Công điện số 2702/CĐ-UBND ngày 01/5/2021 của  Chủ tịch  UBND tỉnh Lâm Đồng về việc tăng cường công tác bảo đảm an ninh trật tự, an toàn giao thông và phòng, chống dịch bệnh COVID-19 trong dịp nghỉ Lễ 30/4 và 01/5/2021.</w:t>
      </w:r>
    </w:p>
    <w:p>
      <w:r>
        <w:t>III</w:t>
      </w:r>
    </w:p>
    <w:p>
      <w:r>
        <w:t>KẾ HOẠCH</w:t>
      </w:r>
    </w:p>
    <w:p>
      <w:r>
        <w:t>1</w:t>
      </w:r>
    </w:p>
    <w:p>
      <w:r>
        <w:t>Kế hoạch số 590/KH-UBND ngày 05/2/2020 của UBND tỉnh Lâm Đồng về Kế hoạch đáp ứng với từng cấp độ dịch bệnh viêm đường hô hấp cấp do chủng mới của virus Corona</w:t>
      </w:r>
    </w:p>
    <w:p>
      <w:r>
        <w:t>2</w:t>
      </w:r>
    </w:p>
    <w:p>
      <w:r>
        <w:t>Kế hoạch số 4308/KH-UBND ngày 25/6/2021 của UBND tỉnh   Lâm Đồng  về việc ban hành KH phòng, chống dịch COVID-19 trong các khu công nghiệp trên địa bàn tỉnh</w:t>
      </w:r>
    </w:p>
    <w:p>
      <w:r>
        <w:t>3</w:t>
      </w:r>
    </w:p>
    <w:p>
      <w:r>
        <w:t>Kế hoạch số 4848/KH-UBND ngày 14/7/2021 của UBND tỉnh Lâm Đồng về triển khai thực hiện Nghị quyết số 68/NQ/CP ngày 01/7/2021 của Chính phủ và Quyết định số 23/2021/QĐ-TTg ngày 07/7/2021 của Thủ tướng Chính phủ quy định việc thực hiện một số chính sách hỗ trợ người lao động và người sử dụng lao động gặp khó khăn do đại dịch COVID-19 trên địa bàn tỉnh Lâm Đồng</w:t>
      </w:r>
    </w:p>
    <w:p>
      <w:r>
        <w:t>4</w:t>
      </w:r>
    </w:p>
    <w:p>
      <w:r>
        <w:t>Kế hoạch số 5488/KH-UBND ngày 3/8/2021 của UBND tỉnh   Lâm Đồng về  kế hoạch triển khai thực hiện Chỉ thị số 10-CT/TU ngày 02/8/2021 của tỉnh Ủy về tăng cường công tác phòng chống dịch bệnh COVID-19 trên địa bàn tỉnh Lâm Đồng</w:t>
      </w:r>
    </w:p>
    <w:p>
      <w:r>
        <w:t>5</w:t>
      </w:r>
    </w:p>
    <w:p>
      <w:r>
        <w:t>Kế hoạch số 2635/KH-UBND ngày 19/4/2022 của UBND tỉnh Lâm Đồng về việc thực hiện Nghị quyết số 38/NQ-CP ngày 17/3/2022 của Chính phủ về Chương trình phòng, chống dịch COVID-19 trên địa bàn tỉnh Lâm Đồng</w:t>
      </w:r>
    </w:p>
    <w:p>
      <w:r>
        <w:t>IV</w:t>
      </w:r>
    </w:p>
    <w:p>
      <w:r>
        <w:t>CÔNG VĂN</w:t>
      </w:r>
    </w:p>
    <w:p>
      <w:r>
        <w:t>1</w:t>
      </w:r>
    </w:p>
    <w:p>
      <w:r>
        <w:t>Công văn số 626/UBND-VX3 ngày 07/02/2020 của UBND tỉnh Lâm Đồng về việc tiếp tục tăng cường công tác phòng, chống bệnh viêm đường hô hấp do nCoV</w:t>
      </w:r>
    </w:p>
    <w:p>
      <w:r>
        <w:t>2</w:t>
      </w:r>
    </w:p>
    <w:p>
      <w:r>
        <w:t>Công văn số 6344/UBND-VX3 ngày 29/7/2020 của UBND tỉnh Lâm Đồng về việc tăng cường thực hiện các biện pháp phòng, chống COVID-19 trong giai đoạn hiện nay</w:t>
      </w:r>
    </w:p>
    <w:p>
      <w:r>
        <w:t>3</w:t>
      </w:r>
    </w:p>
    <w:p>
      <w:r>
        <w:t>Công văn số 6383/UBND-VX3 ngày 31/7/2020 của UBND tỉnh Lâm Đồng về việc thực hiện nghiêm túc các biện pháp phòng, chống COVID-19 trên địa bàn tỉnh</w:t>
      </w:r>
    </w:p>
    <w:p>
      <w:r>
        <w:t>4</w:t>
      </w:r>
    </w:p>
    <w:p>
      <w:r>
        <w:t>Công văn số 6408/UBND-VX3 ngày 31/7/2020 của UBND tỉnh Lâm Đồng về việc tiếp tục thực hiện các biện pháp phòng, chống COVID-19 trong tình hình mới</w:t>
      </w:r>
    </w:p>
    <w:p>
      <w:r>
        <w:t>5</w:t>
      </w:r>
    </w:p>
    <w:p>
      <w:r>
        <w:t>Công văn số 6422/UBND-VX3 ngày 31/7/2020 của UBND tỉnh Lâm Đồng về việc tiếp tục thực hiện các biện pháp phòng, chống COVID-19 tại Trung tâm Hành chính tỉnh</w:t>
      </w:r>
    </w:p>
    <w:p>
      <w:r>
        <w:t>6</w:t>
      </w:r>
    </w:p>
    <w:p>
      <w:r>
        <w:t>Công văn số 6687/UBND-VX3 ngày 10/8/2020 UBND tỉnh Lâm Đồng về việc tăng cường rà soát, báo cáo kết quả xác minh, quản lý các trường hợp đến thành phố Đà Nẵng từ ngày 01/7/2020 đã trở về địa phương.</w:t>
      </w:r>
    </w:p>
    <w:p>
      <w:r>
        <w:t>7</w:t>
      </w:r>
    </w:p>
    <w:p>
      <w:r>
        <w:t>Công văn số 6890/UBND-VX3 ngày 18/8/2020 của UBND tỉnh Lâm Đồng về việc tiếp tục thực hiện nghiêm các biện pháp phòng, chống dịch bệnh COVID-19</w:t>
      </w:r>
    </w:p>
    <w:p>
      <w:r>
        <w:t>8</w:t>
      </w:r>
    </w:p>
    <w:p>
      <w:r>
        <w:t>Công văn số 7153/UBND-VX3 ngày 26/8/2020 của UBND tỉnh Lâm Đồng về việc thực hiện nghiêm các biện pháp phòng, chống dịch bệnh COVID-19 gắn với phát triển kinh tế</w:t>
      </w:r>
    </w:p>
    <w:p>
      <w:r>
        <w:t>9</w:t>
      </w:r>
    </w:p>
    <w:p>
      <w:r>
        <w:t>Công văn 7255/UBND-VX3 ngày 01/9/2020 của UBND tỉnh Lâm Đồng về việc tiếp tục thực hiện nghiêm các biện pháp phòng, chống dịch bệnh COVID-19 gắn với phát triển kinh tế</w:t>
      </w:r>
    </w:p>
    <w:p>
      <w:r>
        <w:t>10</w:t>
      </w:r>
    </w:p>
    <w:p>
      <w:r>
        <w:t>Công văn số 7396/UBND-VX3 ngày 07/9/2020 của UBND tỉnh Lâm Đồng về việc tăng cường công tác phòng, chống dịch bệnh COVID-19</w:t>
      </w:r>
    </w:p>
    <w:p>
      <w:r>
        <w:t>11</w:t>
      </w:r>
    </w:p>
    <w:p>
      <w:r>
        <w:t>Công văn số 7520/UBND-VX3 ngày 11/9/2020 của UBND tỉnh Lâm Đồng về việc thực hiện cách ly y tế phòng, chống dịch bệnh COVID-19</w:t>
      </w:r>
    </w:p>
    <w:p>
      <w:r>
        <w:t>12</w:t>
      </w:r>
    </w:p>
    <w:p>
      <w:r>
        <w:t>Công văn 7859/UBND-VX3 ngày 24/9/2020 của UBND tỉnh Lâm Đồng về việc duy trì thực hiện các biện pháp phòng, chống dịch bệnh COVID-19</w:t>
      </w:r>
    </w:p>
    <w:p>
      <w:r>
        <w:t>13</w:t>
      </w:r>
    </w:p>
    <w:p>
      <w:r>
        <w:t>Công văn 8634/UBND-VX3 ngày 26/10/2020 của UBND tỉnh Lâm Đồng về việc tiếp tục duy trì thực hiện các biện pháp phòng, chống dịch bệnh COVID-19</w:t>
      </w:r>
    </w:p>
    <w:p>
      <w:r>
        <w:t>14</w:t>
      </w:r>
    </w:p>
    <w:p>
      <w:r>
        <w:t>Công văn số 9763/UBND-VX3 ngày 02/12/2020 của UBND tỉnh Lâm Đồng về việc tăng cường thực hiện các biện pháp phòng chống dịch COVID-19</w:t>
      </w:r>
    </w:p>
    <w:p>
      <w:r>
        <w:t>15</w:t>
      </w:r>
    </w:p>
    <w:p>
      <w:r>
        <w:t>Công văn số 9803/UBND-VX3 ngày 04/12/2020 của UBND tỉnh Lâm Đồng về việc tăng cường thực hiện các biện pháp phòng chống dịch COVID-19</w:t>
      </w:r>
    </w:p>
    <w:p>
      <w:r>
        <w:t>16</w:t>
      </w:r>
    </w:p>
    <w:p>
      <w:r>
        <w:t>Công văn số 10244/UBND-VX3 ngày 22/12/2020 của UBND tỉnh Lâm Đồng về việc tăng cường thực hiện phòng, chống dịch bệnh COVID-19 đối với lao động đến địa phương lao động theo mùa vụ</w:t>
      </w:r>
    </w:p>
    <w:p>
      <w:r>
        <w:t>17</w:t>
      </w:r>
    </w:p>
    <w:p>
      <w:r>
        <w:t>Công văn số 10483/UBND-VX3 ngày 31/12/2020 của UBND tỉnh Lâm Đồng về việc duy trì thực hiện phòng, chống dịch bệnh COVID-19</w:t>
      </w:r>
    </w:p>
    <w:p>
      <w:r>
        <w:t>18</w:t>
      </w:r>
    </w:p>
    <w:p>
      <w:r>
        <w:t>Công văn số 460/UBND-VX3 ngày 21/01/2021 của UBND tỉnh Lâm Đồng về việc tiếp tục tăng cường phòng, chống dịch bệnh COVID-19</w:t>
      </w:r>
    </w:p>
    <w:p>
      <w:r>
        <w:t>19</w:t>
      </w:r>
    </w:p>
    <w:p>
      <w:r>
        <w:t>Công văn số 729/UBND-VX3 ngày 29/01/2021 của UBND tỉnh Lâm Đồng về việc thành lập các chốt kiểm soát phòng, chống bệnh truyền nhiễm</w:t>
      </w:r>
    </w:p>
    <w:p>
      <w:r>
        <w:t>20</w:t>
      </w:r>
    </w:p>
    <w:p>
      <w:r>
        <w:t>Công văn số 730/UBND-VX3 ngày 30/01/2021 của UBND tỉnh Lâm Đồng về việc tăng cường quyết liệt các biện pháp phòng, chống COVID-19</w:t>
      </w:r>
    </w:p>
    <w:p>
      <w:r>
        <w:t>21</w:t>
      </w:r>
    </w:p>
    <w:p>
      <w:r>
        <w:t>Công văn số 762/UBND-VX3 ngày 02/02/2021 của UBND tỉnh Lâm Đồng về việc tiếp tục thực hiện nghiêm các biện pháp phòng, chông dịch bệnh COVID-19</w:t>
      </w:r>
    </w:p>
    <w:p>
      <w:r>
        <w:t>22</w:t>
      </w:r>
    </w:p>
    <w:p>
      <w:r>
        <w:t>Công văn số 967/UBND-VX3 ngày 09/02/2021 của UBND tỉnh Lâm Đồng về việc thực hiện quyết liệt các biện pháp phòng, chống dịch bệnh COVID-19 trong tình hình hiện nay</w:t>
      </w:r>
    </w:p>
    <w:p>
      <w:r>
        <w:t>23</w:t>
      </w:r>
    </w:p>
    <w:p>
      <w:r>
        <w:t>Công văn số 976/UBND-VX3 ngày 17/02/2021 của UBND tỉnh Lâm Đồng về việc thực hiện một số biện pháp phòng, chống dịch bệnh COVID-19</w:t>
      </w:r>
    </w:p>
    <w:p>
      <w:r>
        <w:t>24</w:t>
      </w:r>
    </w:p>
    <w:p>
      <w:r>
        <w:t>Công văn số 1068/UBND-VX3 ngày 23/02/2021 của UBND tỉnh Lâm Đồng về việc hướng dẫn công tác phòng, chống COVID-19</w:t>
      </w:r>
    </w:p>
    <w:p>
      <w:r>
        <w:t>25</w:t>
      </w:r>
    </w:p>
    <w:p>
      <w:r>
        <w:t>Công văn số 1069/UBND-VX3 ngày 23/02/2021 của UBND tỉnh Lâm Đồng về việc triển khai thực hiện Khai báo y tế- QR CODE trên địa bàn tỉnh Lâm Đồng</w:t>
      </w:r>
    </w:p>
    <w:p>
      <w:r>
        <w:t>26</w:t>
      </w:r>
    </w:p>
    <w:p>
      <w:r>
        <w:t>Công văn số 1523/UBND-VX3 ngày 15/3/2021 của UBND tỉnh  Lâm Đồng  về việc tiếp tục duy trì thực hiện một số biện pháp phòng, chống dịch bệnh COVID-19</w:t>
      </w:r>
    </w:p>
    <w:p>
      <w:r>
        <w:t>27</w:t>
      </w:r>
    </w:p>
    <w:p>
      <w:r>
        <w:t>Công văn số 1852/UBND-VX3 ngày 30/3/2021 của UBND tỉnh Lâm Đồng về việc tăng cường triển khai đánh giá nguy cơ lây nhiễm COVID-19 trong các cơ sở khám chữa bệnh.</w:t>
      </w:r>
    </w:p>
    <w:p>
      <w:r>
        <w:t>28</w:t>
      </w:r>
    </w:p>
    <w:p>
      <w:r>
        <w:t>Công điện số 2554/CĐ-UBND ngày 26/4/2021 của UBND tỉnh  Lâm Đồng  về việc tăng cường thực hiện các biện pháp phòng, chống dịch bệnh COVID-19</w:t>
      </w:r>
    </w:p>
    <w:p>
      <w:r>
        <w:t>29</w:t>
      </w:r>
    </w:p>
    <w:p>
      <w:r>
        <w:t>Công văn số 2703/UBND-VX3 ngày 03/5/2021 của UBND tỉnh Lâm Đồng về việc tiếp tục thực hiện nghiêm các biện pháp phòng, chống dịch bệnh COVID-19 trong tình hình hiện nay</w:t>
      </w:r>
    </w:p>
    <w:p>
      <w:r>
        <w:t>30</w:t>
      </w:r>
    </w:p>
    <w:p>
      <w:r>
        <w:t>Công văn số 2839/UBND-VX3 ngày 08/5/2021 của UBND tỉnh Lâm Đồng về việc tiếp tục tăng cường thực hiện một số biện pháp phòng, chống dịch bệnh COVID-19</w:t>
      </w:r>
    </w:p>
    <w:p>
      <w:r>
        <w:t>31</w:t>
      </w:r>
    </w:p>
    <w:p>
      <w:r>
        <w:t>Công văn số 2840/UBND-VX3 ngày 08/5/2021 của UBND tỉnh Lâm Đồng về việc tiếp tục tăng cường thực hiện một số biện pháp phòng, chống dịch COVID-19</w:t>
      </w:r>
    </w:p>
    <w:p>
      <w:r>
        <w:t>32</w:t>
      </w:r>
    </w:p>
    <w:p>
      <w:r>
        <w:t>Công văn số 2888/UBND-VX3 ngày 10/5/2021 của UBND tỉnh  Lâm Đồng  về việc thực hiện các quy định cách ly tập trung và quản lý sau khi kết thúc cách ly tập trung phòng, chống dịch COVID-19</w:t>
      </w:r>
    </w:p>
    <w:p>
      <w:r>
        <w:t>33</w:t>
      </w:r>
    </w:p>
    <w:p>
      <w:r>
        <w:t>Công văn số 3001/UBND-VX3 ngày 13/5/2021 của UBND tỉnh Lâm Đồng về việc tiếp tục tăng cường phòng, chống dịch bệnh COVID-19</w:t>
      </w:r>
    </w:p>
    <w:p>
      <w:r>
        <w:t>34</w:t>
      </w:r>
    </w:p>
    <w:p>
      <w:r>
        <w:t>Công văn số 3031/UBND-VX3 ngày 13/5/2021 của UBND tỉnh Lâm Đồng về việc tăng cường phòng, chống dịch COVID-19 tại cơ sở sản xuất kinh doanh, khu công nghiệp</w:t>
      </w:r>
    </w:p>
    <w:p>
      <w:r>
        <w:t>35</w:t>
      </w:r>
    </w:p>
    <w:p>
      <w:r>
        <w:t>Công văn số 3046/UBND-VX3 ngày 14/5/2021 của UBND tỉnh  Lâm Đồng  về việc tiếp tục tăng cường một số biện pháp phòng, chống dịch COVID-19</w:t>
      </w:r>
    </w:p>
    <w:p>
      <w:r>
        <w:t>36</w:t>
      </w:r>
    </w:p>
    <w:p>
      <w:r>
        <w:t>Công văn số 3212/UBND-VX3 ngày 20/5/2021 của UBND tỉnh Lâm Đồng về việc tiếp tục tăng cường công tác phòng, chống dịch bệnh COVID-19</w:t>
      </w:r>
    </w:p>
    <w:p>
      <w:r>
        <w:t>37</w:t>
      </w:r>
    </w:p>
    <w:p>
      <w:r>
        <w:t>Công văn số 3296/UBND-VX3 ngày 24/5/2021 của UBND tỉnh Lâm Đồng về việc tiếp tục tăng cường phòng, chống dịch COVID-19 tại cơ sở sản xuất kinh doanh, khu công nghiệp.</w:t>
      </w:r>
    </w:p>
    <w:p>
      <w:r>
        <w:t>38</w:t>
      </w:r>
    </w:p>
    <w:p>
      <w:r>
        <w:t>Công văn số 3461/UBND-VX3 ngày 27/5/2021 của UBND tỉnh Lâm Đồng về việc tiếp tục triển khai một số biện pháp phòng, chống dịch bệnh COVID-19</w:t>
      </w:r>
    </w:p>
    <w:p>
      <w:r>
        <w:t>39</w:t>
      </w:r>
    </w:p>
    <w:p>
      <w:r>
        <w:t>Công văn số 3461/UBND-VX3 ngày 28/5/2021 của UBND tỉnh Lâm Đồng về việc tiếp tục triển khai một số biện pháp phòng, chống dịch bệnh COVID-19</w:t>
      </w:r>
    </w:p>
    <w:p>
      <w:r>
        <w:t>40</w:t>
      </w:r>
    </w:p>
    <w:p>
      <w:r>
        <w:t>Công văn số 3518/UBND-VX3 ngày 29/5/2021 của UBND tỉnh Lâm Đồng về việc khẩn trương thực hiện các biện pháp quyết liệt phòng, chống dịch bệnh COVID-19</w:t>
      </w:r>
    </w:p>
    <w:p>
      <w:r>
        <w:t>41</w:t>
      </w:r>
    </w:p>
    <w:p>
      <w:r>
        <w:t>Công văn số 3547/UBND-VX3 ngày 31/5/2021 của UBND tỉnh Lâm Đồng về việc tiếp tục triển khai thực hiện quyết liệt các biện pháp phòng, chống dịch bệnh COVID-19</w:t>
      </w:r>
    </w:p>
    <w:p>
      <w:r>
        <w:t>42</w:t>
      </w:r>
    </w:p>
    <w:p>
      <w:r>
        <w:t>Công văn số 3827/UBND-VX3 ngày 08/6/2021 của UBND tỉnh Lâm Đồng về việc thực hiện mục tiêu kép vừa áp dụng các biện pháp phòng, chống dịch COVID-19 vừa phát triển kinh tế</w:t>
      </w:r>
    </w:p>
    <w:p>
      <w:r>
        <w:t>43</w:t>
      </w:r>
    </w:p>
    <w:p>
      <w:r>
        <w:t>Công văn số 3963/UBND-VX3 ngày 11/6/2021 của UBND tỉnh  Lâm Đồng  về việc không tụ tập xem bóng đá trong phòng, chống dịch COVID-19</w:t>
      </w:r>
    </w:p>
    <w:p>
      <w:r>
        <w:t>44</w:t>
      </w:r>
    </w:p>
    <w:p>
      <w:r>
        <w:t>Công văn số 400/UBND-VX3 ngày 15/6/2021 của UBND tỉnh Lâm Đồng về việc tiếp tục tăng cường công tác phòng, chống dịch COVID-19 trong các khu công nghiệp, nhà máy xí nghiệp.</w:t>
      </w:r>
    </w:p>
    <w:p>
      <w:r>
        <w:t>45</w:t>
      </w:r>
    </w:p>
    <w:p>
      <w:r>
        <w:t>Công văn số 4136/UBND-VX3 ngày 18/6/2021 của UBND tỉnh Lâm Đồng về việc ưu tiên lưu thông đối với các phương tiện vận chuyển vải thiều từ tỉnh Bắc Giang.</w:t>
      </w:r>
    </w:p>
    <w:p>
      <w:r>
        <w:t>46</w:t>
      </w:r>
    </w:p>
    <w:p>
      <w:r>
        <w:t>Công văn số 4315/UBND-VX3 ngày 25/6/2021 của UBND tỉnh Lâm Đồng về việc cách ly y tế người đến từ vùng dịch</w:t>
      </w:r>
    </w:p>
    <w:p>
      <w:r>
        <w:t>47</w:t>
      </w:r>
    </w:p>
    <w:p>
      <w:r>
        <w:t>Công văn số 4331/UBND-VX3 ngày 26/6/2021 của UBND tỉnh  Lâm Đồng  về việc tiếp tục tăng cường triển khai biện pháp phòng, chống dịch bệnh COVID-19</w:t>
      </w:r>
    </w:p>
    <w:p>
      <w:r>
        <w:t>48</w:t>
      </w:r>
    </w:p>
    <w:p>
      <w:r>
        <w:t>Công văn số 4532/UBND-VX3 ngày 03/7/2021 của UBND tỉnh Lâm Đồng khẩn trương thực hiện quyết liệt các biện pháp phòng, chống dịch bệnh COVID-19</w:t>
      </w:r>
    </w:p>
    <w:p>
      <w:r>
        <w:t>49</w:t>
      </w:r>
    </w:p>
    <w:p>
      <w:r>
        <w:t>Công văn số 4543/UBND-VX3 ngày 05/7/2021 của UBND tỉnh Lâm Đồng về việc tiếp tục thực hiện quyết liệt, hiệu quả các biện pháp phòng, chống dịch bệnh COVID-19 trên địa bàn tỉnh</w:t>
      </w:r>
    </w:p>
    <w:p>
      <w:r>
        <w:t>50</w:t>
      </w:r>
    </w:p>
    <w:p>
      <w:r>
        <w:t>Công văn số 4593/UBND-VX3 ngày 06/7/2021 của UBND tỉnh Lâm đồng về việc cách ly y tế trong phòng, chống dịch COVID-19 đối với người về từ vùng dịch</w:t>
      </w:r>
    </w:p>
    <w:p>
      <w:r>
        <w:t>51</w:t>
      </w:r>
    </w:p>
    <w:p>
      <w:r>
        <w:t>Công văn số 4707/UBND-VX3 ngày 08/7/2021 của UBND tỉnh  Lâm Đồng  về việc thực hiện nghiêm các biện pháp phòng, chống dịch COVID-19</w:t>
      </w:r>
    </w:p>
    <w:p>
      <w:r>
        <w:t>52</w:t>
      </w:r>
    </w:p>
    <w:p>
      <w:r>
        <w:t>Văn bản số 4741/UBND-TH2 ngày 09/7/2021 của UBND tỉnh Lâm Đồng về mức chi phụ cấp chống dịch 24/24 giờ và hỗ trợ tiền ăn cho lực lượng kiểm soát tại các Chốt kiểm soát phòng, chống dịch bệnh COVID-19</w:t>
      </w:r>
    </w:p>
    <w:p>
      <w:r>
        <w:t>53</w:t>
      </w:r>
    </w:p>
    <w:p>
      <w:r>
        <w:t>Công văn số 4766/UBND-VX3 ngày 09/7/2021 của UBND tỉnh  Lâm Đồng  về việc tăng cường thực hiện các biện pháp phòng, chống dịch COVID-19 trong các cơ quan đơn vị</w:t>
      </w:r>
    </w:p>
    <w:p>
      <w:r>
        <w:t>54</w:t>
      </w:r>
    </w:p>
    <w:p>
      <w:r>
        <w:t>Công văn số 4803/UBND-VX3 ngày 12/7/2021 của UBND tỉnh  Lâm Đồng  về việc chủ động thực hiện các biện pháp phòng, chống dịch COVID-19 trên địa bàn</w:t>
      </w:r>
    </w:p>
    <w:p>
      <w:r>
        <w:t>55</w:t>
      </w:r>
    </w:p>
    <w:p>
      <w:r>
        <w:t>Công văn số 4882/UBND-VX3 ngày 14/7/2021 của UBND tỉnh  Lâm Đồng  về việc tăng cường quản lý lái xe vận chuyển hàng hóa đường dài phòng, chống dịch COVID-19</w:t>
      </w:r>
    </w:p>
    <w:p>
      <w:r>
        <w:t>56</w:t>
      </w:r>
    </w:p>
    <w:p>
      <w:r>
        <w:t>Công văn số 4984/UBND-VX3 ngày 18/7/2021 của UBND tỉnh  Lâm Đồng  về việc tiếp tục áp dụng một số biện pháp quyết liệt phòng, chống dịch bệnh COVID-19 trên địa bàn tỉnh Lâm Đồng trong tình hình mới</w:t>
      </w:r>
    </w:p>
    <w:p>
      <w:r>
        <w:t>57</w:t>
      </w:r>
    </w:p>
    <w:p>
      <w:r>
        <w:t>Công văn số 5234/UBND-VX3 ngày 23/7/2021 của UBND tỉnh Lâm Đồng về việc chủ động, linh hoạt thực hiện quyết liệt các biện pháp phòng, chống dịch bệnh COVID-19</w:t>
      </w:r>
    </w:p>
    <w:p>
      <w:r>
        <w:t>58</w:t>
      </w:r>
    </w:p>
    <w:p>
      <w:r>
        <w:t>Công văn số 5238/UBND-VX3 ngày 25/7/2021 của UBND tỉnh Lâm Đồng về việc chấn chỉnh nâng cao vai trò của chính quyền cơ sở trong thực hiện các biện pháp phòng, chống dịch bệnh COVID-19</w:t>
      </w:r>
    </w:p>
    <w:p>
      <w:r>
        <w:t>59</w:t>
      </w:r>
    </w:p>
    <w:p>
      <w:r>
        <w:t>Công văn số 5998/UBND-VX3 ngày 20/8/2021 của UBND tỉnh Lâm Đồng về việc hỗ trợ thai phụ về sinh con tại địa phương</w:t>
      </w:r>
    </w:p>
    <w:p>
      <w:r>
        <w:t>60</w:t>
      </w:r>
    </w:p>
    <w:p>
      <w:r>
        <w:t>Văn bản số 6137/UBND-NC ngày 26/8/2021 của UBND tỉnh Lâm Đồng về việc hỗ trợ người dân Lâm Đồng đang sinh sống, học tập và làm việc tại các tỉnh, thành phố đang thực hiện giãn cách xã hội để phòng chống dịch bệnh COVID-19</w:t>
      </w:r>
    </w:p>
    <w:p>
      <w:r>
        <w:t>61</w:t>
      </w:r>
    </w:p>
    <w:p>
      <w:r>
        <w:t>Công văn số 6918/UBND-VX3 ngày 28/9/2021 của UBND tỉnh Lâm Đồng về việc chủ trường người và phương tiện ngoài tỉnh vào Công ty Nhôm Lâm Đồng-KTV để thực hiện hợp đồng kinh tế.</w:t>
      </w:r>
    </w:p>
    <w:p>
      <w:r>
        <w:t>62</w:t>
      </w:r>
    </w:p>
    <w:p>
      <w:r>
        <w:t>Công văn số 7001/UBND-VX3 ngày 02/10/2021 của UBND tỉnh Lâm Đồng về việc thời gian cách ly đối với các trường hợp đã tiêm đủ 2 mũi vắc xin khi vào địa bàn tỉnh Lâm Đồng</w:t>
      </w:r>
    </w:p>
    <w:p>
      <w:r>
        <w:t>63</w:t>
      </w:r>
    </w:p>
    <w:p>
      <w:r>
        <w:t>Công văn số 7074/UBND-VX3 ngày 05/10/2021 của UBND tỉnh Lâm Đồng về việc xét nghiệm SARS-CoV-2 đối với cơ sở sản xuất kinh doanh</w:t>
      </w:r>
    </w:p>
    <w:p>
      <w:r>
        <w:t>64</w:t>
      </w:r>
    </w:p>
    <w:p>
      <w:r>
        <w:t>Công văn số 7344/UBND-NC ngày 14/10/2021 của UBND tỉnh Lâm Đồng về việc Test kháng nguyên nhanh Virus SARS-CoV-2 kết hợp Test ma túy cho lực lượng lái xe, phụ xe trên địa bàn</w:t>
      </w:r>
    </w:p>
    <w:p>
      <w:r>
        <w:t>65</w:t>
      </w:r>
    </w:p>
    <w:p>
      <w:r>
        <w:t>Công văn số 7526/UBND-VX3 ngày 21/10/2021 của UBND tỉnh   Lâm Đồng  về việc phương án phòng, chống dịch và phát triển kinh tế xã hội phù hợp với trạng thái bình thường mới</w:t>
      </w:r>
    </w:p>
    <w:p>
      <w:r>
        <w:t>66</w:t>
      </w:r>
    </w:p>
    <w:p>
      <w:r>
        <w:t>Công văn số 7619/UBND-VX3 ngày 26/10/2021 của UBND tỉnh Lâm Đồng về việc cách ly phòng, chống dịch COVID-19 đối với trẻ em.</w:t>
      </w:r>
    </w:p>
    <w:p>
      <w:r>
        <w:t>67</w:t>
      </w:r>
    </w:p>
    <w:p>
      <w:r>
        <w:t>Công văn số 7739/UBND-VX3 ngày 28/10/2021 của UBND tỉnh  Lâm Đồng  về việc tăng cường vai trò, trách nhiệm của cơ sở trong giám sát và kiểm soát hiệu quả dịch bệnh COVID-19.</w:t>
      </w:r>
    </w:p>
    <w:p>
      <w:r>
        <w:t>68</w:t>
      </w:r>
    </w:p>
    <w:p>
      <w:r>
        <w:t>Công văn số 7695/UBND-VX3 ngày 27/10/2021 của UBND tỉnh   Lâm Đồng  về việc tăng cường công tác giám sát và kiểm soát hiệu quả dịch COVID-19 trong thời gian thực hiện Nghị quyết 128/NQ-CP</w:t>
      </w:r>
    </w:p>
    <w:p>
      <w:r>
        <w:t>69</w:t>
      </w:r>
    </w:p>
    <w:p>
      <w:r>
        <w:t>Công văn số 7952/UBND-VX3 ngày 07/11/2021 của UBND tỉnh Lâm Đồng về việc tăng cường hiệu lực, hiểu quả các biện pháp phòng, chống dịch COVID-19 trên địa bàn</w:t>
      </w:r>
    </w:p>
    <w:p>
      <w:r>
        <w:t>70</w:t>
      </w:r>
    </w:p>
    <w:p>
      <w:r>
        <w:t>Công văn số 8058/UBND-VX3 ngày 10/11/2021 của UBND tỉnh  Lâm Đồng  về việc tiếp tục tăng cường thực hiện các biện pháp phòng, chống dịch COVID-19</w:t>
      </w:r>
    </w:p>
    <w:p>
      <w:r>
        <w:t>71</w:t>
      </w:r>
    </w:p>
    <w:p>
      <w:r>
        <w:t>Công văn số 9050/UBND-VX3 ngày 10/12/2021 của UBND tỉnh Lâm Đồng về việc tăng cường thực hiện các biện pháp phòng, chống dịch COVID-19 trước biến chủng mới Omicron của Vi rút SARS-CoV-2.</w:t>
      </w:r>
    </w:p>
    <w:p>
      <w:r>
        <w:t>72</w:t>
      </w:r>
    </w:p>
    <w:p>
      <w:r>
        <w:t>Công văn số 9492/UBND-VX3 ngày 28/12/2021 của UBND tỉnh Lâm Đồng về việc đảm bảo nguồn cung cấp o xy cho điều trị người bị nhiễm COVID-19</w:t>
      </w:r>
    </w:p>
    <w:p>
      <w:r>
        <w:t>73</w:t>
      </w:r>
    </w:p>
    <w:p>
      <w:r>
        <w:t>Công văn số 9509/UBND-VX3 ngày 28/12/2021  UBND tỉnh Lâm Đồng  về việc tăng cường thực hiện các biện pháp phòng, chống COVID-19, kiểm soát biến chủng mới Omicron của vi rút SARS-CoV-2</w:t>
      </w:r>
    </w:p>
    <w:p>
      <w:r>
        <w:t>74</w:t>
      </w:r>
    </w:p>
    <w:p>
      <w:r>
        <w:t>Công văn số 9604/UBND-VX3 ngày 30/12/2021 của UBND tỉnh  Lâm Đồng  về việc áp dụng biện pháp thích ứng an toàn, linh hoạt, kiểm soát hiệu quả trong phòng, chống dịch COVID-19</w:t>
      </w:r>
    </w:p>
    <w:p>
      <w:r>
        <w:t>75</w:t>
      </w:r>
    </w:p>
    <w:p>
      <w:r>
        <w:t>Công văn số 9642/UBND-VX3 ngày 31/12/2021 của UBND tỉnh Lâm Đồng về việc tăng cường thực hiện các giải pháp phòng, chống dịch COVID-19 trong dịp tết Dương lịch năm 2022</w:t>
      </w:r>
    </w:p>
    <w:p>
      <w:r>
        <w:t>76</w:t>
      </w:r>
    </w:p>
    <w:p>
      <w:r>
        <w:t>Công văn số 180/UBND-VX3 ngày 11/01/2022 của UBND tỉnh  Lâm Đồng  về việc triển khai thực hiện Chỉ thị số 36/CT-TTg ngày 31/12/2021 của Chính phủ về việc tăng cường giải pháp bảo vệ, chăm sóc trẻ em</w:t>
      </w:r>
    </w:p>
    <w:p>
      <w:r>
        <w:t>77</w:t>
      </w:r>
    </w:p>
    <w:p>
      <w:r>
        <w:t>Công văn số 183/UBND-VX3 ngày 11/01/2022 của UBND tỉnh  Lâm Đồng  về việc thực hiện Nghị quyết số 168/NQ-CP ngày 31/12/2021 của Chính phủ về một số cơ chế chính sách trong phòng, chống dịch COVID-19</w:t>
      </w:r>
    </w:p>
    <w:p>
      <w:r>
        <w:t>78</w:t>
      </w:r>
    </w:p>
    <w:p>
      <w:r>
        <w:t>Công văn số 398/UBND-VX3 ngày 18/01/2022 của UBND tỉnh  Lâm Đồng  về việc tăng cường triển khai các biện pháp phòng, chống dịch COVID-19 trong dịp tết Nguyên đán</w:t>
      </w:r>
    </w:p>
    <w:p>
      <w:r>
        <w:t>79</w:t>
      </w:r>
    </w:p>
    <w:p>
      <w:r>
        <w:t>Văn bản số 900/UBND-TH2 ngày 15/02/2022 của UBND tỉnh  Lâm Đồng  về hỗ trợ tiền ăn cho một số đối tượng F0, F1 đang điều trị, cách ly y tế tập trung</w:t>
      </w:r>
    </w:p>
    <w:p>
      <w:r>
        <w:t>80</w:t>
      </w:r>
    </w:p>
    <w:p>
      <w:r>
        <w:t>Công văn số 967/UBND-VX3 ngày 17/02/2022 của UBND tỉnh  Lâm Đồng  về việc tiếp tục thực hiện nghiêm các biện pháp phòng, chống dịch COVID-19</w:t>
      </w:r>
    </w:p>
    <w:p>
      <w:r>
        <w:t>81</w:t>
      </w:r>
    </w:p>
    <w:p>
      <w:r>
        <w:t>Văn bản số 1126/UBND-VX3 ngày 24/02/2022 của UBND tỉnh  Lâm Đồng  về việc tăng cường triển khai quyết liệt các biện pháp phòng, chống dịch COVID-19 trên địa bàn tỉnh</w:t>
      </w:r>
    </w:p>
    <w:p>
      <w:r>
        <w:t>82</w:t>
      </w:r>
    </w:p>
    <w:p>
      <w:r>
        <w:t>Công văn số 1120/BCĐ-PCD ngày 20/5/2021 của Ban Chỉ đạo phòng, chống dịch COVID-19 tỉnh Lâm Đồng về việc tăng cường phòng, chống dịch COVID-19 tại cơ sở sản xuất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