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11/QĐ-UBND phê duyệt Kế hoạch sử dụng đất năm 2025 quận Long Biên,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11/QĐ-UBND</w:t>
      </w:r>
    </w:p>
    <w:p>
      <w:r>
        <w:t>Hà Nội, ngày 03 tháng 01 năm 2025</w:t>
      </w:r>
    </w:p>
    <w:p>
      <w:r>
        <w:t>QUYẾT ĐỊNH</w:t>
      </w:r>
    </w:p>
    <w:p>
      <w:r>
        <w:t>VỀ VIỆC PHÊ DUYỆT KẾ HOẠCH SỬ DỤNG ĐẤT NĂM 2025 QUẬN LONG BIÊN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Theo đề nghị của Giám đốc Sở Tài nguyên và Môi trường tại Tờ trình số 10578/TTr-STNMT-QHKHSDĐ ngày 27 /12 /2024 và Văn bản số 01/STNMT-QHKHSDĐ ngày 02/01/2025.</w:t>
      </w:r>
    </w:p>
    <w:p>
      <w:r>
        <w:t>QUYẾT ĐỊNH:</w:t>
      </w:r>
    </w:p>
    <w:p>
      <w:r>
        <w:t>Điều 1.  1. Phê duyệt Kế hoạch sử dụng đất năm 2025 quận Long Biên (kèm theo Bản đồ Kế hoạch sử dụng đất năm 2025 tỷ lệ 1/10.000 và Báo cáo thuyết minh tổng hợp Kế hoạch sử dụng đất năm 2025 của quận Long Biên, được Giám đốc Sở Tài nguyên và Môi trường xác nhận ngày 27/12/2024), trong đó:</w:t>
      </w:r>
    </w:p>
    <w:p>
      <w:r>
        <w:t>Danh mục các công trình, dự án nằm trong kế hoạch sử dụng đất năm 2025 bao gồm 152 dự án với tổng diện tích là 651,03 ha.</w:t>
      </w:r>
    </w:p>
    <w:p>
      <w:r>
        <w:t>(Chi tiết Danh mục dự án kèm theo)</w:t>
      </w:r>
    </w:p>
    <w:p>
      <w:r>
        <w:t>2. Trong năm thực hiện, UBND quận Long Biên có trách nhiệm rà soát, đánh giá, khả năng thực hiện các dự án trong Kế hoạch sử dụng đất năm 2025, trường hợp trong năm thực hiện kế hoạch, phát sinh các công trình, dự án đủ cơ sở pháp lý, khả năng thực hiện, UBND quận Long Biên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quận Long Biên: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quận Long Biên và các tổ chức, cá nhân có liên quan chịu trách nhiệm thi hành Quyết định này./.</w:t>
      </w:r>
    </w:p>
    <w:p>
      <w:r>
        <w:t>Nơi nhận:</w:t>
      </w:r>
    </w:p>
    <w:p>
      <w:r>
        <w:t>- Như Điều 3;</w:t>
      </w:r>
    </w:p>
    <w:p>
      <w:r>
        <w:t>- Bộ Tài nguyên và Môi trường;  (để báo cáo)</w:t>
      </w:r>
    </w:p>
    <w:p>
      <w:r>
        <w:t>- TT Thành ủy;  (để báo cáo)</w:t>
      </w:r>
    </w:p>
    <w:p>
      <w:r>
        <w:t>- TT HĐND TP;  (để báo cáo)</w:t>
      </w:r>
    </w:p>
    <w:p>
      <w:r>
        <w:t>- Chủ tịch UBND Thành phố;</w:t>
      </w:r>
    </w:p>
    <w:p>
      <w:r>
        <w:t>- UB MTTQ Thành phố;</w:t>
      </w:r>
    </w:p>
    <w:p>
      <w:r>
        <w:t>- Các PCT UBND Thành phố;</w:t>
      </w:r>
    </w:p>
    <w:p>
      <w:r>
        <w:t>- VPUB: PCVP, PCVP Võ Tuấn Anh, TH, ĐT, TN, KTN, KTTH, KGVX;</w:t>
      </w:r>
    </w:p>
    <w:p>
      <w:r>
        <w:t>- Lưu VT. (86121)</w:t>
      </w:r>
    </w:p>
    <w:p>
      <w:r>
        <w:t>TM. ỦY BAN NHÂN DÂN</w:t>
      </w:r>
    </w:p>
    <w:p>
      <w:r>
        <w:t>KT. CHỦ TỊCH</w:t>
      </w:r>
    </w:p>
    <w:p>
      <w:r>
        <w:t>PHÓ CHỦ TỊCH</w:t>
      </w:r>
    </w:p>
    <w:p>
      <w:r>
        <w:t>Nguyễn Trọng Đông</w:t>
      </w:r>
    </w:p>
    <w:p>
      <w:r>
        <w:t>DANH MỤC</w:t>
      </w:r>
    </w:p>
    <w:p>
      <w:r>
        <w:t>CÔNG TRÌNH, DỰ ÁN TRONG KẾ HOẠCH SỬ DỤNG ĐẤT NĂM 2025 CỦA QUẬN LONG BIÊN</w:t>
      </w:r>
    </w:p>
    <w:p>
      <w:r>
        <w:t>(Kèm theo Quyết định số    /QĐ-UBND ngày    /     /2025 của Ủy ban nhân dân Thành phố)</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để đấu giá quyền sử dụng đất</w:t>
      </w:r>
    </w:p>
    <w:p>
      <w:r>
        <w:t>1</w:t>
      </w:r>
    </w:p>
    <w:p>
      <w:r>
        <w:t>Chỉnh trang hạ tầng kỹ thuật ô đất thuộc ô quy hoạch D.5/CC3, phụ cận tuyến đường quy hoạch 30m, phường Sài Đồng</w:t>
      </w:r>
    </w:p>
    <w:p>
      <w:r>
        <w:t>TMD</w:t>
      </w:r>
    </w:p>
    <w:p>
      <w:r>
        <w:t>Trung tâm PTQĐ quận Long Biên</w:t>
      </w:r>
    </w:p>
    <w:p>
      <w:r>
        <w:t>0,53</w:t>
      </w:r>
    </w:p>
    <w:p>
      <w:r>
        <w:t>0,53</w:t>
      </w:r>
    </w:p>
    <w:p>
      <w:r>
        <w:t>Long Biên</w:t>
      </w:r>
    </w:p>
    <w:p>
      <w:r>
        <w:t>Sài Đồng</w:t>
      </w:r>
    </w:p>
    <w:p>
      <w:r>
        <w:t>Quyết định số 5384/QĐ-UBND ngày 20/09/2021 của UBND quận Long Biên về việc phê duyệt điều chỉnh báo cáo KTKT; Quyết định số 6416/QĐ-UBND ngày 24/8/2022 của UBND quận Long Biên về việc phê duyệt điều chỉnh báo cáo KTKT;</w:t>
      </w:r>
    </w:p>
    <w:p>
      <w:r>
        <w:t>2</w:t>
      </w:r>
    </w:p>
    <w:p>
      <w:r>
        <w:t>Chỉnh trang hạ tầng kỹ thuật ô quy hoạch B.2/HH5 và số 374, 376, 378 ô đất thuộc ô quy hoạch C.2/HH4, C.2/LX4, ô đất thuộc ô quy hoạch B.1/CQ3, phường Đức Giang</w:t>
      </w:r>
    </w:p>
    <w:p>
      <w:r>
        <w:t>TMD</w:t>
      </w:r>
    </w:p>
    <w:p>
      <w:r>
        <w:t>Trung tâm PTQĐ quận Long Biên</w:t>
      </w:r>
    </w:p>
    <w:p>
      <w:r>
        <w:t>0,80</w:t>
      </w:r>
    </w:p>
    <w:p>
      <w:r>
        <w:t>0,80</w:t>
      </w:r>
    </w:p>
    <w:p>
      <w:r>
        <w:t>Long Biên</w:t>
      </w:r>
    </w:p>
    <w:p>
      <w:r>
        <w:t>Đức Giang</w:t>
      </w:r>
    </w:p>
    <w:p>
      <w:r>
        <w:t>Quyết định số 4552/QĐ-UBND ngày 31/12/2019 v/v phê duyệt điều chỉnh chủ trương đầu tư dự án; Quyết định số 5487/QĐ-UBND ngày 20/09/2021 v/v phê duyệt điều chỉnh báo cáo kinh tế kỹ thuật công trình;</w:t>
      </w:r>
    </w:p>
    <w:p>
      <w:r>
        <w:t>b</w:t>
      </w:r>
    </w:p>
    <w:p>
      <w:r>
        <w:t>Các dự án đấu thầu lựa chọn nhà đầu tư thực hiện dự án có sử dụng đất</w:t>
      </w:r>
    </w:p>
    <w:p>
      <w:r>
        <w:t>c</w:t>
      </w:r>
    </w:p>
    <w:p>
      <w:r>
        <w:t>Các công trình, dự án khác</w:t>
      </w:r>
    </w:p>
    <w:p>
      <w:r>
        <w:t>3</w:t>
      </w:r>
    </w:p>
    <w:p>
      <w:r>
        <w:t>Xây dựng tuyến đường Xuân Đỗ theo quy hoạch 13,5m từ đê sông hồng đến đường gom cầu Thanh Trì, phường Cự Khối, quận Long Biên</w:t>
      </w:r>
    </w:p>
    <w:p>
      <w:r>
        <w:t>DGT</w:t>
      </w:r>
    </w:p>
    <w:p>
      <w:r>
        <w:t>Ban QLDA ĐTXD quận Long Biên</w:t>
      </w:r>
    </w:p>
    <w:p>
      <w:r>
        <w:t>1,70</w:t>
      </w:r>
    </w:p>
    <w:p>
      <w:r>
        <w:t>1,70</w:t>
      </w:r>
    </w:p>
    <w:p>
      <w:r>
        <w:t>Long Biên</w:t>
      </w:r>
    </w:p>
    <w:p>
      <w:r>
        <w:t>Cự Khối</w:t>
      </w:r>
    </w:p>
    <w:p>
      <w:r>
        <w:t>Quyết định số 2456/QĐ-UBND ngày 13/6/2023 của UBND quận Long Biên về phê duyệt Dự án; Thời gian thực hiện dự án 2024-2027</w:t>
      </w:r>
    </w:p>
    <w:p>
      <w:r>
        <w:t>4</w:t>
      </w:r>
    </w:p>
    <w:p>
      <w:r>
        <w:t>Tu bổ, tôn tạo di tích kiến trúc - nghệ thuật đền Trấn Vũ, phường Thạch Bàn, quận Long Biên</w:t>
      </w:r>
    </w:p>
    <w:p>
      <w:r>
        <w:t>DDT</w:t>
      </w:r>
    </w:p>
    <w:p>
      <w:r>
        <w:t>Ban QLDA ĐTXD quận Long Biên</w:t>
      </w:r>
    </w:p>
    <w:p>
      <w:r>
        <w:t>0,80</w:t>
      </w:r>
    </w:p>
    <w:p>
      <w:r>
        <w:t>0,80</w:t>
      </w:r>
    </w:p>
    <w:p>
      <w:r>
        <w:t>Long Biên</w:t>
      </w:r>
    </w:p>
    <w:p>
      <w:r>
        <w:t>Thạch Bàn</w:t>
      </w:r>
    </w:p>
    <w:p>
      <w:r>
        <w:t>Quyết định số 3823/QĐ-UBND ngày 04/10/2024 của UBND quận Long Biên về phê duyệt Dự án; Thời gian thực hiện dự án 2024-2027</w:t>
      </w:r>
    </w:p>
    <w:p>
      <w:r>
        <w:t>5</w:t>
      </w:r>
    </w:p>
    <w:p>
      <w:r>
        <w:t>Xây dựng tuyến đường 17,5m theo quy hoạch từ đường Cổ Linh đến phố Tư Đình phường Long Biên, quận Long Biên</w:t>
      </w:r>
    </w:p>
    <w:p>
      <w:r>
        <w:t>DGT</w:t>
      </w:r>
    </w:p>
    <w:p>
      <w:r>
        <w:t>Ban QLDA ĐTXD quận Long Biên</w:t>
      </w:r>
    </w:p>
    <w:p>
      <w:r>
        <w:t>1,50</w:t>
      </w:r>
    </w:p>
    <w:p>
      <w:r>
        <w:t>1,50</w:t>
      </w:r>
    </w:p>
    <w:p>
      <w:r>
        <w:t>Long Biên</w:t>
      </w:r>
    </w:p>
    <w:p>
      <w:r>
        <w:t>Long Biên</w:t>
      </w:r>
    </w:p>
    <w:p>
      <w:r>
        <w:t>Quyết định số 956/QĐ-UBND ngày 21/3/2024 của UBND quận Long Biên về phê duyệt Dự án; Thời gian thực hiện dự án 2024-2027</w:t>
      </w:r>
    </w:p>
    <w:p>
      <w:r>
        <w:t>6</w:t>
      </w:r>
    </w:p>
    <w:p>
      <w:r>
        <w:t>Xây dựng tuyến đường 13,5m theo quy hoạch từ đền Trấn Vũ đến ngõ 204 đường Cổ Linh, phường Long Biên, quận Long Biên</w:t>
      </w:r>
    </w:p>
    <w:p>
      <w:r>
        <w:t>DGT</w:t>
      </w:r>
    </w:p>
    <w:p>
      <w:r>
        <w:t>Ban QLDA ĐTXD quận Long Biên</w:t>
      </w:r>
    </w:p>
    <w:p>
      <w:r>
        <w:t>0,90</w:t>
      </w:r>
    </w:p>
    <w:p>
      <w:r>
        <w:t>0,90</w:t>
      </w:r>
    </w:p>
    <w:p>
      <w:r>
        <w:t>Long Biên</w:t>
      </w:r>
    </w:p>
    <w:p>
      <w:r>
        <w:t>Long Biên</w:t>
      </w:r>
    </w:p>
    <w:p>
      <w:r>
        <w:t>Quyết định số 955/QĐ-UBND ngày 21/3/2024 của UBND quận Long Biên về phê duyệt Dự án; Thời gian thực hiện dự án 2024-2027</w:t>
      </w:r>
    </w:p>
    <w:p>
      <w:r>
        <w:t>7</w:t>
      </w:r>
    </w:p>
    <w:p>
      <w:r>
        <w:t>Hoàn thiện hạ tầng kỹ thuật ô quy hoạch B.1/P1 và B.1/CC3 phường Thượng Thanh, quận Long Biên</w:t>
      </w:r>
    </w:p>
    <w:p>
      <w:r>
        <w:t>DHT</w:t>
      </w:r>
    </w:p>
    <w:p>
      <w:r>
        <w:t>Trung tâm PTQĐ quận Long Biên</w:t>
      </w:r>
    </w:p>
    <w:p>
      <w:r>
        <w:t>0,87</w:t>
      </w:r>
    </w:p>
    <w:p>
      <w:r>
        <w:t>0,87</w:t>
      </w:r>
    </w:p>
    <w:p>
      <w:r>
        <w:t>Long Biên</w:t>
      </w:r>
    </w:p>
    <w:p>
      <w:r>
        <w:t>Thượng Thanh</w:t>
      </w:r>
    </w:p>
    <w:p>
      <w:r>
        <w:t>Nghị quyết số 70/NQ-HĐND ngày 04/11/2022 của HĐND quận Long Biên về việc phê duyệt chủ trương thực hiện dự án. Thời gian thực hiện dự án: 2023-2025</w:t>
      </w:r>
    </w:p>
    <w:p>
      <w:r>
        <w:t>8</w:t>
      </w:r>
    </w:p>
    <w:p>
      <w:r>
        <w:t>Hoàn thiện hạ tầng kỹ thuật ô quy hoạch E.1/P1 phường Gia Thụy, quận Long Biên</w:t>
      </w:r>
    </w:p>
    <w:p>
      <w:r>
        <w:t>DHT</w:t>
      </w:r>
    </w:p>
    <w:p>
      <w:r>
        <w:t>Trung tâm PTQĐ quận Long Biên</w:t>
      </w:r>
    </w:p>
    <w:p>
      <w:r>
        <w:t>0,96</w:t>
      </w:r>
    </w:p>
    <w:p>
      <w:r>
        <w:t>0,96</w:t>
      </w:r>
    </w:p>
    <w:p>
      <w:r>
        <w:t>Long Biên</w:t>
      </w:r>
    </w:p>
    <w:p>
      <w:r>
        <w:t>Gia Thụy</w:t>
      </w:r>
    </w:p>
    <w:p>
      <w:r>
        <w:t>Nghị quyết số 111/NQ-HĐND ngày 15/12/2023 của HĐND quận Long Biên về việc phê duyệt chủ trương thực hiện dự án. Thời gian thực hiện dự án: 2024-2026</w:t>
      </w:r>
    </w:p>
    <w:p>
      <w:r>
        <w:t>9</w:t>
      </w:r>
    </w:p>
    <w:p>
      <w:r>
        <w:t>Xây dựng tuyến đường 15,5m theo quy hoạch từ phố Gia Quất đến đường 30m Ngô Gia Khảm kéo dài, phường Thượng Thanh, quận Long Biên</w:t>
      </w:r>
    </w:p>
    <w:p>
      <w:r>
        <w:t>DGT</w:t>
      </w:r>
    </w:p>
    <w:p>
      <w:r>
        <w:t>Ban QLDA ĐTXD quận Long Biên</w:t>
      </w:r>
    </w:p>
    <w:p>
      <w:r>
        <w:t>0,60</w:t>
      </w:r>
    </w:p>
    <w:p>
      <w:r>
        <w:t>0,60</w:t>
      </w:r>
    </w:p>
    <w:p>
      <w:r>
        <w:t>Long Biên</w:t>
      </w:r>
    </w:p>
    <w:p>
      <w:r>
        <w:t>Thượng Thanh</w:t>
      </w:r>
    </w:p>
    <w:p>
      <w:r>
        <w:t>Nghị quyết số 105/NQ-HĐND ngày 18/10/2023 của HĐND quận Long Biên phê duyệt CTĐT dự án; Thời gian thực hiện dự án 2025-2026</w:t>
      </w:r>
    </w:p>
    <w:p>
      <w:r>
        <w:t>10</w:t>
      </w:r>
    </w:p>
    <w:p>
      <w:r>
        <w:t>Xây dựng tuyến đường theo quy hoạch 13,5m và 8,5m khớp nối hạ tầng xung quanh ô quy hoạch B.1/CX1, B.1/NT3, phường Thượng Thanh, quận Long Biên</w:t>
      </w:r>
    </w:p>
    <w:p>
      <w:r>
        <w:t>DGT</w:t>
      </w:r>
    </w:p>
    <w:p>
      <w:r>
        <w:t>Ban QLDA ĐTXD quận Long Biên</w:t>
      </w:r>
    </w:p>
    <w:p>
      <w:r>
        <w:t>0,20</w:t>
      </w:r>
    </w:p>
    <w:p>
      <w:r>
        <w:t>0,20</w:t>
      </w:r>
    </w:p>
    <w:p>
      <w:r>
        <w:t>Long Biên</w:t>
      </w:r>
    </w:p>
    <w:p>
      <w:r>
        <w:t>Thượng Thanh</w:t>
      </w:r>
    </w:p>
    <w:p>
      <w:r>
        <w:t>Quyết định số 954/QĐ-UBND ngày 21/3/2024 của UBND quận Long Biên về phê duyệt Dự án; Thời gian thực hiện dự án 2023-2025</w:t>
      </w:r>
    </w:p>
    <w:p>
      <w:r>
        <w:t>11</w:t>
      </w:r>
    </w:p>
    <w:p>
      <w:r>
        <w:t>Xây dựng tuyến đường 11,5m theo quy hoạch từ đường hành lang chân đê đến ngõ 66 Thanh Am, phường Thượng Thanh, quận Long Biên</w:t>
      </w:r>
    </w:p>
    <w:p>
      <w:r>
        <w:t>DGT</w:t>
      </w:r>
    </w:p>
    <w:p>
      <w:r>
        <w:t>Ban QLDA ĐTXD quận Long Biên</w:t>
      </w:r>
    </w:p>
    <w:p>
      <w:r>
        <w:t>0,15</w:t>
      </w:r>
    </w:p>
    <w:p>
      <w:r>
        <w:t>0,15</w:t>
      </w:r>
    </w:p>
    <w:p>
      <w:r>
        <w:t>Long Biên</w:t>
      </w:r>
    </w:p>
    <w:p>
      <w:r>
        <w:t>Thượng Thanh</w:t>
      </w:r>
    </w:p>
    <w:p>
      <w:r>
        <w:t>Quyết định số 953/QĐ-UBND ngày 21/3/2024 của UBND quận Long Biên về phê duyệt Dự án; Thời gian thực hiện dự án 2023-2025</w:t>
      </w:r>
    </w:p>
    <w:p>
      <w:r>
        <w:t>12</w:t>
      </w:r>
    </w:p>
    <w:p>
      <w:r>
        <w:t>Đầu tư xây dựng Trạm bơm Gia Thượng, hồ điều hoà và tuyến mương Thượng Thanh, quận Long Biên</w:t>
      </w:r>
    </w:p>
    <w:p>
      <w:r>
        <w:t>DTL</w:t>
      </w:r>
    </w:p>
    <w:p>
      <w:r>
        <w:t>Ban QLDA ĐTXD quận Long Biên</w:t>
      </w:r>
    </w:p>
    <w:p>
      <w:r>
        <w:t>20,60</w:t>
      </w:r>
    </w:p>
    <w:p>
      <w:r>
        <w:t>20,60</w:t>
      </w:r>
    </w:p>
    <w:p>
      <w:r>
        <w:t>Long Biên</w:t>
      </w:r>
    </w:p>
    <w:p>
      <w:r>
        <w:t>Thượng Thanh, Đức Giang</w:t>
      </w:r>
    </w:p>
    <w:p>
      <w:r>
        <w:t>Nghị quyết số 10/NQ-HĐND ngày 29/03/2024 của HĐND Thành phố về việc phê duyệt, điều chỉnh chủ trương đầu tư một số dự án sử dụng vốn đầu tư công của thành phố Hà Nội (Phụ lục 7); Thời gian thực hiện dự án  2024-2027</w:t>
      </w:r>
    </w:p>
    <w:p>
      <w:r>
        <w:t>13</w:t>
      </w:r>
    </w:p>
    <w:p>
      <w:r>
        <w:t>Đầu tư xây dựng, cải tạo hồ Tư Đình theo Quy hoạch chi tiết 1/500 tại phường Long Biên, quận Long Biên</w:t>
      </w:r>
    </w:p>
    <w:p>
      <w:r>
        <w:t>DCX</w:t>
      </w:r>
    </w:p>
    <w:p>
      <w:r>
        <w:t>Trung tâm PTQĐ quận Long Biên</w:t>
      </w:r>
    </w:p>
    <w:p>
      <w:r>
        <w:t>5,70</w:t>
      </w:r>
    </w:p>
    <w:p>
      <w:r>
        <w:t>5,10</w:t>
      </w:r>
    </w:p>
    <w:p>
      <w:r>
        <w:t>Long Biên</w:t>
      </w:r>
    </w:p>
    <w:p>
      <w:r>
        <w:t>Long Biên</w:t>
      </w:r>
    </w:p>
    <w:p>
      <w:r>
        <w:t>Nghị quyết số 111/NQ-HĐND ngày 15/12/2023 của HĐND quận Long Biên về việc phê duyệt chủ trương thực hiện dự án. Tiến độ dự án: 2024-2027</w:t>
      </w:r>
    </w:p>
    <w:p>
      <w:r>
        <w:t>14</w:t>
      </w:r>
    </w:p>
    <w:p>
      <w:r>
        <w:t>Xây dựng Trường chuyên biệt cho trẻ khuyết tật Thành phố Hà Nội (cụm trường tiểu học Bình Minh và phổ thông cơ sở Xã Đàn)</w:t>
      </w:r>
    </w:p>
    <w:p>
      <w:r>
        <w:t>DGD</w:t>
      </w:r>
    </w:p>
    <w:p>
      <w:r>
        <w:t>Ban QLDA ĐTXD công trình dân dụng Thành phố</w:t>
      </w:r>
    </w:p>
    <w:p>
      <w:r>
        <w:t>2,70</w:t>
      </w:r>
    </w:p>
    <w:p>
      <w:r>
        <w:t>2,70</w:t>
      </w:r>
    </w:p>
    <w:p>
      <w:r>
        <w:t>Long Biên</w:t>
      </w:r>
    </w:p>
    <w:p>
      <w:r>
        <w:t>Thạch Bàn</w:t>
      </w:r>
    </w:p>
    <w:p>
      <w:r>
        <w:t>Nghị quyết số 41/NQ-HĐND ngày 08/12/2023 của HĐND Thành phố về việc phê duyệt, điều chỉnh chủ trương đầu tư một số dự án sử dụng vốn đầu tư công của thành phố Hà Nội (Phụ lục 2); Tiến độ dự án 2023-2026</w:t>
      </w:r>
    </w:p>
    <w:p>
      <w:r>
        <w:t>15</w:t>
      </w:r>
    </w:p>
    <w:p>
      <w:r>
        <w:t>Xây dựng mới Trạm biến áp 110kV Ngọc Thụy và nhánh rẽ</w:t>
      </w:r>
    </w:p>
    <w:p>
      <w:r>
        <w:t>DNL</w:t>
      </w:r>
    </w:p>
    <w:p>
      <w:r>
        <w:t>Tổng công ty Điện lực thành phố Hà Nội</w:t>
      </w:r>
    </w:p>
    <w:p>
      <w:r>
        <w:t>0,15</w:t>
      </w:r>
    </w:p>
    <w:p>
      <w:r>
        <w:t>0,15</w:t>
      </w:r>
    </w:p>
    <w:p>
      <w:r>
        <w:t>Long Biên</w:t>
      </w:r>
    </w:p>
    <w:p>
      <w:r>
        <w:t>Thượng Thanh, Ngọc Thụy</w:t>
      </w:r>
    </w:p>
    <w:p>
      <w:r>
        <w:t>Quyết định số 14/QĐ-HĐTV ngày 08/2/2021 của Hội đồng thành viên Tổng công ty Điện lực TP Hà Nội về việc phê duyệt Báo cáo nghiên cứu khả thi ĐTXD công trình Tiến độ thực hiện: 2024-2026</w:t>
      </w:r>
    </w:p>
    <w:p>
      <w:r>
        <w:t>16</w:t>
      </w:r>
    </w:p>
    <w:p>
      <w:r>
        <w:t>Trạm biến áp 110kV Đông Dư (Tây Nam Gia Lâm) và nhánh rẽ.  (Phần đường dây 110kV)</w:t>
      </w:r>
    </w:p>
    <w:p>
      <w:r>
        <w:t>DNL</w:t>
      </w:r>
    </w:p>
    <w:p>
      <w:r>
        <w:t>Tổng công ty Điện lực thành phố Hà Nội</w:t>
      </w:r>
    </w:p>
    <w:p>
      <w:r>
        <w:t>0,40</w:t>
      </w:r>
    </w:p>
    <w:p>
      <w:r>
        <w:t>0,40</w:t>
      </w:r>
    </w:p>
    <w:p>
      <w:r>
        <w:t>Long Biên</w:t>
      </w:r>
    </w:p>
    <w:p>
      <w:r>
        <w:t>Phường Giang Biên và phường Việt Hưng</w:t>
      </w:r>
    </w:p>
    <w:p>
      <w:r>
        <w:t>VB 2139/QHKT-HTKT ngày 08/5/2020 của Sở QHKT V/v Tổng mặt bằng và PAKT.</w:t>
      </w:r>
    </w:p>
    <w:p>
      <w:r>
        <w:t>- Quyết định chấp thuận chủ chương đầu tư số 4929/QĐ-UBND ngày 29/9/2023 của UBND Thành phố.</w:t>
      </w:r>
    </w:p>
    <w:p>
      <w:r>
        <w:t>17</w:t>
      </w:r>
    </w:p>
    <w:p>
      <w:r>
        <w:t>Dự án khu nhà ở Gia Quất, phường Thượng Thanh</w:t>
      </w:r>
    </w:p>
    <w:p>
      <w:r>
        <w:t>ODT</w:t>
      </w:r>
    </w:p>
    <w:p>
      <w:r>
        <w:t>Công ty cổ phần BIC Việt Nam</w:t>
      </w:r>
    </w:p>
    <w:p>
      <w:r>
        <w:t>1,00</w:t>
      </w:r>
    </w:p>
    <w:p>
      <w:r>
        <w:t>0,04</w:t>
      </w:r>
    </w:p>
    <w:p>
      <w:r>
        <w:t>Long Biên</w:t>
      </w:r>
    </w:p>
    <w:p>
      <w:r>
        <w:t>Thượng Thanh</w:t>
      </w:r>
    </w:p>
    <w:p>
      <w:r>
        <w:t>Giấy chứng nhận đầu tư số 01121001127 ngày 12/12/2012 của UBND Thành phố Hà Nội; TMB của UBND quận Long Biên phê duyệt điều chỉnh ngày 14/4/2014; Quyết định số 1355/QĐ-UBND ngày 06/3/2023 của UBND Thành phố v/v phê duyệt điều chỉnh chủ trương đầu tư Dự án (Mục tiêu đầu tư: Xây dựng khu nhà ở làm nhà ở xã hội và nhà ở kinh doanh; tiến độ: hoàn thành Quý IV/2024)</w:t>
      </w:r>
    </w:p>
    <w:p>
      <w:r>
        <w:t>18</w:t>
      </w:r>
    </w:p>
    <w:p>
      <w:r>
        <w:t>Xây dựng tuyến đường từ đê Ngọc Thụy đến khu đô thị mới Thượng Thanh, quận Long Biên theo hình thức hợp đồng BT</w:t>
      </w:r>
    </w:p>
    <w:p>
      <w:r>
        <w:t>DGT</w:t>
      </w:r>
    </w:p>
    <w:p>
      <w:r>
        <w:t>Công ty cổ phần Khai Sơn</w:t>
      </w:r>
    </w:p>
    <w:p>
      <w:r>
        <w:t>3,98</w:t>
      </w:r>
    </w:p>
    <w:p>
      <w:r>
        <w:t>0,88</w:t>
      </w:r>
    </w:p>
    <w:p>
      <w:r>
        <w:t>Long Biên</w:t>
      </w:r>
    </w:p>
    <w:p>
      <w:r>
        <w:t>Ngọc Thụy, Thượng Thanh, Đức Giang</w:t>
      </w:r>
    </w:p>
    <w:p>
      <w:r>
        <w:t>Quyết định số 5202/QĐ-UBND ngày 13/10/2023 về việc phê duyệt điều chỉnh Dự án đầu tư Xây dựng tuyến đường từ đê Ngọc Thụy đến khu Đô thị mới Thượng Thanh, quận Long Biên theo hình thức hợp đồng BT</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để đấu giá quyền sử dụng đất</w:t>
      </w:r>
    </w:p>
    <w:p>
      <w:r>
        <w:t>19</w:t>
      </w:r>
    </w:p>
    <w:p>
      <w:r>
        <w:t>Chỉnh trang và hoàn chỉnh hạ tầng đô thị các ô đất thuộc ô quy hoạch B.2/CCKO, B.2/NO4 , B.2/LX9 phụ cận đoạn đường quy hoạch 25m, 30m phường Thượng Thanh, quận Long Biên</w:t>
      </w:r>
    </w:p>
    <w:p>
      <w:r>
        <w:t>ODT</w:t>
      </w:r>
    </w:p>
    <w:p>
      <w:r>
        <w:t>Trung tâm PTQĐ quận Long Biên</w:t>
      </w:r>
    </w:p>
    <w:p>
      <w:r>
        <w:t>2,31</w:t>
      </w:r>
    </w:p>
    <w:p>
      <w:r>
        <w:t>0,54</w:t>
      </w:r>
    </w:p>
    <w:p>
      <w:r>
        <w:t>Long Biên</w:t>
      </w:r>
    </w:p>
    <w:p>
      <w:r>
        <w:t>Thượng Thanh</w:t>
      </w:r>
    </w:p>
    <w:p>
      <w:r>
        <w:t>Nghị quyết số 62/NQ-HĐND ngày 12/12/2018 của HĐND quận Long Biên về việc phê duyệt chủ trương đầu tư dự án; Nghị quyết số 79/NQ- HĐND ngày 12/4/2019 của HĐND quận Long Biên về việc phê duyệt điều chỉnh, bổ sung chủ trương đầu tư; Quyết định số 9505/QĐ-UBND ngày 31/12/2021 về việc điều chỉnh báo cáo NCKT. Tiến độ dự án: 2019-2024</w:t>
      </w:r>
    </w:p>
    <w:p>
      <w:r>
        <w:t>20</w:t>
      </w:r>
    </w:p>
    <w:p>
      <w:r>
        <w:t>Hoàn chỉnh hạ tầng kỹ thuật ô đất ký hiệu E.6/HT theo Quy hoạch chi tiết cải tạo và xây dựng mới khu nhà ở tỷ lệ 1/500 tại phường Long Biên</w:t>
      </w:r>
    </w:p>
    <w:p>
      <w:r>
        <w:t>ODT</w:t>
      </w:r>
    </w:p>
    <w:p>
      <w:r>
        <w:t>Trung tâm PTQĐ quận Long Biên</w:t>
      </w:r>
    </w:p>
    <w:p>
      <w:r>
        <w:t>3,00</w:t>
      </w:r>
    </w:p>
    <w:p>
      <w:r>
        <w:t>0,05</w:t>
      </w:r>
    </w:p>
    <w:p>
      <w:r>
        <w:t>Long Biên</w:t>
      </w:r>
    </w:p>
    <w:p>
      <w:r>
        <w:t>Long Biên</w:t>
      </w:r>
    </w:p>
    <w:p>
      <w:r>
        <w:t>Nghị quyết số 88/NQ-HĐND ngày 04/7/2019 của Hội đồng nhân dân quận Long Biên về việc phê duyệt dự án Quyết định số 133/QĐ-UBND ngày 11/01/2023 về việc điều chỉnh báo cáo NCKT. Tiến độ dự án: 2019-2026</w:t>
      </w:r>
    </w:p>
    <w:p>
      <w:r>
        <w:t>21</w:t>
      </w:r>
    </w:p>
    <w:p>
      <w:r>
        <w:t>Hoàn chỉnh hạ tầng kỹ thuật ô đất A.8/CC phường Ngọc Thụy. quận Long Biên</w:t>
      </w:r>
    </w:p>
    <w:p>
      <w:r>
        <w:t>ODT</w:t>
      </w:r>
    </w:p>
    <w:p>
      <w:r>
        <w:t>Trung tâm PTQĐ quận Long Biên</w:t>
      </w:r>
    </w:p>
    <w:p>
      <w:r>
        <w:t>0,89</w:t>
      </w:r>
    </w:p>
    <w:p>
      <w:r>
        <w:t>0,89</w:t>
      </w:r>
    </w:p>
    <w:p>
      <w:r>
        <w:t>Long Biên</w:t>
      </w:r>
    </w:p>
    <w:p>
      <w:r>
        <w:t>Ngọc Thụy</w:t>
      </w:r>
    </w:p>
    <w:p>
      <w:r>
        <w:t>Quyết định số 768/QĐ-UBND ngày 04/03/2021 của UBND quận Long Biên về việc phê duyệt báo cáo nghiên cứu khả thi dự án; Tiến độ dự án: 2020-2022</w:t>
      </w:r>
    </w:p>
    <w:p>
      <w:r>
        <w:t>22</w:t>
      </w:r>
    </w:p>
    <w:p>
      <w:r>
        <w:t>Giải phóng mặt bằng. chỉnh trang hạ tầng kỹ thuật ô đất thuộc ô quy hoạch G.2/CCK0. G.2/P1 phụ cận tuyến đường Cổ Linh. đường dẫn cầu Vĩnh Tuy phục vụ đấu giá QSD đất. phường Long Biên</w:t>
      </w:r>
    </w:p>
    <w:p>
      <w:r>
        <w:t>DHT ODT</w:t>
      </w:r>
    </w:p>
    <w:p>
      <w:r>
        <w:t>Trung tâm PTQĐ quận Long Biên</w:t>
      </w:r>
    </w:p>
    <w:p>
      <w:r>
        <w:t>1,35</w:t>
      </w:r>
    </w:p>
    <w:p>
      <w:r>
        <w:t>1,35</w:t>
      </w:r>
    </w:p>
    <w:p>
      <w:r>
        <w:t>Long Biên</w:t>
      </w:r>
    </w:p>
    <w:p>
      <w:r>
        <w:t>Long Biên</w:t>
      </w:r>
    </w:p>
    <w:p>
      <w:r>
        <w:t>Quyết định số 8329/QĐ-UBND ngày 12/10/2022 của UBND quận Long Biên về việc điều chỉnh dự án. Tiến độ dự án: 2016-2025</w:t>
      </w:r>
    </w:p>
    <w:p>
      <w:r>
        <w:t>23</w:t>
      </w:r>
    </w:p>
    <w:p>
      <w:r>
        <w:t>Xây dựng hạ tầng kỹ thuật các ô đất thuộc khu quy hoạch C14 (gồm C14/NO1, C14/NO2, C14/NO3, C14/CX1, C14/CX2, C14/NT1, C14/NT2) và các tuyến đường phụ cận phục vụ công tác đấu giá quyền sử dụng đất tại phường Phúc Đồng</w:t>
      </w:r>
    </w:p>
    <w:p>
      <w:r>
        <w:t>ODT</w:t>
      </w:r>
    </w:p>
    <w:p>
      <w:r>
        <w:t>Ban QLDA ĐTXD quận Long Biên</w:t>
      </w:r>
    </w:p>
    <w:p>
      <w:r>
        <w:t>13,50</w:t>
      </w:r>
    </w:p>
    <w:p>
      <w:r>
        <w:t>2,00</w:t>
      </w:r>
    </w:p>
    <w:p>
      <w:r>
        <w:t>Long Biên</w:t>
      </w:r>
    </w:p>
    <w:p>
      <w:r>
        <w:t>Phúc Đồng</w:t>
      </w:r>
    </w:p>
    <w:p>
      <w:r>
        <w:t>Quyết định số 4795/QĐ-UBND ngày 31/12/2019 của UBND quận Long Biên về việc phê duyệt điều chỉnh dự án đầu tư Quyết định số 597/QĐ-UBND ngày 05/02/2020 của UBND quận Long Biên về việc phê duyệt điều chỉnh dự án; Văn bản số 2550/UBND- QLDA ngày 24/12/2021 điều chỉnh thời gian Quyết định số 9540/QĐ-UBND ngày 31/12/2021 của UBND quận. Thời gian thực hiện dự án: 2017-2024</w:t>
      </w:r>
    </w:p>
    <w:p>
      <w:r>
        <w:t>24</w:t>
      </w:r>
    </w:p>
    <w:p>
      <w:r>
        <w:t>Xây dựng HTKT các ô quy hoạch A4- NO5, A4/HH1, A4/HH5 quận Long Biên (bao gồm các tuyến đường liền kề) phục vụ đấu giá quyền sử dụng đất</w:t>
      </w:r>
    </w:p>
    <w:p>
      <w:r>
        <w:t>ODT</w:t>
      </w:r>
    </w:p>
    <w:p>
      <w:r>
        <w:t>Ban QLDA ĐTXD quận Long Biên</w:t>
      </w:r>
    </w:p>
    <w:p>
      <w:r>
        <w:t>13,52</w:t>
      </w:r>
    </w:p>
    <w:p>
      <w:r>
        <w:t>0,04</w:t>
      </w:r>
    </w:p>
    <w:p>
      <w:r>
        <w:t>Long Biên</w:t>
      </w:r>
    </w:p>
    <w:p>
      <w:r>
        <w:t>Ngọc Thụy, Thượng Thanh</w:t>
      </w:r>
    </w:p>
    <w:p>
      <w:r>
        <w:t>Quyết định 7649/QĐ-UBND ngày 31/10/2016 của UBND quận Long Biên dự án đầu tư xây dựng công trình; Quyết định số 1614/QĐ-UBND ngày 16/5/2018 của UBND quận về việc phê duyệt HSTKBVTC-DT công trình. Quyết định số 445/QĐ-UBND ngày 14/02/2023 về việc điều chỉnh Dự án; Thời gian thực hiện dự án: 2016-2025</w:t>
      </w:r>
    </w:p>
    <w:p>
      <w:r>
        <w:t>25</w:t>
      </w:r>
    </w:p>
    <w:p>
      <w:r>
        <w:t>Xây dựng HTKT khu đấu giá QSDĐ phường Long Biên</w:t>
      </w:r>
    </w:p>
    <w:p>
      <w:r>
        <w:t>ODT</w:t>
      </w:r>
    </w:p>
    <w:p>
      <w:r>
        <w:t>Ban QLDA ĐTXD quận Long Biên</w:t>
      </w:r>
    </w:p>
    <w:p>
      <w:r>
        <w:t>8,40</w:t>
      </w:r>
    </w:p>
    <w:p>
      <w:r>
        <w:t>1,60</w:t>
      </w:r>
    </w:p>
    <w:p>
      <w:r>
        <w:t>Long Biên</w:t>
      </w:r>
    </w:p>
    <w:p>
      <w:r>
        <w:t>Long Biên</w:t>
      </w:r>
    </w:p>
    <w:p>
      <w:r>
        <w:t>Quyết định số 4210/QĐ-UBND ngày 24/4/2014 UBND quận Long Biên phê duyệt dự án đầu tư; Quyết định số 4534/QĐ-UBND ngày 1/11/2018; Quyết định số 9544/QĐ-UBND ngày 31/12/2021 của UBND quận điều chỉnh thời gian. Thời gian thực hiện dự án: 2014-2024</w:t>
      </w:r>
    </w:p>
    <w:p>
      <w:r>
        <w:t>26</w:t>
      </w:r>
    </w:p>
    <w:p>
      <w:r>
        <w:t>Xây dựng hạ tầng kỹ thuật các ô đất thuộc khu quy hoạch C14 (gồm C14/NO4. C14/NO5. C14/NO6. C14/CC1. C14/CC2. C14/CX3. C14/TH1. C14/THCS1. C14/NT3) và các tuyến đường phụ cận phục vụ công tác đấu giá quyền sử dụng đất tại phường Phúc Đồng. quận Long Biên</w:t>
      </w:r>
    </w:p>
    <w:p>
      <w:r>
        <w:t>ODT DGD DKV</w:t>
      </w:r>
    </w:p>
    <w:p>
      <w:r>
        <w:t>Ban QLDA ĐTXD quận Long Biên</w:t>
      </w:r>
    </w:p>
    <w:p>
      <w:r>
        <w:t>11,90</w:t>
      </w:r>
    </w:p>
    <w:p>
      <w:r>
        <w:t>0,50</w:t>
      </w:r>
    </w:p>
    <w:p>
      <w:r>
        <w:t>Long Biên</w:t>
      </w:r>
    </w:p>
    <w:p>
      <w:r>
        <w:t>Phúc Đồng</w:t>
      </w:r>
    </w:p>
    <w:p>
      <w:r>
        <w:t>Quyết định số 7653/QĐ-UNBD ngày 31/10/2016 của UBND quận Long Biên phê duyệt BCNCKT; Quyết định số 834/QĐ-UBND ngày 26/3/2018 của UBND quận Long Biên phê duyệt HSTKBVTC- DT;  Quyết định số 4795/QĐ-UBND ngày 31/12/2019 về việc phê duyệt điều chỉnh thời gian; Quyết định số 130/QĐ-UBND ngày 18/01/2024 về việc phê duyệt điều chỉnh thời gian thực hiện dự án. Thời gian thực hiện dự án: 2017-2026</w:t>
      </w:r>
    </w:p>
    <w:p>
      <w:r>
        <w:t>b</w:t>
      </w:r>
    </w:p>
    <w:p>
      <w:r>
        <w:t>Các dự án đấu thầu lựa chọn nhà đầu tư thực hiện dự án có sử dụng đất</w:t>
      </w:r>
    </w:p>
    <w:p>
      <w:r>
        <w:t>27</w:t>
      </w:r>
    </w:p>
    <w:p>
      <w:r>
        <w:t>Lắp đặt Trạm tiếp nhận, xử lý và tái chế chất thải rắn xây dựng tại phường Phúc Lợi, quận Long Biên</w:t>
      </w:r>
    </w:p>
    <w:p>
      <w:r>
        <w:t>DRA</w:t>
      </w:r>
    </w:p>
    <w:p>
      <w:r>
        <w:t>UBND quận Long Biên</w:t>
      </w:r>
    </w:p>
    <w:p>
      <w:r>
        <w:t>20,70</w:t>
      </w:r>
    </w:p>
    <w:p>
      <w:r>
        <w:t>20,70</w:t>
      </w:r>
    </w:p>
    <w:p>
      <w:r>
        <w:t>Long Biên</w:t>
      </w:r>
    </w:p>
    <w:p>
      <w:r>
        <w:t>Phúc Lợi</w:t>
      </w:r>
    </w:p>
    <w:p>
      <w:r>
        <w:t>Văn bản số 703/UBND-TTPTQĐ ngày 14/3/2023 của UBND quận Long Biên về việc hướng dẫn trình tự, thủ tục thực hiện và tham gia ý kiến đóng góp cụ thể về Phương án quản lý, thu gom, vận chuyển và xử lý CTRXD trên địa bàn quận Long Biên; Văn bản số 4161/VP-ĐT ngày 18/4/2023 và Văn bản số 4462/VP-TNMT ngày 24/4/2023 của Văn phòng UBND thành phố thông báo ý kiến chỉ đạo của Phó chủ tịch UBND thành phố Nguyễn Trọng Đông xem xét, hướng dẫn về phương án quản lý, thu gom, vận chuyển và xử lý chất thải rắn xây dựng trên địa bàn quận Long Biên; Quyết định số 6115/QĐ-UBND ngày 21/11/2014 của UBND Thành phố về việc phê duyệt đồ án Quy hoạch phân khu đô thị N10, tỷ lệ 1/2000</w:t>
      </w:r>
    </w:p>
    <w:p>
      <w:r>
        <w:t>c</w:t>
      </w:r>
    </w:p>
    <w:p>
      <w:r>
        <w:t>Các công trình, dự án khác</w:t>
      </w:r>
    </w:p>
    <w:p>
      <w:r>
        <w:t>28</w:t>
      </w:r>
    </w:p>
    <w:p>
      <w:r>
        <w:t>Cải tạo, nâng cấp tuyến đường từ phố cầu Bây đến kho 205 (Tổng cục Hậu Cần), phường Sài Đồng.</w:t>
      </w:r>
    </w:p>
    <w:p>
      <w:r>
        <w:t>DGT</w:t>
      </w:r>
    </w:p>
    <w:p>
      <w:r>
        <w:t>Ban QLDA ĐTXD quận Long Biên</w:t>
      </w:r>
    </w:p>
    <w:p>
      <w:r>
        <w:t>0,40</w:t>
      </w:r>
    </w:p>
    <w:p>
      <w:r>
        <w:t>0,14</w:t>
      </w:r>
    </w:p>
    <w:p>
      <w:r>
        <w:t>Long Biên</w:t>
      </w:r>
    </w:p>
    <w:p>
      <w:r>
        <w:t>Sài Đồng</w:t>
      </w:r>
    </w:p>
    <w:p>
      <w:r>
        <w:t>Quyết định số 4099/QĐ-UBND ngày 05/10/2018 của UBND quận Long Biên về việc phê duyệt Báo cáo kinh tế kỹ thuật; Quyết định số 421/QĐ- UBND ngày 02/02/2024 điều chỉnh thời gian. Thời gian thực hiện dự án: 2018-2026</w:t>
      </w:r>
    </w:p>
    <w:p>
      <w:r>
        <w:t>29</w:t>
      </w:r>
    </w:p>
    <w:p>
      <w:r>
        <w:t>Xây dựng trường THCS tại ô quy hoạch A.4/THCS1, phường Ngọc Thụy</w:t>
      </w:r>
    </w:p>
    <w:p>
      <w:r>
        <w:t>DGD</w:t>
      </w:r>
    </w:p>
    <w:p>
      <w:r>
        <w:t>Ban QLDA ĐTXD quận Long Biên</w:t>
      </w:r>
    </w:p>
    <w:p>
      <w:r>
        <w:t>0,80</w:t>
      </w:r>
    </w:p>
    <w:p>
      <w:r>
        <w:t>0,02</w:t>
      </w:r>
    </w:p>
    <w:p>
      <w:r>
        <w:t>Long Biên</w:t>
      </w:r>
    </w:p>
    <w:p>
      <w:r>
        <w:t>Ngọc Thụy</w:t>
      </w:r>
    </w:p>
    <w:p>
      <w:r>
        <w:t>Quyết định số 4522/QĐ-UBND ngày 31/10/2018 của UBND quận Long Biên về việc phê duyệt Báo cáo nghiên cứu khả thi; Quyết định số 2309/QĐ-UBND ngày 07/8/2019 của UBND quận Long Biên về việc phê duyệt hồ sơ thiết kế bản vẽ thi công, dự toán; Quyết định số 93/QĐ- UBND ngày 15/1/2024 của UBND quận Long Biên về việc phê duyệt điều chỉnh dự án. Thời gian thực hiện dự án: 2018-2026</w:t>
      </w:r>
    </w:p>
    <w:p>
      <w:r>
        <w:t>30</w:t>
      </w:r>
    </w:p>
    <w:p>
      <w:r>
        <w:t>Chỉnh trang HTKT ô đất tại ô quy hoạch E.5/P1 phụ cận tuyến đường Cổ Linh, tuyến đường quy hoạch 17,5m.</w:t>
      </w:r>
    </w:p>
    <w:p>
      <w:r>
        <w:t>DGT</w:t>
      </w:r>
    </w:p>
    <w:p>
      <w:r>
        <w:t>Trung tâm PTQĐ quận Long Biên</w:t>
      </w:r>
    </w:p>
    <w:p>
      <w:r>
        <w:t>1,68</w:t>
      </w:r>
    </w:p>
    <w:p>
      <w:r>
        <w:t>0,45</w:t>
      </w:r>
    </w:p>
    <w:p>
      <w:r>
        <w:t>Long Biên</w:t>
      </w:r>
    </w:p>
    <w:p>
      <w:r>
        <w:t>Long Biên</w:t>
      </w:r>
    </w:p>
    <w:p>
      <w:r>
        <w:t>Văn bản số 115/HĐND-TCKH ngày 16/5/2017 của Hội đồng nhân dân Quận phê duyệt Chủ trương đầu tư; Quyết định số 7983/QĐ-UBND ngày 01/12/2021 của UBND quận Long Biên về việc phê duyệt điều chỉnh dự án. Tiến độ dự án: 2017-2024</w:t>
      </w:r>
    </w:p>
    <w:p>
      <w:r>
        <w:t>31</w:t>
      </w:r>
    </w:p>
    <w:p>
      <w:r>
        <w:t>Hoàn thiện hạ tầng kỹ thuật ô quy hoạch A.5/P phường Thượng Thanh, quận Long Biên</w:t>
      </w:r>
    </w:p>
    <w:p>
      <w:r>
        <w:t>DHT</w:t>
      </w:r>
    </w:p>
    <w:p>
      <w:r>
        <w:t>Trung tâm PTQĐ quận Long Biên</w:t>
      </w:r>
    </w:p>
    <w:p>
      <w:r>
        <w:t>0,50</w:t>
      </w:r>
    </w:p>
    <w:p>
      <w:r>
        <w:t>0,15</w:t>
      </w:r>
    </w:p>
    <w:p>
      <w:r>
        <w:t>Long Biên</w:t>
      </w:r>
    </w:p>
    <w:p>
      <w:r>
        <w:t>Thượng Thanh</w:t>
      </w:r>
    </w:p>
    <w:p>
      <w:r>
        <w:t>Nghị quyết số 44/NQ-HĐND ngày 17/12/2021 của UBND quận Long Biên về việc phê duyệt CTĐT thực hiện 06 dự án (Phụ lục VII). Tiến độ dự án: 2022-2024</w:t>
      </w:r>
    </w:p>
    <w:p>
      <w:r>
        <w:t>32</w:t>
      </w:r>
    </w:p>
    <w:p>
      <w:r>
        <w:t>Xây dựng tuyến đường quy hoạch 13,5m từ đường Nguyễn Văn Linh đến ngã ba sông Cầu Bây</w:t>
      </w:r>
    </w:p>
    <w:p>
      <w:r>
        <w:t>DGT</w:t>
      </w:r>
    </w:p>
    <w:p>
      <w:r>
        <w:t>Ban QLDA ĐTXD quận Long Biên</w:t>
      </w:r>
    </w:p>
    <w:p>
      <w:r>
        <w:t>0,30</w:t>
      </w:r>
    </w:p>
    <w:p>
      <w:r>
        <w:t>0,30</w:t>
      </w:r>
    </w:p>
    <w:p>
      <w:r>
        <w:t>Long Biên</w:t>
      </w:r>
    </w:p>
    <w:p>
      <w:r>
        <w:t>Sài Đồng</w:t>
      </w:r>
    </w:p>
    <w:p>
      <w:r>
        <w:t>Quyết định số 4410/QĐ/UBND ngày 26/10/2018 của UBND quận Long Biên phê duyệt báo cáo kinh tế kỹ thuật công trình; Quyết định số 9543/QĐ-UBND ngày 31/12/2021 điều chỉnh thời gian. Thời gian thực hiện dự án: 2018-2024</w:t>
      </w:r>
    </w:p>
    <w:p>
      <w:r>
        <w:t>33</w:t>
      </w:r>
    </w:p>
    <w:p>
      <w:r>
        <w:t>Xây dựng trường Tiểu học Ngọc Thụy 2 tại ô quy hoạch A8/TH</w:t>
      </w:r>
    </w:p>
    <w:p>
      <w:r>
        <w:t>DGD</w:t>
      </w:r>
    </w:p>
    <w:p>
      <w:r>
        <w:t>Ban QLDA ĐTXD quận Long Biên</w:t>
      </w:r>
    </w:p>
    <w:p>
      <w:r>
        <w:t>1,10</w:t>
      </w:r>
    </w:p>
    <w:p>
      <w:r>
        <w:t>0,07</w:t>
      </w:r>
    </w:p>
    <w:p>
      <w:r>
        <w:t>Long Biên</w:t>
      </w:r>
    </w:p>
    <w:p>
      <w:r>
        <w:t>Ngọc Thụy</w:t>
      </w:r>
    </w:p>
    <w:p>
      <w:r>
        <w:t>Nghị quyết số 155/NQ-HĐND ngày 16/12/2020 của HĐND Quận về điều chỉnh dự án; Quyết định số 1015/QĐ-UBND ngày 09/3/2022 về điều chỉnh dự án đầu tư xây dựng công trình; Thời gian thực hiện dự án: 2016-2024</w:t>
      </w:r>
    </w:p>
    <w:p>
      <w:r>
        <w:t>34</w:t>
      </w:r>
    </w:p>
    <w:p>
      <w:r>
        <w:t>Hoàn thiện hạ tầng kỹ thuật tuyến đường từ ngõ 94 Thượng Thanh đến ngõ 99 Đức Giang</w:t>
      </w:r>
    </w:p>
    <w:p>
      <w:r>
        <w:t>DGT</w:t>
      </w:r>
    </w:p>
    <w:p>
      <w:r>
        <w:t>Ban QLDA ĐTXD quận Long Biên</w:t>
      </w:r>
    </w:p>
    <w:p>
      <w:r>
        <w:t>1,25</w:t>
      </w:r>
    </w:p>
    <w:p>
      <w:r>
        <w:t>0,064</w:t>
      </w:r>
    </w:p>
    <w:p>
      <w:r>
        <w:t>Long Biên</w:t>
      </w:r>
    </w:p>
    <w:p>
      <w:r>
        <w:t>Thượng Thanh, Đức Giang</w:t>
      </w:r>
    </w:p>
    <w:p>
      <w:r>
        <w:t>Quyết định số 8114/QĐ-UBND ngày 31/12/2020 của UBND quận Long Biên về việc phê duyệt điều chỉnh dự án.Quyết định số 449/QĐ-UBND ngày 14/02/2023 của UBND quận Long Biên về việc phê duyệt điều chỉnh thời gian thực hiện. Thời gian thực hiện dự án: 2016-2025</w:t>
      </w:r>
    </w:p>
    <w:p>
      <w:r>
        <w:t>35</w:t>
      </w:r>
    </w:p>
    <w:p>
      <w:r>
        <w:t>Xây dựng tuyến đường 40m nối từ đường Nguyễn Văn Cừ đến hết khu tái định cư phường Ngọc Thụy, quận Long Biên</w:t>
      </w:r>
    </w:p>
    <w:p>
      <w:r>
        <w:t>DGT</w:t>
      </w:r>
    </w:p>
    <w:p>
      <w:r>
        <w:t>Ban QLDA ĐTXD quận Long Biên</w:t>
      </w:r>
    </w:p>
    <w:p>
      <w:r>
        <w:t>6,06</w:t>
      </w:r>
    </w:p>
    <w:p>
      <w:r>
        <w:t>0,10</w:t>
      </w:r>
    </w:p>
    <w:p>
      <w:r>
        <w:t>Long Biên</w:t>
      </w:r>
    </w:p>
    <w:p>
      <w:r>
        <w:t>Ngọc Thụy</w:t>
      </w:r>
    </w:p>
    <w:p>
      <w:r>
        <w:t>Quyết định 3029/QĐ-UBND ngày 23/8/2022 của UBND thành phố Hà Nội phê duyệt điều chỉnh dự án đầu tư; Quyết định số 2540/QĐ-UBND ngày 14/5/2024 Thời gian thực hiện dự án: 2017-2024</w:t>
      </w:r>
    </w:p>
    <w:p>
      <w:r>
        <w:t>36</w:t>
      </w:r>
    </w:p>
    <w:p>
      <w:r>
        <w:t>Hoàn chỉnh HTKT ô đất thuộc ô quy hoạch G.2/THCS, G.2/NT2, G.2/CX, G.2/P2, G.2/P3 phụ cận tuyến đường quy hoạch 40m phường Long Biên</w:t>
      </w:r>
    </w:p>
    <w:p>
      <w:r>
        <w:t>DGD</w:t>
      </w:r>
    </w:p>
    <w:p>
      <w:r>
        <w:t>Ban QLDA ĐTXD quận Long Biên</w:t>
      </w:r>
    </w:p>
    <w:p>
      <w:r>
        <w:t>4,97</w:t>
      </w:r>
    </w:p>
    <w:p>
      <w:r>
        <w:t>0,20</w:t>
      </w:r>
    </w:p>
    <w:p>
      <w:r>
        <w:t>Long biên</w:t>
      </w:r>
    </w:p>
    <w:p>
      <w:r>
        <w:t>Long Biên</w:t>
      </w:r>
    </w:p>
    <w:p>
      <w:r>
        <w:t>Nghị quyết 112 ngày 13/12/2019 về việc điều chỉnh chủ trương dự án; Quyết định số 5473/QĐ-UBND ngày 31/10/2017 và Số 4800/QĐ-UBND ngày 31/12/2019 về phê duyệt dự án và điều chỉnh thời gian; Văn bản số 2550/UBND-QLDA ĐTXD ngày 24/12/2021 về điều chỉnh thời gian. QĐ 119/QĐ-UBND ngày 16/01/2024 của UBND quận Long Biên. Thời gian thực hiện dự án: 2017-2027</w:t>
      </w:r>
    </w:p>
    <w:p>
      <w:r>
        <w:t>37</w:t>
      </w:r>
    </w:p>
    <w:p>
      <w:r>
        <w:t>Cải tạo, nâng cấp ngõ 66 Thanh Am, phường Thượng Thanh, quận Long Biên</w:t>
      </w:r>
    </w:p>
    <w:p>
      <w:r>
        <w:t>DGT</w:t>
      </w:r>
    </w:p>
    <w:p>
      <w:r>
        <w:t>Ban QLDA ĐTXD quận Long Biên</w:t>
      </w:r>
    </w:p>
    <w:p>
      <w:r>
        <w:t>0,50</w:t>
      </w:r>
    </w:p>
    <w:p>
      <w:r>
        <w:t>0,09</w:t>
      </w:r>
    </w:p>
    <w:p>
      <w:r>
        <w:t>Long Biên</w:t>
      </w:r>
    </w:p>
    <w:p>
      <w:r>
        <w:t>Thượng Thanh</w:t>
      </w:r>
    </w:p>
    <w:p>
      <w:r>
        <w:t>Quyết định số 4453/QĐ-UBND ngày 14/11/2022 của UBND TP về việc điều chỉnh thời gian; Quyết định số 809/QĐ-UBND ngày 6/3/2024 của UBND quận điều chỉnh gian. Thời gian thực hiện dự án: 2020-2024</w:t>
      </w:r>
    </w:p>
    <w:p>
      <w:r>
        <w:t>38</w:t>
      </w:r>
    </w:p>
    <w:p>
      <w:r>
        <w:t>Xây dựng tuyến đường 17,5m theo quy hoạch từ đường Lý Sơn đến phố Đức Giang (giáp chợ Đức Hòa), phường Thượng Thanh, quận Long Biên</w:t>
      </w:r>
    </w:p>
    <w:p>
      <w:r>
        <w:t>DGT</w:t>
      </w:r>
    </w:p>
    <w:p>
      <w:r>
        <w:t>Ban QLDA ĐTXD quận Long Biên</w:t>
      </w:r>
    </w:p>
    <w:p>
      <w:r>
        <w:t>1,50</w:t>
      </w:r>
    </w:p>
    <w:p>
      <w:r>
        <w:t>0,28</w:t>
      </w:r>
    </w:p>
    <w:p>
      <w:r>
        <w:t>Long Biên</w:t>
      </w:r>
    </w:p>
    <w:p>
      <w:r>
        <w:t>Thượng Thanh</w:t>
      </w:r>
    </w:p>
    <w:p>
      <w:r>
        <w:t>Quyết định số 1731/QĐ-UBND ngày 09/4/19 của UBND thành phố Hà Nội; Quyết định số 2280/QĐ-UBND ngày 04/6/2020 của UBND Thành phố về việc phê duyệt dự án đầu tư; QĐ 810/QĐ-UBND ngày 06/3/2024 của UBND quận Long Biên. Thời gian thực hiện dự án: 2020-2025</w:t>
      </w:r>
    </w:p>
    <w:p>
      <w:r>
        <w:t>39</w:t>
      </w:r>
    </w:p>
    <w:p>
      <w:r>
        <w:t>Xây dựng tuyến đường quy hoạch 13,5m dọc mương từ đường 40m đến đường hành lang chân đê, phường Thượng Thanh, quận Long Biên</w:t>
      </w:r>
    </w:p>
    <w:p>
      <w:r>
        <w:t>DGT</w:t>
      </w:r>
    </w:p>
    <w:p>
      <w:r>
        <w:t>Ban QLDA ĐTXD quận Long Biên</w:t>
      </w:r>
    </w:p>
    <w:p>
      <w:r>
        <w:t>2,20</w:t>
      </w:r>
    </w:p>
    <w:p>
      <w:r>
        <w:t>0,02</w:t>
      </w:r>
    </w:p>
    <w:p>
      <w:r>
        <w:t>Long Biên</w:t>
      </w:r>
    </w:p>
    <w:p>
      <w:r>
        <w:t>Thượng Thanh</w:t>
      </w:r>
    </w:p>
    <w:p>
      <w:r>
        <w:t>Quyết định số 696/QĐ-UBND ngày 14/02/2020 của UBND quận về việc phê duyệt dự án đầu tư; Quyết định số 204/QĐ-UBND ngày 25/01/2024 của UBND quận về việc phê duyệt điều chỉnh dự án. Thời gian thực hiện dự án: 2019-2026</w:t>
      </w:r>
    </w:p>
    <w:p>
      <w:r>
        <w:t>40</w:t>
      </w:r>
    </w:p>
    <w:p>
      <w:r>
        <w:t>Xây dựng tuyến đường 25m từ khu TTTM Gia Thụy đến đường 40m khu đô thị mới Việt Hưng</w:t>
      </w:r>
    </w:p>
    <w:p>
      <w:r>
        <w:t>DGT</w:t>
      </w:r>
    </w:p>
    <w:p>
      <w:r>
        <w:t>Ban QLDA ĐTXD quận Long Biên</w:t>
      </w:r>
    </w:p>
    <w:p>
      <w:r>
        <w:t>1,40</w:t>
      </w:r>
    </w:p>
    <w:p>
      <w:r>
        <w:t>0,64</w:t>
      </w:r>
    </w:p>
    <w:p>
      <w:r>
        <w:t>Long Biên</w:t>
      </w:r>
    </w:p>
    <w:p>
      <w:r>
        <w:t>Việt Hưng</w:t>
      </w:r>
    </w:p>
    <w:p>
      <w:r>
        <w:t>Nghị quyết số 14/NQ-HĐND ngày 6/7/2022 của HĐND TP Hà Nội về phê duyệt chủ trương đầu tư, điều chỉnh chủ trương đầu tư một số dự án sử dụng vốn đầu tư công của thành phố Hà Nội. (Phụ lục 62). Thời gian thực hiện dự án: 2019-2024</w:t>
      </w:r>
    </w:p>
    <w:p>
      <w:r>
        <w:t>41</w:t>
      </w:r>
    </w:p>
    <w:p>
      <w:r>
        <w:t>Xây dựng tuyến đường 40m&amp;48m nối từ khu đô thị Việt Hưng ra đường Ngô Gia Tự, quận Long Biên</w:t>
      </w:r>
    </w:p>
    <w:p>
      <w:r>
        <w:t>DGT</w:t>
      </w:r>
    </w:p>
    <w:p>
      <w:r>
        <w:t>UBND quận Long Biên</w:t>
      </w:r>
    </w:p>
    <w:p>
      <w:r>
        <w:t>3,50</w:t>
      </w:r>
    </w:p>
    <w:p>
      <w:r>
        <w:t>3,20</w:t>
      </w:r>
    </w:p>
    <w:p>
      <w:r>
        <w:t>Long Biên</w:t>
      </w:r>
    </w:p>
    <w:p>
      <w:r>
        <w:t>Việt Hưng</w:t>
      </w:r>
    </w:p>
    <w:p>
      <w:r>
        <w:t>Quyết định số 6121/QĐ-UBND ngày 31/10/2019 của UBND thành phố Hà Nội phê duyệt dự án; Quyết định số 1462/QĐ-UBND ngày 30/10/2020 về phê duyệt HS TKBVTC-DT. Dự án đã được HĐND Thành phố phê duyệt điều chỉnh chủ trương đầu tư tại Nghị quyết số 12/NQ-HĐND ngày 04/7/2023; UBND Thành phố phê duyệt ĐC Dự án tại Quyết định số 4865/QĐ-UBND ngày 18/9/2024; Thời gian thực hiện dự án: 2019-2025</w:t>
      </w:r>
    </w:p>
    <w:p>
      <w:r>
        <w:t>42</w:t>
      </w:r>
    </w:p>
    <w:p>
      <w:r>
        <w:t>Xây dựng tuyến đường quy hoạch 13,5m dọc đường tàu từ đường Lý Sơn đến đường 40m quy hoạch, phường Thượng Thanh, Đức Giang</w:t>
      </w:r>
    </w:p>
    <w:p>
      <w:r>
        <w:t>DGT</w:t>
      </w:r>
    </w:p>
    <w:p>
      <w:r>
        <w:t>Ban QLDA ĐTXD quận Long Biên</w:t>
      </w:r>
    </w:p>
    <w:p>
      <w:r>
        <w:t>2,00</w:t>
      </w:r>
    </w:p>
    <w:p>
      <w:r>
        <w:t>0,92</w:t>
      </w:r>
    </w:p>
    <w:p>
      <w:r>
        <w:t>Long Biên</w:t>
      </w:r>
    </w:p>
    <w:p>
      <w:r>
        <w:t>Thượng Thanh; Đức Giang</w:t>
      </w:r>
    </w:p>
    <w:p>
      <w:r>
        <w:t>Quyết định số 3320/QĐ-UBND ngày 26/6/2020 của UBND Quận Long Biên về việc phê duyệt dự án đầu tư; Quyết định số 3150/QĐ-UBND ngày 25/7/2023 của UBND quận về việc điều chỉnh dự án; Thời gian thực hiện dự án: 2019-2026</w:t>
      </w:r>
    </w:p>
    <w:p>
      <w:r>
        <w:t>43</w:t>
      </w:r>
    </w:p>
    <w:p>
      <w:r>
        <w:t>Xây dựng trường Mầm non tại ô quy hoạch A.8/NT2 phường Ngọc Thụy</w:t>
      </w:r>
    </w:p>
    <w:p>
      <w:r>
        <w:t>DGD</w:t>
      </w:r>
    </w:p>
    <w:p>
      <w:r>
        <w:t>Ban QLDA ĐTXD quận Long Biên</w:t>
      </w:r>
    </w:p>
    <w:p>
      <w:r>
        <w:t>0,50</w:t>
      </w:r>
    </w:p>
    <w:p>
      <w:r>
        <w:t>0,50</w:t>
      </w:r>
    </w:p>
    <w:p>
      <w:r>
        <w:t>Long Biên</w:t>
      </w:r>
    </w:p>
    <w:p>
      <w:r>
        <w:t>Ngọc Thụy</w:t>
      </w:r>
    </w:p>
    <w:p>
      <w:r>
        <w:t>Quyết định số 6884/QĐ-UBND ngày 30/11/2020 của UBND quận Long Biên phê duyệt BCNCKT; Quyết định số 350/QĐ-QLDAĐTXD ngày 01/9/2021 của Ban QLDAĐTXD về việc phê duyệt hồ sơ TKBVTC-DT; Quyết định số 131/QĐ-UBND ngày 18/01/2024 của UBND quận Long Biên phê duyệt điều chỉnh  BCNCKT: Thời gian thực hiện dự án: 2021-2026</w:t>
      </w:r>
    </w:p>
    <w:p>
      <w:r>
        <w:t>44</w:t>
      </w:r>
    </w:p>
    <w:p>
      <w:r>
        <w:t>Xây dựng tuyến đường 13.5m theo quy hoạch từ ngõ 640 Nguyễn Văn Cừ qua trường Mầm non Gia Thụy đến ngõ 720 Nguyễn Văn Cừ. phường Gia Thụy. quận Long Biên.</w:t>
      </w:r>
    </w:p>
    <w:p>
      <w:r>
        <w:t>DGT</w:t>
      </w:r>
    </w:p>
    <w:p>
      <w:r>
        <w:t>Ban QLDA ĐTXD quận Long Biên</w:t>
      </w:r>
    </w:p>
    <w:p>
      <w:r>
        <w:t>0,85</w:t>
      </w:r>
    </w:p>
    <w:p>
      <w:r>
        <w:t>0,075</w:t>
      </w:r>
    </w:p>
    <w:p>
      <w:r>
        <w:t>Long Biên</w:t>
      </w:r>
    </w:p>
    <w:p>
      <w:r>
        <w:t>Gia Thụy</w:t>
      </w:r>
    </w:p>
    <w:p>
      <w:r>
        <w:t>Nghị quyết số 129/NQ-HĐND ngày 02/7/2020 của HĐND quận Long Biên. Quyết định số 1240/QĐ- UBND ngày 30/3/2021 của UBND quận Long Biên phê duyệt BCNCKT; Quyết định số 259/QĐ- QLDAĐTXD ngày 05/7/2021 của Ban QLDAĐTXD về việc phê duyệt hồ sơ TKBVTC- DT; Thời gian thực hiện dự án: 2021-2024</w:t>
      </w:r>
    </w:p>
    <w:p>
      <w:r>
        <w:t>45</w:t>
      </w:r>
    </w:p>
    <w:p>
      <w:r>
        <w:t>Xây dựng tuyến đường theo quy hoạch từ công ty may X20 đến khu công viên công nghệ thông tin. phường Phúc Đồng</w:t>
      </w:r>
    </w:p>
    <w:p>
      <w:r>
        <w:t>DGT</w:t>
      </w:r>
    </w:p>
    <w:p>
      <w:r>
        <w:t>Ban QLDA ĐTXD quận Long Biên</w:t>
      </w:r>
    </w:p>
    <w:p>
      <w:r>
        <w:t>1,00</w:t>
      </w:r>
    </w:p>
    <w:p>
      <w:r>
        <w:t>1,00</w:t>
      </w:r>
    </w:p>
    <w:p>
      <w:r>
        <w:t>Long Biên</w:t>
      </w:r>
    </w:p>
    <w:p>
      <w:r>
        <w:t>Phúc Đồng</w:t>
      </w:r>
    </w:p>
    <w:p>
      <w:r>
        <w:t>Quyết định số 277/QĐ-UBND ngày 19/1/2023 phê duyệt điều chỉnh báo cáo kinh tế kỹ thuật; Thời gian thực hiện dự án: 2020-2024</w:t>
      </w:r>
    </w:p>
    <w:p>
      <w:r>
        <w:t>46</w:t>
      </w:r>
    </w:p>
    <w:p>
      <w:r>
        <w:t>Đầu tư xây dựng 03 tuyến đường B=17.5m (L=1050m); B=22m (L=356m). B=40m (L=830m) từ Ngô Gia tự đến khu đô thị Thượng Thanh. quận Long Biên</w:t>
      </w:r>
    </w:p>
    <w:p>
      <w:r>
        <w:t>DGT</w:t>
      </w:r>
    </w:p>
    <w:p>
      <w:r>
        <w:t>Ban QLDA ĐTXD quận Long Biên</w:t>
      </w:r>
    </w:p>
    <w:p>
      <w:r>
        <w:t>7,00</w:t>
      </w:r>
    </w:p>
    <w:p>
      <w:r>
        <w:t>0,15</w:t>
      </w:r>
    </w:p>
    <w:p>
      <w:r>
        <w:t>Long Biên</w:t>
      </w:r>
    </w:p>
    <w:p>
      <w:r>
        <w:t>Thượng Thanh</w:t>
      </w:r>
    </w:p>
    <w:p>
      <w:r>
        <w:t>Nghị quyết số 14/NQ-HĐND ngày 04/07/2023 của HĐND TP Hà Nội về phê duyệt văn kiện dự án hỗ trợ kỹ thuật; phê duyệt chủ trương đầu tư, phê duyệt điều chỉnh chủ trương đầu tư một số dự án sử dụng vốn đầu tư công của thành phố Hà Nội (Phụ lục 58); UBND Thành phố phê duyệt ĐC Dự án tại Quyết định số 4852/QĐ-UBND ngày 17/9/2024. Thời gian thực hiện dự án: 2021-2025</w:t>
      </w:r>
    </w:p>
    <w:p>
      <w:r>
        <w:t>47</w:t>
      </w:r>
    </w:p>
    <w:p>
      <w:r>
        <w:t>Xây dựng tuyến đường 13,0m theo quy hoạch dọc mương thoát nước (giáp khu công nghiệp Đài Tư), phường Phúc Lợi</w:t>
      </w:r>
    </w:p>
    <w:p>
      <w:r>
        <w:t>DGT</w:t>
      </w:r>
    </w:p>
    <w:p>
      <w:r>
        <w:t>Ban QLDA ĐTXD quận Long Biên</w:t>
      </w:r>
    </w:p>
    <w:p>
      <w:r>
        <w:t>1,70</w:t>
      </w:r>
    </w:p>
    <w:p>
      <w:r>
        <w:t>1,00</w:t>
      </w:r>
    </w:p>
    <w:p>
      <w:r>
        <w:t>Long Biên</w:t>
      </w:r>
    </w:p>
    <w:p>
      <w:r>
        <w:t>Phúc Lợi</w:t>
      </w:r>
    </w:p>
    <w:p>
      <w:r>
        <w:t>Nghị quyết số 129/NQ-HĐND ngày 02/7/2020 của HĐND quận Long Biên; Quyết định số 9775/QĐ-UBND ngày 23/12/2022 về việc phê duyệt điều chỉnh báo cáo nghiên cứu khả thi dự án. Thời gian thực hiện dự án: 2021-2025</w:t>
      </w:r>
    </w:p>
    <w:p>
      <w:r>
        <w:t>48</w:t>
      </w:r>
    </w:p>
    <w:p>
      <w:r>
        <w:t>Xây dựng tuyến đường 13,5m theo quy hoạch từ ao ngõ 53 Vũ Xuân Thiều đến đường Vũ Xuân Thiều, phường Sài Đồng</w:t>
      </w:r>
    </w:p>
    <w:p>
      <w:r>
        <w:t>DGT</w:t>
      </w:r>
    </w:p>
    <w:p>
      <w:r>
        <w:t>Ban QLDA ĐTXD quận Long Biên</w:t>
      </w:r>
    </w:p>
    <w:p>
      <w:r>
        <w:t>0,30</w:t>
      </w:r>
    </w:p>
    <w:p>
      <w:r>
        <w:t>0,30</w:t>
      </w:r>
    </w:p>
    <w:p>
      <w:r>
        <w:t>Long Biên</w:t>
      </w:r>
    </w:p>
    <w:p>
      <w:r>
        <w:t>Sài Đồng</w:t>
      </w:r>
    </w:p>
    <w:p>
      <w:r>
        <w:t>Nghị quyết số 129/NQ-HĐND ngày 02/7/2020 của HĐND quận Long Biên. Quyết định số 1814/QĐ- UBND ngày 04/5/2021 của UBND Quận Long Biên về việc phê duyệt Dự án; Quyết định số 369/QĐ-QLDAĐTXD ngày 10/9/2021 của Ban QLDAĐTXD về việc phê duyệt hồ sơ TKBVTC- DT. Thời gian thực hiện dự án: 2021-2024</w:t>
      </w:r>
    </w:p>
    <w:p>
      <w:r>
        <w:t>49</w:t>
      </w:r>
    </w:p>
    <w:p>
      <w:r>
        <w:t>Xây dựng 02 tuyến đường 13,5m theo quy hoạch từ đường Nguyễn Sơn đến đường 22m phường Bồ Đề</w:t>
      </w:r>
    </w:p>
    <w:p>
      <w:r>
        <w:t>DGT</w:t>
      </w:r>
    </w:p>
    <w:p>
      <w:r>
        <w:t>Ban QLDA ĐTXD quận Long Biên</w:t>
      </w:r>
    </w:p>
    <w:p>
      <w:r>
        <w:t>0,80</w:t>
      </w:r>
    </w:p>
    <w:p>
      <w:r>
        <w:t>0,60</w:t>
      </w:r>
    </w:p>
    <w:p>
      <w:r>
        <w:t>Long Biên</w:t>
      </w:r>
    </w:p>
    <w:p>
      <w:r>
        <w:t>Bồ Đề</w:t>
      </w:r>
    </w:p>
    <w:p>
      <w:r>
        <w:t>Nghị quyết số 129/NQ-HĐND ngày 02/7/2020 của HĐND quận Long Biên. Quyết định số 3174/QĐ-UBND ngày 24/6/2021 của UBND Quận Long Biên về việc phê duyệt Dự án; Quyết định số 456/QĐ-QLDAĐTXD ngày 01/10/2021 của Ban QLDAĐTXD về việc phê duyệt hồ sơ TKBVTC-DT. QĐ 133/QĐ-UBND ngày 18/01/2024 của UBND quận Long Biên. Thời gian thực hiện dự án: 2021-2026.</w:t>
      </w:r>
    </w:p>
    <w:p>
      <w:r>
        <w:t>50</w:t>
      </w:r>
    </w:p>
    <w:p>
      <w:r>
        <w:t>Xây dựng trường THCS tại ô quy hoạch A.8/THCS phường Ngọc Thụy</w:t>
      </w:r>
    </w:p>
    <w:p>
      <w:r>
        <w:t>DGD</w:t>
      </w:r>
    </w:p>
    <w:p>
      <w:r>
        <w:t>Ban QLDA ĐTXD quận Long Biên</w:t>
      </w:r>
    </w:p>
    <w:p>
      <w:r>
        <w:t>0,70</w:t>
      </w:r>
    </w:p>
    <w:p>
      <w:r>
        <w:t>0,70</w:t>
      </w:r>
    </w:p>
    <w:p>
      <w:r>
        <w:t>Long Biên</w:t>
      </w:r>
    </w:p>
    <w:p>
      <w:r>
        <w:t>Ngọc Thụy</w:t>
      </w:r>
    </w:p>
    <w:p>
      <w:r>
        <w:t>Quyết định  số 2667/QĐ-UBND ngày 23/6/2023 của UBND quận về việc phê duyệt dự án đầu tư; Thời gian thực hiện dự án: 2023-2025</w:t>
      </w:r>
    </w:p>
    <w:p>
      <w:r>
        <w:t>51</w:t>
      </w:r>
    </w:p>
    <w:p>
      <w:r>
        <w:t>Hoàn chỉnh hạ tầng kỹ thuật 02 tuyến đường 25m, 30m phụ cận ô đất B.2/CCKO theo quy hoạch, phường Thượng Thanh, quận Long Biên</w:t>
      </w:r>
    </w:p>
    <w:p>
      <w:r>
        <w:t>DGT</w:t>
      </w:r>
    </w:p>
    <w:p>
      <w:r>
        <w:t>Ban QLDA ĐTXD quận Long Biên</w:t>
      </w:r>
    </w:p>
    <w:p>
      <w:r>
        <w:t>1,20</w:t>
      </w:r>
    </w:p>
    <w:p>
      <w:r>
        <w:t>1,20</w:t>
      </w:r>
    </w:p>
    <w:p>
      <w:r>
        <w:t>Long Biên</w:t>
      </w:r>
    </w:p>
    <w:p>
      <w:r>
        <w:t>Thượng Thanh</w:t>
      </w:r>
    </w:p>
    <w:p>
      <w:r>
        <w:t>Quyết định số 948/QĐ-UBND ngày 18/03/2022 của UBND Thành phố về phê duyệt dự án. Số 1984/QĐ-UBND ngày 19/5/2023 của UBND quận Long Biên về phê duyệt TKBVTC-DT; Quyết định số 952/QĐ-UBND ngày 21/3/2024 của UBND quận Long Biên phê duyệt điều chỉnh dự án; Thời gian thực hiện dự án: 2022-2025</w:t>
      </w:r>
    </w:p>
    <w:p>
      <w:r>
        <w:t>52</w:t>
      </w:r>
    </w:p>
    <w:p>
      <w:r>
        <w:t>Xây dựng trường THCS tại ô quy hoạch C.2/THCS phường Đức Giang</w:t>
      </w:r>
    </w:p>
    <w:p>
      <w:r>
        <w:t>DGD</w:t>
      </w:r>
    </w:p>
    <w:p>
      <w:r>
        <w:t>Ban QLDA ĐTXD quận Long Biên</w:t>
      </w:r>
    </w:p>
    <w:p>
      <w:r>
        <w:t>0,80</w:t>
      </w:r>
    </w:p>
    <w:p>
      <w:r>
        <w:t>0,80</w:t>
      </w:r>
    </w:p>
    <w:p>
      <w:r>
        <w:t>Long Biên</w:t>
      </w:r>
    </w:p>
    <w:p>
      <w:r>
        <w:t>Đức Giang</w:t>
      </w:r>
    </w:p>
    <w:p>
      <w:r>
        <w:t>Quyết định  số 4184/QĐ-UBND ngày 04/10/2023 của UBND quận về việc phê duyệt dự án đầu tư; Thời gian thực hiện dự án: 2023-2027</w:t>
      </w:r>
    </w:p>
    <w:p>
      <w:r>
        <w:t>53</w:t>
      </w:r>
    </w:p>
    <w:p>
      <w:r>
        <w:t>Xây dựng tuyến đường 16,25m theo quy hoạch từ đường 21m đến hành lang chân đê Đuống - Phù Đổng, phường Phúc Lợi, quận Long Biên</w:t>
      </w:r>
    </w:p>
    <w:p>
      <w:r>
        <w:t>DGT</w:t>
      </w:r>
    </w:p>
    <w:p>
      <w:r>
        <w:t>Ban QLDA ĐTXD quận Long Biên</w:t>
      </w:r>
    </w:p>
    <w:p>
      <w:r>
        <w:t>1,30</w:t>
      </w:r>
    </w:p>
    <w:p>
      <w:r>
        <w:t>1,30</w:t>
      </w:r>
    </w:p>
    <w:p>
      <w:r>
        <w:t>Long Biên</w:t>
      </w:r>
    </w:p>
    <w:p>
      <w:r>
        <w:t>Phúc Lợi</w:t>
      </w:r>
    </w:p>
    <w:p>
      <w:r>
        <w:t>Quyết định  số 4322/QĐ-UBND ngày 12/10/2023 của UBND quận về việc phê duyệt dự án đầu tư; Thời gian thực hiện dự án: 2023-2026</w:t>
      </w:r>
    </w:p>
    <w:p>
      <w:r>
        <w:t>54</w:t>
      </w:r>
    </w:p>
    <w:p>
      <w:r>
        <w:t>Xây dựng công viên, hồ tại ô quy hoạch A.4/CXKO phường Thượng Thanh, quận Long Biên</w:t>
      </w:r>
    </w:p>
    <w:p>
      <w:r>
        <w:t>DHT</w:t>
      </w:r>
    </w:p>
    <w:p>
      <w:r>
        <w:t>Ban QLDA ĐTXD quận Long Biên</w:t>
      </w:r>
    </w:p>
    <w:p>
      <w:r>
        <w:t>6,00</w:t>
      </w:r>
    </w:p>
    <w:p>
      <w:r>
        <w:t>0,30</w:t>
      </w:r>
    </w:p>
    <w:p>
      <w:r>
        <w:t>Long Biên</w:t>
      </w:r>
    </w:p>
    <w:p>
      <w:r>
        <w:t>Thượng Thanh</w:t>
      </w:r>
    </w:p>
    <w:p>
      <w:r>
        <w:t>Quyết định  số 2825/QĐ-UBND ngày 30/6/2023 của UBND quận về việc phê duyệt dự án đầu tư; Thời gian thực hiện dự án: 2023-2026</w:t>
      </w:r>
    </w:p>
    <w:p>
      <w:r>
        <w:t>55</w:t>
      </w:r>
    </w:p>
    <w:p>
      <w:r>
        <w:t>Xây dựng công viên, hồ tại ô quy hoạch G.4/CXKO1 phường Thạch Bàn, quận Long Biên</w:t>
      </w:r>
    </w:p>
    <w:p>
      <w:r>
        <w:t>DHT</w:t>
      </w:r>
    </w:p>
    <w:p>
      <w:r>
        <w:t>Ban QLDA ĐTXD quận Long Biên</w:t>
      </w:r>
    </w:p>
    <w:p>
      <w:r>
        <w:t>22,30</w:t>
      </w:r>
    </w:p>
    <w:p>
      <w:r>
        <w:t>22,30</w:t>
      </w:r>
    </w:p>
    <w:p>
      <w:r>
        <w:t>Long Biên</w:t>
      </w:r>
    </w:p>
    <w:p>
      <w:r>
        <w:t>Thạch Bàn</w:t>
      </w:r>
    </w:p>
    <w:p>
      <w:r>
        <w:t>Nghị quyết số 174/NQ-HĐND ngày 06/4/2021 của HĐND Quận. Quyết định số 1499/QĐ-UBND ngày 09/4/2021 của UBND quận Long Biên bổ sung danh mục dự án và điều hòa kế hoạch vốn đầu tư công các dự án sử dụng ngân sách quận Long Biên; Thời gian thực hiện dự án: 2022-2025</w:t>
      </w:r>
    </w:p>
    <w:p>
      <w:r>
        <w:t>56</w:t>
      </w:r>
    </w:p>
    <w:p>
      <w:r>
        <w:t>Xây dựng công viên, hồ tại ô quy hoạch A.3/CXKO phường Ngọc Thụy, phường Thượng Thanh, quận Long Biên</w:t>
      </w:r>
    </w:p>
    <w:p>
      <w:r>
        <w:t>DHT</w:t>
      </w:r>
    </w:p>
    <w:p>
      <w:r>
        <w:t>Ban QLDA ĐTXD quận Long Biên</w:t>
      </w:r>
    </w:p>
    <w:p>
      <w:r>
        <w:t>7,00</w:t>
      </w:r>
    </w:p>
    <w:p>
      <w:r>
        <w:t>0,20</w:t>
      </w:r>
    </w:p>
    <w:p>
      <w:r>
        <w:t>Long Biên</w:t>
      </w:r>
    </w:p>
    <w:p>
      <w:r>
        <w:t>Thượng Thanh</w:t>
      </w:r>
    </w:p>
    <w:p>
      <w:r>
        <w:t>Quyết định số 7868/QĐ-UBND ngày 29/11/21; Số 3963/QĐ-UBND ngày 20/9/2023 của UBND quận Long Biên về phê duyệt dự án, điều chỉnh Dự án; Thời gian thực hiện dự án: 2021-2024</w:t>
      </w:r>
    </w:p>
    <w:p>
      <w:r>
        <w:t>57</w:t>
      </w:r>
    </w:p>
    <w:p>
      <w:r>
        <w:t>Xây dựng trường tiểu học tại ô quy hoạch B.1/TH1 phường Thượng Thanh</w:t>
      </w:r>
    </w:p>
    <w:p>
      <w:r>
        <w:t>DGD</w:t>
      </w:r>
    </w:p>
    <w:p>
      <w:r>
        <w:t>Ban QLDA ĐTXD quận Long Biên</w:t>
      </w:r>
    </w:p>
    <w:p>
      <w:r>
        <w:t>5,00</w:t>
      </w:r>
    </w:p>
    <w:p>
      <w:r>
        <w:t>0,16</w:t>
      </w:r>
    </w:p>
    <w:p>
      <w:r>
        <w:t>Long Biên</w:t>
      </w:r>
    </w:p>
    <w:p>
      <w:r>
        <w:t>Thượng Thanh</w:t>
      </w:r>
    </w:p>
    <w:p>
      <w:r>
        <w:t>Quyết định  số 3696/QĐ-UBND ngày 29/6/2021 của UBND quận về việc phê duyệt dự án đầu tư; Số 540/QĐ-QLDAĐTXD ngày 26/10/2021 của Ban QLDAĐTXD; Thời gian thực hiện dự án: 2021-2024</w:t>
      </w:r>
    </w:p>
    <w:p>
      <w:r>
        <w:t>58</w:t>
      </w:r>
    </w:p>
    <w:p>
      <w:r>
        <w:t>Xây dựng tuyến đường 22m theo quy hoạch từ ô B.2/LX1 đến phố Đức Giang, phường Đức Giang, Thượng Thanh, quận Long Biên.</w:t>
      </w:r>
    </w:p>
    <w:p>
      <w:r>
        <w:t>DGT</w:t>
      </w:r>
    </w:p>
    <w:p>
      <w:r>
        <w:t>Ban QLDA ĐTXD quận Long Biên</w:t>
      </w:r>
    </w:p>
    <w:p>
      <w:r>
        <w:t>2,00</w:t>
      </w:r>
    </w:p>
    <w:p>
      <w:r>
        <w:t>2,00</w:t>
      </w:r>
    </w:p>
    <w:p>
      <w:r>
        <w:t>Long Biên</w:t>
      </w:r>
    </w:p>
    <w:p>
      <w:r>
        <w:t>Đức Giang, Thượng Thanh</w:t>
      </w:r>
    </w:p>
    <w:p>
      <w:r>
        <w:t>Quyết định  số 8319/QĐ-UBND ngày 11/10/2022 của UBND quận về việc phê duyệt dự án đầu tư; Thời gian thực hiện dự án: 2022-2025</w:t>
      </w:r>
    </w:p>
    <w:p>
      <w:r>
        <w:t>59</w:t>
      </w:r>
    </w:p>
    <w:p>
      <w:r>
        <w:t>Nâng cấp, cải tạo tuyến phố Đức Giang, phường Đức Giang, quận Long Biên.</w:t>
      </w:r>
    </w:p>
    <w:p>
      <w:r>
        <w:t>DGT</w:t>
      </w:r>
    </w:p>
    <w:p>
      <w:r>
        <w:t>Ban QLDA ĐTXD quận Long Biên</w:t>
      </w:r>
    </w:p>
    <w:p>
      <w:r>
        <w:t>2,10</w:t>
      </w:r>
    </w:p>
    <w:p>
      <w:r>
        <w:t>2,10</w:t>
      </w:r>
    </w:p>
    <w:p>
      <w:r>
        <w:t>Long Biên</w:t>
      </w:r>
    </w:p>
    <w:p>
      <w:r>
        <w:t>Đức Giang</w:t>
      </w:r>
    </w:p>
    <w:p>
      <w:r>
        <w:t>Quyết định  số 8831/QĐ-UBND ngày 10/11/2022 của UBND quận về việc phê duyệt dự án đầu tư; Số 298/QĐ-QLDAĐTXD ngày 18/9/2023 của Ban QLDAĐTXD; Thời gian thực hiện dự án: 2022-2025</w:t>
      </w:r>
    </w:p>
    <w:p>
      <w:r>
        <w:t>60</w:t>
      </w:r>
    </w:p>
    <w:p>
      <w:r>
        <w:t>Xây dựng tuyến đường 17,5m theo quy hoạch từ phố Đức Giang đến đường QH 40m và 02 tuyến đường 17.0m từ đường 17,5m đến hành lang chân đê Nam Đuống, phường Thượng Thanh, quận Long Biên.</w:t>
      </w:r>
    </w:p>
    <w:p>
      <w:r>
        <w:t>DGT</w:t>
      </w:r>
    </w:p>
    <w:p>
      <w:r>
        <w:t>Ban QLDA ĐTXD quận Long Biên</w:t>
      </w:r>
    </w:p>
    <w:p>
      <w:r>
        <w:t>1,50</w:t>
      </w:r>
    </w:p>
    <w:p>
      <w:r>
        <w:t>0,40</w:t>
      </w:r>
    </w:p>
    <w:p>
      <w:r>
        <w:t>Long Biên</w:t>
      </w:r>
    </w:p>
    <w:p>
      <w:r>
        <w:t>Thượng Thanh</w:t>
      </w:r>
    </w:p>
    <w:p>
      <w:r>
        <w:t>Quyết định  số 4136/QĐ-UBND ngày 28/6/2022 của UBND quận về việc phê duyệt dự án đầu tư; Số 114/QĐ-QLDAĐTXD ngày 27/4/2023 của Ban QLDAĐTXD; Thời gian thực hiện dự án: 2022-2025</w:t>
      </w:r>
    </w:p>
    <w:p>
      <w:r>
        <w:t>61</w:t>
      </w:r>
    </w:p>
    <w:p>
      <w:r>
        <w:t>Xây dựng tuyến đường 17,5m theo QH từ ô QH A4/NO2 đến Trường THCS Ngọc Thụy, quận Long Biên.</w:t>
      </w:r>
    </w:p>
    <w:p>
      <w:r>
        <w:t>DGT</w:t>
      </w:r>
    </w:p>
    <w:p>
      <w:r>
        <w:t>Ban QLDA ĐTXD quận Long Biên</w:t>
      </w:r>
    </w:p>
    <w:p>
      <w:r>
        <w:t>0,60</w:t>
      </w:r>
    </w:p>
    <w:p>
      <w:r>
        <w:t>0,60</w:t>
      </w:r>
    </w:p>
    <w:p>
      <w:r>
        <w:t>Long Biên</w:t>
      </w:r>
    </w:p>
    <w:p>
      <w:r>
        <w:t>Ngọc Thụy</w:t>
      </w:r>
    </w:p>
    <w:p>
      <w:r>
        <w:t>Quyết định  số 4137/QĐ-UBND ngày 28/6/2022 của UBND quận về việc phê duyệt dự án đầu tư; Số 471/QĐ-QLDAĐTXD ngày 08/12/2022 của Ban QLDAĐTXD; Thời gian thực hiện dự án: 2022-2024</w:t>
      </w:r>
    </w:p>
    <w:p>
      <w:r>
        <w:t>62</w:t>
      </w:r>
    </w:p>
    <w:p>
      <w:r>
        <w:t>Xây dựng tuyến đường 17,5m theo quy hoạch từ phố Hoàng Như Tiếp đến phố Nguyễn Sơn, phường Bồ Đề, quận Long Biên</w:t>
      </w:r>
    </w:p>
    <w:p>
      <w:r>
        <w:t>DGT</w:t>
      </w:r>
    </w:p>
    <w:p>
      <w:r>
        <w:t>Ban QLDA ĐTXD quận Long Biên</w:t>
      </w:r>
    </w:p>
    <w:p>
      <w:r>
        <w:t>0,35</w:t>
      </w:r>
    </w:p>
    <w:p>
      <w:r>
        <w:t>0,35</w:t>
      </w:r>
    </w:p>
    <w:p>
      <w:r>
        <w:t>Long Biên</w:t>
      </w:r>
    </w:p>
    <w:p>
      <w:r>
        <w:t>Bồ Đề</w:t>
      </w:r>
    </w:p>
    <w:p>
      <w:r>
        <w:t>Quyết định số 995/QĐ-UBND ngày 26/3/2024 của UBND quận Long Biên về việc phê duyệt Dự án; Thời gian thực hiện dự án  2024-2026</w:t>
      </w:r>
    </w:p>
    <w:p>
      <w:r>
        <w:t>63</w:t>
      </w:r>
    </w:p>
    <w:p>
      <w:r>
        <w:t>Hoàn chỉnh HTKT các ô đất A.4/CCKO1, A.4/P2 và tuyến đường 17,5m phụ cận tuyến đường 40m phường Ngọc Thuỵ, quận Long Biên.</w:t>
      </w:r>
    </w:p>
    <w:p>
      <w:r>
        <w:t>DGT</w:t>
      </w:r>
    </w:p>
    <w:p>
      <w:r>
        <w:t>Ban QLDA ĐTXD quận Long Biên</w:t>
      </w:r>
    </w:p>
    <w:p>
      <w:r>
        <w:t>1,40</w:t>
      </w:r>
    </w:p>
    <w:p>
      <w:r>
        <w:t>1,40</w:t>
      </w:r>
    </w:p>
    <w:p>
      <w:r>
        <w:t>Long Biên</w:t>
      </w:r>
    </w:p>
    <w:p>
      <w:r>
        <w:t>Ngọc Thụy</w:t>
      </w:r>
    </w:p>
    <w:p>
      <w:r>
        <w:t>Quyết định  số 1745/QĐ-UBND ngày 04/5/2023 của UBND quận về việc phê duyệt dự án đầu tư; Thời gian thực hiện dự án: 2021-2025</w:t>
      </w:r>
    </w:p>
    <w:p>
      <w:r>
        <w:t>64</w:t>
      </w:r>
    </w:p>
    <w:p>
      <w:r>
        <w:t>Mở rộng tuyến đường Vũ Xuân Thiều, phường Sài Đồng, Phúc Lợi, quận Long Biên;</w:t>
      </w:r>
    </w:p>
    <w:p>
      <w:r>
        <w:t>DGT</w:t>
      </w:r>
    </w:p>
    <w:p>
      <w:r>
        <w:t>Ban QLDA ĐTXD quận Long Biên</w:t>
      </w:r>
    </w:p>
    <w:p>
      <w:r>
        <w:t>2,50</w:t>
      </w:r>
    </w:p>
    <w:p>
      <w:r>
        <w:t>2,48</w:t>
      </w:r>
    </w:p>
    <w:p>
      <w:r>
        <w:t>Long Biên</w:t>
      </w:r>
    </w:p>
    <w:p>
      <w:r>
        <w:t>Sài Đồng, Phúc Lợi</w:t>
      </w:r>
    </w:p>
    <w:p>
      <w:r>
        <w:t>Quyết định  số 4134/QĐ-UBND ngày 28/6/2022 của UBND quận về việc phê duyệt dự án đầu tư; Số 208/QĐ-QLDAĐTXD ngày 02/8/2022 của Ban QLDAĐTXD; Thời gian thực hiện dự án: 2022-2025</w:t>
      </w:r>
    </w:p>
    <w:p>
      <w:r>
        <w:t>65</w:t>
      </w:r>
    </w:p>
    <w:p>
      <w:r>
        <w:t>Xây dựng tuyến đường theo quy hoạch từ đường Huỳnh Tấn Phát đến đường Thạch Bàn, quận Long Biên</w:t>
      </w:r>
    </w:p>
    <w:p>
      <w:r>
        <w:t>DGT</w:t>
      </w:r>
    </w:p>
    <w:p>
      <w:r>
        <w:t>Ban QLDA ĐTXD quận Long Biên</w:t>
      </w:r>
    </w:p>
    <w:p>
      <w:r>
        <w:t>1,10</w:t>
      </w:r>
    </w:p>
    <w:p>
      <w:r>
        <w:t>0,77</w:t>
      </w:r>
    </w:p>
    <w:p>
      <w:r>
        <w:t>Long Biên</w:t>
      </w:r>
    </w:p>
    <w:p>
      <w:r>
        <w:t>Thạch Bàn</w:t>
      </w:r>
    </w:p>
    <w:p>
      <w:r>
        <w:t>Quyết định  số 4135/QĐ-UBND ngày 28/6/2022 của UBND quận về việc phê duyệt dự án đầu tư; Thời gian thực hiện dự án: 2022-2025</w:t>
      </w:r>
    </w:p>
    <w:p>
      <w:r>
        <w:t>66</w:t>
      </w:r>
    </w:p>
    <w:p>
      <w:r>
        <w:t>Xây dựng tuyến đường 17,5m theo quy hoạch từ ô quy hoạch A.2/HH1 đến ô quy hoạch A.2/HH2 và từ đường 40m đến ô quy hoạch A.2/CX1 phường Ngọc Thụy, phường Thượng Thanh, quận Long Biên</w:t>
      </w:r>
    </w:p>
    <w:p>
      <w:r>
        <w:t>DGT</w:t>
      </w:r>
    </w:p>
    <w:p>
      <w:r>
        <w:t>Ban QLDA ĐTXD quận Long Biên</w:t>
      </w:r>
    </w:p>
    <w:p>
      <w:r>
        <w:t>1,70</w:t>
      </w:r>
    </w:p>
    <w:p>
      <w:r>
        <w:t>1,24</w:t>
      </w:r>
    </w:p>
    <w:p>
      <w:r>
        <w:t>Long Biên</w:t>
      </w:r>
    </w:p>
    <w:p>
      <w:r>
        <w:t>Ngọc Thụy, Thượng Thanh</w:t>
      </w:r>
    </w:p>
    <w:p>
      <w:r>
        <w:t>Quyết định  số 7809/QĐ-UBND ngày 26/11/2021 của UBND quận về việc phê duyệt dự án đầu tư; Số 157/QĐ-QLDAĐTXD ngày 24/5/2022 của Ban QLDAĐTXD; Thời gian thực hiện dự án: 2021-2024</w:t>
      </w:r>
    </w:p>
    <w:p>
      <w:r>
        <w:t>67</w:t>
      </w:r>
    </w:p>
    <w:p>
      <w:r>
        <w:t>Xây dựng các tuyến đường 17,5m, 22m khớp nối với khu đô thị Thạch Bàn và khu đấu giá Thạch Bàn, phường Thạch Bàn</w:t>
      </w:r>
    </w:p>
    <w:p>
      <w:r>
        <w:t>DGT</w:t>
      </w:r>
    </w:p>
    <w:p>
      <w:r>
        <w:t>Ban QLDA ĐTXD quận Long Biên</w:t>
      </w:r>
    </w:p>
    <w:p>
      <w:r>
        <w:t>7,30</w:t>
      </w:r>
    </w:p>
    <w:p>
      <w:r>
        <w:t>7,30</w:t>
      </w:r>
    </w:p>
    <w:p>
      <w:r>
        <w:t>Long Biên</w:t>
      </w:r>
    </w:p>
    <w:p>
      <w:r>
        <w:t>Thạch Bàn</w:t>
      </w:r>
    </w:p>
    <w:p>
      <w:r>
        <w:t>Quyết định  số 805/QĐ-UBND ngày 07/03/2023 của UBND quận về việc phê duyệt dự án đầu tư; Thời gian thực hiện dự án: 2022-2025</w:t>
      </w:r>
    </w:p>
    <w:p>
      <w:r>
        <w:t>68</w:t>
      </w:r>
    </w:p>
    <w:p>
      <w:r>
        <w:t>Xây dựng các tuyến đường theo quy hoạch có mặt cắt: 20,5m tiếp giáp ô đất A.4/HH4, A.4/CCKO, A.5/LX7 và 17,5m giáp ô đất A.4/THPT, phường Thượng Thanh, Ngọc Thụy, quận Long Biên</w:t>
      </w:r>
    </w:p>
    <w:p>
      <w:r>
        <w:t>DGT</w:t>
      </w:r>
    </w:p>
    <w:p>
      <w:r>
        <w:t>Ban QLDA ĐTXD quận Long Biên</w:t>
      </w:r>
    </w:p>
    <w:p>
      <w:r>
        <w:t>1,80</w:t>
      </w:r>
    </w:p>
    <w:p>
      <w:r>
        <w:t>1,80</w:t>
      </w:r>
    </w:p>
    <w:p>
      <w:r>
        <w:t>Long Biên</w:t>
      </w:r>
    </w:p>
    <w:p>
      <w:r>
        <w:t>Ngọc Thụy, Thượng Thanh</w:t>
      </w:r>
    </w:p>
    <w:p>
      <w:r>
        <w:t>Quyết định  số 2666/QĐ-UBND ngày 23/6/2023 của UBND quận về việc phê duyệt dự án đầu tư; Thời gian thực hiện dự án: 2023-2025</w:t>
      </w:r>
    </w:p>
    <w:p>
      <w:r>
        <w:t>69</w:t>
      </w:r>
    </w:p>
    <w:p>
      <w:r>
        <w:t>Xây dựng trường mầm non tại ô QH A.7/NT2 phường Ngọc Lâm</w:t>
      </w:r>
    </w:p>
    <w:p>
      <w:r>
        <w:t>DGD</w:t>
      </w:r>
    </w:p>
    <w:p>
      <w:r>
        <w:t>Ban QLDA ĐTXD quận Long Biên</w:t>
      </w:r>
    </w:p>
    <w:p>
      <w:r>
        <w:t>0,21</w:t>
      </w:r>
    </w:p>
    <w:p>
      <w:r>
        <w:t>0,20</w:t>
      </w:r>
    </w:p>
    <w:p>
      <w:r>
        <w:t>Long Biên</w:t>
      </w:r>
    </w:p>
    <w:p>
      <w:r>
        <w:t>Ngọc Lâm</w:t>
      </w:r>
    </w:p>
    <w:p>
      <w:r>
        <w:t>Quyết định số 797/QĐ-UBND ngày 21/02/2022 của UBND quận Long Biên về việc phê duyệt điều chỉnh dự án đầu tư xây dựng công trình; Thời gian thực hiện dự án: 2018-2024</w:t>
      </w:r>
    </w:p>
    <w:p>
      <w:r>
        <w:t>70</w:t>
      </w:r>
    </w:p>
    <w:p>
      <w:r>
        <w:t>Xây dựng tuyến đường theo quy hoạch từ ngõ Hạnh Phúc đến đường gom cầu Thanh Trì, phường Cự Khối, quận Long Biên</w:t>
      </w:r>
    </w:p>
    <w:p>
      <w:r>
        <w:t>DGT</w:t>
      </w:r>
    </w:p>
    <w:p>
      <w:r>
        <w:t>Ban QLDA ĐTXD quận Long Biên</w:t>
      </w:r>
    </w:p>
    <w:p>
      <w:r>
        <w:t>1,03</w:t>
      </w:r>
    </w:p>
    <w:p>
      <w:r>
        <w:t>0,43</w:t>
      </w:r>
    </w:p>
    <w:p>
      <w:r>
        <w:t>Long Biên</w:t>
      </w:r>
    </w:p>
    <w:p>
      <w:r>
        <w:t>Cự Khối</w:t>
      </w:r>
    </w:p>
    <w:p>
      <w:r>
        <w:t>Quyết định  số 3633/QĐ-UBND ngày 09/7/2020 của UBND quận về việc phê duyệt HSTKBVTC- DT công trình. Quyết định số 9542/QĐ-UBND ngày 31/12/2021 của UBND quận về việc phê duyệt điều chỉnh báo cáo khả thi dự án. Thời gian thực hiện dự án: 2019-2024</w:t>
      </w:r>
    </w:p>
    <w:p>
      <w:r>
        <w:t>71</w:t>
      </w:r>
    </w:p>
    <w:p>
      <w:r>
        <w:t>Xây dựng tuyến đường 13,5m theo quy hoạch từ đường Nguyễn Văn Cừ đến giao với ngách 564/32 (ngõ 564 Nguyễn Văn Cừ), phường Gia Thụy, quận Long Biên, thành phố Hà Nội.</w:t>
      </w:r>
    </w:p>
    <w:p>
      <w:r>
        <w:t>DGT</w:t>
      </w:r>
    </w:p>
    <w:p>
      <w:r>
        <w:t>Ban QLDA ĐTXD quận Long Biên</w:t>
      </w:r>
    </w:p>
    <w:p>
      <w:r>
        <w:t>1,04</w:t>
      </w:r>
    </w:p>
    <w:p>
      <w:r>
        <w:t>1,04</w:t>
      </w:r>
    </w:p>
    <w:p>
      <w:r>
        <w:t>Long Biên</w:t>
      </w:r>
    </w:p>
    <w:p>
      <w:r>
        <w:t>Gia Thụy</w:t>
      </w:r>
    </w:p>
    <w:p>
      <w:r>
        <w:t>Quyết định  số 6778/QĐ-UBND ngày 01/11/2021 của UBND quận về việc phê duyệt dự án đầu tư Số 155/QĐ-QLDAĐTXD ngày 24/5/2022 của Ban QLDAĐTXD; Thời gian thực hiện dự án: 2021-2025</w:t>
      </w:r>
    </w:p>
    <w:p>
      <w:r>
        <w:t>72</w:t>
      </w:r>
    </w:p>
    <w:p>
      <w:r>
        <w:t>Xây dựng tuyến đường 13,5m theo quy hoạch từ đường Cổ Linh đến ô quy hoạch G.4/THPT và G.4/P2 phường Thạch Bàn, quận Long Biên</w:t>
      </w:r>
    </w:p>
    <w:p>
      <w:r>
        <w:t>DGT</w:t>
      </w:r>
    </w:p>
    <w:p>
      <w:r>
        <w:t>Ban QLDA ĐTXD quận Long Biên</w:t>
      </w:r>
    </w:p>
    <w:p>
      <w:r>
        <w:t>1,15</w:t>
      </w:r>
    </w:p>
    <w:p>
      <w:r>
        <w:t>0,81</w:t>
      </w:r>
    </w:p>
    <w:p>
      <w:r>
        <w:t>Long Biên</w:t>
      </w:r>
    </w:p>
    <w:p>
      <w:r>
        <w:t>Thạch Bàn</w:t>
      </w:r>
    </w:p>
    <w:p>
      <w:r>
        <w:t>Quyết định số 1632/QĐ-UBND ngày 08/4/2022 của UBND quận Long Biên phê duyệt BCNCKT; Số 363/QĐ-QLDAĐTXD ngày 03/10/2022 của Ban QLDAĐTXD; Thời gian thực hiện dự án: 2021-2025</w:t>
      </w:r>
    </w:p>
    <w:p>
      <w:r>
        <w:t>73</w:t>
      </w:r>
    </w:p>
    <w:p>
      <w:r>
        <w:t>Xây dựng trường Tiểu học tại ô quy hoạch C2/TH, phường Đức Giang, quận Long Biên</w:t>
      </w:r>
    </w:p>
    <w:p>
      <w:r>
        <w:t>DGD</w:t>
      </w:r>
    </w:p>
    <w:p>
      <w:r>
        <w:t>Ban QLDA ĐTXD quận Long Biên</w:t>
      </w:r>
    </w:p>
    <w:p>
      <w:r>
        <w:t>1,45</w:t>
      </w:r>
    </w:p>
    <w:p>
      <w:r>
        <w:t>1,45</w:t>
      </w:r>
    </w:p>
    <w:p>
      <w:r>
        <w:t>Long Biên</w:t>
      </w:r>
    </w:p>
    <w:p>
      <w:r>
        <w:t>Đức Giang</w:t>
      </w:r>
    </w:p>
    <w:p>
      <w:r>
        <w:t>Nghị quyết số 14/NQ-HĐND ngày 23/7/2021 của HĐND quận Long Biên phê duyệt chủ trương đầu tư; Thời gian thực hiện dự án: 2022-2024</w:t>
      </w:r>
    </w:p>
    <w:p>
      <w:r>
        <w:t>74</w:t>
      </w:r>
    </w:p>
    <w:p>
      <w:r>
        <w:t>Xây dựng trường mầm non tại ô QH A.2/NT1 phường Ngọc Thụy, quận Long Biên</w:t>
      </w:r>
    </w:p>
    <w:p>
      <w:r>
        <w:t>DGD</w:t>
      </w:r>
    </w:p>
    <w:p>
      <w:r>
        <w:t>Ban QLDA ĐTXD quận Long Biên</w:t>
      </w:r>
    </w:p>
    <w:p>
      <w:r>
        <w:t>0,75</w:t>
      </w:r>
    </w:p>
    <w:p>
      <w:r>
        <w:t>0,47</w:t>
      </w:r>
    </w:p>
    <w:p>
      <w:r>
        <w:t>Long Biên</w:t>
      </w:r>
    </w:p>
    <w:p>
      <w:r>
        <w:t>Ngọc Thụy</w:t>
      </w:r>
    </w:p>
    <w:p>
      <w:r>
        <w:t>Quyết định số 2637/QĐ-UBND ngày 22/6/2023 của UBND quận Long Biên phê duyệt BCKTKT; Thời gian thực hiện dự án: 2022-2025</w:t>
      </w:r>
    </w:p>
    <w:p>
      <w:r>
        <w:t>75</w:t>
      </w:r>
    </w:p>
    <w:p>
      <w:r>
        <w:t>Xây dựng tuyến mương Việt Hưng - Cầu Bây và hồ điều hòa cự khối, phường Thạch Bàn - Cự Khối, quận Long Biên</w:t>
      </w:r>
    </w:p>
    <w:p>
      <w:r>
        <w:t>DTL</w:t>
      </w:r>
    </w:p>
    <w:p>
      <w:r>
        <w:t>UBND Quận Long Biên</w:t>
      </w:r>
    </w:p>
    <w:p>
      <w:r>
        <w:t>47,00</w:t>
      </w:r>
    </w:p>
    <w:p>
      <w:r>
        <w:t>47,00</w:t>
      </w:r>
    </w:p>
    <w:p>
      <w:r>
        <w:t>Long Biên</w:t>
      </w:r>
    </w:p>
    <w:p>
      <w:r>
        <w:t>Thạch Bàn, Cự Khối</w:t>
      </w:r>
    </w:p>
    <w:p>
      <w:r>
        <w:t>Quyết định số 2305/QĐ-UBND ngày 20/6/2023 của UBND quận Long Biên về phê duyệt Dự án; Thời gian thực hiện dự án 2024-2027</w:t>
      </w:r>
    </w:p>
    <w:p>
      <w:r>
        <w:t>76</w:t>
      </w:r>
    </w:p>
    <w:p>
      <w:r>
        <w:t>Xây dựng trạm bơm Cự Khối và tuyến mương xả ngoài đê tả sông Hồng, phường Thạch Bàn - Cự Khối, quận Long Biên</w:t>
      </w:r>
    </w:p>
    <w:p>
      <w:r>
        <w:t>DTL</w:t>
      </w:r>
    </w:p>
    <w:p>
      <w:r>
        <w:t>UBND Quận Long Biên</w:t>
      </w:r>
    </w:p>
    <w:p>
      <w:r>
        <w:t>15,00</w:t>
      </w:r>
    </w:p>
    <w:p>
      <w:r>
        <w:t>15,00</w:t>
      </w:r>
    </w:p>
    <w:p>
      <w:r>
        <w:t>Long Biên</w:t>
      </w:r>
    </w:p>
    <w:p>
      <w:r>
        <w:t>Thạch Bàn, Cự Khối</w:t>
      </w:r>
    </w:p>
    <w:p>
      <w:r>
        <w:t>Nghị quyết số 03/NQ-HĐND ngày 08/4/2022 của HĐND Thành phố phê duyệt chủ trương đầu tư; Dự kiến phê duyệt BCNCKT vào tháng 03/2025; Thời gian thực hiện dự án: 2022-2025</w:t>
      </w:r>
    </w:p>
    <w:p>
      <w:r>
        <w:t>77</w:t>
      </w:r>
    </w:p>
    <w:p>
      <w:r>
        <w:t>Dự án nâng cấp tuyến vận tải thủy sông Đuống (cầu đường sắt Đuống)</w:t>
      </w:r>
    </w:p>
    <w:p>
      <w:r>
        <w:t>DGT</w:t>
      </w:r>
    </w:p>
    <w:p>
      <w:r>
        <w:t>Ban QLDA 6 - Bộ Giao thông vận tải</w:t>
      </w:r>
    </w:p>
    <w:p>
      <w:r>
        <w:t>1,70</w:t>
      </w:r>
    </w:p>
    <w:p>
      <w:r>
        <w:t>1,70</w:t>
      </w:r>
    </w:p>
    <w:p>
      <w:r>
        <w:t>Long Biên</w:t>
      </w:r>
    </w:p>
    <w:p>
      <w:r>
        <w:t>Quyết định số 1926/QĐ-BGTVT ngày 09/11/2021 về việc phê duyệt chủ trương đầu tư dự án. Quyết định số 1009/QĐ-BGTVT ngày 26/7/2022 về việc phê duyệt  dự án nâng cấp tuyến vận tải thủy sông Đuống; Tiến độ dự án: 2021-2025</w:t>
      </w:r>
    </w:p>
    <w:p>
      <w:r>
        <w:t>78</w:t>
      </w:r>
    </w:p>
    <w:p>
      <w:r>
        <w:t>Xây dựng tuyến đường 17,5m theo quy hoạch từ đường Đặng Vũ Hỷ đến ô quy hoạch B.5/THCS, phường Thượng Thanh, quận Long Biên</w:t>
      </w:r>
    </w:p>
    <w:p>
      <w:r>
        <w:t>DGT</w:t>
      </w:r>
    </w:p>
    <w:p>
      <w:r>
        <w:t>Ban QLDA ĐTXD quận Long Biên</w:t>
      </w:r>
    </w:p>
    <w:p>
      <w:r>
        <w:t>0,80</w:t>
      </w:r>
    </w:p>
    <w:p>
      <w:r>
        <w:t>0,80</w:t>
      </w:r>
    </w:p>
    <w:p>
      <w:r>
        <w:t>Long Biên</w:t>
      </w:r>
    </w:p>
    <w:p>
      <w:r>
        <w:t>Thượng Thanh</w:t>
      </w:r>
    </w:p>
    <w:p>
      <w:r>
        <w:t>Quyết định số 8320/QĐ-UBND ngày 11/10/2022 của UBND quận Long Biên phê duyệt BCKTKT; Số 246/QĐ-QLDAĐTXD ngày 15/8/2023; Thời gian thực hiện dự án: 2022-2025</w:t>
      </w:r>
    </w:p>
    <w:p>
      <w:r>
        <w:t>79</w:t>
      </w:r>
    </w:p>
    <w:p>
      <w:r>
        <w:t>Xây dựng tuyến đường 13,5m theo quy hoạch từ đường quy hoạch 30m đến phố Đức Giang, phường Đức Giang, quận Long Biên</w:t>
      </w:r>
    </w:p>
    <w:p>
      <w:r>
        <w:t>DGT</w:t>
      </w:r>
    </w:p>
    <w:p>
      <w:r>
        <w:t>Ban QLDA ĐTXD quận Long Biên</w:t>
      </w:r>
    </w:p>
    <w:p>
      <w:r>
        <w:t>1,00</w:t>
      </w:r>
    </w:p>
    <w:p>
      <w:r>
        <w:t>1,00</w:t>
      </w:r>
    </w:p>
    <w:p>
      <w:r>
        <w:t>Long Biên</w:t>
      </w:r>
    </w:p>
    <w:p>
      <w:r>
        <w:t>Đức Giang</w:t>
      </w:r>
    </w:p>
    <w:p>
      <w:r>
        <w:t>Nghị quyết số 65/NQ-HĐND ngày 15/7/2022 của HĐND quận Long Biên v/v phê duyệt chủ trương đầu tư 8 dự án (Phụ lục III). Thời gian thực hiện dự án: 2022-2025</w:t>
      </w:r>
    </w:p>
    <w:p>
      <w:r>
        <w:t>80</w:t>
      </w:r>
    </w:p>
    <w:p>
      <w:r>
        <w:t>Cải tạo, chỉnh trang HTKT ô quy hoạch E.2/CX phường Bồ Đề, quận Long Biên</w:t>
      </w:r>
    </w:p>
    <w:p>
      <w:r>
        <w:t>DCX</w:t>
      </w:r>
    </w:p>
    <w:p>
      <w:r>
        <w:t>Trung tâm PTQĐ quận Long Biên</w:t>
      </w:r>
    </w:p>
    <w:p>
      <w:r>
        <w:t>2,40</w:t>
      </w:r>
    </w:p>
    <w:p>
      <w:r>
        <w:t>2,40</w:t>
      </w:r>
    </w:p>
    <w:p>
      <w:r>
        <w:t>Long Biên</w:t>
      </w:r>
    </w:p>
    <w:p>
      <w:r>
        <w:t>Bồ Đề</w:t>
      </w:r>
    </w:p>
    <w:p>
      <w:r>
        <w:t>Nghị quyết số 65/NQ-HĐND ngày 15/7/2022 của HĐND quận Long Biên v/v phê duyệt chủ trương đầu tư 8 dự án (Phụ lục VIII). Tiến độ dự án: 2023-2025</w:t>
      </w:r>
    </w:p>
    <w:p>
      <w:r>
        <w:t>81</w:t>
      </w:r>
    </w:p>
    <w:p>
      <w:r>
        <w:t>Đầu tư xây dựng vườn hoa tại ô quy hoạch A.8/CX2 và hoàn thiện hạ tầng kỹ thuật tại ô quy hoạch A.8/P2 phường Ngọc Thụy, quận Long Biên</w:t>
      </w:r>
    </w:p>
    <w:p>
      <w:r>
        <w:t>DCX</w:t>
      </w:r>
    </w:p>
    <w:p>
      <w:r>
        <w:t>Trung tâm PTQĐ quận Long Biên</w:t>
      </w:r>
    </w:p>
    <w:p>
      <w:r>
        <w:t>1,50</w:t>
      </w:r>
    </w:p>
    <w:p>
      <w:r>
        <w:t>1,50</w:t>
      </w:r>
    </w:p>
    <w:p>
      <w:r>
        <w:t>Long Biên</w:t>
      </w:r>
    </w:p>
    <w:p>
      <w:r>
        <w:t>Ngọc Thụy</w:t>
      </w:r>
    </w:p>
    <w:p>
      <w:r>
        <w:t>Nghị quyết số 65/NQ-HĐND ngày 15/7/2022 của HĐND quận Long Biên v/v phê duyệt chủ trương đầu tư 8 dự án (Phụ lục IX). Tiến độ dự án: 20232-2025</w:t>
      </w:r>
    </w:p>
    <w:p>
      <w:r>
        <w:t>82</w:t>
      </w:r>
    </w:p>
    <w:p>
      <w:r>
        <w:t>Cải tạo, chỉnh trang HTKT ô quy hoạch D.4/HT, D.4/CL1 phường Việt Hưng, quận Long Biên</w:t>
      </w:r>
    </w:p>
    <w:p>
      <w:r>
        <w:t>DHT</w:t>
      </w:r>
    </w:p>
    <w:p>
      <w:r>
        <w:t>Trung tâm PTQĐ quận Long Biên</w:t>
      </w:r>
    </w:p>
    <w:p>
      <w:r>
        <w:t>2,10</w:t>
      </w:r>
    </w:p>
    <w:p>
      <w:r>
        <w:t>2,10</w:t>
      </w:r>
    </w:p>
    <w:p>
      <w:r>
        <w:t>Long Biên</w:t>
      </w:r>
    </w:p>
    <w:p>
      <w:r>
        <w:t>Việt Hưng</w:t>
      </w:r>
    </w:p>
    <w:p>
      <w:r>
        <w:t>Nghị quyết số 53/NQ-HĐND ngày 27/4/2022 của UBND quận Long Biên về việc phê duyệt CTĐT thực hiện dự án. Tiến độ dự án: 2023-2024</w:t>
      </w:r>
    </w:p>
    <w:p>
      <w:r>
        <w:t>83</w:t>
      </w:r>
    </w:p>
    <w:p>
      <w:r>
        <w:t>Xây dựng tuyến đường 15,5m theo quy hoạch từ đường 21m đến hành lang chân đê Đuống - Phù Đổng (giáp UBND phường Phúc Lợi), phường Phúc Lợi, quận Long Biên</w:t>
      </w:r>
    </w:p>
    <w:p>
      <w:r>
        <w:t>DGT</w:t>
      </w:r>
    </w:p>
    <w:p>
      <w:r>
        <w:t>Ban QLDA ĐTXD quận Long Biên</w:t>
      </w:r>
    </w:p>
    <w:p>
      <w:r>
        <w:t>0,70</w:t>
      </w:r>
    </w:p>
    <w:p>
      <w:r>
        <w:t>0,70</w:t>
      </w:r>
    </w:p>
    <w:p>
      <w:r>
        <w:t>Long Biên</w:t>
      </w:r>
    </w:p>
    <w:p>
      <w:r>
        <w:t>Phúc Lợi</w:t>
      </w:r>
    </w:p>
    <w:p>
      <w:r>
        <w:t>Quyết định số 256/QĐ-UBND ngày 18/01/2023 của UBND quận Long Biên Về việc phê duyệt điều chỉnh Báo cáo nghiên cứu khả thi dự án : Xây dựng tuyến đường 15.5m theo QH từ đường 21m đến hành lang chân đê Đuống-Phù Đổng (giáp UBND phường Phúc Lợi), phường Phúc Lợi, quận Long Biên. Thời gian thực hiện dự án: 2020-2024</w:t>
      </w:r>
    </w:p>
    <w:p>
      <w:r>
        <w:t>84</w:t>
      </w:r>
    </w:p>
    <w:p>
      <w:r>
        <w:t>Cải tạo, xây dựng HTKT phục vụ đấu giá quyền sử dụng đất tại khu Đấu và vườn Hồ phường Cự Khối.</w:t>
      </w:r>
    </w:p>
    <w:p>
      <w:r>
        <w:t>DGT</w:t>
      </w:r>
    </w:p>
    <w:p>
      <w:r>
        <w:t>Ban QLDA ĐTXD quận Long Biên</w:t>
      </w:r>
    </w:p>
    <w:p>
      <w:r>
        <w:t>0,08</w:t>
      </w:r>
    </w:p>
    <w:p>
      <w:r>
        <w:t>0,08</w:t>
      </w:r>
    </w:p>
    <w:p>
      <w:r>
        <w:t>Long Biên</w:t>
      </w:r>
    </w:p>
    <w:p>
      <w:r>
        <w:t>Cự Khối</w:t>
      </w:r>
    </w:p>
    <w:p>
      <w:r>
        <w:t>Quyết định số 452/QĐ-UBND ngày 14/02/2023 của UBND quận Long Biên Về việc phê duyệt điều chỉnh dự án: Cải tạo, xây dựng hạ tầng kỹ thuật khu Đấu và vườn Hồ (tổ 7), phường Cự Khối - quận Long Biên- Hà Nội. Thời gian thực hiện 2009-2024</w:t>
      </w:r>
    </w:p>
    <w:p>
      <w:r>
        <w:t>85</w:t>
      </w:r>
    </w:p>
    <w:p>
      <w:r>
        <w:t>Xây dựng tuyến đường 25m, 30m theo quy hoạch từ Đê sông Hồng đến khu đô thị Thạch Bàn, quận Long Biên</w:t>
      </w:r>
    </w:p>
    <w:p>
      <w:r>
        <w:t>DGT</w:t>
      </w:r>
    </w:p>
    <w:p>
      <w:r>
        <w:t>Ban QLDA ĐTXD quận Long Biên</w:t>
      </w:r>
    </w:p>
    <w:p>
      <w:r>
        <w:t>3,50</w:t>
      </w:r>
    </w:p>
    <w:p>
      <w:r>
        <w:t>3,50</w:t>
      </w:r>
    </w:p>
    <w:p>
      <w:r>
        <w:t>Long Biên</w:t>
      </w:r>
    </w:p>
    <w:p>
      <w:r>
        <w:t>Thạch Bàn</w:t>
      </w:r>
    </w:p>
    <w:p>
      <w:r>
        <w:t>Quyết định số 2303/QĐ-UBND ngày 20/6/2024 của UBND quận Long Biên về việc phê duyệt Dự án; Thời gian thực hiện dự án  2024-2027</w:t>
      </w:r>
    </w:p>
    <w:p>
      <w:r>
        <w:t>86</w:t>
      </w:r>
    </w:p>
    <w:p>
      <w:r>
        <w:t>Xây dựng tuyến đường 25m theo quy hoạch từ đường Cổ Linh đến đường 25m Cự Khối, phường Thạch Bàn, quận Long Biên.</w:t>
      </w:r>
    </w:p>
    <w:p>
      <w:r>
        <w:t>DGT</w:t>
      </w:r>
    </w:p>
    <w:p>
      <w:r>
        <w:t>Ban QLDA ĐTXD quận Long Biên</w:t>
      </w:r>
    </w:p>
    <w:p>
      <w:r>
        <w:t>2,90</w:t>
      </w:r>
    </w:p>
    <w:p>
      <w:r>
        <w:t>2,90</w:t>
      </w:r>
    </w:p>
    <w:p>
      <w:r>
        <w:t>Long Biên</w:t>
      </w:r>
    </w:p>
    <w:p>
      <w:r>
        <w:t>Thạch Bàn</w:t>
      </w:r>
    </w:p>
    <w:p>
      <w:r>
        <w:t>Quyết định số 994/QĐ-UBND ngày 26/3/2024 của UBND quận Long Biên về việc phê duyệt Dự án; Thời gian thực hiện dự án  2024-2026</w:t>
      </w:r>
    </w:p>
    <w:p>
      <w:r>
        <w:t>87</w:t>
      </w:r>
    </w:p>
    <w:p>
      <w:r>
        <w:t>Xây dựng tuyến đường 40m; 30m theo QH từ Nguyễn Thời Trung đến Đường cổ Linh, quận Long Biên</w:t>
      </w:r>
    </w:p>
    <w:p>
      <w:r>
        <w:t>DGT</w:t>
      </w:r>
    </w:p>
    <w:p>
      <w:r>
        <w:t>Ban QLDA ĐTXD quận Long Biên</w:t>
      </w:r>
    </w:p>
    <w:p>
      <w:r>
        <w:t>5,10</w:t>
      </w:r>
    </w:p>
    <w:p>
      <w:r>
        <w:t>5,10</w:t>
      </w:r>
    </w:p>
    <w:p>
      <w:r>
        <w:t>Long Biên</w:t>
      </w:r>
    </w:p>
    <w:p>
      <w:r>
        <w:t>Thạch Bàn</w:t>
      </w:r>
    </w:p>
    <w:p>
      <w:r>
        <w:t>Quyết định số 773/QĐ-UBND ngày 01/3/2024 của UBND quận Long Biên về việc phê duyệt Dự án; Thời gian thực hiện dự án  2023-2026</w:t>
      </w:r>
    </w:p>
    <w:p>
      <w:r>
        <w:t>88</w:t>
      </w:r>
    </w:p>
    <w:p>
      <w:r>
        <w:t>Xây dựng tuyến đường 30m theo quy hoạch từ phố Ngô Gia Khảm đến ô đất A.3/CCTP1 và tuyến đường 30m từ ô đất A.4/CCKO2 đến đường 30m, tại các phường Thượng Thanh, Gia Thụy, Ngọc Lâm, quận Long Biên.</w:t>
      </w:r>
    </w:p>
    <w:p>
      <w:r>
        <w:t>DGT</w:t>
      </w:r>
    </w:p>
    <w:p>
      <w:r>
        <w:t>Ban QLDA ĐTXD quận Long Biên</w:t>
      </w:r>
    </w:p>
    <w:p>
      <w:r>
        <w:t>5,50</w:t>
      </w:r>
    </w:p>
    <w:p>
      <w:r>
        <w:t>5,50</w:t>
      </w:r>
    </w:p>
    <w:p>
      <w:r>
        <w:t>Long Biên</w:t>
      </w:r>
    </w:p>
    <w:p>
      <w:r>
        <w:t>Thượng Thanh, Gia Thuỵ, Ngọc Lâm</w:t>
      </w:r>
    </w:p>
    <w:p>
      <w:r>
        <w:t>Quyết định số 3588/QĐ-UBND ngày 12/9/2024 của UBND quận Long Biên về việc phê duyệt Dự án; Thời gian thực hiện dự án  2024-2026</w:t>
      </w:r>
    </w:p>
    <w:p>
      <w:r>
        <w:t>89</w:t>
      </w:r>
    </w:p>
    <w:p>
      <w:r>
        <w:t>Xử lý sạt lở khu vực thượng lưu kè Thanh Am (tương ứng K4+200 đến K4+500 đê hữu Đuống), thuộc địa bàn phường Thượng Thanh, quận Long Biên và hạ lưu kè Tình Quang (tương ứng từ K+600 đến K+900 đê hữu Đuống), thuộc địa bàn phường Giang Biên, quận Long Biên, thành phố Hà Nội.</w:t>
      </w:r>
    </w:p>
    <w:p>
      <w:r>
        <w:t>DTL</w:t>
      </w:r>
    </w:p>
    <w:p>
      <w:r>
        <w:t>Ban QLDA ĐTXD quận Long Biên</w:t>
      </w:r>
    </w:p>
    <w:p>
      <w:r>
        <w:t>0,40</w:t>
      </w:r>
    </w:p>
    <w:p>
      <w:r>
        <w:t>0,40</w:t>
      </w:r>
    </w:p>
    <w:p>
      <w:r>
        <w:t>Long Biên</w:t>
      </w:r>
    </w:p>
    <w:p>
      <w:r>
        <w:t>Thượng Thanh, phường Giang Biên</w:t>
      </w:r>
    </w:p>
    <w:p>
      <w:r>
        <w:t>Nghị quyết số 14/NQ-HĐND ngày 06/07/2022 của HĐND Thành phố Hà Nội về phê duyệt chủ trương đầu tư, điều chỉnh chủ trương đầu tư một số dự án sử dụng vốn đầu tư công của thành phố Hà Nội (Phụ lục 10); Quyết định số 1201/QĐ- SNN-PTNN ngày 13/7/2023; Thời gian thực hiện dự án: 2023-2024</w:t>
      </w:r>
    </w:p>
    <w:p>
      <w:r>
        <w:t>90</w:t>
      </w:r>
    </w:p>
    <w:p>
      <w:r>
        <w:t>Xây dựng Trạm Y tế phường Ngọc Thụy, Quận Long Biên</w:t>
      </w:r>
    </w:p>
    <w:p>
      <w:r>
        <w:t>DYT</w:t>
      </w:r>
    </w:p>
    <w:p>
      <w:r>
        <w:t>Ban QLDA ĐTXD quận Long Biên</w:t>
      </w:r>
    </w:p>
    <w:p>
      <w:r>
        <w:t>0,10</w:t>
      </w:r>
    </w:p>
    <w:p>
      <w:r>
        <w:t>0,10</w:t>
      </w:r>
    </w:p>
    <w:p>
      <w:r>
        <w:t>Long Biên</w:t>
      </w:r>
    </w:p>
    <w:p>
      <w:r>
        <w:t>Ngọc Thụy</w:t>
      </w:r>
    </w:p>
    <w:p>
      <w:r>
        <w:t>Quyết định số 4174/QĐ-UBND ngày 03/10/2023 của UBND quận Long Biên phê duyệt BCKTKT; Thời gian thực hiện dự án: 2023-2025</w:t>
      </w:r>
    </w:p>
    <w:p>
      <w:r>
        <w:t>91</w:t>
      </w:r>
    </w:p>
    <w:p>
      <w:r>
        <w:t>Khu nhà ở xã hội Thượng Thanh và đấu nối HTKT khu vực phường Thượng Thanh, quận Long Biên</w:t>
      </w:r>
    </w:p>
    <w:p>
      <w:r>
        <w:t>ODT</w:t>
      </w:r>
    </w:p>
    <w:p>
      <w:r>
        <w:t>Liên danh Công ty CP Him Lam Thủ đô và Công ty CP BIC Việt Nam</w:t>
      </w:r>
    </w:p>
    <w:p>
      <w:r>
        <w:t>6,04</w:t>
      </w:r>
    </w:p>
    <w:p>
      <w:r>
        <w:t>0,6</w:t>
      </w:r>
    </w:p>
    <w:p>
      <w:r>
        <w:t>Long Biên</w:t>
      </w:r>
    </w:p>
    <w:p>
      <w:r>
        <w:t>Thượng Thanh</w:t>
      </w:r>
    </w:p>
    <w:p>
      <w:r>
        <w:t>Quyết định số 275/QĐ-UBND thành phố Hà Nội ngày 18/1/2016 về việc phê duyệt quy hoạch chi tiết tỷ lệ 1/500;  Quyết định số 4233/QĐ-UBND ngày 15/8/2024 của UBND Thành phố HN quyết định điều chỉnh chủ trương đầu tư. Tiến độ dự án: 20141-Quý IV/2028</w:t>
      </w:r>
    </w:p>
    <w:p>
      <w:r>
        <w:t>92</w:t>
      </w:r>
    </w:p>
    <w:p>
      <w:r>
        <w:t>Tu bổ, cải tạo xây dựng Thiền Viện Sùng Phúc (chùa Xuân Đỗ Thượng) tại phường Cự Khối</w:t>
      </w:r>
    </w:p>
    <w:p>
      <w:r>
        <w:t>TON</w:t>
      </w:r>
    </w:p>
    <w:p>
      <w:r>
        <w:t>Thiền Viện Sùng Phúc</w:t>
      </w:r>
    </w:p>
    <w:p>
      <w:r>
        <w:t>0,57</w:t>
      </w:r>
    </w:p>
    <w:p>
      <w:r>
        <w:t>0,08</w:t>
      </w:r>
    </w:p>
    <w:p>
      <w:r>
        <w:t>Long Biên</w:t>
      </w:r>
    </w:p>
    <w:p>
      <w:r>
        <w:t>Cự Khối</w:t>
      </w:r>
    </w:p>
    <w:p>
      <w:r>
        <w:t>Thông báo kết luận số 1070-TB/TU ngày 17/11/2017 của Thành Ủy Hà Nội; Quyết định điều chỉnh cục bộ quy hoạch số 05/QĐ-UBND ngày 02/01/2018 của UBND thành phố);</w:t>
      </w:r>
    </w:p>
    <w:p>
      <w:r>
        <w:t>II</w:t>
      </w:r>
    </w:p>
    <w:p>
      <w:r>
        <w:t>Các công trình, dự án đăng ký mới</w:t>
      </w:r>
    </w:p>
    <w:p>
      <w:r>
        <w:t>a</w:t>
      </w:r>
    </w:p>
    <w:p>
      <w:r>
        <w:t>Các dự án thu hồi đất để đấu giá quyền sử dụng đất</w:t>
      </w:r>
    </w:p>
    <w:p>
      <w:r>
        <w:t>93</w:t>
      </w:r>
    </w:p>
    <w:p>
      <w:r>
        <w:t>Giải phóng mặt bằng, chỉnh trang hạ tầng kỹ thuật ô quy hoạch E.1/CC4, E.1/P2 phường Gia Thụy, quận Long Biên</w:t>
      </w:r>
    </w:p>
    <w:p>
      <w:r>
        <w:t>TMD</w:t>
      </w:r>
    </w:p>
    <w:p>
      <w:r>
        <w:t>Trung tâm PTQĐ quận Long Biên</w:t>
      </w:r>
    </w:p>
    <w:p>
      <w:r>
        <w:t>0,80</w:t>
      </w:r>
    </w:p>
    <w:p>
      <w:r>
        <w:t>0,80</w:t>
      </w:r>
    </w:p>
    <w:p>
      <w:r>
        <w:t>Long Biên</w:t>
      </w:r>
    </w:p>
    <w:p>
      <w:r>
        <w:t>Gia Thụy</w:t>
      </w:r>
    </w:p>
    <w:p>
      <w:r>
        <w:t>Quyết định số 2307/QĐ-UBND ngày 20/6/2024 của UBND quận Long Biên về việc phê duyệt dự án. Tiến độ thực hiện: 2024-2026</w:t>
      </w:r>
    </w:p>
    <w:p>
      <w:r>
        <w:t>94</w:t>
      </w:r>
    </w:p>
    <w:p>
      <w:r>
        <w:t>Hoàn chỉnh hạ tầng kỹ thuật, giải phóng mặt bằng ô quy hoạch G.5/NO4, G.5/NO5, G.5/CC1 và các tuyến đường phụ cận tại phường Thạch Bàn, quận Long Biên</w:t>
      </w:r>
    </w:p>
    <w:p>
      <w:r>
        <w:t>ODT, DGT</w:t>
      </w:r>
    </w:p>
    <w:p>
      <w:r>
        <w:t>Trung tâm PTQĐ quận Long Biên</w:t>
      </w:r>
    </w:p>
    <w:p>
      <w:r>
        <w:t>4,30</w:t>
      </w:r>
    </w:p>
    <w:p>
      <w:r>
        <w:t>4,30</w:t>
      </w:r>
    </w:p>
    <w:p>
      <w:r>
        <w:t>Long Biên</w:t>
      </w:r>
    </w:p>
    <w:p>
      <w:r>
        <w:t>Thạch Bàn</w:t>
      </w:r>
    </w:p>
    <w:p>
      <w:r>
        <w:t>Nghị quyết số 135/NQ-HĐND ngày 12/7/2024 của HĐND quận Long Biên về việc phê duyệt CTĐT dự án. Tiến độ thực hiện: 2025-2027</w:t>
      </w:r>
    </w:p>
    <w:p>
      <w:r>
        <w:t>b</w:t>
      </w:r>
    </w:p>
    <w:p>
      <w:r>
        <w:t>Các dự án đấu thầu lựa chọn nhà đầu tư thực hiện dự án có sử dụng đất</w:t>
      </w:r>
    </w:p>
    <w:p>
      <w:r>
        <w:t>c</w:t>
      </w:r>
    </w:p>
    <w:p>
      <w:r>
        <w:t>Các công trình, dự án khác</w:t>
      </w:r>
    </w:p>
    <w:p>
      <w:r>
        <w:t>95</w:t>
      </w:r>
    </w:p>
    <w:p>
      <w:r>
        <w:t>Hoàn chỉnh hạ tầng kỹ thuật, giải phóng mặt bằng ô quy hoạch G.5/NT3, G.5/CX4 phường Thạch Bàn, quận Long Biên</w:t>
      </w:r>
    </w:p>
    <w:p>
      <w:r>
        <w:t>DGD, DKV</w:t>
      </w:r>
    </w:p>
    <w:p>
      <w:r>
        <w:t>Trung tâm PTQĐ quận Long Biên</w:t>
      </w:r>
    </w:p>
    <w:p>
      <w:r>
        <w:t>1,40</w:t>
      </w:r>
    </w:p>
    <w:p>
      <w:r>
        <w:t>1,40</w:t>
      </w:r>
    </w:p>
    <w:p>
      <w:r>
        <w:t>Long Biên</w:t>
      </w:r>
    </w:p>
    <w:p>
      <w:r>
        <w:t>Thạch Bàn</w:t>
      </w:r>
    </w:p>
    <w:p>
      <w:r>
        <w:t>Nghị quyết số 135/NQ-HĐND ngày 12/7/2024 của HĐND quận Long Biên về việc phê duyệt CTĐT dự án. Tiến độ thực hiện: 2025-2027</w:t>
      </w:r>
    </w:p>
    <w:p>
      <w:r>
        <w:t>96</w:t>
      </w:r>
    </w:p>
    <w:p>
      <w:r>
        <w:t>Hoàn chỉnh hạ tầng kỹ thuật ô quy hoạch G.2/CC1 và tuyến đường quy hoạch 13,5m tiếp giáp ô quy hoạch G.2/CC1 kết nối với đường Cổ Linh, phường Long Biên, quận Long Biên</w:t>
      </w:r>
    </w:p>
    <w:p>
      <w:r>
        <w:t>DGT</w:t>
      </w:r>
    </w:p>
    <w:p>
      <w:r>
        <w:t>Trung tâm PTQĐ quận Long Biên</w:t>
      </w:r>
    </w:p>
    <w:p>
      <w:r>
        <w:t>0,70</w:t>
      </w:r>
    </w:p>
    <w:p>
      <w:r>
        <w:t>0,70</w:t>
      </w:r>
    </w:p>
    <w:p>
      <w:r>
        <w:t>Long Biên</w:t>
      </w:r>
    </w:p>
    <w:p>
      <w:r>
        <w:t>Long Biên</w:t>
      </w:r>
    </w:p>
    <w:p>
      <w:r>
        <w:t>Nghị quyết số 135/NQ-HĐND ngày 12/7/2024 của HĐND quận Long Biên về việc phê duyệt CTĐT dự án. Tiến độ thực hiện: 2025-2028</w:t>
      </w:r>
    </w:p>
    <w:p>
      <w:r>
        <w:t>97</w:t>
      </w:r>
    </w:p>
    <w:p>
      <w:r>
        <w:t>Cải tạo chỉnh trang tuyến phố Ngô Gia Tự và đầu tư xây dựng hạ tầng kỹ thuật khu đô thị mới Việt Hưng, quận Long Biên</w:t>
      </w:r>
    </w:p>
    <w:p>
      <w:r>
        <w:t>DGT, DHT</w:t>
      </w:r>
    </w:p>
    <w:p>
      <w:r>
        <w:t>Tổng công ty Đầu tư phát triển nhà và đô thị - Công ty TNHH</w:t>
      </w:r>
    </w:p>
    <w:p>
      <w:r>
        <w:t>10,05</w:t>
      </w:r>
    </w:p>
    <w:p>
      <w:r>
        <w:t>4,00</w:t>
      </w:r>
    </w:p>
    <w:p>
      <w:r>
        <w:t>Long Biên</w:t>
      </w:r>
    </w:p>
    <w:p>
      <w:r>
        <w:t>Đức Giang, Giang Biên</w:t>
      </w:r>
    </w:p>
    <w:p>
      <w:r>
        <w:t>Quyết định số 4630/QĐ-UBND ngày 04/09/2024 của UBND thành phố Hà Nội về việc chấp thuận điều chỉnh chủ trương đầu tư Dự án Tiến độ thực hiện: 2004-2028</w:t>
      </w:r>
    </w:p>
    <w:p>
      <w:r>
        <w:t>98</w:t>
      </w:r>
    </w:p>
    <w:p>
      <w:r>
        <w:t>Khai Sơn City</w:t>
      </w:r>
    </w:p>
    <w:p>
      <w:r>
        <w:t>ODT</w:t>
      </w:r>
    </w:p>
    <w:p>
      <w:r>
        <w:t>Công ty cổ phần Khai Sơn</w:t>
      </w:r>
    </w:p>
    <w:p>
      <w:r>
        <w:t>38,04</w:t>
      </w:r>
    </w:p>
    <w:p>
      <w:r>
        <w:t>2,39</w:t>
      </w:r>
    </w:p>
    <w:p>
      <w:r>
        <w:t>Long Biên</w:t>
      </w:r>
    </w:p>
    <w:p>
      <w:r>
        <w:t>Ngọc Thụy</w:t>
      </w:r>
    </w:p>
    <w:p>
      <w:r>
        <w:t>Quyết định số 1580/QĐ-UBND ngày 05/04/2016 của UBND Thành phố Hà nội về chủ trương đầu tư; Quyết định điều chỉnh chủ trương đầu tư số 2251/QĐ-UBND ngày 21/5/2021. Tiến độ dự án: 2016-2025</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99</w:t>
      </w:r>
    </w:p>
    <w:p>
      <w:r>
        <w:t>Ô đất C.9/P3-2 phường Việt Hưng (đấu giá xây dựng bãi đỗ xe)</w:t>
      </w:r>
    </w:p>
    <w:p>
      <w:r>
        <w:t>DGT</w:t>
      </w:r>
    </w:p>
    <w:p>
      <w:r>
        <w:t>Trung tâm PTQĐ quận Long Biên</w:t>
      </w:r>
    </w:p>
    <w:p>
      <w:r>
        <w:t>0,75</w:t>
      </w:r>
    </w:p>
    <w:p>
      <w:r>
        <w:t>Long Biên</w:t>
      </w:r>
    </w:p>
    <w:p>
      <w:r>
        <w:t>Việt Hưng</w:t>
      </w:r>
    </w:p>
    <w:p>
      <w:r>
        <w:t>Quyết định số 2540/QĐ-UBND ngày 15/5/2014 của UBND Thành phố v/v thu hồi 27.240m2 đất tại phường Việt Hưng, quận Long Biên; giao 92.153m2 đất tại phường Việt Hưng quận Long Biên cho UBND quận Long Biên để thực hiện dự án Xây dựng HTKT khu đất hỗn hợp; Kế hoạch số 85/KH-UBND ngày 30/3/2021 của UBND thành phố Hà Nội về kế hoạch đấu giá QSDĐ năm 2021 và giai đoạn 2021-2023 (Mục A STT11 PL12)</w:t>
      </w:r>
    </w:p>
    <w:p>
      <w:r>
        <w:t>100</w:t>
      </w:r>
    </w:p>
    <w:p>
      <w:r>
        <w:t>Các ô đất DX04; DX-04A và DX-04B trong khu đô thị mới Việt Hưng (đấu giá xây dựng bãi đỗ xe).</w:t>
      </w:r>
    </w:p>
    <w:p>
      <w:r>
        <w:t>DGT</w:t>
      </w:r>
    </w:p>
    <w:p>
      <w:r>
        <w:t>Trung tâm PTQĐ quận Long Biên</w:t>
      </w:r>
    </w:p>
    <w:p>
      <w:r>
        <w:t>4,50</w:t>
      </w:r>
    </w:p>
    <w:p>
      <w:r>
        <w:t>Long Biên</w:t>
      </w:r>
    </w:p>
    <w:p>
      <w:r>
        <w:t>Đức Giang</w:t>
      </w:r>
    </w:p>
    <w:p>
      <w:r>
        <w:t>Quyết định số 4141/QĐ-UBND ngày 14/08/2018 của UBND Thành phố Hà Nội v/v điều chỉnh một số nội dung ghi tại Quyết định giao đất số 7082/QĐ-UBND ngày 13/12/2016 của UBND TP Hà Nội</w:t>
      </w:r>
    </w:p>
    <w:p>
      <w:r>
        <w:t>Kế hoạch số 85/KH-UBND ngày 30/3/2021 của UBND thành phố Hà Nội về kế hoạch đấu giá QSDĐ năm 2021 và giai đoạn 2021-2023 (Mục A STT13, 14PL12)</w:t>
      </w:r>
    </w:p>
    <w:p>
      <w:r>
        <w:t>101</w:t>
      </w:r>
    </w:p>
    <w:p>
      <w:r>
        <w:t>Ô đất G.2/P5, G.2/CCKO phường Thạch Bàn  (đấu giá xây dựng bãi đỗ xe, công trình công cộng, thương mại, dịch vụ)</w:t>
      </w:r>
    </w:p>
    <w:p>
      <w:r>
        <w:t>ODT, TMD, DKV, DGD</w:t>
      </w:r>
    </w:p>
    <w:p>
      <w:r>
        <w:t>Trung tâm PTQĐ quận Long Biên</w:t>
      </w:r>
    </w:p>
    <w:p>
      <w:r>
        <w:t>0,60</w:t>
      </w:r>
    </w:p>
    <w:p>
      <w:r>
        <w:t>Long Biên</w:t>
      </w:r>
    </w:p>
    <w:p>
      <w:r>
        <w:t>Thạch Bàn</w:t>
      </w:r>
    </w:p>
    <w:p>
      <w:r>
        <w:t>Quyết định số 8649/QĐ-UBND ngày 15/12/2017 của UBND thành phố Hà Nội về việc giao 5.893,5m2 đất tại phường Thạch Bàn, quận Long Biên cho UBND quận Long Biên để thực hiện dự án GPMB, hoàn thiện hạ tầng kỹ thuật ô quy hoạch G.2/P5, G.2/CC5 phụ cận tuyến đường Cổ Linh để đấu giá quyền sử dụng đất bãi đỗ xe và công cộng, dịch vụ.</w:t>
      </w:r>
    </w:p>
    <w:p>
      <w:r>
        <w:t>Kế hoạch số 85/KH-UBND ngày 30/3/2021 của UBND thành phố Hà Nội về kế hoạch đấu giá QSDĐ năm 2021 và giai đoạn 2021-2023 (Mục A STT15 PL12)</w:t>
      </w:r>
    </w:p>
    <w:p>
      <w:r>
        <w:t>Tờ trình số 144/TTr-UBND ngày 19/12/2023 của UBND quận Long Biên về việc chấp thuận chủ trương đầu tư dự án</w:t>
      </w:r>
    </w:p>
    <w:p>
      <w:r>
        <w:t>102</w:t>
      </w:r>
    </w:p>
    <w:p>
      <w:r>
        <w:t>Ô đất B.2/P5 (DX04) dọc đường tàu (đấu giá xây dựng bãi đỗ xe).</w:t>
      </w:r>
    </w:p>
    <w:p>
      <w:r>
        <w:t>DGT</w:t>
      </w:r>
    </w:p>
    <w:p>
      <w:r>
        <w:t>Trung tâm PTQĐ quận Long Biên</w:t>
      </w:r>
    </w:p>
    <w:p>
      <w:r>
        <w:t>0,25</w:t>
      </w:r>
    </w:p>
    <w:p>
      <w:r>
        <w:t>Long Biên</w:t>
      </w:r>
    </w:p>
    <w:p>
      <w:r>
        <w:t>Đức Giang</w:t>
      </w:r>
    </w:p>
    <w:p>
      <w:r>
        <w:t>Quyết định số 2535/QĐ-UBND ngày 13/5/2014 của UBND Thành phố v/v thu hồi 33.831,8 m2 đất tại phường Đức Giang, quận Long Biên; giao 44.560,0 m2 đất tại phường Đức Giang, quận Long Biên cho UBND quận Long Biên;</w:t>
      </w:r>
    </w:p>
    <w:p>
      <w:r>
        <w:t>103</w:t>
      </w:r>
    </w:p>
    <w:p>
      <w:r>
        <w:t>Xây dựng HTKT các ô quy hoạch G7/NO1, G7/NO2, G7/P1, G7/P2 (bao gồm tuyến đường liền kề) dọc tuyến đường từ đê sông Hồng đến đường gom cầu Thanh Trì- phường Thạch Bàn, Cự Khối, quận Long Biên (đấu giá xây dựng đất ở và bãi đỗ xe)</w:t>
      </w:r>
    </w:p>
    <w:p>
      <w:r>
        <w:t>ODT; DKV; DGT</w:t>
      </w:r>
    </w:p>
    <w:p>
      <w:r>
        <w:t>Trung tâm PTQĐ quận Long Biên</w:t>
      </w:r>
    </w:p>
    <w:p>
      <w:r>
        <w:t>0,30</w:t>
      </w:r>
    </w:p>
    <w:p>
      <w:r>
        <w:t>Long Biên</w:t>
      </w:r>
    </w:p>
    <w:p>
      <w:r>
        <w:t>Thạch Bàn, Cự Khối</w:t>
      </w:r>
    </w:p>
    <w:p>
      <w:r>
        <w:t>Quyết định số 6067/QĐ-UBND ngày 02/11/2018 của UBND Thành phố Hà Nội v/v giao 27.083,7 m2 đất tại các phường Thạch Bàn, Cự Khối cho UBND quận Long Biên để để thực hiện dự án; Kế hoạch số 85/KH-UBND ngày 30/3/2021 của UBND thành phố Hà Nội về kế hoạch đấu giá QSDĐ năm 2021 và giai đoạn 2021-2023 (Mục A STT2 PL12)</w:t>
      </w:r>
    </w:p>
    <w:p>
      <w:r>
        <w:t>Tờ trình số 85/TTr-UBND ngày 02/11/2023 của UBND quận Long Biên về việc chấp thuận chủ trương đầu tư dự án</w:t>
      </w:r>
    </w:p>
    <w:p>
      <w:r>
        <w:t>104</w:t>
      </w:r>
    </w:p>
    <w:p>
      <w:r>
        <w:t>Xây dựng nhà ở cao tầng để bán tại Ô đất A4 Khu nhà ở Him Lam Thạch Bàn, phường Thạch Bàn, quận Long Biên</w:t>
      </w:r>
    </w:p>
    <w:p>
      <w:r>
        <w:t>ODT</w:t>
      </w:r>
    </w:p>
    <w:p>
      <w:r>
        <w:t>Trung tâm PTQĐ quận Long Biên</w:t>
      </w:r>
    </w:p>
    <w:p>
      <w:r>
        <w:t>0,33</w:t>
      </w:r>
    </w:p>
    <w:p>
      <w:r>
        <w:t>Long Biên</w:t>
      </w:r>
    </w:p>
    <w:p>
      <w:r>
        <w:t>Thạch Bàn</w:t>
      </w:r>
    </w:p>
    <w:p>
      <w:r>
        <w:t>Quyết định số 4094/QĐ-UBND ngày 28/10/2022 của UBND TP Hà Nội về việc chấp thuận điều chỉnh chủ trương đầu tư dự án đầu tư xây dựng khu nhà ở Him Lam Thạch bàn, phường Thạch bàn, quận Long Biên;</w:t>
      </w:r>
    </w:p>
    <w:p>
      <w:r>
        <w:t>Biên bản bàn giao ô đất A4 ngày 19/4/2023 giữa UBND quận Long Biên và Công ty CP Him Lam</w:t>
      </w:r>
    </w:p>
    <w:p>
      <w:r>
        <w:t>105</w:t>
      </w:r>
    </w:p>
    <w:p>
      <w:r>
        <w:t>Xây đựng trường mầm non tại Ô đất E.2/NT5</w:t>
      </w:r>
    </w:p>
    <w:p>
      <w:r>
        <w:t>DGD</w:t>
      </w:r>
    </w:p>
    <w:p>
      <w:r>
        <w:t>Trung tâm PTQĐ quận Long Biên</w:t>
      </w:r>
    </w:p>
    <w:p>
      <w:r>
        <w:t>0,22</w:t>
      </w:r>
    </w:p>
    <w:p>
      <w:r>
        <w:t>Long Biên</w:t>
      </w:r>
    </w:p>
    <w:p>
      <w:r>
        <w:t>Bồ Đề</w:t>
      </w:r>
    </w:p>
    <w:p>
      <w:r>
        <w:t>Ô đất đã được UBND TP đưa vào danh mục đấu thầu lựa chọn chủ đầu tư tại QĐ 6276/QĐ-UBND ngày 16/11/2018 nhưng không thực hiện được do ô đất đã được GPMB nên phải áp dụng hình thức đấu giá quyền sử dụng đất (Sở KH&amp;ĐT đã có báo cáo số 6176/KH&amp;ĐT-NNS ngày 08/11/2019)</w:t>
      </w:r>
    </w:p>
    <w:p>
      <w:r>
        <w:t>106</w:t>
      </w:r>
    </w:p>
    <w:p>
      <w:r>
        <w:t>Công trình dịch vụ tại ô quy hoạch H1- KSDV Khu đô thị Sinh thái tại phường Phúc Lợi, quận Long Biên</w:t>
      </w:r>
    </w:p>
    <w:p>
      <w:r>
        <w:t>TMD</w:t>
      </w:r>
    </w:p>
    <w:p>
      <w:r>
        <w:t>Trung tâm PTQĐ quận Long Biên</w:t>
      </w:r>
    </w:p>
    <w:p>
      <w:r>
        <w:t>1,00</w:t>
      </w:r>
    </w:p>
    <w:p>
      <w:r>
        <w:t>Long Biên</w:t>
      </w:r>
    </w:p>
    <w:p>
      <w:r>
        <w:t>Phúc Lợi</w:t>
      </w:r>
    </w:p>
    <w:p>
      <w:r>
        <w:t>Quyết định số 5416/QĐ-UBND ngày 25/10/2023 của UBND thành phố Hà Nội về việc thu hồi 10.081 m2 đất thuộc một phần ô đất H1-KSDV Khu đô thị Sinh thái tại phường Phúc Lợi, quận Long Biên (do Công ty TNHH Hợp tác kinh doanh và phát triển ISADO tự nguyện trả lại đất); giao Trung tâm phát triển quỹ đất quận Long Biên để quản lý và đề xuất phương án sử dụng đất theo quy định.</w:t>
      </w:r>
    </w:p>
    <w:p>
      <w:r>
        <w:t>107</w:t>
      </w:r>
    </w:p>
    <w:p>
      <w:r>
        <w:t>Xây dựng công trình công cộng, dịch vụ và văn phòng cho thuê tại ô đất E.3/CCKO1 phường Bồ Đề, quận Long Biên, Hà Nội</w:t>
      </w:r>
    </w:p>
    <w:p>
      <w:r>
        <w:t>TMD</w:t>
      </w:r>
    </w:p>
    <w:p>
      <w:r>
        <w:t>Trung tâm PTQĐ quận Long Biên</w:t>
      </w:r>
    </w:p>
    <w:p>
      <w:r>
        <w:t>0,99</w:t>
      </w:r>
    </w:p>
    <w:p>
      <w:r>
        <w:t>Long Biên</w:t>
      </w:r>
    </w:p>
    <w:p>
      <w:r>
        <w:t>Bồ Đề</w:t>
      </w:r>
    </w:p>
    <w:p>
      <w:r>
        <w:t>Quyết định số 3998/QĐ-UBND ngày 9/8/2023 về việc chấp thuận chủ trương đầu tư dự án.</w:t>
      </w:r>
    </w:p>
    <w:p>
      <w:r>
        <w:t>108</w:t>
      </w:r>
    </w:p>
    <w:p>
      <w:r>
        <w:t>Xây dựng tuyến đường 13,5m theo quy hoạch từ đường 21m đến hành lang chân đê Đuống - Phù Đổng (ngõ 279 Phúc Lợi), phường Phúc Lợi.</w:t>
      </w:r>
    </w:p>
    <w:p>
      <w:r>
        <w:t>DGT</w:t>
      </w:r>
    </w:p>
    <w:p>
      <w:r>
        <w:t>Ban QLDA ĐTXD quận Long Biên</w:t>
      </w:r>
    </w:p>
    <w:p>
      <w:r>
        <w:t>0,40</w:t>
      </w:r>
    </w:p>
    <w:p>
      <w:r>
        <w:t>Long Biên</w:t>
      </w:r>
    </w:p>
    <w:p>
      <w:r>
        <w:t>Phúc Lợi</w:t>
      </w:r>
    </w:p>
    <w:p>
      <w:r>
        <w:t>Quyết định số 3075/QĐ-UBND ngày 17/6/2020 của UBND quận về việc phê duyệt dự án đầu tư; Quyết định số 271/QĐ-UBND ngày 19/01/2023 của UBND quận về việc phê duyệt điều chỉnh báo cáo nghiên cứu khả thi. Thời gian thực hiện dự án: 2019-2024</w:t>
      </w:r>
    </w:p>
    <w:p>
      <w:r>
        <w:t>109</w:t>
      </w:r>
    </w:p>
    <w:p>
      <w:r>
        <w:t>Xây dựng tuyến đường theo quy hoạch 13,5m qua nhà văn hóa tổ 5, 6 phường Long Biên, quận Long Biên.</w:t>
      </w:r>
    </w:p>
    <w:p>
      <w:r>
        <w:t>DGT</w:t>
      </w:r>
    </w:p>
    <w:p>
      <w:r>
        <w:t>Ban QLDA ĐTXD quận Long Biên</w:t>
      </w:r>
    </w:p>
    <w:p>
      <w:r>
        <w:t>0,08</w:t>
      </w:r>
    </w:p>
    <w:p>
      <w:r>
        <w:t>Long biên</w:t>
      </w:r>
    </w:p>
    <w:p>
      <w:r>
        <w:t>Long Biên</w:t>
      </w:r>
    </w:p>
    <w:p>
      <w:r>
        <w:t>Quyết định số 5486/QĐ-UBND ngày 31/10/2017 về việc phê duyệt báo cáo KTKT công trình; Quyết định số 1187/QĐ-UBND ngày 12/3/2020 về điều chỉnh thời gian thực hiện; Văn bản số 2550/UBND-QLDA ngày 24/12/2021 điều chỉnh thời gian. Quyết định số 1269/QĐ-UBND ngày 5/4/2023 về việc phê duyệt điều chỉnh báo cáo kinh tế kỹ thuật công trình. Thời gian thực hiện dự án 2017-2024</w:t>
      </w:r>
    </w:p>
    <w:p>
      <w:r>
        <w:t>110</w:t>
      </w:r>
    </w:p>
    <w:p>
      <w:r>
        <w:t>Xây dựng trường mầm non tại ô quy hoạch B.1/NT3, phường Thượng Thanh, quận Long Biên</w:t>
      </w:r>
    </w:p>
    <w:p>
      <w:r>
        <w:t>DGD</w:t>
      </w:r>
    </w:p>
    <w:p>
      <w:r>
        <w:t>Ban QLDA ĐTXD quận Long Biên</w:t>
      </w:r>
    </w:p>
    <w:p>
      <w:r>
        <w:t>0,65</w:t>
      </w:r>
    </w:p>
    <w:p>
      <w:r>
        <w:t>Long Biên</w:t>
      </w:r>
    </w:p>
    <w:p>
      <w:r>
        <w:t>Thượng Thanh</w:t>
      </w:r>
    </w:p>
    <w:p>
      <w:r>
        <w:t>Quyết định số 3075/QĐ-UBND ngày 17/6/2020 của UBND quận về việc phê duyệt dự án đầu tư; Quyết định số 271/QĐ-UBND ngày 19/01/2023 của UBND quận về việc phê duyệt điều chỉnh báo cáo nghiên cứu khả thi. Thời gian thực hiện dự án: 2019-2024</w:t>
      </w:r>
    </w:p>
    <w:p>
      <w:r>
        <w:t>111</w:t>
      </w:r>
    </w:p>
    <w:p>
      <w:r>
        <w:t>Xây dựng nhà ở cao tầng để bán đối với ô đất ký hiệu A3/CT2 thuộc dự án Xây dựng HTKT các khu đất thuộc ô quy hoạch C12, C13 và các tuyến đường phụ cận phục vụ công tác đấu giá quyền sử dụng đất tại phường Phúc Đồng, Việt Hưng, quận Long Biên</w:t>
      </w:r>
    </w:p>
    <w:p>
      <w:r>
        <w:t>ODT</w:t>
      </w:r>
    </w:p>
    <w:p>
      <w:r>
        <w:t>Trung tâm PTQĐ quận Long Biên</w:t>
      </w:r>
    </w:p>
    <w:p>
      <w:r>
        <w:t>1,56</w:t>
      </w:r>
    </w:p>
    <w:p>
      <w:r>
        <w:t>Long Biên</w:t>
      </w:r>
    </w:p>
    <w:p>
      <w:r>
        <w:t>Phúc Đồng</w:t>
      </w:r>
    </w:p>
    <w:p>
      <w:r>
        <w:t>Quyết định số 3655/QĐ-UBND ngày 5/10/2022 về việc chấp thuận chủ trương đầu tư dự án</w:t>
      </w:r>
    </w:p>
    <w:p>
      <w:r>
        <w:t>112</w:t>
      </w:r>
    </w:p>
    <w:p>
      <w:r>
        <w:t>Đầu tư xây dựng nhà ở thấp tầng để bán tại các ô đất ký hiệu A4/TT1 thuộc ô quy hoạch C12 và ô đất ký hiệu A7/TT2 thuộc ô quy hoạch C13 phường Việt Hưng, phường Phúc Đồng, quận Long Biên</w:t>
      </w:r>
    </w:p>
    <w:p>
      <w:r>
        <w:t>ODT</w:t>
      </w:r>
    </w:p>
    <w:p>
      <w:r>
        <w:t>Trung tâm PTQĐ quận Long Biên</w:t>
      </w:r>
    </w:p>
    <w:p>
      <w:r>
        <w:t>2,73</w:t>
      </w:r>
    </w:p>
    <w:p>
      <w:r>
        <w:t>Long Biên</w:t>
      </w:r>
    </w:p>
    <w:p>
      <w:r>
        <w:t>Phúc Đồng; Việt Hưng</w:t>
      </w:r>
    </w:p>
    <w:p>
      <w:r>
        <w:t>Quyết định số 3654/QĐ-UBND ngày 5/10/2022 về việc chấp thuận chủ trương đầu tư dự án</w:t>
      </w:r>
    </w:p>
    <w:p>
      <w:r>
        <w:t>113</w:t>
      </w:r>
    </w:p>
    <w:p>
      <w:r>
        <w:t>Xây dựng nhà ở cao tầng để bán đối với ô đất ký hiệu B3/CT5 và B4/CT6 thuộc ô quy hoạch C14 phường Phúc Đồng, quận Long Biên</w:t>
      </w:r>
    </w:p>
    <w:p>
      <w:r>
        <w:t>ODT</w:t>
      </w:r>
    </w:p>
    <w:p>
      <w:r>
        <w:t>Trung tâm PTQĐ quận Long Biên</w:t>
      </w:r>
    </w:p>
    <w:p>
      <w:r>
        <w:t>2,71</w:t>
      </w:r>
    </w:p>
    <w:p>
      <w:r>
        <w:t>Long Biên</w:t>
      </w:r>
    </w:p>
    <w:p>
      <w:r>
        <w:t>Phúc Đồng</w:t>
      </w:r>
    </w:p>
    <w:p>
      <w:r>
        <w:t>Quyết định số 4856/QĐ-UBND ngày 5/12/2022 về việc chấp thuận chủ trương đầu tư dự án</w:t>
      </w:r>
    </w:p>
    <w:p>
      <w:r>
        <w:t>114</w:t>
      </w:r>
    </w:p>
    <w:p>
      <w:r>
        <w:t>Xây dựng công trình thương mại dịch vụ tại ô đất A5/CC-DVO1 thuộc ô đất quy hoạch C12 phường Phúc Đồng, phường Việt Hưng, quận Long Biên</w:t>
      </w:r>
    </w:p>
    <w:p>
      <w:r>
        <w:t>TMD</w:t>
      </w:r>
    </w:p>
    <w:p>
      <w:r>
        <w:t>Trung tâm PTQĐ quận Long Biên</w:t>
      </w:r>
    </w:p>
    <w:p>
      <w:r>
        <w:t>0,48</w:t>
      </w:r>
    </w:p>
    <w:p>
      <w:r>
        <w:t>Long Biên</w:t>
      </w:r>
    </w:p>
    <w:p>
      <w:r>
        <w:t>Phúc Đồng; Việt Hưng</w:t>
      </w:r>
    </w:p>
    <w:p>
      <w:r>
        <w:t>Quyết định số 410/QĐ-UBND ngày 18/1/2023 về việc chấp thuận chủ trương đầu tư dự án</w:t>
      </w:r>
    </w:p>
    <w:p>
      <w:r>
        <w:t>115</w:t>
      </w:r>
    </w:p>
    <w:p>
      <w:r>
        <w:t>Xây dựng nhà ở cao tầng để bán tại ô đất CT8 thuộc dự án Xây dựng HTKT các ô đất thuộc ô quy hoạch C14 (C14/NO4, C14/NO5, C14/NO6, C14/CC1, C14/CC2, C14/CX3, C14/THCS1, C14/NT3) và các tuyến đường phụ cận phục vụ công tác đấu giá quyền sử dụng đất, phường Phúc Đồng, quận Long Biên</w:t>
      </w:r>
    </w:p>
    <w:p>
      <w:r>
        <w:t>ODT</w:t>
      </w:r>
    </w:p>
    <w:p>
      <w:r>
        <w:t>Công ty Cổ phần Đầu tư Phát triển nhà Thăng Long – Việt Nam</w:t>
      </w:r>
    </w:p>
    <w:p>
      <w:r>
        <w:t>1,28</w:t>
      </w:r>
    </w:p>
    <w:p>
      <w:r>
        <w:t>Long Biên</w:t>
      </w:r>
    </w:p>
    <w:p>
      <w:r>
        <w:t>Phúc Đồng</w:t>
      </w:r>
    </w:p>
    <w:p>
      <w:r>
        <w:t>Quyết định số 4670/QĐ-UBND ngày 19/9/2023 của UBND Thành phố Hà Nội chấp thuận chủ trương đầu tư đồng thời chấp thuận nhà đầu tư.</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116</w:t>
      </w:r>
    </w:p>
    <w:p>
      <w:r>
        <w:t>Đấu giá quyền sử dụng đất nông nghiệp công ích, đất bãi bồi, đất công khác để sử dụng vào mục đích nông nghiệp tại 9 phường trên địa bàn quận Long Biên</w:t>
      </w:r>
    </w:p>
    <w:p>
      <w:r>
        <w:t>NNP</w:t>
      </w:r>
    </w:p>
    <w:p>
      <w:r>
        <w:t>UBND quận Long Biên</w:t>
      </w:r>
    </w:p>
    <w:p>
      <w:r>
        <w:t>200,00</w:t>
      </w:r>
    </w:p>
    <w:p>
      <w:r>
        <w:t>Long Biên</w:t>
      </w:r>
    </w:p>
    <w:p>
      <w:r>
        <w:t>Ngọc Thụy; Long Biên; Thạch Bàn; Cự Khối; Bồ Đề; Ngọc Lâm; Thượng Thanh; Giang Biên; Phúc Lợi</w:t>
      </w:r>
    </w:p>
    <w:p>
      <w:r>
        <w:t>Quyết định số 7006/QĐ-UBND ngày 31/8/2022 của UBND quận Long Biên về việc Phê duyệt phương án quản lý, khai thác quỹ đất nông nghiệp, đất bãi bồi, bãi nổi ven sông Hồng năm ngoài quy hoạch phân khu N10 thuộc địa giới hành chính phường Long Biên, Cự Khối;</w:t>
      </w:r>
    </w:p>
    <w:p>
      <w:r>
        <w:t>Kế hoạch số 411/KH-UBND ngày 20/9/2022 của UBND quận Long Biên về việc thực hiện phương án quản lý, khai thác quỹ đất nông nghiệp, đất bãi bồi, bãi nổi ven sông Hồng năm ngoài quy hoạch phân khu N10 thuộc địa giới hành chính phường Long Biên, Cự Khối giai đoạn 2022-2025;</w:t>
      </w:r>
    </w:p>
    <w:p>
      <w:r>
        <w:t>117</w:t>
      </w:r>
    </w:p>
    <w:p>
      <w:r>
        <w:t>Xây dựng trường mầm non tại ô quy hoạch C.7/NT, phường Phúc Lợi, quận Long Biên</w:t>
      </w:r>
    </w:p>
    <w:p>
      <w:r>
        <w:t>DGD</w:t>
      </w:r>
    </w:p>
    <w:p>
      <w:r>
        <w:t>Ban QLDA ĐTXD quận Long Biên</w:t>
      </w:r>
    </w:p>
    <w:p>
      <w:r>
        <w:t>0,45</w:t>
      </w:r>
    </w:p>
    <w:p>
      <w:r>
        <w:t>Long Biên</w:t>
      </w:r>
    </w:p>
    <w:p>
      <w:r>
        <w:t>Phúc Lợi</w:t>
      </w:r>
    </w:p>
    <w:p>
      <w:r>
        <w:t>Quyết định số 3114/QĐ-UBND ngày 22/6/2021 của UBND quận Long Biên phê duyệt BCNCKT; Quyết định số 560/QĐ-QLDAĐTXD ngày 02/11/2021 của Ban QLDAĐTXD về việc phê duyệt hồ sơ TKBVTC-DT.</w:t>
      </w:r>
    </w:p>
    <w:p>
      <w:r>
        <w:t>118</w:t>
      </w:r>
    </w:p>
    <w:p>
      <w:r>
        <w:t>Xây dựng trường tiểu học tại ô quy hoạch C.6/TH1 phường Giang Biên</w:t>
      </w:r>
    </w:p>
    <w:p>
      <w:r>
        <w:t>DGD</w:t>
      </w:r>
    </w:p>
    <w:p>
      <w:r>
        <w:t>Ban QLDA ĐTXD quận Long Biên</w:t>
      </w:r>
    </w:p>
    <w:p>
      <w:r>
        <w:t>1,00</w:t>
      </w:r>
    </w:p>
    <w:p>
      <w:r>
        <w:t>Long Biên</w:t>
      </w:r>
    </w:p>
    <w:p>
      <w:r>
        <w:t>Giang Biên</w:t>
      </w:r>
    </w:p>
    <w:p>
      <w:r>
        <w:t>Quyết định số 4233/QĐ-UBND ngày 06/10/2023 của UBND quận Long Biên phê duyệt Dự án đầu tư xây dựng;</w:t>
      </w:r>
    </w:p>
    <w:p>
      <w:r>
        <w:t>Thời gian thực hiện dự án: 2023-2025</w:t>
      </w:r>
    </w:p>
    <w:p>
      <w:r>
        <w:t>119</w:t>
      </w:r>
    </w:p>
    <w:p>
      <w:r>
        <w:t>Xây dựng trường tiểu học tại ô quy hoạch C.9/TH, phường Việt Hưng, quận Long Biên</w:t>
      </w:r>
    </w:p>
    <w:p>
      <w:r>
        <w:t>DGD</w:t>
      </w:r>
    </w:p>
    <w:p>
      <w:r>
        <w:t>Ban QLDA ĐTXD quận Long Biên</w:t>
      </w:r>
    </w:p>
    <w:p>
      <w:r>
        <w:t>1,00</w:t>
      </w:r>
    </w:p>
    <w:p>
      <w:r>
        <w:t>Long Biên</w:t>
      </w:r>
    </w:p>
    <w:p>
      <w:r>
        <w:t>Việt Hưng</w:t>
      </w:r>
    </w:p>
    <w:p>
      <w:r>
        <w:t>Quyết định số 3181/QĐ-UBND ngày 22/6/2020 của UBND quận về việc phê duyệt báo cáo nghiên cứu khả thi dự án đầu tư; Số 5128/QĐ- UBND ngày 24/9/2020 phê duyệt hồ sơ TKBVTC-DT</w:t>
      </w:r>
    </w:p>
    <w:p>
      <w:r>
        <w:t>120</w:t>
      </w:r>
    </w:p>
    <w:p>
      <w:r>
        <w:t>Xây dựng trường tiểu học tại ô quy hoạch C.7/TH, phường Phúc Lợi, quận Long Biên</w:t>
      </w:r>
    </w:p>
    <w:p>
      <w:r>
        <w:t>DGD</w:t>
      </w:r>
    </w:p>
    <w:p>
      <w:r>
        <w:t>Ban QLDA ĐTXD quận Long Biên</w:t>
      </w:r>
    </w:p>
    <w:p>
      <w:r>
        <w:t>0,95</w:t>
      </w:r>
    </w:p>
    <w:p>
      <w:r>
        <w:t>Long Biên</w:t>
      </w:r>
    </w:p>
    <w:p>
      <w:r>
        <w:t>Phúc Lợi</w:t>
      </w:r>
    </w:p>
    <w:p>
      <w:r>
        <w:t>Quyết định số 3097/QĐ-UBND ngày 18/6/2020 của UBND quận về việc phê duyệt báo cáo nghiên cứu khả thi dự án đầu tư; Số 5522/QĐ- UBND ngày 12/10/2020 phê duyệt hồ sơ TKBVTC-DT</w:t>
      </w:r>
    </w:p>
    <w:p>
      <w:r>
        <w:t>121</w:t>
      </w:r>
    </w:p>
    <w:p>
      <w:r>
        <w:t>Xây dựng trường mầm non tại ô quy hoạch C.9/NT2, phường Việt Hưng, quận Long Biên</w:t>
      </w:r>
    </w:p>
    <w:p>
      <w:r>
        <w:t>DGD</w:t>
      </w:r>
    </w:p>
    <w:p>
      <w:r>
        <w:t>Ban QLDA ĐTXD quận Long Biên</w:t>
      </w:r>
    </w:p>
    <w:p>
      <w:r>
        <w:t>0,30</w:t>
      </w:r>
    </w:p>
    <w:p>
      <w:r>
        <w:t>Long Biên</w:t>
      </w:r>
    </w:p>
    <w:p>
      <w:r>
        <w:t>Việt Hưng</w:t>
      </w:r>
    </w:p>
    <w:p>
      <w:r>
        <w:t>Quyết định số 3183/QĐ-UBND ngày 22/6/2020 của UBND quận về việc phê duyệt báo cáo nghiên cứu khả thi dự án đầu tư; Số 5476/QĐ- UBND ngày 08/10/2020 phê duyệt hồ sơ TKBVTC-DT</w:t>
      </w:r>
    </w:p>
    <w:p>
      <w:r>
        <w:t>122</w:t>
      </w:r>
    </w:p>
    <w:p>
      <w:r>
        <w:t>Hoàn chỉnh HTKT, GPMB ô quy hoạch E.3/CCKO1 phụ cận tuyến đường 40m, 22m phường Bồ Đề, quận Long Biên</w:t>
      </w:r>
    </w:p>
    <w:p>
      <w:r>
        <w:t>PNK</w:t>
      </w:r>
    </w:p>
    <w:p>
      <w:r>
        <w:t>Ban QLDA ĐTXD quận Long Biên</w:t>
      </w:r>
    </w:p>
    <w:p>
      <w:r>
        <w:t>1,20</w:t>
      </w:r>
    </w:p>
    <w:p>
      <w:r>
        <w:t>Long Biên</w:t>
      </w:r>
    </w:p>
    <w:p>
      <w:r>
        <w:t>Bồ Đề</w:t>
      </w:r>
    </w:p>
    <w:p>
      <w:r>
        <w:t>Quyết định số 443/QĐ-UBND ngày 14/2/2023 của UBND quận Long Biên về việc phê duyệt điều chỉnh dự án. Thời gian thực hiện dự án: 2016-2025</w:t>
      </w:r>
    </w:p>
    <w:p>
      <w:r>
        <w:t>123</w:t>
      </w:r>
    </w:p>
    <w:p>
      <w:r>
        <w:t>Hoàn thiện hạ tầng kỹ thuật tuyến mương và bãi đỗ xe tại ô quy hoạch C.11/P5, phường Việt Hưng, quận Long Biên</w:t>
      </w:r>
    </w:p>
    <w:p>
      <w:r>
        <w:t>MNC</w:t>
      </w:r>
    </w:p>
    <w:p>
      <w:r>
        <w:t>Ban QLDA ĐTXD quận Long Biên</w:t>
      </w:r>
    </w:p>
    <w:p>
      <w:r>
        <w:t>1,15</w:t>
      </w:r>
    </w:p>
    <w:p>
      <w:r>
        <w:t>Long Biên</w:t>
      </w:r>
    </w:p>
    <w:p>
      <w:r>
        <w:t>Việt Hưng</w:t>
      </w:r>
    </w:p>
    <w:p>
      <w:r>
        <w:t>Quyết định số 541/QĐ-UBND ngày 20/01/2020 của UBND quận về việc phê duyệt dự án đầu tư; Quyết định số 3569/QĐ-UBND ngày 07/7/2020 của UBND quận về việc phê duyệt HSTKBVTC- DT công trình</w:t>
      </w:r>
    </w:p>
    <w:p>
      <w:r>
        <w:t>124</w:t>
      </w:r>
    </w:p>
    <w:p>
      <w:r>
        <w:t>Xây dựng đường hành lang chân đê, chỉnh trang mái đê tuyến đê hữu Đuống, đoạn từ đình Hội Xá đến cầu Phù Đổng phường Phúc Lợi, quận Long Biên.</w:t>
      </w:r>
    </w:p>
    <w:p>
      <w:r>
        <w:t>DGT</w:t>
      </w:r>
    </w:p>
    <w:p>
      <w:r>
        <w:t>Ban QLDA ĐTXD quận Long Biên</w:t>
      </w:r>
    </w:p>
    <w:p>
      <w:r>
        <w:t>3,50</w:t>
      </w:r>
    </w:p>
    <w:p>
      <w:r>
        <w:t>Long Biên</w:t>
      </w:r>
    </w:p>
    <w:p>
      <w:r>
        <w:t>Phúc Lợi</w:t>
      </w:r>
    </w:p>
    <w:p>
      <w:r>
        <w:t>Quyết định số 2856/QĐ-UBND ngày 30/6/2020 của UBND Thành phố về việc phê duyệt dự án đầu tư; Quyết định số 981/QĐ-UBND ngày 23/3/2024 của UBND quận Long Biên về việc phê duyệt điều chỉnh dự án. Thời gian thực hiện dự án: 2019-2025</w:t>
      </w:r>
    </w:p>
    <w:p>
      <w:r>
        <w:t>125</w:t>
      </w:r>
    </w:p>
    <w:p>
      <w:r>
        <w:t>Xây dựng đường hành lang chân đê, chỉnh trang mái đê tuyến đê hữu Đuống, đoạn từ cầu Đuống đến đình Hội Xá phường Đức Giang và Giang Biên, quận Long Biên.</w:t>
      </w:r>
    </w:p>
    <w:p>
      <w:r>
        <w:t>DGT</w:t>
      </w:r>
    </w:p>
    <w:p>
      <w:r>
        <w:t>Ban QLDA ĐTXD quận Long Biên</w:t>
      </w:r>
    </w:p>
    <w:p>
      <w:r>
        <w:t>4,20</w:t>
      </w:r>
    </w:p>
    <w:p>
      <w:r>
        <w:t>Long Biên</w:t>
      </w:r>
    </w:p>
    <w:p>
      <w:r>
        <w:t>Đức Giang, Giang Biên</w:t>
      </w:r>
    </w:p>
    <w:p>
      <w:r>
        <w:t>Quyết định số 2857/QĐ-UBND ngày 30/7/2020 của UBND Thành phố về việc phê duyệt dự án đầu tư; Quyết định số 1287/QĐ-UBND ngày 12/4/2024 của UBND quận điều chỉnh dự án Thời gian thực hiện dự án: 2019-2026</w:t>
      </w:r>
    </w:p>
    <w:p>
      <w:r>
        <w:t>126</w:t>
      </w:r>
    </w:p>
    <w:p>
      <w:r>
        <w:t>Đầu tư, cải tạo nâng cấp các tuyến đường xung quanh chợ Gia Lâm</w:t>
      </w:r>
    </w:p>
    <w:p>
      <w:r>
        <w:t>DGT</w:t>
      </w:r>
    </w:p>
    <w:p>
      <w:r>
        <w:t>Ban QLDA ĐTXD quận Long Biên</w:t>
      </w:r>
    </w:p>
    <w:p>
      <w:r>
        <w:t>0,50</w:t>
      </w:r>
    </w:p>
    <w:p>
      <w:r>
        <w:t>Long Biên</w:t>
      </w:r>
    </w:p>
    <w:p>
      <w:r>
        <w:t>Ngọc Lâm</w:t>
      </w:r>
    </w:p>
    <w:p>
      <w:r>
        <w:t>Quyết định số 4100/QĐ-UBND ngày 05/10/2018 của UBND quận Long Biên về việc phê duyệt báo cáo KTKT; Quyết định 428/QĐ-UBND ngày 02/2/2024 của UBND quận Long Biên điều chỉnh thời gian 2018-2026.</w:t>
      </w:r>
    </w:p>
    <w:p>
      <w:r>
        <w:t>127</w:t>
      </w:r>
    </w:p>
    <w:p>
      <w:r>
        <w:t>Xây dựng HTKT các ô quy hoạch A.4/NO4. A8/NO1. A8/NO2. A4/P3. A4/P4. A4/HH2. A4/HH3 phường Ngọc Thụy</w:t>
      </w:r>
    </w:p>
    <w:p>
      <w:r>
        <w:t>ODT</w:t>
      </w:r>
    </w:p>
    <w:p>
      <w:r>
        <w:t>Ban QLDA ĐTXD quận Long Biên</w:t>
      </w:r>
    </w:p>
    <w:p>
      <w:r>
        <w:t>4,26</w:t>
      </w:r>
    </w:p>
    <w:p>
      <w:r>
        <w:t>Long Biên</w:t>
      </w:r>
    </w:p>
    <w:p>
      <w:r>
        <w:t>Ngọc Thụy</w:t>
      </w:r>
    </w:p>
    <w:p>
      <w:r>
        <w:t>Quyết định số 7648/QĐ-UNBD ngày 31/10/2016 của UBND quận Long Biên phê duyệt BCNCKT; Quyết định số 446/QĐ-UBND ngày 13/2/2023 của UBND quận Long Biên về việc phê duyệt điều chỉnh dự án. Thời gian thực hiện dự án: 2016-2025</w:t>
      </w:r>
    </w:p>
    <w:p>
      <w:r>
        <w:t>128</w:t>
      </w:r>
    </w:p>
    <w:p>
      <w:r>
        <w:t>Cải tạo, nâng cấp trung tâm giáo dục thường xuyên cơ sở 2, Phường Thạch Bàn</w:t>
      </w:r>
    </w:p>
    <w:p>
      <w:r>
        <w:t>DGD</w:t>
      </w:r>
    </w:p>
    <w:p>
      <w:r>
        <w:t>Ban QLDA ĐTXD quận Long Biên</w:t>
      </w:r>
    </w:p>
    <w:p>
      <w:r>
        <w:t>0,13</w:t>
      </w:r>
    </w:p>
    <w:p>
      <w:r>
        <w:t>Long Biên</w:t>
      </w:r>
    </w:p>
    <w:p>
      <w:r>
        <w:t>Thạch Bàn</w:t>
      </w:r>
    </w:p>
    <w:p>
      <w:r>
        <w:t>Quyết định số 7871/QĐ-UBND ngày 30/11/21 của UBND quận Long Biên phê duyệt BCNCKT; Quyết định số 205/QĐ-QLDAĐTXD ngày 04/7/2022 của Ban QLDAĐTXD về việc phê duyệt hồ sơ TKBVTC-DT; Thời gian thực hiện dự án: 2021-2023</w:t>
      </w:r>
    </w:p>
    <w:p>
      <w:r>
        <w:t>129</w:t>
      </w:r>
    </w:p>
    <w:p>
      <w:r>
        <w:t>Xây dựng trường THCS tại ô quy hoạch A.5/THCS phường Thượng Thanh, quận Long Biên</w:t>
      </w:r>
    </w:p>
    <w:p>
      <w:r>
        <w:t>DGD</w:t>
      </w:r>
    </w:p>
    <w:p>
      <w:r>
        <w:t>Ban QLDA ĐTXD quận Long Biên</w:t>
      </w:r>
    </w:p>
    <w:p>
      <w:r>
        <w:t>1,00</w:t>
      </w:r>
    </w:p>
    <w:p>
      <w:r>
        <w:t>Long Biên</w:t>
      </w:r>
    </w:p>
    <w:p>
      <w:r>
        <w:t>Thượng Thanh</w:t>
      </w:r>
    </w:p>
    <w:p>
      <w:r>
        <w:t>Quyết định số 3495/QĐ-UBND ngày 29/6/21 của UBND quận Long Biên phê duyệt BCNCKT; Quyết định số 598/QĐ-QLDAĐTXD ngày 09/11/2021 của Ban QLDAĐTXD về việc phê duyệt hồ sơ TKBVTC-DT; Quyết định số 116/QĐ- UBND ngày 16/1/2024 của UBND quận Long Biên về việc phê duyệt điều chỉnh dự án. Thời gian thực hiện dự án: 2021-2024</w:t>
      </w:r>
    </w:p>
    <w:p>
      <w:r>
        <w:t>130</w:t>
      </w:r>
    </w:p>
    <w:p>
      <w:r>
        <w:t>Xây dựng trường THCS tại ô quy hoạch B.1/THCS phường Thượng Thanh, quận Long Biên</w:t>
      </w:r>
    </w:p>
    <w:p>
      <w:r>
        <w:t>DGD</w:t>
      </w:r>
    </w:p>
    <w:p>
      <w:r>
        <w:t>Ban QLDA ĐTXD quận Long Biên</w:t>
      </w:r>
    </w:p>
    <w:p>
      <w:r>
        <w:t>1,20</w:t>
      </w:r>
    </w:p>
    <w:p>
      <w:r>
        <w:t>Long Biên</w:t>
      </w:r>
    </w:p>
    <w:p>
      <w:r>
        <w:t>Thượng Thanh</w:t>
      </w:r>
    </w:p>
    <w:p>
      <w:r>
        <w:t>Quyết định số 4130/QĐ-UBND ngày 28/6/2022 của UBND quận Long Biên phê duyệt BCNCKT; Quyết định số 413/QĐ-QLDAĐTXD ngày 11/11/2022 của Ban QLDAĐTXD về việc phê duyệt hồ sơ TKBVTC-DT; Thời gian thực hiện dự án: 2021-2024</w:t>
      </w:r>
    </w:p>
    <w:p>
      <w:r>
        <w:t>131</w:t>
      </w:r>
    </w:p>
    <w:p>
      <w:r>
        <w:t>Xây dựng trường mầm non tổ 8 phường Thạch Bàn tại ô QH G.6/NT4</w:t>
      </w:r>
    </w:p>
    <w:p>
      <w:r>
        <w:t>DGD</w:t>
      </w:r>
    </w:p>
    <w:p>
      <w:r>
        <w:t>Ban QLDA ĐTXD quận Long Biên</w:t>
      </w:r>
    </w:p>
    <w:p>
      <w:r>
        <w:t>0,50</w:t>
      </w:r>
    </w:p>
    <w:p>
      <w:r>
        <w:t>Long Biên</w:t>
      </w:r>
    </w:p>
    <w:p>
      <w:r>
        <w:t>Thạch Bàn</w:t>
      </w:r>
    </w:p>
    <w:p>
      <w:r>
        <w:t>Quyết định số 3096/QĐ-UBND ngày 18/6/2020 của UBND quận về việc phê duyệt dự án đầu tư; Quyết định số 5314/QĐ-UBND ngày 30/9/2020 của UBND quận về việc phê duyệt HSTKBVTC- DT công trình. Văn bản số 2550/UBND-QLDA ĐTXD ngày 24/12/2021 về điều chỉnh thời gian</w:t>
      </w:r>
    </w:p>
    <w:p>
      <w:r>
        <w:t>132</w:t>
      </w:r>
    </w:p>
    <w:p>
      <w:r>
        <w:t>Xây dựng tuyến đường theo QH dọc mương Việt Hưng - Cầu Bây từ khu đấu giá thạch bàn đến hầm chui đường vành đai 3</w:t>
      </w:r>
    </w:p>
    <w:p>
      <w:r>
        <w:t>DGT</w:t>
      </w:r>
    </w:p>
    <w:p>
      <w:r>
        <w:t>Ban QLDA ĐTXD quận Long Biên</w:t>
      </w:r>
    </w:p>
    <w:p>
      <w:r>
        <w:t>1,80</w:t>
      </w:r>
    </w:p>
    <w:p>
      <w:r>
        <w:t>Long Biên</w:t>
      </w:r>
    </w:p>
    <w:p>
      <w:r>
        <w:t>Thạch Bàn</w:t>
      </w:r>
    </w:p>
    <w:p>
      <w:r>
        <w:t>Quyết định số 6890/QĐ-UBND ngày 30/11/2020 của UBND quận Long Biên phê duyệt BCNCKT; Quyết định số 217/QĐ-QLDAĐTXD ngày 21/6/2021 của Ban QLDAĐTXD về việc phê duyệt hồ sơ TKBVTC-DT; Quyết định số 425/QĐ-UBND ngày 02/02/2024 của UBND quận Thời gian thực hiện dự án: 2021-2024</w:t>
      </w:r>
    </w:p>
    <w:p>
      <w:r>
        <w:t>133</w:t>
      </w:r>
    </w:p>
    <w:p>
      <w:r>
        <w:t>Chỉnh trang HTKT ô đất thuộc ô quy hoạch A.4/LX1, A.4/P1 phường Ngọc Thụy</w:t>
      </w:r>
    </w:p>
    <w:p>
      <w:r>
        <w:t>DGT</w:t>
      </w:r>
    </w:p>
    <w:p>
      <w:r>
        <w:t>Trung tâm PTQĐ quận Long Biên</w:t>
      </w:r>
    </w:p>
    <w:p>
      <w:r>
        <w:t>0,51</w:t>
      </w:r>
    </w:p>
    <w:p>
      <w:r>
        <w:t>Long Biên</w:t>
      </w:r>
    </w:p>
    <w:p>
      <w:r>
        <w:t>Ngọc Thụy</w:t>
      </w:r>
    </w:p>
    <w:p>
      <w:r>
        <w:t>Quyết định số 9506/QĐ-UBND ngày 31/12/2021 của UBND quận Long Biên về việc phê duyệt điều chỉnh báo cáo KTKT dự án; Kế hoạch số 85/KH-UBND ngày 30/3/2021 của UBND thành phố Hà Nội về kế hoạch đấu giá QSDĐ năm 2021 và giai đoạn 2021-2023 (Mục A STT27 PL12)</w:t>
      </w:r>
    </w:p>
    <w:p>
      <w:r>
        <w:t>134</w:t>
      </w:r>
    </w:p>
    <w:p>
      <w:r>
        <w:t>Chỉnh trang hạ tầng kỹ thuật các ô quy hoạch C.6/CC1, C.6/CC2, C.6/CC3, C.6/P1, C.6/P2 phường Giang Biên và D.2/LX1 phường Phúc Lợi, quận Long Biên, Hà Nội</w:t>
      </w:r>
    </w:p>
    <w:p>
      <w:r>
        <w:t>DGT</w:t>
      </w:r>
    </w:p>
    <w:p>
      <w:r>
        <w:t>Trung tâm PTQĐ quận Long Biên</w:t>
      </w:r>
    </w:p>
    <w:p>
      <w:r>
        <w:t>1,96</w:t>
      </w:r>
    </w:p>
    <w:p>
      <w:r>
        <w:t>Long Biên</w:t>
      </w:r>
    </w:p>
    <w:p>
      <w:r>
        <w:t>Giang Biên, Phúc Lợi</w:t>
      </w:r>
    </w:p>
    <w:p>
      <w:r>
        <w:t>Quyết định số 8125/QĐ-UBND ngày 31/12/2020 của UBND quận Long Biên về việc phê duyệt điều chỉnh dự án. Quyết định số 8124/QĐ-UBND ngày 31/12/2020 về việc phê duyệt điều chỉnh dự án Kế hoạch số 85/KH-UBND ngày 30/3/2021 của UBND thành phố Hà Nội về kế hoạch đấu giá QSDĐ năm 2021 và giai đoạn 2021-2023 (Mục A STT12\ PL12)</w:t>
      </w:r>
    </w:p>
    <w:p>
      <w:r>
        <w:t>135</w:t>
      </w:r>
    </w:p>
    <w:p>
      <w:r>
        <w:t>Giải phóng mặt bằng, chỉnh trang hạ tầng kỹ thuật tại ô quy hoạch B.5/NO3, A.5/LX4, phường Thượng Thanh</w:t>
      </w:r>
    </w:p>
    <w:p>
      <w:r>
        <w:t>ODT</w:t>
      </w:r>
    </w:p>
    <w:p>
      <w:r>
        <w:t>Trung tâm PTQĐ quận Long Biên</w:t>
      </w:r>
    </w:p>
    <w:p>
      <w:r>
        <w:t>0,25</w:t>
      </w:r>
    </w:p>
    <w:p>
      <w:r>
        <w:t>Long Biên</w:t>
      </w:r>
    </w:p>
    <w:p>
      <w:r>
        <w:t>Thượng Thanh</w:t>
      </w:r>
    </w:p>
    <w:p>
      <w:r>
        <w:t>Văn bản số 111/HĐND-TCKH ngày 16/5/2017 của  HĐND Quận phê duyệt Chủ trương đầu tư; Quyết định số 5299/QĐ-UBND ngày 25/10/2017 của UBND quận Long Biên về việc phê duyệt báo cáo KTKT dự án; Quyết định 2144/QĐ-UBND ngày 14/5/2021 của UBND thành phố Hà Nội về việc giao đất; Quyết định số 8303/QĐ-UBND ngày 10/10/2020 của UBND quận Long Biên về việc điều chỉnh bổ sung phương án đấu giá; Kế hoạch số 85/KH-UBND ngày 30/3/2021 của UBND thành phố Hà Nội về kế hoạch đấu giá QSDĐ năm 2021 và giai đoạn 2021-2023 (Mục B STT5 PL12); Quyết định số 4448/QĐ-UBND ngày 20/10/2023 của UBND quận Long Biên về việc phê duyệt phương án đấu giá QSD đất</w:t>
      </w:r>
    </w:p>
    <w:p>
      <w:r>
        <w:t>136</w:t>
      </w:r>
    </w:p>
    <w:p>
      <w:r>
        <w:t>Xây dựng HTKT các ô đất thuộc khu quy hoạch C12, C13 và các tuyến đường phụ cận phục vụ công tác đấu giá quyền sử dụng đất tại phường Phúc Đồng, Việt Hưng</w:t>
      </w:r>
    </w:p>
    <w:p>
      <w:r>
        <w:t>ODT, DGT</w:t>
      </w:r>
    </w:p>
    <w:p>
      <w:r>
        <w:t>Trung tâm PTQĐ quận Long Biên</w:t>
      </w:r>
    </w:p>
    <w:p>
      <w:r>
        <w:t>0,43</w:t>
      </w:r>
    </w:p>
    <w:p>
      <w:r>
        <w:t>Long Biên</w:t>
      </w:r>
    </w:p>
    <w:p>
      <w:r>
        <w:t>Phúc Đồng; Việt Hưng</w:t>
      </w:r>
    </w:p>
    <w:p>
      <w:r>
        <w:t>Quyết định số 5189/QĐ-UBND ngày 19/11/2020 của UBND thành phố Hà Nội v/v giao 193.711,7 m2 đất tại phường Phúc Đồng, Việt Hưng cho UBND quận Long Biên để thực hiện dự án</w:t>
      </w:r>
    </w:p>
    <w:p>
      <w:r>
        <w:t>137</w:t>
      </w:r>
    </w:p>
    <w:p>
      <w:r>
        <w:t>Đấu giá quyền sử dụng đất các ô TT1; TT2; BT2 (thuộc khu nhà ở Thạch Bàn Lakeside)</w:t>
      </w:r>
    </w:p>
    <w:p>
      <w:r>
        <w:t>ODT</w:t>
      </w:r>
    </w:p>
    <w:p>
      <w:r>
        <w:t>Trung tâm PTQĐ quận Long Biên</w:t>
      </w:r>
    </w:p>
    <w:p>
      <w:r>
        <w:t>0,08</w:t>
      </w:r>
    </w:p>
    <w:p>
      <w:r>
        <w:t>Long Biên</w:t>
      </w:r>
    </w:p>
    <w:p>
      <w:r>
        <w:t>Thạch Bàn</w:t>
      </w:r>
    </w:p>
    <w:p>
      <w:r>
        <w:t>Quyết định số 1264/QĐ-UBND ngày 27/02/2020 của UBND thành phố Hà Nội. Quyết định số 2662/QĐ-UBND ngày 02/06/2022 của UBND quận Long Biên  về việc tiếp nhận và giao nhiệm vụ tổ chức thực hiện đấu giá quyền sử dụng đất,nhà với 03 ô đất ký hiệu TT1-16; TT2-17 và BT2-28 với tổng diện tích 756m2 tại dự án Khu nhà ở Thạch bàn Lakeside, phường Thạch Bàn, quận Long Biên</w:t>
      </w:r>
    </w:p>
    <w:p>
      <w:r>
        <w:t>138</w:t>
      </w:r>
    </w:p>
    <w:p>
      <w:r>
        <w:t>Chỉnh trang HTKT ô đất thuộc ô quy hoạch A.4/CX1, A.4/CL1, A.5/LX5, A.4/P5 phường Thượng Thanh, quận Long Biên</w:t>
      </w:r>
    </w:p>
    <w:p>
      <w:r>
        <w:t>CCC</w:t>
      </w:r>
    </w:p>
    <w:p>
      <w:r>
        <w:t>Trung tâm PTQĐ quận Long Biên</w:t>
      </w:r>
    </w:p>
    <w:p>
      <w:r>
        <w:t>2,00</w:t>
      </w:r>
    </w:p>
    <w:p>
      <w:r>
        <w:t>Long Biên</w:t>
      </w:r>
    </w:p>
    <w:p>
      <w:r>
        <w:t>Thượng Thanh</w:t>
      </w:r>
    </w:p>
    <w:p>
      <w:r>
        <w:t>Quyết định số 4476/QĐ-UBND ngày 30/10/2018 của UBND quận Long Biên v/v phê duyệt  báo cáo nghiên cứu khả thi dự án dầu tư xây dựng dự án; Quyết định số 7990/QĐ-UBND ngày 10/12/2021 của UBND quận Long Biên v/v phê duyệt điều chỉnh dự án; Quyết định số 9507/QĐ- UBND  ngày 31/12/2021 về việc điều chỉnh dự án</w:t>
      </w:r>
    </w:p>
    <w:p>
      <w:r>
        <w:t>139</w:t>
      </w:r>
    </w:p>
    <w:p>
      <w:r>
        <w:t>Chỉnh trang hạ tầng kỹ thuật ô quy hoạch G.6-NO6, G.6-LX4, G.6-LX5 phường Thạch Bàn</w:t>
      </w:r>
    </w:p>
    <w:p>
      <w:r>
        <w:t>ODT</w:t>
      </w:r>
    </w:p>
    <w:p>
      <w:r>
        <w:t>Trung tâm PTQĐ quận Long Biên</w:t>
      </w:r>
    </w:p>
    <w:p>
      <w:r>
        <w:t>0,05</w:t>
      </w:r>
    </w:p>
    <w:p>
      <w:r>
        <w:t>Long Biên</w:t>
      </w:r>
    </w:p>
    <w:p>
      <w:r>
        <w:t>Thạch Bàn</w:t>
      </w:r>
    </w:p>
    <w:p>
      <w:r>
        <w:t>Quyết định số 7250/QĐ-UBND ngày 28/12/2018 của UBND quận Long Biên v/v phê duyệt điều chỉnh chủ trương đầu tư dự án; Văn bản số 1178/UBND-TTPTQĐ ngày 18/6/2020 UBND Quận xin ý kiến về việc giao đất thực hiện dự án; Quyết định số 1478/QĐ-UBND ngày 30/3/2021 về việc giao đất để thực hiện chỉnh trang hạ tầng và đấu giá. Kế hoạch số 85/KH-UBND ngày 30/3/2021 của UBND thành phố Hà Nội về kế hoạch đấu giá QSDĐ năm 2021 và giai đoạn 2021-2023 (Mục B STT3 PL12). Văn bản số 1675/UBND-TTPTQĐ ngày 23/8/2023 về việc đề nghị đính chính ký hiệu Ô quy hoạch tại Quyết định số 1478/QĐ-UBND ngày 30/3/2021 của UBND Thành phố</w:t>
      </w:r>
    </w:p>
    <w:p>
      <w:r>
        <w:t>140</w:t>
      </w:r>
    </w:p>
    <w:p>
      <w:r>
        <w:t>Chỉnh trang hạ tầng kỹ thuật các ô quy hoạch C.9/LX9. C.10/LX10. C.13/LX6. C.10/LX4. C.9/LX7 (vị trí 1). C.11/P1. C.9/LX7 (vị trí 2) phường Việt Hưng. quận Long Biên. Hà Nội</w:t>
      </w:r>
    </w:p>
    <w:p>
      <w:r>
        <w:t>ODT</w:t>
      </w:r>
    </w:p>
    <w:p>
      <w:r>
        <w:t>Trung tâm PTQĐ quận Long Biên</w:t>
      </w:r>
    </w:p>
    <w:p>
      <w:r>
        <w:t>0,31</w:t>
      </w:r>
    </w:p>
    <w:p>
      <w:r>
        <w:t>Long Biên</w:t>
      </w:r>
    </w:p>
    <w:p>
      <w:r>
        <w:t>Việt Hưng</w:t>
      </w:r>
    </w:p>
    <w:p>
      <w:r>
        <w:t>Văn bản số 114/HĐND-TCKH ngày 16/5/2017 của Hội đồng nhân dân quận phê duyệt chủ trương đầu tư; Quyết định số 8128/QĐ-UBND ngày 31/12/2020 của UBND quận Long Biên về việc phê duyệt điều chỉnh báo cáo KTKT dự án;</w:t>
      </w:r>
    </w:p>
    <w:p>
      <w:r>
        <w:t>141</w:t>
      </w:r>
    </w:p>
    <w:p>
      <w:r>
        <w:t>Ô đất LKS5-04 tổ 21 phường Thượng Thanh</w:t>
      </w:r>
    </w:p>
    <w:p>
      <w:r>
        <w:t>ODT</w:t>
      </w:r>
    </w:p>
    <w:p>
      <w:r>
        <w:t>Trung tâm PTQĐ quận Long Biên</w:t>
      </w:r>
    </w:p>
    <w:p>
      <w:r>
        <w:t>0,02</w:t>
      </w:r>
    </w:p>
    <w:p>
      <w:r>
        <w:t>Long Biên</w:t>
      </w:r>
    </w:p>
    <w:p>
      <w:r>
        <w:t>Thượng Thanh</w:t>
      </w:r>
    </w:p>
    <w:p>
      <w:r>
        <w:t>Quyết định số 3010/QĐ-UBND ngày 27/10/2008 của UBND quận Long Biên v/v phê duyệt BC KTKT công trình; QĐ 2917/QĐ-UBND ngày 26/12/2008 của UBND Thành phố v/v thu hồi 3925m2 đất tại tổ 21. 22 phường Thượng Thanh. quận Long Biên;  Quyết định số 2917/QĐ-UBND ngày 26/12/2008 của UBND thành phố Hà Nội về việc thu hồi đất, giao đất để thực hiện đấu giá Quyết định số 8300/QĐ-UBND ngày 10/10/2022 của UBND quận Long Biên về việc phê duyệt điều chỉnh bổ sung một số nội dung của bản phương án đấu giá quyền sử dụng đất đối với thửa đất LKS5-04 phường Thượng Thanh, quận Long Biên ban hành theo Quyết định số 702/QĐ- UBND ngày 09/02/2022 của UBND quận Long Biên</w:t>
      </w:r>
    </w:p>
    <w:p>
      <w:r>
        <w:t>142</w:t>
      </w:r>
    </w:p>
    <w:p>
      <w:r>
        <w:t>Chỉnh trang hạ tầng kỹ thuật ô đất thuộc ô quy hoạch C.7/LX, D.5/LX5 tại phường Phúc Lợi, quận Long Biên</w:t>
      </w:r>
    </w:p>
    <w:p>
      <w:r>
        <w:t>ODT</w:t>
      </w:r>
    </w:p>
    <w:p>
      <w:r>
        <w:t>Trung tâm PTQĐ quận Long Biên</w:t>
      </w:r>
    </w:p>
    <w:p>
      <w:r>
        <w:t>0,03</w:t>
      </w:r>
    </w:p>
    <w:p>
      <w:r>
        <w:t>Long Biên</w:t>
      </w:r>
    </w:p>
    <w:p>
      <w:r>
        <w:t>Phúc Lợi</w:t>
      </w:r>
    </w:p>
    <w:p>
      <w:r>
        <w:t>Quyết định số 4477/QĐ-UBND ngày 30/10/2018 của UBND quận Long Biên về việc phê duyệt báo cáo KTKT; Quyết định số 5814/QĐ-UBND ngày 30/09/2021 của UBNND quận Long Biên về việc phê duyệt điều chỉnh báo cáo KTKT; Quyết định số 2891/QĐ-UBND ngày 06/7/2023 của UBND quận Long Biên về việc phê duyệt phương án đấu giá quyền sử dụng đất</w:t>
      </w:r>
    </w:p>
    <w:p>
      <w:r>
        <w:t>143</w:t>
      </w:r>
    </w:p>
    <w:p>
      <w:r>
        <w:t>Chỉnh trang HTKT ô đất thuộc ô quy hoạch ký hiệu A.2/CC1, phường Thượng Thanh, quận Long Biên</w:t>
      </w:r>
    </w:p>
    <w:p>
      <w:r>
        <w:t>ODT</w:t>
      </w:r>
    </w:p>
    <w:p>
      <w:r>
        <w:t>Trung tâm PTQĐ quận Long Biên</w:t>
      </w:r>
    </w:p>
    <w:p>
      <w:r>
        <w:t>0,44</w:t>
      </w:r>
    </w:p>
    <w:p>
      <w:r>
        <w:t>Long Biên</w:t>
      </w:r>
    </w:p>
    <w:p>
      <w:r>
        <w:t>Thượng Thanh</w:t>
      </w:r>
    </w:p>
    <w:p>
      <w:r>
        <w:t>Quyết định số 1970/QĐ-UBND ngày 04/7/2019 của UBND quận Long Biên về việc phê duyệt chủ trương đầu tư dự án; Quyết định 3246/QĐ-UBND ngày 30/10/2019 về việc phê duyệt báo cáo KTKT; Kế hoạch số 85/KH-UBND ngày 30/3/2021 của UBND thành phố Hà Nội về kế hoạch đấu giá QSDĐ năm 2021 và giai đoạn 2021-2023 (Mục A STT23 PL12)</w:t>
      </w:r>
    </w:p>
    <w:p>
      <w:r>
        <w:t>144</w:t>
      </w:r>
    </w:p>
    <w:p>
      <w:r>
        <w:t>Dự án xây dựng hạ tầng kỹ thuật phục vụ đấu giá quyền sử dụng đất ở thuộc ô quy hoạch A1-4/LX2 phường Ngọc Thụy: (Thửa số 7)</w:t>
      </w:r>
    </w:p>
    <w:p>
      <w:r>
        <w:t>ODT</w:t>
      </w:r>
    </w:p>
    <w:p>
      <w:r>
        <w:t>Trung tâm PTQĐ quận Long Biên</w:t>
      </w:r>
    </w:p>
    <w:p>
      <w:r>
        <w:t>0,01</w:t>
      </w:r>
    </w:p>
    <w:p>
      <w:r>
        <w:t>Long Biên</w:t>
      </w:r>
    </w:p>
    <w:p>
      <w:r>
        <w:t>Ngọc Thụy</w:t>
      </w:r>
    </w:p>
    <w:p>
      <w:r>
        <w:t>Quyết định số 1706/QĐ-UBND ngày 21/4/2015 của UBND Thành phố Hà Nội về việc giao 2.350 m2 đất tại phường Ngọc Thụy, quận Long Biên cho UBND quận Long Biên để thực hiện dự án Quyết định số 2890/QĐ-UBND ngày 06/7/2023 của UBND quận Long Biên về việc phê duyệt phương án đấu giá quyền sử dụng đất</w:t>
      </w:r>
    </w:p>
    <w:p>
      <w:r>
        <w:t>145</w:t>
      </w:r>
    </w:p>
    <w:p>
      <w:r>
        <w:t>Chỉnh trang hạ tầng kỹ thuật ô đất thuộc ô quy hoạch G7/LX1 phụ cận tuyến đường 25m và đường hành lang chân đê Long Biên-Xuân Quan, phường Cự Khối, quận Long Biên</w:t>
      </w:r>
    </w:p>
    <w:p>
      <w:r>
        <w:t>DHT</w:t>
      </w:r>
    </w:p>
    <w:p>
      <w:r>
        <w:t>Trung tâm PTQĐ quận Long Biên</w:t>
      </w:r>
    </w:p>
    <w:p>
      <w:r>
        <w:t>0,05</w:t>
      </w:r>
    </w:p>
    <w:p>
      <w:r>
        <w:t>Long Biên</w:t>
      </w:r>
    </w:p>
    <w:p>
      <w:r>
        <w:t>Cự Khối</w:t>
      </w:r>
    </w:p>
    <w:p>
      <w:r>
        <w:t>Quyết định số 5341/QĐ-UBND ngày 26/10/2017, số 1684/QĐ-UBND ngày 26/4/2021, số 5813/QĐ-UBND ngày 30/9/2021 và số 7702/QĐ- UBND ngày 12/09/2022 về việc phê duyệt và phê duyệt điều chỉnh báo cáo kinh tế kỹ thuật</w:t>
      </w:r>
    </w:p>
    <w:p>
      <w:r>
        <w:t>146</w:t>
      </w:r>
    </w:p>
    <w:p>
      <w:r>
        <w:t>Cải tạo, nâng cấp trường THCS Thạch Bàn, phường Thạch Bàn</w:t>
      </w:r>
    </w:p>
    <w:p>
      <w:r>
        <w:t>DGD</w:t>
      </w:r>
    </w:p>
    <w:p>
      <w:r>
        <w:t>Ban QLDA ĐTXD quận Long Biên</w:t>
      </w:r>
    </w:p>
    <w:p>
      <w:r>
        <w:t>1,30</w:t>
      </w:r>
    </w:p>
    <w:p>
      <w:r>
        <w:t>Long Biên</w:t>
      </w:r>
    </w:p>
    <w:p>
      <w:r>
        <w:t>Thạch Bàn</w:t>
      </w:r>
    </w:p>
    <w:p>
      <w:r>
        <w:t>Quyết định số 6799/QĐ-UBND ngày 24/11/2020 của UBND Quận Long Biên về việc phê duyệt Dự án; Quyết định số 336/QĐ-QLDAĐTXD ngày 25/8/2021 của Ban QLDAĐTXD về việc phê duyệt hồ sơ TKBVTC-DT; Quyết định số 420/QĐ-UBND ngày 02/02/2024 của UBND quận điều chỉnh dự án Thời gian thực hiện dự án 2021-2024</w:t>
      </w:r>
    </w:p>
    <w:p>
      <w:r>
        <w:t>3</w:t>
      </w:r>
    </w:p>
    <w:p>
      <w:r>
        <w:t>Các công trình, dự án đăng ký mới</w:t>
      </w:r>
    </w:p>
    <w:p>
      <w:r>
        <w:t>147</w:t>
      </w:r>
    </w:p>
    <w:p>
      <w:r>
        <w:t>Đầu tư xây dựng bệnh viện đa khoa Long Biên tại ô quy hoạch A3/CCKO phường Ngọc Thụy, quận Long Biên, Hà Nội</w:t>
      </w:r>
    </w:p>
    <w:p>
      <w:r>
        <w:t>DYT</w:t>
      </w:r>
    </w:p>
    <w:p>
      <w:r>
        <w:t>Trung tâm PTQĐ quận Long Biên</w:t>
      </w:r>
    </w:p>
    <w:p>
      <w:r>
        <w:t>2,44</w:t>
      </w:r>
    </w:p>
    <w:p>
      <w:r>
        <w:t>Long Biên</w:t>
      </w:r>
    </w:p>
    <w:p>
      <w:r>
        <w:t>Ngọc Thuỵ</w:t>
      </w:r>
    </w:p>
    <w:p>
      <w:r>
        <w:t>Tờ trình số 129/TTr-UBND ngày 23/8/2024 của UBND quận Long Biên về việc chấp thuận chủ trương đầu tư đầu tư xây dựng dự án</w:t>
      </w:r>
    </w:p>
    <w:p>
      <w:r>
        <w:t>148</w:t>
      </w:r>
    </w:p>
    <w:p>
      <w:r>
        <w:t>Đầu tư xây dựng tổ hợp khách sạn dịch vụ thương mại và văn phòng cho thuê tại ô quy hoạch A3/CCTP3 phường Thượng Thanh, quận Long Biên, Hà Nội</w:t>
      </w:r>
    </w:p>
    <w:p>
      <w:r>
        <w:t>TMD</w:t>
      </w:r>
    </w:p>
    <w:p>
      <w:r>
        <w:t>Trung tâm PTQĐ quận Long Biên</w:t>
      </w:r>
    </w:p>
    <w:p>
      <w:r>
        <w:t>2,50</w:t>
      </w:r>
    </w:p>
    <w:p>
      <w:r>
        <w:t>Long Biên</w:t>
      </w:r>
    </w:p>
    <w:p>
      <w:r>
        <w:t>Thượng Thanh</w:t>
      </w:r>
    </w:p>
    <w:p>
      <w:r>
        <w:t>Tờ trình số 130/TTr-UBND ngày 23/8/2024 của UBND quận Long Biên về việc chấp thuận chủ trương đầu tư đầu tư xây dựng dự án</w:t>
      </w:r>
    </w:p>
    <w:p>
      <w:r>
        <w:t>149</w:t>
      </w:r>
    </w:p>
    <w:p>
      <w:r>
        <w:t>Đầu tư xây dựng công trình thương mại, dịch vụ địa phương tại ô quy hoạch A2/CC2 phường Thượng Thanh, quận Long Biên</w:t>
      </w:r>
    </w:p>
    <w:p>
      <w:r>
        <w:t>TMD</w:t>
      </w:r>
    </w:p>
    <w:p>
      <w:r>
        <w:t>Trung tâm PTQĐ quận Long Biên</w:t>
      </w:r>
    </w:p>
    <w:p>
      <w:r>
        <w:t>0,26</w:t>
      </w:r>
    </w:p>
    <w:p>
      <w:r>
        <w:t>Long Biên</w:t>
      </w:r>
    </w:p>
    <w:p>
      <w:r>
        <w:t>Thượng Thanh</w:t>
      </w:r>
    </w:p>
    <w:p>
      <w:r>
        <w:t>Tờ trình số 131/TTr-UBND ngày 23/8/2024 của UBND quận Long Biên về việc chấp thuận chủ trương đầu tư đầu tư xây dựng dự án</w:t>
      </w:r>
    </w:p>
    <w:p>
      <w:r>
        <w:t>150</w:t>
      </w:r>
    </w:p>
    <w:p>
      <w:r>
        <w:t>Xây dựng hạ tầng kỹ thuật các ô đất B.3/NO1, B.3/NO4, B.5/NO1 và các tuyến đường phụ cận có mặt cắt ngang B=13,5m; B=11,5m phục vụ đấu giá quyền sử dụng đất tại phường Thượng Thanh, quận Long Biên</w:t>
      </w:r>
    </w:p>
    <w:p>
      <w:r>
        <w:t>ODT</w:t>
      </w:r>
    </w:p>
    <w:p>
      <w:r>
        <w:t>Trung tâm PTQĐ quận Long Biên</w:t>
      </w:r>
    </w:p>
    <w:p>
      <w:r>
        <w:t>4,90</w:t>
      </w:r>
    </w:p>
    <w:p>
      <w:r>
        <w:t>Long Biên</w:t>
      </w:r>
    </w:p>
    <w:p>
      <w:r>
        <w:t>Thượng Thanh</w:t>
      </w:r>
    </w:p>
    <w:p>
      <w:r>
        <w:t>Quyết định số 4556/QĐ-UBND ngày 30/8/2024 của UBND Thành phố về việc giao đất để thực hiện Xây dựng hạ tầng kỹ thuật các ô đất B.3/NO1, B.3/NO4, B.5/NO1 và các tuyến đường phụ cận có mặt cắt ngang B=13,5m; B=11,5m phục vụ đấu giá quyền sử dụng đất tại phường Thượng Thanh, quận Long Biên</w:t>
      </w:r>
    </w:p>
    <w:p>
      <w:r>
        <w:t>151</w:t>
      </w:r>
    </w:p>
    <w:p>
      <w:r>
        <w:t>Đầu tư xây dựng nhà ở xã hội tại ô đất CT thuộc ô quy hoạch CT1 dự án xây dựng hạ tầng kỹ thuật khu đất để đấu giá quyền sử dụng đất tại phường Long Biên.</w:t>
      </w:r>
    </w:p>
    <w:p>
      <w:r>
        <w:t>ODT</w:t>
      </w:r>
    </w:p>
    <w:p>
      <w:r>
        <w:t>Trung tâm PTQĐ quận Long Biên</w:t>
      </w:r>
    </w:p>
    <w:p>
      <w:r>
        <w:t>0,47</w:t>
      </w:r>
    </w:p>
    <w:p>
      <w:r>
        <w:t>Long Biên</w:t>
      </w:r>
    </w:p>
    <w:p>
      <w:r>
        <w:t>Long Biên</w:t>
      </w:r>
    </w:p>
    <w:p>
      <w:r>
        <w:t>Tờ trình số 104/TTr-UBND ngày 12/7/2024 của UBND quận Long Biên về việc chấp thuận chủ trương đầu tư đầu tư xây dựng dự án</w:t>
      </w:r>
    </w:p>
    <w:p>
      <w:r>
        <w:t>152</w:t>
      </w:r>
    </w:p>
    <w:p>
      <w:r>
        <w:t>Dự án Sân Golf và Dịch vụ Long Biên (Hạng mục phụ trợ Khu biệt thự sinh thái cho thuê Him Lam Long Biên)</w:t>
      </w:r>
    </w:p>
    <w:p>
      <w:r>
        <w:t>TMD</w:t>
      </w:r>
    </w:p>
    <w:p>
      <w:r>
        <w:t>Công ty cổ phần Him Lam</w:t>
      </w:r>
    </w:p>
    <w:p>
      <w:r>
        <w:t>7,68</w:t>
      </w:r>
    </w:p>
    <w:p>
      <w:r>
        <w:t>Long Biên</w:t>
      </w:r>
    </w:p>
    <w:p>
      <w:r>
        <w:t>Phúc Đồng</w:t>
      </w:r>
    </w:p>
    <w:p>
      <w:r>
        <w:t>- Văn bản số 489/TTg-NN ngày 01/4/2008 của Thủ tướng Chính phủ; Giấy chứng nhận đầu tư số 01121001712  ngày  04/6/2014,  Quyết  định  số 6075/QĐ-UBND  ngày  22/11/2024  của  UBND Thành phố;</w:t>
      </w:r>
    </w:p>
    <w:p>
      <w:r>
        <w:t>- Quy định tại Khoản 4 Điều 67, khoản 5 Điều 72 Luật Đất đai 2024.</w:t>
      </w:r>
    </w:p>
    <w:p>
      <w:r>
        <w:t>Tổng</w:t>
      </w:r>
    </w:p>
    <w:p>
      <w:r>
        <w:t>651,03</w:t>
      </w:r>
    </w:p>
    <w:p>
      <w:r>
        <w:t>232,66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