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thời gian hoạt động trong đô thị đối với xe vệ sinh môi trường, xe ô tô chở vật liệu xây dựng, phế thải rời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11/2025/QĐ-UBND</w:t>
      </w:r>
    </w:p>
    <w:p>
      <w:r>
        <w:t>Hậu Giang, ngày 14 tháng 01 năm 2025</w:t>
      </w:r>
    </w:p>
    <w:p>
      <w:r>
        <w:t>QUYẾT ĐỊNH</w:t>
      </w:r>
    </w:p>
    <w:p>
      <w:r>
        <w:t>BAN HÀNH QUY ĐỊNH THỜI GIAN HOẠT ĐỘNG TRONG ĐÔ THỊ ĐỐI VỚI XE VỆ SINH MÔI TRƯỜNG, XE Ô TÔ CHỞ VẬT LIỆU XÂY DỰNG, PHẾ THẢI RỜI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Luật Đường bộ ngày 27 tháng 6 năm 2024;</w:t>
      </w:r>
    </w:p>
    <w:p>
      <w:r>
        <w:t>Căn cứ Luật Trật tự, an toàn giao thông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Căn cứ Nghị định số 158/2024/NĐ-CP ngày 18 tháng 12 năm 2024 của Chính phủ quy định về hoạt động vận tải đường bộ;</w:t>
      </w:r>
    </w:p>
    <w:p>
      <w:r>
        <w:t>Theo đề nghị của Giám đốc Sở Giao thông vận tải.</w:t>
      </w:r>
    </w:p>
    <w:p>
      <w:r>
        <w:t>QUYẾT ĐỊNH:</w:t>
      </w:r>
    </w:p>
    <w:p>
      <w:r>
        <w:t>Điều 1.  Ban hành kèm theo Quyết định này Quy định thời gian hoạt động trong đô thị đối với xe vệ sinh môi trường, xe ô tô chở vật liệu xây dựng, phế thải rời trên địa bàn tỉnh Hậu Giang .</w:t>
      </w:r>
    </w:p>
    <w:p>
      <w:r>
        <w:t>Điều 2.    Quyết định này có hiệu lực từ ngày 24 tháng 01 năm 2025.</w:t>
      </w:r>
    </w:p>
    <w:p>
      <w:r>
        <w:t>Điều 3.    Chánh Văn phòng Ủy ban nhân dân tỉnh; Giám đốc sở, Thủ trưởng các cơ quan, ban, ngành tỉnh; Chủ tịch Ủy ban nhân dân huyện, thị xã, thành phố; Chủ tịch Ủy ban nhân dân xã, phường, thị trấn và các tổ chức, cá nhân có liên quan chịu trách nhiệm thi hành Quyết định này./.</w:t>
      </w:r>
    </w:p>
    <w:p>
      <w:r>
        <w:t>Nơi nhận:</w:t>
      </w:r>
    </w:p>
    <w:p>
      <w:r>
        <w:t>- VP. Chính phủ (HN -TP. HCM);</w:t>
      </w:r>
    </w:p>
    <w:p>
      <w:r>
        <w:t>- Bộ Giao thông vận tải;</w:t>
      </w:r>
    </w:p>
    <w:p>
      <w:r>
        <w:t>- Bộ Tư pháp (Cục Kiểm tra văn bản QPPL);</w:t>
      </w:r>
    </w:p>
    <w:p>
      <w:r>
        <w:t>- TT: Tỉnh ủy, HĐND, UBND tỉnh;</w:t>
      </w:r>
    </w:p>
    <w:p>
      <w:r>
        <w:t>- Các cơ quan tham mưu, giúp việc Tỉnh ủy;</w:t>
      </w:r>
    </w:p>
    <w:p>
      <w:r>
        <w:t>- UBMTTQVN và các đoàn thể tỉnh;</w:t>
      </w:r>
    </w:p>
    <w:p>
      <w:r>
        <w:t>- VP. Đoàn ĐBQH và HĐND tỉnh;</w:t>
      </w:r>
    </w:p>
    <w:p>
      <w:r>
        <w:t>- Như Điều 3;</w:t>
      </w:r>
    </w:p>
    <w:p>
      <w:r>
        <w:t>- Cơ quan Báo, Đài tỉnh;</w:t>
      </w:r>
    </w:p>
    <w:p>
      <w:r>
        <w:t>- Công báo tỉnh;</w:t>
      </w:r>
    </w:p>
    <w:p>
      <w:r>
        <w:t>- Cổng Thông tin điện tử tỉnh;</w:t>
      </w:r>
    </w:p>
    <w:p>
      <w:r>
        <w:t>- Lưu: VT, NCTH.HP</w:t>
      </w:r>
    </w:p>
    <w:p>
      <w:r>
        <w:t>TM. ỦY BAN NHÂN DÂN</w:t>
      </w:r>
    </w:p>
    <w:p>
      <w:r>
        <w:t>KT. CHỦ TỊCH</w:t>
      </w:r>
    </w:p>
    <w:p>
      <w:r>
        <w:t>PHÓ CHỦ TỊCH</w:t>
      </w:r>
    </w:p>
    <w:p>
      <w:r>
        <w:t>Nguyễn Văn Hòa</w:t>
      </w:r>
    </w:p>
    <w:p>
      <w:r>
        <w:t>QUY ĐỊNH</w:t>
      </w:r>
    </w:p>
    <w:p>
      <w:r>
        <w:t>THỜI GIAN HOẠT ĐỘNG TRONG ĐÔ THỊ ĐỐI VỚI XE VỆ SINH MÔI TRƯỜNG, XE Ô TÔ CHỞ VẬT LIỆU XÂY DỰNG, PHẾ THẢI RỜI TRÊN ĐỊA BÀN TỈNH HẬU GIANG</w:t>
      </w:r>
    </w:p>
    <w:p>
      <w:r>
        <w:t>(Kèm theo Quyết định số: 11/2025/QĐ-UBND ngày 14 tháng 01 năm 2025 của Ủy ban nhân dân tỉnh Hậu Giang)</w:t>
      </w:r>
    </w:p>
    <w:p>
      <w:r>
        <w:t>Chương I</w:t>
      </w:r>
    </w:p>
    <w:p>
      <w:r>
        <w:t>QUY ĐỊNH CHUNG</w:t>
      </w:r>
    </w:p>
    <w:p>
      <w:r>
        <w:t>Điều 1. Phạm vi điều chỉnh</w:t>
      </w:r>
    </w:p>
    <w:p>
      <w:r>
        <w:t>Quy định này quy định về thời gian hoạt động trong đô thị đối với xe vệ sinh môi trường, xe ô tô chở vật liệu xây dựng, phế thải rời trên các tuyến đường đô thị thuộc địa bàn tỉnh Hậu Giang quy định tại khoản 4 Điều 44 Luật Trật tự, an toàn giao thông đường bộ năm 2024.</w:t>
      </w:r>
    </w:p>
    <w:p>
      <w:r>
        <w:t>Điều 2. Đối tượng áp dụng</w:t>
      </w:r>
    </w:p>
    <w:p>
      <w:r>
        <w:t>1. Áp dụng đối với cơ quan, tổ chức, cá nhân có liên quan đến hoạt động của xe vệ sinh môi trường, xe ô tô chở vật liệu xây dựng, phế thải rời trên các tuyến đường đô thị thuộc địa bàn tỉnh Hậu Giang.</w:t>
      </w:r>
    </w:p>
    <w:p>
      <w:r>
        <w:t>2. Quy định này không áp dụng các xe vệ sinh môi trường, xe ô tô chở vật liệu xây dựng, phế thải rời trong các trường hợp khẩn cấp như thiên tai, bão, lũ, phục vụ thu dọn vệ sinh đột xuất theo yêu cầu của cơ quan có thẩm quyền.</w:t>
      </w:r>
    </w:p>
    <w:p>
      <w:r>
        <w:t>Điều 3. Giải thích từ ngữ</w:t>
      </w:r>
    </w:p>
    <w:p>
      <w:r>
        <w:t>Trong Quy định này, các từ ngữ dưới đây được hiểu như sau:</w:t>
      </w:r>
    </w:p>
    <w:p>
      <w:r>
        <w:t>1. Vận chuyển vật liệu xây dựng, phế thải rời là quá trình chuyên chở từ cơ sở sản xuất, kinh doanh, dịch vụ, sinh hoạt nơi phát sinh đến nơi sử dụng, xử lý.</w:t>
      </w:r>
    </w:p>
    <w:p>
      <w:r>
        <w:t>2. Xe vệ sinh môi trường là các loại phương tiện chuyên dụng hoặc được thiết kế cải tạo để phục vụ vệ sinh môi trường như: xe chở rác, xe ép rác, xe quét đường và các loại xe tương tự.</w:t>
      </w:r>
    </w:p>
    <w:p>
      <w:r>
        <w:t>3. Xe ô tô chở vật liệu xây dựng, phế thải rời là các loại phương tiện chuyên dụng hoặc được thiết kế cải tạo để phục vụ chở vật liệu xây dựng, phế thải rời như: xi măng, sắt, thép, cát, đá, gạch, vật liệu nội thất, vật liệu ngoại thất và vật liệu nặng khác, gồm các loại xe như: xe tải tự đổ, xe tải thông thường, xe chuyên dùng trộn bê tông, xe máy kéo kéo rơ moóc chở vật liệu xây dựng và các loại xe tương tự chở vật liệu xây dựng, phế thải rời.</w:t>
      </w:r>
    </w:p>
    <w:p>
      <w:r>
        <w:t>4. Đô thị thực hiện theo quy định tại khoản 1 Điều 3 Luật Quy hoạch đô thị ngày 17 tháng 6 năm 2009.</w:t>
      </w:r>
    </w:p>
    <w:p>
      <w:r>
        <w:t>Chương II</w:t>
      </w:r>
    </w:p>
    <w:p>
      <w:r>
        <w:t>QUY ĐỊNH VỀ THỜI GIAN HOẠT ĐỘNG</w:t>
      </w:r>
    </w:p>
    <w:p>
      <w:r>
        <w:t>Điều 4. Nguyên tắc chung</w:t>
      </w:r>
    </w:p>
    <w:p>
      <w:r>
        <w:t>1. Xe vệ sinh môi trường, xe ô tô chở vật liệu xây dựng, phế thải rời phải đáp ứng các điều kiện đối với phương tiện tham gia giao thông đường bộ theo quy định của Điều 35 Luật Trật tự, an toàn giao thông đường bộ.</w:t>
      </w:r>
    </w:p>
    <w:p>
      <w:r>
        <w:t>2. Việc quy định thời gian hoạt động của xe vệ sinh môi trường, xe ô tô chở vật liệu xây dựng, phế thải rời phải bảo đảm thông suốt, trật tự, an toàn, góp phần phát triển kinh tế - xã hội và bảo vệ môi trường; phòng ngừa vi phạm pháp luật về trật tự, an toàn giao thông đường bộ, tai nạn giao thông đường bộ và ùn tắc giao thông.</w:t>
      </w:r>
    </w:p>
    <w:p>
      <w:r>
        <w:t>3. Trong quá trình tham gia giao thông, chủ phương tiện, người điều khiển xe vệ sinh môi trường, xe ô tô chở vật liệu xây dựng, phế thải rời phải tự giác, nghiêm chỉnh chấp hành pháp luật về bảo đảm trật tự, an toàn giao thông, bảo vệ môi trường và các quy định pháp luật có liên quan.</w:t>
      </w:r>
    </w:p>
    <w:p>
      <w:r>
        <w:t>Điều 5. Thời gian hoạt động của xe vệ sinh môi trường</w:t>
      </w:r>
    </w:p>
    <w:p>
      <w:r>
        <w:t>a) Đối với các tuyến đường trong đô thị Loại 2 trên địa bàn tỉnh, quy định thời gian hoạt động trong các khung giờ cụ thể:</w:t>
      </w:r>
    </w:p>
    <w:p>
      <w:r>
        <w:t>- Ban ngày: từ 07 giờ 30 phút đến từ 10 giờ 30 phút và từ 11 giờ 30 phút đến từ 16 giờ 30 phút.</w:t>
      </w:r>
    </w:p>
    <w:p>
      <w:r>
        <w:t>- Ban đêm: từ 18 giờ 00 phút đến 06 giờ 00 phút sáng ngày hôm sau.</w:t>
      </w:r>
    </w:p>
    <w:p>
      <w:r>
        <w:t>b) Đối với các tuyến đường trong đô thị còn lại trên địa bàn tỉnh, quy định thời gian hoạt động trong các khung giờ cụ thể:</w:t>
      </w:r>
    </w:p>
    <w:p>
      <w:r>
        <w:t>- Ban ngày: từ 07 giờ 30 phút đến 16 giờ 30 phút.</w:t>
      </w:r>
    </w:p>
    <w:p>
      <w:r>
        <w:t>- Ban đêm: từ 18 giờ 00 phút đến 06 giờ 00 phút sáng ngày hôm sau.</w:t>
      </w:r>
    </w:p>
    <w:p>
      <w:r>
        <w:t>Điều 6. Thời gian hoạt động của xe ô tô chở vật liệu xây dựng, phế thải rời</w:t>
      </w:r>
    </w:p>
    <w:p>
      <w:r>
        <w:t>Xe chở vật liệu xây dựng, phế thải rời: Được phép hoạt động trên các tuyến đường bộ, trừ các tuyến đường, đoạn đường có biển báo cấm hoặc hạn chế hoạt động theo giờ; tuân thủ theo phương án phân luồng, tổ chức giao thông trong đô thị; chấp hành nghiêm các quy định đảm bảo trật tự, an toàn giao thông đường bộ, không lấn chiếm vỉa hè, hành lang đường bộ làm điểm tập kết lên xuống vật liệu xây dựng, phế thải rời.</w:t>
      </w:r>
    </w:p>
    <w:p>
      <w:r>
        <w:t>Chương III</w:t>
      </w:r>
    </w:p>
    <w:p>
      <w:r>
        <w:t>TỔ CHỨC THỰC HIỆN</w:t>
      </w:r>
    </w:p>
    <w:p>
      <w:r>
        <w:t>Điều 7. Trách nhiệm của các sở, ban, ngành</w:t>
      </w:r>
    </w:p>
    <w:p>
      <w:r>
        <w:t>1. Sở Giao thông vận tải</w:t>
      </w:r>
    </w:p>
    <w:p>
      <w:r>
        <w:t>a) Phối hợp với các sở, ngành và Ủy ban nhân dân huyện, thị xã, thành phố hướng dẫn thực hiện Quy định này trên địa bàn tỉnh; thực hiện quản lý hoạt động vận tải trên địa bàn theo thẩm quyền.</w:t>
      </w:r>
    </w:p>
    <w:p>
      <w:r>
        <w:t>b) Phối hợp với Ủy ban nhân dân huyện, thị xã, thành phố rà soát, chấp thuận điều chỉnh, bổ sung hệ thống báo hiệu đường bộ trong đô thị cho phù hợp với Quy định này.</w:t>
      </w:r>
    </w:p>
    <w:p>
      <w:r>
        <w:t>c) Phối hợp với các lực lượng chức năng kiểm tra, xử lý các hành vi vi phạm của chủ xe, người điều khiển xe theo quy định của pháp luật hiện hành về xử phạt vi phạm hành chính trong lĩnh vực giao thông đường bộ.</w:t>
      </w:r>
    </w:p>
    <w:p>
      <w:r>
        <w:t>d) Theo dõi việc triển khai thực hiện Quy định này, tình hình hoạt động và những vấn đề phát sinh, vướng mắc trong quá trình thực hiện; tổng hợp, báo cáo Ủy ban nhân dân tỉnh để chỉ đạo, giải quyết kịp thời khi có yêu cầu.</w:t>
      </w:r>
    </w:p>
    <w:p>
      <w:r>
        <w:t>2. Công an tỉnh: Chỉ đạo lực lượng chức năng tổ chức tuần tra, kiểm soát, xử lý nghiêm xe vệ sinh môi trường, xe chở vật liệu xây dựng, phế thải rời vi phạm trật tự, an toàn giao thông, vệ sinh môi trường theo quy định.</w:t>
      </w:r>
    </w:p>
    <w:p>
      <w:r>
        <w:t>3. Sở Tài nguyên và Môi trường phối hợp với Ủy ban nhân dân huyện, thị xã, thành phố hướng dẫn chủ phương tiện trong quá trình hoạt động, vận chuyển của phương tiện xe vệ sinh môi trường, chở vật liệu xây dựng, phế thải rời; phối hợp với các cơ quan, lực lượng chức năng kiểm tra, xử lý hành vi vi phạm về môi trường đối với chủ phương tiện, người điều khiển phương tiện theo quy định.</w:t>
      </w:r>
    </w:p>
    <w:p>
      <w:r>
        <w:t>4. Ban Quản lý các khu công nghiệp tỉnh chủ trì, phối hợp với Sở Tài nguyên và Môi trường, các sở, ban, ngành liên quan và Ủy ban nhân dân huyện, thị xã, thành phố hướng dẫn hoạt động thu gom, vận chuyển phế thải trong các khu công nghiệp trên địa bàn tỉnh và kiểm tra, xử lý vi phạm theo quy định.</w:t>
      </w:r>
    </w:p>
    <w:p>
      <w:r>
        <w:t>5. Ban An toàn giao thông tỉnh, Sở Thông tin và Truyền thông, Đài Phát thanh và Truyền hình Hậu Giang, Báo Hậu Giang phối hợp với Ủy ban Mặt trận Tổ quốc Việt Nam tỉnh và các cơ quan, tổ chức đoàn thể trên địa bàn tỉnh tuyên truyền các quy định của pháp luật về an toàn giao thông, Luật Trật tự, an toàn giao thông đường bộ, Luật Đường bộ và Quy định này đến các tổ chức, cá nhân liên quan biết để thực hiện.</w:t>
      </w:r>
    </w:p>
    <w:p>
      <w:r>
        <w:t>Điều 8. Trách nhiệm của Ủy ban nhân dân huyện, thị xã, thành phố</w:t>
      </w:r>
    </w:p>
    <w:p>
      <w:r>
        <w:t>a) Phối hợp với Sở Giao thông vận tải, Công an tỉnh, Ban An toàn giao thông tổ chức khảo sát, rà soát xác định vị trí lắp đặt biển báo giao thông đường bộ phù hợp với quy định này.</w:t>
      </w:r>
    </w:p>
    <w:p>
      <w:r>
        <w:t>b) Tổ chức quản lý, giám sát chặt chẽ hoạt động xe vệ sinh môi trường, xe ô tô chở vật liệu xây dựng, phế thải rời trên địa bàn; tuyên truyền pháp luật về bảo đảm trật tự, an toàn giao thông, vệ sinh môi trường trong hoạt động vận tải và Quy định này cho tổ chức, cá nhân trên địa bàn để biết, thực hiện.</w:t>
      </w:r>
    </w:p>
    <w:p>
      <w:r>
        <w:t>c) Phối hợp với các sở, ngành căn cứ tình hình thực tế địa phương quy định vị trí dừng, đỗ xe, tập kết rác thải tập trung đảm bảo thuận lợi, an toàn giao thông, vệ sinh môi trường, mỹ quan đô thị.</w:t>
      </w:r>
    </w:p>
    <w:p>
      <w:r>
        <w:t>d) Chỉ đạo lực lượng chức năng theo dõi, kiểm tra hoạt động vận chuyển của xe vệ sinh môi trường, xe ô tô chở vật liệu xây dựng, phế thải rời trên địa bàn, kịp thời phát hiện, xử lý nghiêm các hành vi vi phạm tại Quy định này và các quy định pháp luật khác có liên quan.</w:t>
      </w:r>
    </w:p>
    <w:p>
      <w:r>
        <w:t>Điều 9. Trách nhiệm của chủ phương tiện, đơn vị vận tải và lái xe</w:t>
      </w:r>
    </w:p>
    <w:p>
      <w:r>
        <w:t>a) Chấp hành nghiêm các quy định của pháp luật về bảo đảm trật tự, an toàn giao thông đường bộ, bảo vệ môi trường, Quy định này và các quy định khác của pháp luật có liên quan.</w:t>
      </w:r>
    </w:p>
    <w:p>
      <w:r>
        <w:t>b) Bảo đảm điều kiện phương tiện và trang bị đầy đủ thiết bị cho xe vệ sinh môi trường, xe ô tô chở vật liệu xây dựng, phế thải rời theo quy định của của Luật Trật tự, an toàn giao thông đường bộ, Luật Bảo vệ môi trường và các quy định pháp luật khác có liên quan.</w:t>
      </w:r>
    </w:p>
    <w:p>
      <w:r>
        <w:t>c) Hoạt động xe vệ sinh môi trường, xe ô tô chở vật liệu xây dựng, phế thải rời đúng lộ trình và thời gian theo quy định; bảo đảm không làm rò rỉ, rơi vãi, phát tán gây ô nhiễm môi trường và chịu trách nhiệm khắc phục sự cố nếu xảy ra trong quá trình vận chuyển.</w:t>
      </w:r>
    </w:p>
    <w:p>
      <w:r>
        <w:t>Trường hợp các văn bản quy phạm pháp luật được dẫn chiếu tại Quy định này được sửa đổi, bổ sung hoặc thay thế thì áp dụng các văn bản sửa đổi, bổ sung hoặc thay thế.</w:t>
      </w:r>
    </w:p>
    <w:p>
      <w:r>
        <w:t>Trong quá trình triển khai tổ chức thực hiện Quy định này, nếu có khó khăn, vướng mắc cần sửa đổi, bổ sung, đề nghị các cơ quan, đơn vị, tổ chức, cá nhân phản ánh bằng văn bản về Sở Giao thông vận tải để tổng hợp, đề xuất Ủy ban nhân dân tỉnh sửa đổi, bổ sung cho phù hợp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