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cụ thể chức năng, nhiệm vụ, quyền hạn và cơ cấu tổ chức của Sở Khoa học và Công nghệ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11/2025/QĐ-UBND</w:t>
      </w:r>
    </w:p>
    <w:p>
      <w:r>
        <w:t>Hà Giang, ngày 25 tháng 02 năm 2025</w:t>
      </w:r>
    </w:p>
    <w:p>
      <w:r>
        <w:t>QUYẾT ĐỊNH</w:t>
      </w:r>
    </w:p>
    <w:p>
      <w:r>
        <w:t>QUY ĐỊNH CỤ THỂ CHỨC NĂNG, NHIỆM VỤ, QUYỀN HẠN VÀ CƠ CẤU TỔ CHỨC CỦA SỞ KHOA HỌC VÀ CÔNG NGHỆ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về sửa đổi, bổ sung một số điều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quyền hạn của cơ quan chuyên môn về khoa học và công nghệ thuộc Ủy ban nhân dân cấp tỉnh, cấp huyện;</w:t>
      </w:r>
    </w:p>
    <w:p>
      <w:r>
        <w:t>Căn cứ Thông tư số 11/2022/TT-BTTTT ngày 29 tháng 7 năm 2022 của Bộ trưởng Bộ Thông tin và Truyền thông hướng dẫn chức năng, nhiệm vụ, quyền hạn của Sở Thông tin và Truyền thông thuộc Ủy ban nhân dân cấp tỉnh, Phòng Văn hóa và Thông tin thuộc Ủy ban nhân dân cấp huyện;</w:t>
      </w:r>
    </w:p>
    <w:p>
      <w:r>
        <w:t>Theo đề nghị của Giám đốc Sở Khoa học và Công nghệ.</w:t>
      </w:r>
    </w:p>
    <w:p>
      <w:r>
        <w:t>QUYẾT ĐỊNH:</w:t>
      </w:r>
    </w:p>
    <w:p>
      <w:r>
        <w:t>Điều 1. Vị trí và chức năng</w:t>
      </w:r>
    </w:p>
    <w:p>
      <w:r>
        <w:t>1. Sở Khoa học và Công nghệ (sau đây gọi chung là Sở) là cơ quan chuyên môn thuộc Ủy ban nhân dân tỉnh Hà Giang, thực hiện chức năng tham mưu, giúp Ủy ban nhân dân tỉnh quản lý nhà nước về khoa học, công nghệ, thông tin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khoa học, công nghệ, thông tin và đổi mới sáng tạo thuộc phạm vi quản lý và các văn bản khác theo phân công của Ủy ban nhân dân tỉnh;</w:t>
      </w:r>
    </w:p>
    <w:p>
      <w:r>
        <w:t>b) Dự thảo kế hoạch phát triển về lĩnh vực khoa học, công nghệ, thông tin và đổi mới sáng tạo; dự thảo chương trình, đề án, dự án, biện pháp tổ chức thực hiện các nhiệm vụ trong lĩnh vực khoa học, công nghệ, thông tin và đổi mới sáng tạo trên địa bàn tỉnh thuộc phạm vi quản lý của Sở;</w:t>
      </w:r>
    </w:p>
    <w:p>
      <w:r>
        <w:t>c) Dự thảo Quyết định việc phân cấp, ủy quyền nhiệm vụ quản lý nhà nước trong lĩnh vực khoa học, công nghệ, thông tin, đổi mới sáng tạo cho Sở Khoa học và Công nghệ, Ủy ban nhân dân cấp huyện;</w:t>
      </w:r>
    </w:p>
    <w:p>
      <w:r>
        <w:t>d) Dự thảo Quyết định quy định cụ thể chức năng, nhiệm vụ, quyền hạn và cơ cấu tổ chức của Sở Khoa học và Công nghệ;</w:t>
      </w:r>
    </w:p>
    <w:p>
      <w:r>
        <w:t>đ) Dự thảo Quyết định thực hiện xã hội hóa các hoạt động cung ứng dịch vụ sự nghiệp công trong lĩnh vực khoa học, công nghệ, thông tin thuộc thẩm quyền của Ủy ban nhân dân tỉnh và theo phân cấp của cơ quan nhà nước cấp trên.</w:t>
      </w:r>
    </w:p>
    <w:p>
      <w:r>
        <w:t>e) Dự thảo Quyết định thành lập và quy định về tổ chức và hoạt động của Quỹ phát triển khoa học và công nghệ của địa phương theo quy định của pháp luật (nếu có).</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thông tin và đổi mới sáng tạo sau khi được ban hành, phê duyệt; thông tin, tuyên truyền, hướng dẫn, phổ biến, giáo dục, theo dõi thi hành pháp luật về khoa học, công nghệ, thông tin của địa phương; hướng dẫn các Sở, ban, ngành, Ủy ban nhân dân cấp huyện, tổ chức khoa học, công nghệ, thông tin của địa phương về quản lý khoa học, công nghệ, thông tin.</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thông tin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thông tin và đổi mới sáng tạo của tỉnh theo quy định của Luật Ngân sách Nhà nước và Luật Khoa học và Công nghệ, các Luật khác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thông tin điện tử</w:t>
      </w:r>
    </w:p>
    <w:p>
      <w:r>
        <w:t>a)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b)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c)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14. Về quảng cáo</w:t>
      </w:r>
    </w:p>
    <w:p>
      <w:r>
        <w:t>a) Hướng dẫn việc thực hiện quảng cáo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các sản phẩm, dịch vụ bưu chính, viễn thông, công nghệ thông tin trên địa bàn theo thẩm quyền.</w:t>
      </w:r>
    </w:p>
    <w:p>
      <w:r>
        <w:t>15.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16.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17.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18.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19. Về chuyển đổi số, ứng dụng công nghệ thông tin, giao dịch điện tử, phát triển chính quyền điện tử, chính quyền số, kinh tế số và xã hội số</w:t>
      </w:r>
    </w:p>
    <w:p>
      <w:r>
        <w:t>a)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sổ,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20. Phối hợp   tổ chức thực hiện các quy định của pháp luật về sở hữu trí tuệ đối với sản phẩm và dịch vụ công nghệ thông tin và truyền thông, đối tượng quyền sở hữu công nghiệp lĩnh vực về công nghệ thông tin trên địa bàn.</w:t>
      </w:r>
    </w:p>
    <w:p>
      <w:r>
        <w:t>21. Về dịch vụ sự nghiệp công</w:t>
      </w:r>
    </w:p>
    <w:p>
      <w:r>
        <w:t>a) Hướng dẫn các tổ chức sự nghiệp thực hiện dịch vụ sự nghiệp công trong lĩnh vực khoa học, công nghệ, thông tin trên địa bàn;</w:t>
      </w:r>
    </w:p>
    <w:p>
      <w:r>
        <w:t>b) Tổ chức thực hiện các quy trình, thủ tục, định mức kinh tế - kỹ thuật đối với các hoạt động cung ứng dịch vụ sự nghiệp công thuộc lĩnh vực khoa học, công nghệ thông tin;</w:t>
      </w:r>
    </w:p>
    <w:p>
      <w:r>
        <w:t>c) Hướng dẫn, tạo điều kiện hỗ trợ cho các tổ chức thực hiện dịch vụ sự nghiệp công về khoa học, công nghệ, thông tin theo quy định của pháp luật.</w:t>
      </w:r>
    </w:p>
    <w:p>
      <w:r>
        <w:t>22. Tham mưu cho Ủy ban nhân dân tỉnh quản lý đối với các doanh nghiệp, tổ chức kinh tế tập thể, kinh tế tư nhân, các hội và các tổ chức phi chính phủ hoạt động trong lĩnh vực khoa học, công nghệ, thông tin trên địa bàn tỉnh theo quy định của pháp luật.</w:t>
      </w:r>
    </w:p>
    <w:p>
      <w:r>
        <w:t>23. Thực hiện hợp tác quốc tế về khoa học, công nghệ, thông tin theo quy định của pháp luật và theo phân công, phân cấp hoặc ủy quyền của Ủy ban nhân dân tỉnh và của cơ quan nhà nước cấp trên.</w:t>
      </w:r>
    </w:p>
    <w:p>
      <w:r>
        <w:t>24. Thực hiện công tác thanh tra, kiểm tra, giải quyết khiếu nại, tố cáo trong lĩnh vực khoa học, công nghệ, thông tin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theo quy định của pháp luật.</w:t>
      </w:r>
    </w:p>
    <w:p>
      <w:r>
        <w:t>25. Quy định cụ thể chức năng, nhiệm vụ, quyền hạn của các phòng chuyên môn, nghiệp vụ, văn phòng (nếu có), thanh tra (nếu có) trực thuộc Sở và các phòng chuyên môn, nghiệp vụ trực thuộc đơn vị sự nghiệp thuộc Sở theo hướng dẫn của Bộ Khoa học và Công nghệ và quy định của Ủy ban nhân dân tỉnh.</w:t>
      </w:r>
    </w:p>
    <w:p>
      <w:r>
        <w:t>26.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27.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Khoa học và Công nghệ tại địa phương.</w:t>
      </w:r>
    </w:p>
    <w:p>
      <w:r>
        <w:t>28. Hướng dẫn, bồi dưỡng chuyên môn, nghiệp vụ các lĩnh vực về khoa học, công nghệ đối với Phòng Văn hóa, Khoa học và Thông tin thuộc Ủy ban nhân dân cấp huyện và chức danh chuyên môn thuộc Ủy ban nhân dân xã, phường, thị trấn.</w:t>
      </w:r>
    </w:p>
    <w:p>
      <w:r>
        <w:t>29. Báo cáo Ủy ban nhân dân tỉnh trình Hội đồng nhân dân cấp tỉnh ban hành, sửa đổi, bổ sung danh mục dịch vụ sự nghiệp công sử dụng ngân sách địa phương trong lĩnh vực khoa học và công nghệ;</w:t>
      </w:r>
    </w:p>
    <w:p>
      <w:r>
        <w:t>30. Trình Ủy ban nhân dân tỉnh ban hành tiêu chí, tiêu chuẩn chất lượng dịch vụ sự nghiệp công sử dụng ngân sách nhà nước trong lĩnh vực khoa học, công nghệ thuộc phạm vi quản lý của địa phương;</w:t>
      </w:r>
    </w:p>
    <w:p>
      <w:r>
        <w:t>31. Trình Ủy ban nhân dân tỉnh ban hành cơ chế giám sát, đánh giá, kiểm định chất lượng và quy chế kiểm tra, nghiệm thu dịch vụ sự nghiệp công sử dụng ngân sách nhà nước trong lĩnh vực khoa học, công nghệ thuộc phạm vi quản lý của địa phương.</w:t>
      </w:r>
    </w:p>
    <w:p>
      <w:r>
        <w:t>32.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33. Thực hiện nhiệm vụ quản lý nhà nước đối với các dự án đầu tư chuyên ngành về khoa học, công nghệ, thông tin và truyền thông ở địa phương theo các quy định của pháp luật về đầu tư, xây dựng và theo phân công, phân cấp của Ủy ban nhân dân tỉnh.</w:t>
      </w:r>
    </w:p>
    <w:p>
      <w:r>
        <w:t>34.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35. Tổ chức triển khai các hoạt động nâng cao nhận thức, phổ cập kỹ năng, đào tạo, bồi dưỡng, phát triển nguồn nhân lực thuộc các lĩnh vực quản lý ở địa phương.</w:t>
      </w:r>
    </w:p>
    <w:p>
      <w:r>
        <w:t>36. Thực hiện công tác thi đua, khen thưởng thuộc lĩnh vực được giao quản lý theo quy định của pháp luật về thi đua, khen thưởng.</w:t>
      </w:r>
    </w:p>
    <w:p>
      <w:r>
        <w:t>37.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khoa học, công nghệ, thông tin và phục vụ sự chỉ đạo điều hành của Ủy ban nhân dân tỉnh.</w:t>
      </w:r>
    </w:p>
    <w:p>
      <w:r>
        <w:t>38. Triển khai thực hiện chương trình cải cách hành chính của Sở theo mục tiêu và chương trình cải cách hành chính của Ủy ban nhân dân tỉnh.</w:t>
      </w:r>
    </w:p>
    <w:p>
      <w:r>
        <w:t>39.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thông tin theo hướng dẫn của Bộ Khoa học và Công nghệ.</w:t>
      </w:r>
    </w:p>
    <w:p>
      <w:r>
        <w:t>40. Quản lý và chịu trách nhiệm về tài chính, tài sản được giao và tổ chức thực hiện ngân sách được phân bổ theo quy định của pháp luật và phân cấp của Ủy ban nhân dân tỉnh.</w:t>
      </w:r>
    </w:p>
    <w:p>
      <w:r>
        <w:t>41. Thực hiện các nhiệm vụ khác do Ủy ban nhân dân tỉnh, Chủ tịch Ủy ban nhân dân tỉnh giao và theo quy định của pháp luật.</w:t>
      </w:r>
    </w:p>
    <w:p>
      <w:r>
        <w:t>Điều 3. Cơ cấu tổ chức</w:t>
      </w:r>
    </w:p>
    <w:p>
      <w:r>
        <w:t>1. Các tổ chức hành chính</w:t>
      </w:r>
    </w:p>
    <w:p>
      <w:r>
        <w:t>a) Phòng chuyên môn, nghiệp vụ, gồm:</w:t>
      </w:r>
    </w:p>
    <w:p>
      <w:r>
        <w:t>- Phòng Khoa học;</w:t>
      </w:r>
    </w:p>
    <w:p>
      <w:r>
        <w:t>- Phòng Công nghệ Chuyên ngành;</w:t>
      </w:r>
    </w:p>
    <w:p>
      <w:r>
        <w:t>- Phòng Chuyển đổi số;</w:t>
      </w:r>
    </w:p>
    <w:p>
      <w:r>
        <w:t>- Phòng Tiêu chuẩn Đo lường Chất lượng.</w:t>
      </w:r>
    </w:p>
    <w:p>
      <w:r>
        <w:t>b) Văn phòng Sở.</w:t>
      </w:r>
    </w:p>
    <w:p>
      <w:r>
        <w:t>c) Thanh tra Sở.</w:t>
      </w:r>
    </w:p>
    <w:p>
      <w:r>
        <w:t>2. Đơn vị sự nghiệp công lập: Được thành lập, tổ chức lại, giải thể theo quy định của pháp luật.</w:t>
      </w:r>
    </w:p>
    <w:p>
      <w:r>
        <w:t>3. Người đứng đầu, cấp phó của người đứng đầu Sở Khoa học và Công nghệ: Sở Khoa học và Công nghệ có Giám đốc và không quá 03 Phó Giám đốc.</w:t>
      </w:r>
    </w:p>
    <w:p>
      <w:r>
        <w:t>Điều 4. Hiệu lực thi hành</w:t>
      </w:r>
    </w:p>
    <w:p>
      <w:r>
        <w:t>Quyết định này có hiệu lực kể từ ngày 25 tháng 02 năm 2025 và thay thế Quyết định số 17/2021/QĐ-UBND ngày 12 tháng 8 năm 2021 của Ủy ban nhân dân tỉnh quy định cụ thể chức năng, nhiệm vụ, quyền hạn và cơ cấu tổ chức của Sở Khoa học và Công nghệ tỉnh Hà Giang và Quyết định số 01/2023/QĐ-UBND ngày 17 tháng 02 năm 2023 của Ủy ban nhân dân tỉnh quy định cụ thể chức năng, nhiệm vụ, quyền hạn và cơ cấu tổ chức của Sở Thông tin và Truyền thông tỉnh Hà Giang.</w:t>
      </w:r>
    </w:p>
    <w:p>
      <w:r>
        <w:t>Điều 5. Tổ chức thực hiện</w:t>
      </w:r>
    </w:p>
    <w:p>
      <w:r>
        <w:t>Chánh Văn phòng Ủy ban nhân dân tỉnh; Giám đốc Sở Khoa học và Công nghệ, Giám đốc Sở Nội vụ;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Khoa học và Công nghệ;</w:t>
      </w:r>
    </w:p>
    <w:p>
      <w:r>
        <w:t>- Bộ Nội vụ;</w:t>
      </w:r>
    </w:p>
    <w:p>
      <w:r>
        <w:t>- Cục Kiểm tra văn bản QPPL - Bộ Tư pháp;</w:t>
      </w:r>
    </w:p>
    <w:p>
      <w:r>
        <w:t>- Thường trực: Tỉnh ủy, HĐND tỉnh;</w:t>
      </w:r>
    </w:p>
    <w:p>
      <w:r>
        <w:t>- Chủ tịch, các Phó Chủ tịch UBND tỉnh;</w:t>
      </w:r>
    </w:p>
    <w:p>
      <w:r>
        <w:t>- Văn phòng: Tỉnh ủy, Đoàn ĐBQH&amp;HĐND tỉnh;</w:t>
      </w:r>
    </w:p>
    <w:p>
      <w:r>
        <w:t>- Các Ban xây dựng Đảng Tỉnh ủy;</w:t>
      </w:r>
    </w:p>
    <w:p>
      <w:r>
        <w:t>- Văn phòng UBND tỉnh; LĐVP, CV NCTH, Trung tâm TT-CB, Cổng TTĐT tỉnh;</w:t>
      </w:r>
    </w:p>
    <w:p>
      <w:r>
        <w:t>- Các Sở, ngành, đơn vị thuộc UBND tỉnh;</w:t>
      </w:r>
    </w:p>
    <w:p>
      <w:r>
        <w:t>- Công an tỉnh;</w:t>
      </w:r>
    </w:p>
    <w:p>
      <w:r>
        <w:t>- Sở Tư pháp;</w:t>
      </w:r>
    </w:p>
    <w:p>
      <w:r>
        <w:t>- Các cơ quan Trung ương trên địa bàn tỉnh;</w:t>
      </w:r>
    </w:p>
    <w:p>
      <w:r>
        <w:t>- UBND các huyện, thành phố;</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