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thời hạn gửi báo cáo quyết toán ngân sách của các đơn vị dự toán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11/2024/QĐ-UBND</w:t>
      </w:r>
    </w:p>
    <w:p>
      <w:r>
        <w:t>Hải Phòng, ngày 12 tháng 7 năm 2024</w:t>
      </w:r>
    </w:p>
    <w:p>
      <w:r>
        <w:t>QUYẾT ĐỊNH</w:t>
      </w:r>
    </w:p>
    <w:p>
      <w:r>
        <w:t>QUY ĐỊNH THỜI HẠN GỬI BÁO CÁO QUYẾT TOÁN NGÂN SÁCH CỦA CÁC ĐƠN VỊ DỰ TOÁN TRÊN ĐỊA BÀN THÀNH PHỐ HẢI PHÒNG</w:t>
      </w:r>
    </w:p>
    <w:p>
      <w:r>
        <w:t>ỦY BAN NHÂN DÂN THÀNH PHỐ HẢI PHÒNG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Ngân sách nhà nước ngày 25/6/2015;</w:t>
      </w:r>
    </w:p>
    <w:p>
      <w:r>
        <w:t>Căn cứ Nghị định 163/2016/NĐ-CP ngày 21/12/2016 của Chính phủ quy định chi tiết thi hành một số điều của Luật Ngân sách nhà nước;</w:t>
      </w:r>
    </w:p>
    <w:p>
      <w:r>
        <w:t>Căn cứ Thông tư số 137/2017/TT-BTC ngày 25/12/2017 của Bộ trưởng Bộ Tài chính quy định xét duyệt, thẩm định, thông báo và tổng hợp quyết toán năm;</w:t>
      </w:r>
    </w:p>
    <w:p>
      <w:r>
        <w:t>Theo đề nghị của Giám đốc Sở Tài chính tại Tờ trình số 83/TTr-STC ngày 02/7/2024.</w:t>
      </w:r>
    </w:p>
    <w:p>
      <w:r>
        <w:t>QUYẾT ĐỊNH:</w:t>
      </w:r>
    </w:p>
    <w:p>
      <w:r>
        <w:t>Điều 1. Phạm vi điều chỉnh và đối tượng áp dụng</w:t>
      </w:r>
    </w:p>
    <w:p>
      <w:r>
        <w:t>1. Phạm vi điều chỉnh.</w:t>
      </w:r>
    </w:p>
    <w:p>
      <w:r>
        <w:t>Quyết định này quy định thời hạn gửi báo cáo quyết toán ngân sách của các đơn vị dự toán trên địa bàn thành phố Hải Phòng.</w:t>
      </w:r>
    </w:p>
    <w:p>
      <w:r>
        <w:t>2. Đối tượng áp dụng.</w:t>
      </w:r>
    </w:p>
    <w:p>
      <w:r>
        <w:t>a) Các đơn vị dự toán ngân sách được Ủy ban nhân dân thành phố, Ủy ban nhân dân các quận, huyện giao dự toán ngân sách (đơn vị dự toán cấp I).</w:t>
      </w:r>
    </w:p>
    <w:p>
      <w:r>
        <w:t>b) Các đơn vị sử dụng ngân sách trực thuộc đơn vị dự toán cấp I.</w:t>
      </w:r>
    </w:p>
    <w:p>
      <w:r>
        <w:t>c) Sở Tài chính, phòng Tài chính - Kế hoạch các quận, huyện và các tổ chức, cá nhân khác có liên quan đến ngân sách nhà nước.</w:t>
      </w:r>
    </w:p>
    <w:p>
      <w:r>
        <w:t>Điều 2. Thời hạn gửi báo cáo quyết toán ngân sách của các đơn vị dự toán</w:t>
      </w:r>
    </w:p>
    <w:p>
      <w:r>
        <w:t>1. Đối với đơn vị dự toán cấp I.</w:t>
      </w:r>
    </w:p>
    <w:p>
      <w:r>
        <w:t>a) Đơn vị dự toán ngân sách cấp tỉnh gửi báo cáo quyết toán về Sở Tài chính trước ngày 31 tháng 3 năm sau.</w:t>
      </w:r>
    </w:p>
    <w:p>
      <w:r>
        <w:t>b) Đơn vị dự toán ngân sách cấp huyện gửi báo cáo quyết toán về phòng Tài chính - Kế hoạch cấp huyện trước ngày 31 tháng 3 năm sau.</w:t>
      </w:r>
    </w:p>
    <w:p>
      <w:r>
        <w:t>2. Đối với đơn vị dự toán trực thuộc.</w:t>
      </w:r>
    </w:p>
    <w:p>
      <w:r>
        <w:t>Đơn vị dự toán cấp I có đơn vị dự toán trực thuộc quy định thời gian gửi báo cáo quyết toán đối với đơn vị dự toán trực thuộc theo quy định tại khoản 1 Điều 4 Thông tư số 137/2017/TT-BTC ngày 25/12/2017 của Bộ Tài chính, nhưng phải đảm bảo thời gian đủ để đơn vị dự toán cấp I xét duyệt, thẩm định; đồng thời, tổng hợp để gửi báo cáo quyết toán về cơ quan tài chính theo đúng thời hạn quy định tại Khoản 1 Điều này.</w:t>
      </w:r>
    </w:p>
    <w:p>
      <w:r>
        <w:t>3. Đối với các đơn vị khác có sử dụng ngân sách nhà nước: Thời hạn gửi báo cáo quyết toán cho cơ quan tài chính trước ngày 31 tháng 3 năm sau.</w:t>
      </w:r>
    </w:p>
    <w:p>
      <w:r>
        <w:t>Điều 3. Hiệu lực thi hành</w:t>
      </w:r>
    </w:p>
    <w:p>
      <w:r>
        <w:t>1. Quyết định này có hiệu lực thi hành kể từ ngày 25 tháng 7 năm 2024.</w:t>
      </w:r>
    </w:p>
    <w:p>
      <w:r>
        <w:t>2. Trường hợp các quy định dẫn chiếu tại Quyết định này được sửa đổi, bổ sung hoặc thay thế thì thực hiện theo quy định mới sửa đổi, bổ sung hoặc thay thế tương ứng.</w:t>
      </w:r>
    </w:p>
    <w:p>
      <w:r>
        <w:t>Điều 4.    Chánh Văn phòng Ủy ban nhân dân thành phố, Thủ trưởng các Sở, ban, ngành, Giám đốc Kho bạc nhà nước các cấp, Chủ tịch Ủy ban nhân dân cấp huyện, Chủ tịch Ủy ban nhân dân cấp xã và Thủ trưởng các cơ quan, đơn vị, tổ chức có liên quan căn cứ Quyết định thi hành./.</w:t>
      </w:r>
    </w:p>
    <w:p>
      <w:r>
        <w:t>Nơi nhận:</w:t>
      </w:r>
    </w:p>
    <w:p>
      <w:r>
        <w:t>- Chính phủ;</w:t>
      </w:r>
    </w:p>
    <w:p>
      <w:r>
        <w:t>- Vụ Pháp chế - Bộ Tài chính;</w:t>
      </w:r>
    </w:p>
    <w:p>
      <w:r>
        <w:t>- Cục Kiểm tra văn bản QPPL - Bộ Tư pháp;</w:t>
      </w:r>
    </w:p>
    <w:p>
      <w:r>
        <w:t>- TTTU, TTHĐND thành phố;</w:t>
      </w:r>
    </w:p>
    <w:p>
      <w:r>
        <w:t>- Đoàn ĐBQH thành phố;</w:t>
      </w:r>
    </w:p>
    <w:p>
      <w:r>
        <w:t>- CT, các PCT UBND TP;</w:t>
      </w:r>
    </w:p>
    <w:p>
      <w:r>
        <w:t>- Như Điều 4;</w:t>
      </w:r>
    </w:p>
    <w:p>
      <w:r>
        <w:t>- Sở Tư pháp;</w:t>
      </w:r>
    </w:p>
    <w:p>
      <w:r>
        <w:t>- Các Sở, ban, ngành, Đoàn thể;</w:t>
      </w:r>
    </w:p>
    <w:p>
      <w:r>
        <w:t>- UBND các quận, huyện;</w:t>
      </w:r>
    </w:p>
    <w:p>
      <w:r>
        <w:t>- CVP, các PCVP UBND TP;</w:t>
      </w:r>
    </w:p>
    <w:p>
      <w:r>
        <w:t>- Cổng Thông tin điện tử thành phố;</w:t>
      </w:r>
    </w:p>
    <w:p>
      <w:r>
        <w:t>- Báo HP, Đài PT&amp;THHP;</w:t>
      </w:r>
    </w:p>
    <w:p>
      <w:r>
        <w:t>- Các phòng: TCNS, KSTTHC, NC&amp;KTGS;</w:t>
      </w:r>
    </w:p>
    <w:p>
      <w:r>
        <w:t>- Lưu: VT, TC2.</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