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Quyết định 72/2023/QĐ-UBND quy định về quản lý trật tự xây dựng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11/2024/QĐ-UBND</w:t>
      </w:r>
    </w:p>
    <w:p>
      <w:r>
        <w:t>Ninh Thuận, ngày 28 tháng 02 năm 2024</w:t>
      </w:r>
    </w:p>
    <w:p>
      <w:r>
        <w:t>QUYẾT ĐỊNH</w:t>
      </w:r>
    </w:p>
    <w:p>
      <w:r>
        <w:t>BÃI BỎ QUYẾT ĐỊNH SỐ 72/2023/QĐ-UBND NGÀY 12 THÁNG 10 NĂM 2023 CỦA ỦY BAN NHÂN DÂN TỈNH NINH THUẬN BAN HÀNH QUY ĐỊNH QUẢN LÝ TRẬT TỰ XÂY DỰNG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15/2021/NĐ-CP ngày 03 tháng 3 năm 2021 của Chính phủ quy định chi tiết một số nội dung về quản lý dự án đầu tư xây dựng;</w:t>
      </w:r>
    </w:p>
    <w:p>
      <w:r>
        <w:t>Thực hiện Kết luận số 6548/KL-ĐKTLN ngày 29 tháng 12 năm 2023 của Đoàn kiểm tra liên ngành Bộ Tư pháp kiểm tra công tác kiểm tra, rà soát, hệ thống hóa văn bản quy phạm pháp luật tại tỉnh Ninh Thuận;</w:t>
      </w:r>
    </w:p>
    <w:p>
      <w:r>
        <w:t>Thực hiện Kết luận số 87/KL-KTrVB ngày 29 tháng 12 năm 2023 của Cục Kiểm tra văn bản Quy phạm pháp luật về kết luận kiểm tra Quyết định số 72/2023/QĐ-UBND ngày 12/10/2023 của Ủy ban nhân dân tỉnh Ninh Thuận ban hành Quy định quản lý trật tự xây dựng trên địa bàn tỉnh Ninh Thuận;</w:t>
      </w:r>
    </w:p>
    <w:p>
      <w:r>
        <w:t>Theo đề nghị của Giám đốc Sở Xây dựng tại Tờ trình số 525/TTr-SXD ngày 20 tháng 02 năm 2024 và ý kiến thẩm định của Sở tư pháp tại Báo cáo kết quả thẩm định số 418/BC-STP ngày 06 tháng 02 năm 2024.</w:t>
      </w:r>
    </w:p>
    <w:p>
      <w:r>
        <w:t>QUYẾT ĐỊNH:</w:t>
      </w:r>
    </w:p>
    <w:p>
      <w:r>
        <w:t>Điều 1.  Bãi bỏ toàn bộ Quyết định số 72/2023/QĐ-UBND ngày 12 tháng 10 năm 2023 của Ủy ban nhân dân tỉnh ban hành Quy định quản lý trật tự xây dựng trên địa bàn tỉnh Ninh Thuận.</w:t>
      </w:r>
    </w:p>
    <w:p>
      <w:r>
        <w:t>Điều 2. Điều khoản thi hành</w:t>
      </w:r>
    </w:p>
    <w:p>
      <w:r>
        <w:t>Quyết định này có hiệu lực kể từ ngày ký ban hành.</w:t>
      </w:r>
    </w:p>
    <w:p>
      <w:r>
        <w:t>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Vụ Pháp chế, Bộ Xây dựng;</w:t>
      </w:r>
    </w:p>
    <w:p>
      <w:r>
        <w:t>- Cục Kiểm tra văn bản QPPL (Bộ Tư pháp);</w:t>
      </w:r>
    </w:p>
    <w:p>
      <w:r>
        <w:t>- Đoàn Đại biểu Quốc hội tỉnh;</w:t>
      </w:r>
    </w:p>
    <w:p>
      <w:r>
        <w:t>- TT. Tỉnh ủy, TT. HĐND tỉnh;</w:t>
      </w:r>
    </w:p>
    <w:p>
      <w:r>
        <w:t>- UBMTTQVN và các tổ chức chính trị-xã hội tỉnh;</w:t>
      </w:r>
    </w:p>
    <w:p>
      <w:r>
        <w:t>- CT và các PCT UBND tỉnh;</w:t>
      </w:r>
    </w:p>
    <w:p>
      <w:r>
        <w:t>- TT. HĐND các huyện, thành phố;</w:t>
      </w:r>
    </w:p>
    <w:p>
      <w:r>
        <w:t>- Đài PTTH tỉnh, Báo Ninh Thuận;</w:t>
      </w:r>
    </w:p>
    <w:p>
      <w:r>
        <w:t>- Cổng Thông tin điện tử tỉnh;</w:t>
      </w:r>
    </w:p>
    <w:p>
      <w:r>
        <w:t>- Công báo tỉnh;</w:t>
      </w:r>
    </w:p>
    <w:p>
      <w:r>
        <w:t>- VPUB: LĐ, KTTH, BTCD;</w:t>
      </w:r>
    </w:p>
    <w:p>
      <w:r>
        <w:t>- Lưu: VT.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