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về quy định chức năng, nhiệm vụ, quyền hạn và cơ cấu tổ chức của Sở Thông tin và Truyền thông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11/2023/QĐ-UBND</w:t>
      </w:r>
    </w:p>
    <w:p>
      <w:r>
        <w:t>Phú Thọ, ngày 20 tháng 6 năm 2023</w:t>
      </w:r>
    </w:p>
    <w:p>
      <w:r>
        <w:t>QUYẾT ĐỊNH</w:t>
      </w:r>
    </w:p>
    <w:p>
      <w:r>
        <w:t>QUY ĐỊNH CHỨC NĂNG, NHIỆM VỤ, QUYỀN HẠN VÀ CƠ CẤU TỔ CHỨC CỦA SỞ THÔNG TIN VÀ TRUYỀN THÔNG TỈNH PHÚ THỌ</w:t>
      </w:r>
    </w:p>
    <w:p>
      <w:r>
        <w:t>ỦY BAN NHÂN DÂN TỈNH PHÚ THỌ</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và Giám đốc Sở Nội vụ.</w:t>
      </w:r>
    </w:p>
    <w:p>
      <w:r>
        <w:t>QUYẾT ĐỊNH:</w:t>
      </w:r>
    </w:p>
    <w:p>
      <w:r>
        <w:t>Điều 1. Vị trí và chức năng</w:t>
      </w:r>
    </w:p>
    <w:p>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Nhiệm vụ và quyền hạn</w:t>
      </w:r>
    </w:p>
    <w:p>
      <w:r>
        <w:t>1. Trình Ủy ban nhân dân tỉnh</w:t>
      </w:r>
    </w:p>
    <w:p>
      <w:r>
        <w:t>a) Dự thảo quyết định liên quan đến lĩnh vực thông tin và truyền thông,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Thông tin và Truyền thông, Ủy ban nhân dân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địa phương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tỉnh Phú Thọ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tại tỉnh Phú Thọ khi có quyết định của cơ quan, tổ chức có thẩm quyền theo quy định.</w:t>
      </w:r>
    </w:p>
    <w:p>
      <w:r>
        <w:t>6. Về thông tin đối ngoại</w:t>
      </w:r>
    </w:p>
    <w:p>
      <w:r>
        <w:t>a) Xây dựng quy chế, quy định về hoạt động thông tin đối ngoại ở tỉnh Phú Thọ;</w:t>
      </w:r>
    </w:p>
    <w:p>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
        <w:t>d) Trình Ủy ban nhân dân tỉnh phê duyệt chấp thuận trang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tỉnh.</w:t>
      </w:r>
    </w:p>
    <w:p>
      <w:r>
        <w:t>7. Về thông tin cơ sở và hoạt động truyền thanh - truyền hình cấp huyện</w:t>
      </w:r>
    </w:p>
    <w:p>
      <w:r>
        <w:t>a) Xây dựng và tổ chức quản lý hệ thống thông tin cơ sở và truyền thanh - truyền hình cấp huyện tại địa phương;</w:t>
      </w:r>
    </w:p>
    <w:p>
      <w:r>
        <w:t>b) Xây dựng, quản lý, vận hành hệ thống thông tin nguồn thông tin cơ sở của tỉnh Phú Thọ;</w:t>
      </w:r>
    </w:p>
    <w:p>
      <w:r>
        <w:t>c) Tổ chức cung cấp thông tin; quản lý nội dung thông tin cơ sở trên địa bàn tỉnh.</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tỉnh Phú Thọ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tỉnh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tỉnh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tỉnh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tỉnh Phú Thọ.</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tỉnh Phú Thọ;</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tỉnh,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của tỉnh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tỉnh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địa phương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tỉnh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tỉnh; hướng dẫn, phổ cập công cụ và kỹ năng bảo đảm an toàn thông tin mạng ở mức cơ bản cho người dân trên địa bàn tỉnh;</w:t>
      </w:r>
    </w:p>
    <w:p>
      <w:r>
        <w:t>h) Tổ chức triển khai, xây dựng, quản lý, vận hành các hệ thống đảm bảo an toàn thông tin, các hệ thống hạ tầng kỹ thuật tập trung của tỉnh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 tỉnh.</w:t>
      </w:r>
    </w:p>
    <w:p>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trên địa bàn tỉnh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tỉnh; phối hợp tham gia công tác quản lý giá, đơn giá sản phẩm, dịch vụ sự nghiệp công sử dụng ngân sách trên địa bàn tỉnh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trên địa bàn tỉnh.</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tỉnh, Chủ tịch Ủy ban nhân dân tỉnh.</w:t>
      </w:r>
    </w:p>
    <w:p>
      <w:r>
        <w:t>32. Quy định cụ thể chức năng, nhiệm vụ, quyền hạn của Văn phòng, Thanh tra, các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Điều 3. Cơ cấu tổ chức và biên chế</w:t>
      </w:r>
    </w:p>
    <w:p>
      <w:r>
        <w:t>1. Lãnh đạo Sở</w:t>
      </w:r>
    </w:p>
    <w:p>
      <w:r>
        <w:t>a) Sở Thông tin và Truyền thông có Giám đốc và 03 Phó Giám đốc;</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2. Cơ cấu tổ chức</w:t>
      </w:r>
    </w:p>
    <w:p>
      <w:r>
        <w:t>a) Các tổ chức tham mưu, tổng hợp và chuyên môn nghiệp vụ</w:t>
      </w:r>
    </w:p>
    <w:p>
      <w:r>
        <w:t>- Văn phòng;</w:t>
      </w:r>
    </w:p>
    <w:p>
      <w:r>
        <w:t>- Thanh tra;</w:t>
      </w:r>
    </w:p>
    <w:p>
      <w:r>
        <w:t>- Phòng Công nghệ thông tin;</w:t>
      </w:r>
    </w:p>
    <w:p>
      <w:r>
        <w:t>- Phòng Thông tin - Báo chí - Xuất bản;</w:t>
      </w:r>
    </w:p>
    <w:p>
      <w:r>
        <w:t>- Phòng Bưu chính - Viễn thông.</w:t>
      </w:r>
    </w:p>
    <w:p>
      <w:r>
        <w:t>b) Đơn vị sự nghiệp công lập trực thuộc Sở: Trung tâm Công nghệ thông tin và Truyền thông.</w:t>
      </w:r>
    </w:p>
    <w:p>
      <w:r>
        <w:t>3. Biên chế</w:t>
      </w:r>
    </w:p>
    <w:p>
      <w:r>
        <w:t>Biên chế công chức, số lượng người làm việc của Sở Thông tin và Truyền thông được giao trên cơ sở vị trí việc làm gắn với chức năng, nhiệm vụ, phạm vi hoạt động và nằm trong tổng biên chế công chức, số lượng người làm việc của các cơ quan, tổ chức hành chính, đơn vị sự nghiệp công lập của tỉnh được cấp có thẩm quyền giao hoặc phê duyệt</w:t>
      </w:r>
    </w:p>
    <w:p>
      <w:r>
        <w:t>Điều 4. Hiệu lực và trách nhiệm thi hành</w:t>
      </w:r>
    </w:p>
    <w:p>
      <w:r>
        <w:t>1. Quyết định này có hiệu lực thi hành kể từ ngày 03 tháng 7 năm 2023 và thay thế Quyết định số 15/2018/QĐ-UBND ngày 21 tháng 8 năm 2018 của Ủy ban nhân dân tỉnh Phú Thọ về việc quy định chức năng, nhiệm vụ, quyền hạn và cơ cấu tổ chức của Sở Thông tin và Truyền thông tỉnh Phú Thọ.</w:t>
      </w:r>
    </w:p>
    <w:p>
      <w:r>
        <w:t>2. Chánh Văn phòng Ủy ban nhân dân tỉnh, Giám đốc Sở Nội vụ, Giám đốc Sở Thông tin và Truyền thông; Thủ trưởng các sở, ban, ngành thuộc tỉnh; Chủ tịch Ủy ban nhân dân các huyện, thành, thị và các cơ quan, đơn vị có liên quan chịu trách nhiệm thi hành Quyết định này./.</w:t>
      </w:r>
    </w:p>
    <w:p>
      <w:r>
        <w:t>Nơi nhận:</w:t>
      </w:r>
    </w:p>
    <w:p>
      <w:r>
        <w:t>- Văn phòng Chính phủ;</w:t>
      </w:r>
    </w:p>
    <w:p>
      <w:r>
        <w:t>- Website Chính phủ;</w:t>
      </w:r>
    </w:p>
    <w:p>
      <w:r>
        <w:t>- Vụ Pháp chế, Bộ Thông tin và Truyền thông;</w:t>
      </w:r>
    </w:p>
    <w:p>
      <w:r>
        <w:t>- Cục Kiểm tra VBQPPL, Bộ Tư pháp;</w:t>
      </w:r>
    </w:p>
    <w:p>
      <w:r>
        <w:t>- TTTU, TTHĐND tỉnh, Đoàn ĐBQH tỉnh;</w:t>
      </w:r>
    </w:p>
    <w:p>
      <w:r>
        <w:t>- CT, các PCT UBND tỉnh;</w:t>
      </w:r>
    </w:p>
    <w:p>
      <w:r>
        <w:t>- Các sở, ban, ngành, đoàn thể thuộc tỉnh;</w:t>
      </w:r>
    </w:p>
    <w:p>
      <w:r>
        <w:t>- VP Đoàn ĐBQH&amp;HĐND tỉnh;</w:t>
      </w:r>
    </w:p>
    <w:p>
      <w:r>
        <w:t>- UBND các huyện, thành, thị;</w:t>
      </w:r>
    </w:p>
    <w:p>
      <w:r>
        <w:t>- CVP, các PCVP;</w:t>
      </w:r>
    </w:p>
    <w:p>
      <w:r>
        <w:t>- Cổng Thông tin điện tử tỉnh;</w:t>
      </w:r>
    </w:p>
    <w:p>
      <w:r>
        <w:t>- Trung tâm Công báo - Tin học;</w:t>
      </w:r>
    </w:p>
    <w:p>
      <w:r>
        <w:t>- Lưu: VT, VX4.</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