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chức năng, nhiệm vụ, quyền hạn và cơ cấu tổ chức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11/2023/QĐ-UBND</w:t>
      </w:r>
    </w:p>
    <w:p>
      <w:r>
        <w:t>Vĩnh Long, ngày 30 tháng 5 năm 2023</w:t>
      </w:r>
    </w:p>
    <w:p>
      <w:r>
        <w:t>QUYẾT ĐỊNH</w:t>
      </w:r>
    </w:p>
    <w:p>
      <w:r>
        <w:t>QUY ĐỊNH CHỨC NĂNG, NHIỆM VỤ, QUYỀN HẠN VÀ CƠ CẤU TỔ CHỨC CỦA SỞ XÂY DỰNG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tỉnh Vĩnh Long.</w:t>
      </w:r>
    </w:p>
    <w:p>
      <w:r>
        <w:t>QUYẾT ĐỊNH:</w:t>
      </w:r>
    </w:p>
    <w:p>
      <w:r>
        <w:t>Điều 1. Vị trí chức năng</w:t>
      </w:r>
    </w:p>
    <w:p>
      <w:r>
        <w:t>1. Sở Xây dựng (gọi tắt là Sở)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w:t>
      </w:r>
    </w:p>
    <w:p>
      <w:r>
        <w:t>1. Các phòng chuyên môn, nghiệp vụ</w:t>
      </w:r>
    </w:p>
    <w:p>
      <w:r>
        <w:t>a) Phòng Quản lý xây dựng;</w:t>
      </w:r>
    </w:p>
    <w:p>
      <w:r>
        <w:t>b) Phòng Quy hoạch Kiến trúc;</w:t>
      </w:r>
    </w:p>
    <w:p>
      <w:r>
        <w:t>c) Phòng Quản lý nhà và thị trường bất động sản;</w:t>
      </w:r>
    </w:p>
    <w:p>
      <w:r>
        <w:t>d) Phòng Giám định xây dựng.</w:t>
      </w:r>
    </w:p>
    <w:p>
      <w:r>
        <w:t>2. Thanh tra Sở</w:t>
      </w:r>
    </w:p>
    <w:p>
      <w:r>
        <w:t>3. Văn phòng</w:t>
      </w:r>
    </w:p>
    <w:p>
      <w:r>
        <w:t>4. Các đơn vị sự nghiệp công lập</w:t>
      </w:r>
    </w:p>
    <w:p>
      <w:r>
        <w:t>a) Trung tâm quản lý và phát triển nhà ở;</w:t>
      </w:r>
    </w:p>
    <w:p>
      <w:r>
        <w:t>b) Trung tâm Giám định xây dựng;</w:t>
      </w:r>
    </w:p>
    <w:p>
      <w:r>
        <w:t>c) Trung tâm Quy hoạch Xây dựng Vĩnh Long.</w:t>
      </w:r>
    </w:p>
    <w:p>
      <w:r>
        <w:t>Điều 4. Lãnh đạo Sở</w:t>
      </w:r>
    </w:p>
    <w:p>
      <w:r>
        <w:t>Lãnh đạo Sở gồm: Giám đốc và 03 Phó Giám đốc</w:t>
      </w:r>
    </w:p>
    <w:p>
      <w:r>
        <w:t>1. Giám đốc Sở là người đứng đầu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2. Phó Giám đốc Sở là người giúp việc cho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Điều 5. Biên chế và số lượng người làm việc</w:t>
      </w:r>
    </w:p>
    <w:p>
      <w:r>
        <w:t>Biên chế công chức và số lượng người làm việc của Sở và các đơn vị sự nghiệp công lập trực thuộc Sở thực hiện theo quyết định giao biên chế hàng năm của cơ quan có thẩm quyền.</w:t>
      </w:r>
    </w:p>
    <w:p>
      <w:r>
        <w:t>Điều 6. Hiệu lực và trách nhiệm thi hành</w:t>
      </w:r>
    </w:p>
    <w:p>
      <w:r>
        <w:t>1. Quyết định có hiệu lực thi hành kể từ ngày 15 tháng 6 năm 2023.</w:t>
      </w:r>
    </w:p>
    <w:p>
      <w:r>
        <w:t>2. Quyết định này thay thế Quyết định số 26/2016/QĐ-UBND ngày 12 tháng 7 năm 2016 của Ủy ban nhân dân tỉnh Vĩnh Long về việc quy định chức năng, nhiệm vụ, quyền hạn và cơ cấu tổ chức của Sở Xây dựng tỉnh Vĩnh Long và bãi bỏ Quyết định số 896/QĐ-UBND ngày 22 tháng 4 năm 2019 của Ủy ban nhân dân tỉnh Vĩnh Long về việc kiện toàn cơ cấu tổ chức bộ máy của Sở Xây dựng tỉnh Vĩnh Long.</w:t>
      </w:r>
    </w:p>
    <w:p>
      <w:r>
        <w:t>3. Chánh Văn phòng Ủy ban nhân dân tỉnh, Giám đốc Sở Nội vụ, Giám đốc Sở Xây dựng; Thủ trưởng các sở, ban, ngành tỉnh, đơn vị có liên quan và Chủ tịch Ủy ban nhân dân các huyện, thị xã, thành phố chịu trách nhiệm thi hành Quyết định này.</w:t>
      </w:r>
    </w:p>
    <w:p>
      <w:r>
        <w:t>Nơi nhận:</w:t>
      </w:r>
    </w:p>
    <w:p>
      <w:r>
        <w:t>- Như điều 6;</w:t>
      </w:r>
    </w:p>
    <w:p>
      <w:r>
        <w:t>- Bộ Xây dựng;</w:t>
      </w:r>
    </w:p>
    <w:p>
      <w:r>
        <w:t>- Bộ Nội vụ;</w:t>
      </w:r>
    </w:p>
    <w:p>
      <w:r>
        <w:t>- Cục kiểm tra VBQPPL - Bộ Tư pháp;</w:t>
      </w:r>
    </w:p>
    <w:p>
      <w:r>
        <w:t>- TT.TU và HĐND tỉnh;</w:t>
      </w:r>
    </w:p>
    <w:p>
      <w:r>
        <w:t>- CT, PCT.UBND tỉnh;</w:t>
      </w:r>
    </w:p>
    <w:p>
      <w:r>
        <w:t>- UBMTTQVN tỉnh và các đoàn thể tỉnh;</w:t>
      </w:r>
    </w:p>
    <w:p>
      <w:r>
        <w:t>- Đoàn đại biểu Quốc hội tỉnh;</w:t>
      </w:r>
    </w:p>
    <w:p>
      <w:r>
        <w:t>- BLĐ.VP.UBND tỉnh;</w:t>
      </w:r>
    </w:p>
    <w:p>
      <w:r>
        <w:t>- Sở Tư pháp; Sở Nội vụ;</w:t>
      </w:r>
    </w:p>
    <w:p>
      <w:r>
        <w:t>- Ban TCDNC tỉnh; Phòng KTNV, VP.UBND tỉnh</w:t>
      </w:r>
    </w:p>
    <w:p>
      <w:r>
        <w:t>- Trung tâm Tin học - Công báo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