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2025 công bố chuẩn hóa Danh mục thủ tục hành chính trong lĩnh vực Tổng hợp, lĩnh vực Chăn nuôi và Thú y thuộc thẩm quyền giải quyết của Sở Nông nghiệp và Môi trường, Sở Tài chính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1098/QĐ-UBND</w:t>
      </w:r>
    </w:p>
    <w:p>
      <w:r>
        <w:t>Huế, ngày 19 tháng 4 năm 2025</w:t>
      </w:r>
    </w:p>
    <w:p>
      <w:r>
        <w:t>QUYẾT ĐỊNH</w:t>
      </w:r>
    </w:p>
    <w:p>
      <w:r>
        <w:t>CÔNG BỐ CHUẨN HÓA DANH MỤC THỦ TỤC HÀNH CHÍNH TRONG LĨNH VỰC TỔNG HỢP, LĨNH VỰC CHĂN NUÔI VÀ THÚ Y THUỘC THẨM QUYỀN GIẢI QUYẾT CỦA SỞ NÔNG NGHIỆP VÀ MÔI TRƯỜNG, SỞ TÀI CHÍNH VÀ UBND CẤP HUYỆN</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704/QĐ-BNNMT ngày 09 tháng 4 năm 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Căn cứ Quyết định số 705/QĐ-BNNMT ngày 09 tháng 4 năm 2025 của Bộ trưởng Bộ Nông nghiệp và Môi trường về việc công bố chuẩn hóa thủ tục hành chính lĩnh vực Chăn nuôi và Thú y thuộc phạm vi chức năng quản lý nhà nước của Bộ Nông nghiệp và Môi trường;</w:t>
      </w:r>
    </w:p>
    <w:p>
      <w:r>
        <w:t>Theo đề nghị của Giám đốc Sở Nông nghiệp và Môi trường tại Tờ trình số 1118/TTr-SNNMT ngày 17 tháng 4 năm 2025 và Tờ trình số 1138/TTr-SNNMT ngày 18 tháng 4 năm 2025.</w:t>
      </w:r>
    </w:p>
    <w:p>
      <w:r>
        <w:t>QUYẾT ĐỊNH:</w:t>
      </w:r>
    </w:p>
    <w:p>
      <w:r>
        <w:t>Điều 1.  Công bố kèm theo Quyết định này chuẩn hóa danh mục 01 thủ tục hành chính (TTHC) trong lĩnh vực Tổng hợp và danh mục 21 TTHC trong lĩnh vực Chăn nuôi và Thú y thuộc thẩm quyền giải quyết của Sở Nông nghiệp và Môi trường, Sở Tài chính và UBND cấp huyện.  (Danh mục TTHC kèm theo)</w:t>
      </w:r>
    </w:p>
    <w:p>
      <w:r>
        <w:t>Điều 2.  Căn cứ vào Điều 1 của Quyết định này, giao trách nhiệm cho các cơ quan, đơn vị thực hiện các công việc sau:</w:t>
      </w:r>
    </w:p>
    <w:p>
      <w:r>
        <w:t>1. Sở Nông nghiệp và Môi trường, Sở Tài chính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w:t>
      </w:r>
    </w:p>
    <w:p>
      <w:r>
        <w:t>2. Sở Nông nghiệp và Môi trường, Sở Tài chính và UBND cấp huyện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TTHC số thứ tự 295 và các TTHC có số thứ tự từ 22 đến 42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Giám đốc Sở Tài chính; Chủ tịch Ủy ban nhân dân các quận, huyện, thị xã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PHỤ LỤC I</w:t>
      </w:r>
    </w:p>
    <w:p>
      <w:r>
        <w:t>DANH MỤC THỦ TỤC HÀNH CHÍNH CHUẨN HÓA LĨNH VỰC TỔNG HỢP THUỘC THẨM QUYỀN GIẢI QUYẾT CỦA SỞ NÔNG NGHIỆP VÀ MÔI TRƯỜNG</w:t>
      </w:r>
    </w:p>
    <w:p>
      <w:r>
        <w:t>(Kèm theo Quyết định số 1098/QĐ-UBND ngày 19 tháng 4 năm 2025 của Chủ tịch UBND thành phố Huế)</w:t>
      </w:r>
    </w:p>
    <w:p>
      <w:r>
        <w:t>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Thủ tục khai thác và sử dụng thông tin, dữ liệu tài nguyên và môi trường</w:t>
      </w:r>
    </w:p>
    <w:p>
      <w:r>
        <w:t>( 1.004237)</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 Trường hợp từ chối cung cấp thông tin, dữ liệu thì phải nêu rõ lý do và trả lời bằng văn bản cho tổ chức, cá nhân biết.</w:t>
      </w:r>
    </w:p>
    <w:p>
      <w:r>
        <w:t>- Nộp trực tiếp hoặc qua dịch vụ bưu chính tại Trung tâm Phục vụ hành chính công thành phố  ( Số 01 Lê Lai, phường Vĩnh Ninh, quận Thuận Hóa, TP. Huế);</w:t>
      </w:r>
    </w:p>
    <w:p>
      <w:r>
        <w:t>- Nộp trực tuyến trên Hệ thống thông tin giải quyết TTHC thành phố Huế.</w:t>
      </w:r>
    </w:p>
    <w:p>
      <w:r>
        <w:t>(https://dichvucong.hue.gov.vn) hoặc Cổng Dịch vụ công quốc gia (https://dichvucong.gov.vn).</w:t>
      </w:r>
    </w:p>
    <w:p>
      <w:r>
        <w:t>- Hồ sơ tài liệu đất đai (01 trang):</w:t>
      </w:r>
    </w:p>
    <w:p>
      <w:r>
        <w:t>+ Đối với thông tin dạng giấy: 17.000đ/trang</w:t>
      </w:r>
    </w:p>
    <w:p>
      <w:r>
        <w:t>+ Đối với thông tin dạng số: 14.000đ/trang</w:t>
      </w:r>
    </w:p>
    <w:p>
      <w:r>
        <w:t>+ Cung cấp qua đường bưu điện: 18.000đ/trang</w:t>
      </w:r>
    </w:p>
    <w:p>
      <w:r>
        <w:t>- Cung cấp tài liệu bản đồ, tài liệu thông tin địa lý (01 mảnh):</w:t>
      </w:r>
    </w:p>
    <w:p>
      <w:r>
        <w:t>+ Đối với thông tin dạng giấy: 27.000đ/mảnh</w:t>
      </w:r>
    </w:p>
    <w:p>
      <w:r>
        <w:t>+ Đối với thông tin dạng số: 22.000đ/mảnh</w:t>
      </w:r>
    </w:p>
    <w:p>
      <w:r>
        <w:t>+ Cung cấp qua đường bưu điện: 29.000đ/mảnh</w:t>
      </w:r>
    </w:p>
    <w:p>
      <w:r>
        <w:t>(Mức thu trên áp dụng cho 01 trang tài liệu (hoặc mảnh) đầu tiên. Từ trang thứ 02 trở đi thì mức thu tính bằng 0,11 mức quy định trên)</w:t>
      </w:r>
    </w:p>
    <w:p>
      <w:r>
        <w:t>- Nghị định số 73/2017/NĐ-CP ngày 16/4/2017 của Chính phủ;</w:t>
      </w:r>
    </w:p>
    <w:p>
      <w:r>
        <w:t>- Nghị định số 22/2023/NĐ-CP ngày 12/5/2023 của Chính phủ;</w:t>
      </w:r>
    </w:p>
    <w:p>
      <w:r>
        <w:t>- Nghị quyết 34/2024/NQ-HĐND ngày 10/12/2024 của HĐN tỉnh.</w:t>
      </w:r>
    </w:p>
    <w:p>
      <w:r>
        <w:t>- Quyết định số   704/QĐ-BNNMT   ngày 09/4/2025 của   Bộ Nông nghiệp và   Môi trường.</w:t>
      </w:r>
    </w:p>
    <w:p>
      <w:r>
        <w:t>- Cơ quan có thẩm quyền quyết định: Sở Nông nghiệp và Môi trường.</w:t>
      </w:r>
    </w:p>
    <w:p>
      <w:r>
        <w:t>- Cơ quan trực tiếp thực hiện TTHC: Sở Nông nghiệp và Môi trường.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(://dichvucong.hue.gov.vn).</w:t>
      </w:r>
    </w:p>
    <w:p>
      <w:r>
        <w:t>PHỤ LỤC II</w:t>
      </w:r>
    </w:p>
    <w:p>
      <w:r>
        <w:t>DANH MỤC THỦ TỤC HÀNH CHÍNH CHUẨN HÓA TRONG LĨNH VỰC CHĂN NUÔI THUỘC THẨM QUYỀN GIẢI QUYẾT CỦA SỞ NÔNG NGHIỆP VÀ MÔI TRƯỜNG</w:t>
      </w:r>
    </w:p>
    <w:p>
      <w:r>
        <w:t>(Kèm theo Quyết định số: 1098/QĐ-UBND ngày 19 tháng 4 năm 2025 của Chủ tịch UBND thành phố Huế)</w:t>
      </w:r>
    </w:p>
    <w:p>
      <w:r>
        <w:t>ST T</w:t>
      </w:r>
    </w:p>
    <w:p>
      <w:r>
        <w:t>Tên TTHC (Mã số TTHC)</w:t>
      </w:r>
    </w:p>
    <w:p>
      <w:r>
        <w:t>Thời gian giải quyết</w:t>
      </w:r>
    </w:p>
    <w:p>
      <w:r>
        <w:t>Cách thức và địa điểm thực hiện</w:t>
      </w:r>
    </w:p>
    <w:p>
      <w:r>
        <w:t>Phí, lệ phí (đ)</w:t>
      </w:r>
    </w:p>
    <w:p>
      <w:r>
        <w:t>Căn cứ pháp lý</w:t>
      </w:r>
    </w:p>
    <w:p>
      <w:r>
        <w:t>Cơ quan   thực hiện</w:t>
      </w:r>
    </w:p>
    <w:p>
      <w:r>
        <w:t>2.</w:t>
      </w:r>
    </w:p>
    <w:p>
      <w:r>
        <w:t>Cấp Giấy chứng nhận đủ điều kiện chăn nuôi đối với chăn nuôi trang trại quy mô lớn (1.008128)</w:t>
      </w:r>
    </w:p>
    <w:p>
      <w:r>
        <w:t>35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 số 32/2018/QH14 ngày 19/11/2018;</w:t>
      </w:r>
    </w:p>
    <w:p>
      <w:r>
        <w:t>- Nghị định 13/2020/NĐ-CP ngày 21/01/2020 của Chính phủ;</w:t>
      </w:r>
    </w:p>
    <w:p>
      <w:r>
        <w:t>- Nghị định 46/2022/NĐ-CP ngày 13/7/2022 của Chính phủ;</w:t>
      </w:r>
    </w:p>
    <w:p>
      <w:r>
        <w:t>- Thông tư 24/2021/TT-BTC ngày 31/3/2021 của Bộ tài chính.</w:t>
      </w:r>
    </w:p>
    <w:p>
      <w:r>
        <w:t>- Quyết định 705/QĐ- BNNMT ngày 09/4/2025.</w:t>
      </w:r>
    </w:p>
    <w:p>
      <w:r>
        <w:t>Sở Nông nghiệp và Môi trường/Chi cục Chăn nuôi và Thú y</w:t>
      </w:r>
    </w:p>
    <w:p>
      <w:r>
        <w:t>3.</w:t>
      </w:r>
    </w:p>
    <w:p>
      <w:r>
        <w:t>Cấp lại Giấy chứng nhận đủ điều kiện chăn nuôi đối với chăn nuôi trang trại quy mô lớn (1.008129)</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Thẩm định cấp lại (trường hợp không đánh giá điều kiện thực tế): 250.000đ/01 cơ sở/lần.</w:t>
      </w:r>
    </w:p>
    <w:p>
      <w:r>
        <w:t>- Thẩm định đánh giá giám sát duy trì điều kiện chăn nuôi trang trại quy mô lớn: 1.500.000 đồng/01 cơ sở/lần.</w:t>
      </w:r>
    </w:p>
    <w:p>
      <w:r>
        <w:t>- Luật chăn nuôi số 32/2018/QH14 ngày 19/11/2018;</w:t>
      </w:r>
    </w:p>
    <w:p>
      <w:r>
        <w:t>- Nghị định 13/2020/NĐ-CP ngày 21/01/2020 của Chính phủ;</w:t>
      </w:r>
    </w:p>
    <w:p>
      <w:r>
        <w:t>- Nghị định 46/2022/NĐ-CP ngày 13/7/2022 của Chính phủ;</w:t>
      </w:r>
    </w:p>
    <w:p>
      <w:r>
        <w:t>- Thông tư 24/2021/TT-BTC ngày 31/3/2021 của Bộ tài chính;</w:t>
      </w:r>
    </w:p>
    <w:p>
      <w:r>
        <w:t>- Quyết định 705/QĐ-   BNNMT ngày 09/4/2025.</w:t>
      </w:r>
    </w:p>
    <w:p>
      <w:r>
        <w:t>4.</w:t>
      </w:r>
    </w:p>
    <w:p>
      <w:r>
        <w:t>Cấp Giấy chứng nhận đủ điều kiện sản xuất thức ăn chăn nuôi thương mại, thức ăn chăn nuôi theo đặt hàng (1.008126)</w:t>
      </w:r>
    </w:p>
    <w:p>
      <w:r>
        <w:t>a) Đối với cơ sở sản xuất thức ăn hỗn hợp hoàn chỉnh, thức ăn đậm đặc:</w:t>
      </w:r>
    </w:p>
    <w:p>
      <w:r>
        <w:t>+ Kiểm tra tính đầy đủ của hồ sơ: Tại thời điểm tiếp nhận hồ sơ.</w:t>
      </w:r>
    </w:p>
    <w:p>
      <w:r>
        <w:t>+ Thẩm định hồ sơ và thành lập đoàn đánh giá điều kiện thực tế của cơ sở sản xuất thức ăn chăn nuôi: Trong thời hạn 20 ngày làm việc kể từ ngày nhận được hồ sơ đầy đủ.</w:t>
      </w:r>
    </w:p>
    <w:p>
      <w:r>
        <w:t>+ Cấp Giấy chứng nhận đủ điều kiện sản xuất thức ăn chăn nuôi: Trong thời hạn 05 ngày làm việc kể từ ngày kết thúc đánh giá điều kiện thực tế.</w:t>
      </w:r>
    </w:p>
    <w:p>
      <w:r>
        <w:t>b) Đối với cơ sở sản xuất (sản xuất, sơ chế, chế biến) thức ăn chăn nuôi truyền thống nhằm mục đích thương mại, theo đặt hàng:</w:t>
      </w:r>
    </w:p>
    <w:p>
      <w:r>
        <w:t>+ Kiểm tra tính đầy đủ của hồ sơ: Tại thời điểm tiếp nhận hồ sơ.</w:t>
      </w:r>
    </w:p>
    <w:p>
      <w:r>
        <w:t>+ Thẩm định hồ sơ và cấp Giấy chứng nhận đủ điều kiện sản xuất thức ăn chăn nuôi: Trong thời hạn 10 ngày làm việc kể từ ngày nhận được hồ sơ đầy đủ.</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 Thẩm định đánh giá giám sát duy trì điều kiện sản xuất thức ăn chăn nuôi: 1.500.000 đồng/01 cơ sở/lần</w:t>
      </w:r>
    </w:p>
    <w:p>
      <w:r>
        <w:t>- Thẩm định cấp giấy chứng nhận đủ điều kiện sản xuất thức ăn chăn nuôi (trường hợp không đánh giá điều kiện thực tế): 1.600.000 đồng/01 cơ sở/lần</w:t>
      </w:r>
    </w:p>
    <w:p>
      <w:r>
        <w:t>- Thẩm định cấp giấy chứng nhận đủ điều kiện sản xuất thức ăn chăn nuôi (trường hợp phải đánh giá điều kiện thực tế): 5.700.000 đồng/01 cơ sở/lần</w:t>
      </w:r>
    </w:p>
    <w:p>
      <w:r>
        <w:t>- Luật chăn nuôi số 32/2018/QH14 ngày 19/11/2018;</w:t>
      </w:r>
    </w:p>
    <w:p>
      <w:r>
        <w:t>- Nghị định 13/2020/NĐ-CP ngày 21/01/2020 của Chính phủ;</w:t>
      </w:r>
    </w:p>
    <w:p>
      <w:r>
        <w:t>- Nghị định 46/2022/NĐ-CP ngày 13/7/2022 của Chính phủ;</w:t>
      </w:r>
    </w:p>
    <w:p>
      <w:r>
        <w:t>- Thông tư 24/2021/TT-BTC ngày 31/3/2021 của Bộ tài chính;</w:t>
      </w:r>
    </w:p>
    <w:p>
      <w:r>
        <w:t>-  Quyết định 705/QĐ-   BNNMT ngày 09/4/2025.</w:t>
      </w:r>
    </w:p>
    <w:p>
      <w:r>
        <w:t>Sở Nông nghiệp và Môi trường /Chi cục Chăn nuôi và Thú y</w:t>
      </w:r>
    </w:p>
    <w:p>
      <w:r>
        <w:t>5.</w:t>
      </w:r>
    </w:p>
    <w:p>
      <w:r>
        <w:t>Cấp lại giấy chứng nhận đủ điều kiện sản xuất thức ăn chăn nuôi thương mại, thức ăn chăn nuôi theo đặt hàng (1.008127)</w:t>
      </w:r>
    </w:p>
    <w:p>
      <w:r>
        <w:t>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 số 32/2018/QH14 ngày 19/11/2018;</w:t>
      </w:r>
    </w:p>
    <w:p>
      <w:r>
        <w:t>- Nghị định 13/2020/NĐ-CP ngày 21/01/2020 của Chính phủ;</w:t>
      </w:r>
    </w:p>
    <w:p>
      <w:r>
        <w:t>- Nghị định 46/2022/NĐ-CP ngày 13/7/2022 của Chính phủ;</w:t>
      </w:r>
    </w:p>
    <w:p>
      <w:r>
        <w:t>- Thông tư 24/2021/TT-BTC ngày 31/3/2021 của Bộ tài chính;</w:t>
      </w:r>
    </w:p>
    <w:p>
      <w:r>
        <w:t>-  Quyết định 705/QĐ- BNNMT ngày 09/4/2025.</w:t>
      </w:r>
    </w:p>
    <w:p>
      <w:r>
        <w:t>Sở Nông nghiệp và Môi trường /Chi cục Chăn nuôi và Thú y</w:t>
      </w:r>
    </w:p>
    <w:p>
      <w:r>
        <w:t>6.</w:t>
      </w:r>
    </w:p>
    <w:p>
      <w:r>
        <w:t>Đề xuất hỗ trợ đầu tư dự án nâng cao hiệu quả chăn nuôi đối với các chính sách hỗ trợ đầu tư theo Luật Đầu tư công (1.012832)</w:t>
      </w:r>
    </w:p>
    <w:p>
      <w:r>
        <w:t>15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106/2024/NĐ-CP ngày 01/8/2024;</w:t>
      </w:r>
    </w:p>
    <w:p>
      <w:r>
        <w:t>- Quyết định 705/QĐ- BNNMT ngày 09/4/2025.</w:t>
      </w:r>
    </w:p>
    <w:p>
      <w:r>
        <w:t>- Cơ quan thực hiện: Sở Nông nghiệp và Môi trường</w:t>
      </w:r>
    </w:p>
    <w:p>
      <w:r>
        <w:t>- Cơ quan phối hợp: Sở Tài chính.</w:t>
      </w:r>
    </w:p>
    <w:p>
      <w:r>
        <w:t>7.</w:t>
      </w:r>
    </w:p>
    <w:p>
      <w:r>
        <w:t>Quyết định hỗ trợ đầu tư dự án nâng cao hiệu quả chăn nuôi đối với các chính sách hỗ trợ đầu tư theo Luật Đầu tư công (1.012833)</w:t>
      </w:r>
    </w:p>
    <w:p>
      <w:r>
        <w:t>32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106/2024/NĐ-CP ngày 01/8/2024;</w:t>
      </w:r>
    </w:p>
    <w:p>
      <w:r>
        <w:t>- Quyết định 705/QĐ- BNNMT ngày 09/4/2025.</w:t>
      </w:r>
    </w:p>
    <w:p>
      <w:r>
        <w:t>- Cơ quan có thẩm quyền quyết định: UBND thành phố.</w:t>
      </w:r>
    </w:p>
    <w:p>
      <w:r>
        <w:t>- Cơ quan trực tiếp thực hiện: Sở Nông nghiệp và Môi trường .</w:t>
      </w:r>
    </w:p>
    <w:p>
      <w:r>
        <w:t>8.</w:t>
      </w:r>
    </w:p>
    <w:p>
      <w:r>
        <w:t>Quyết định hỗ trợ đối với các chính sách nâng cao hiệu quả chăn nuôi sử dụng vốn sự nghiệp nguồn ngân sách nhà nước (1.012834)</w:t>
      </w:r>
    </w:p>
    <w:p>
      <w:r>
        <w:t>20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106/2024/NĐ-CP ngày 01/8/2024;</w:t>
      </w:r>
    </w:p>
    <w:p>
      <w:r>
        <w:t>- Quyết định 705/QĐ- BNNMT ngày 09/4/2025.</w:t>
      </w:r>
    </w:p>
    <w:p>
      <w:r>
        <w:t>- Cơ quan có thẩm quyền quyết định: UBND thành phố.</w:t>
      </w:r>
    </w:p>
    <w:p>
      <w:r>
        <w:t>- Cơ quan trực tiếp thực hiện: Sở Nông nghiệp và Môi trường .</w:t>
      </w:r>
    </w:p>
    <w:p>
      <w:r>
        <w:t>9.</w:t>
      </w:r>
    </w:p>
    <w:p>
      <w:r>
        <w:t>Đề nghị thanh toán kinh phí hỗ trợ đối với các chính sách nâng cao hiệu quả chăn nuôi (1.012835)</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106/2024/NĐ-CP ngày 01/8/2024;</w:t>
      </w:r>
    </w:p>
    <w:p>
      <w:r>
        <w:t>- Quyết định 705/QĐ- BNNMT ngày 09/4/2025.</w:t>
      </w:r>
    </w:p>
    <w:p>
      <w:r>
        <w:t>Sở Tài chính</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r>
        <w:t>PHỤ LỤC III</w:t>
      </w:r>
    </w:p>
    <w:p>
      <w:r>
        <w:t>DANH MỤC THỦ TỤC HÀNH CHÍNH CHUẨN HÓA TRONG LĨNH VỰC CHĂN NUÔI THUỘC THẨM QUYỀN GIẢI QUYẾT CỦA UBND CẤP HUYỆN</w:t>
      </w:r>
    </w:p>
    <w:p>
      <w:r>
        <w:t>(Kèm theo Quyết định số: 1098/QĐ-UBND ngày 19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10.</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90 ngày</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 (https://dichvucong.hue.gov.vn) hoặc Cổng Dịch vụ công quốc gia (https://dichvucong.gov.vn)</w:t>
      </w:r>
    </w:p>
    <w:p>
      <w:r>
        <w:t>Không</w:t>
      </w:r>
    </w:p>
    <w:p>
      <w:r>
        <w:t>- Nghị định 106/2024/NĐ-CP ngày 01/8/2024;</w:t>
      </w:r>
    </w:p>
    <w:p>
      <w:r>
        <w:t>- Quyết định 705/QĐ-   BNNMT ngày 09/4/2025.</w:t>
      </w:r>
    </w:p>
    <w:p>
      <w:r>
        <w:t>- Cơ quan chuyên môn cấp huyện</w:t>
      </w:r>
    </w:p>
    <w:p>
      <w:r>
        <w:t>- Cơ quan quyết định: Chủ tịch UBND cấp huyện</w:t>
      </w:r>
    </w:p>
    <w:p>
      <w:r>
        <w:t>11.</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40 ngày</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 (https://dichvucong.hue.gov.vn) hoặc Cổng Dịch vụ công quốc gia (https://dichvucong.gov.vn)</w:t>
      </w:r>
    </w:p>
    <w:p>
      <w:r>
        <w:t>Không</w:t>
      </w:r>
    </w:p>
    <w:p>
      <w:r>
        <w:t>- Nghị định 106/2024/NĐ-CP ngày 01/8/2024;</w:t>
      </w:r>
    </w:p>
    <w:p>
      <w:r>
        <w:t>- Quyết định 705/QĐ-   BNNMT ngày 09/4/2025.</w:t>
      </w:r>
    </w:p>
    <w:p>
      <w:r>
        <w:t>- Cơ quan chuyên môn cấp huyện</w:t>
      </w:r>
    </w:p>
    <w:p>
      <w:r>
        <w:t>- Cơ quan quyết định: Chủ tịch UBND cấp huyện</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r>
        <w:t>PHỤ LỤC IV</w:t>
      </w:r>
    </w:p>
    <w:p>
      <w:r>
        <w:t>DANH MỤC THỦ TỤC HÀNH CHÍNH CHUẨN HÓA TRONG LĨNH VỰC THÚ Y THUỘC THẨM QUYỀN GIẢI QUYẾT CỦA SỞ NÔNG NGHIỆP VÀ MÔI TRƯỜNG</w:t>
      </w:r>
    </w:p>
    <w:p>
      <w:r>
        <w:t>(Kèm theo Quyết định số: 1098/QĐ-UBND ngày 19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12.</w:t>
      </w:r>
    </w:p>
    <w:p>
      <w:r>
        <w:t>Cấp giấy chứng nhận kiểm dịch động vật, sản phẩm động vật trên cạn vận chuyển ra khỏi địa bàn cấp Tỉnh (1.002338)</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kiểm dịch động vật, sản phẩm động vật: Theo quy định tại Thông tư số 101/2020/T 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 Luật Thú y số 79/2015/QH13 ngày 19/6/2015;</w:t>
      </w:r>
    </w:p>
    <w:p>
      <w:r>
        <w:t>- Thông tư số 25/2016/TT-BNNPTNT ngày 30/6/2016;</w:t>
      </w:r>
    </w:p>
    <w:p>
      <w:r>
        <w:t>- Thông tư số 35/2018/TT-BNNPTNT ngày 25/12/2018;</w:t>
      </w:r>
    </w:p>
    <w:p>
      <w:r>
        <w:t>- Thông tư số 09/2022/TTBNNPTNT ngày 19/8/2022;</w:t>
      </w:r>
    </w:p>
    <w:p>
      <w:r>
        <w:t>- Thông tư số 04/2024/TTBNNPTNT ngày 01/4/2024;</w:t>
      </w:r>
    </w:p>
    <w:p>
      <w:r>
        <w:t>- Thông tư số 101/2020/TT-BTC ngày 23/11/2020 của Bộ Tài chính;</w:t>
      </w:r>
    </w:p>
    <w:p>
      <w:r>
        <w:t>- Thông tư số 283/2016/TT-BTC ngày 14/11/2016 của Bộ Tài chính;</w:t>
      </w:r>
    </w:p>
    <w:p>
      <w:r>
        <w:t>- Quyết định 705/QĐ-BNNMT ngày 09/4/2025.</w:t>
      </w:r>
    </w:p>
    <w:p>
      <w:r>
        <w:t>Chi cục Chăn nuôi và Thú y</w:t>
      </w:r>
    </w:p>
    <w:p>
      <w:r>
        <w:t>13.</w:t>
      </w:r>
    </w:p>
    <w:p>
      <w:r>
        <w:t>Cấp giấy chứng nhận kiểm dịch động vật, sản phẩm động vật thủy sản vận chuyển ra khỏi địa bàn cấp Tỉnh (2.000873)</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kiểm dịch: Chi tiết theo Mục III Biểu phí, lệ phí trong công tác thú y</w:t>
      </w:r>
    </w:p>
    <w:p>
      <w:r>
        <w:t>- Chi phí khác: Theo biểu khung giá dịch vụ ban hành kèm theo Thông tư số 283/2016/T T-BTC ngày 14/11/2016</w:t>
      </w:r>
    </w:p>
    <w:p>
      <w:r>
        <w:t>- Thông tư số 26/2016/TT-BNNPTNT ngày 30/6/2016 của Bộ Nông nghiệp và PTNT;</w:t>
      </w:r>
    </w:p>
    <w:p>
      <w:r>
        <w:t>- Thông tư số 06/2022/TT-BNNPTNT ngày 28/7/2022 của Bộ Nông nghiệp và PTNT sửa đổi, bổ sung một số điều của các Thông tư quy định về kiểm dịch động vật, sản phẩm động vật thủy sản;</w:t>
      </w:r>
    </w:p>
    <w:p>
      <w:r>
        <w:t>- Thông tư số 101/2020/TT-BTC ngày 23/11/2020 của Bộ Tài chính;</w:t>
      </w:r>
    </w:p>
    <w:p>
      <w:r>
        <w:t>- Thông tư số 283/2016/TT-BTC ngày 14/11/2016 của Bộ Tài chính;</w:t>
      </w:r>
    </w:p>
    <w:p>
      <w:r>
        <w:t>- Quyết định 705/QĐ-BNNMT   ngày 09/4/2025.</w:t>
      </w:r>
    </w:p>
    <w:p>
      <w:r>
        <w:t>Chi cục Chăn nuôi và Thú y</w:t>
      </w:r>
    </w:p>
    <w:p>
      <w:r>
        <w:t>14.</w:t>
      </w:r>
    </w:p>
    <w:p>
      <w:r>
        <w:t>Cấp lại Giấy chứng nhận đủ điều kiện buôn bán thuốc thú y (1.004839)</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Thú y số 79/2015/QH13 ngày 19/6/2015; - Nghị định số 35/2016/NĐ-CP ngày 15/5/2016 của Chính phủ.</w:t>
      </w:r>
    </w:p>
    <w:p>
      <w:r>
        <w:t>- Nghị định số 123/2018/NĐ-CP ngày 17/9/2018 của Chính phủ .</w:t>
      </w:r>
    </w:p>
    <w:p>
      <w:r>
        <w:t>- Thông tư số 13/2016/TT-BNNPTNT ngày 02/6/2016 của Bộ Nông Nghiệp và PTNT.</w:t>
      </w:r>
    </w:p>
    <w:p>
      <w:r>
        <w:t>- Thông tư số 18/2018/TT-BNNPTNT ngày 15/11/2018 của Bộ Nông Nghiệp và PTNT về sửa đổi bổ sung, bãi bỏ một số điều của Thông tư số 13/2016/TT-BNNPTNT ngày 02/6/2016 của Bộ Nông Nghiệp và PTNT về quản lý thuốc thú y;</w:t>
      </w:r>
    </w:p>
    <w:p>
      <w:r>
        <w:t>- Thông tư số 13/2022/TT-BNNPTNT ngày 28/9/2022 của Bộ Nông Nghiệp và PTNT;</w:t>
      </w:r>
    </w:p>
    <w:p>
      <w:r>
        <w:t>- Quyết định 705/QĐ-BNNMT   ngày 09/4/2025.</w:t>
      </w:r>
    </w:p>
    <w:p>
      <w:r>
        <w:t>Chi cục Chăn nuôi và Thú y</w:t>
      </w:r>
    </w:p>
    <w:p>
      <w:r>
        <w:t>15.</w:t>
      </w:r>
    </w:p>
    <w:p>
      <w:r>
        <w:t>Cấp giấy xác nhận nội dung quảng cáo thuốc thú y (1.004022)</w:t>
      </w:r>
    </w:p>
    <w:p>
      <w:r>
        <w:t>15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900.000 đồng/lần</w:t>
      </w:r>
    </w:p>
    <w:p>
      <w:r>
        <w:t>- Thông tư số 13/2016/TT-BNNPTNT ngày 02/6/2016 của Bộ Nông nghiệp và PTNT;</w:t>
      </w:r>
    </w:p>
    <w:p>
      <w:r>
        <w:t>- Thông tư số 101/2020/TT-BTC ngày 23/11/2020 của Bộ Tài chính;</w:t>
      </w:r>
    </w:p>
    <w:p>
      <w:r>
        <w:t>- Quyết định 705/QĐ-BNNMT   ngày 09/4/2025.</w:t>
      </w:r>
    </w:p>
    <w:p>
      <w:r>
        <w:t>Chi cục Chăn nuôi và Thú y</w:t>
      </w:r>
    </w:p>
    <w:p>
      <w:r>
        <w:t>16.</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- 05 ngày làm việc đối với trường hợp cấp mới;</w:t>
      </w:r>
    </w:p>
    <w:p>
      <w:r>
        <w:t>- 03 ngày làm việc trong trường hợp gia hạn.</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50.000 đồng/lần</w:t>
      </w:r>
    </w:p>
    <w:p>
      <w:r>
        <w:t>- Luật thú y số 79/2015/QH13 ngày 19/6/2015 của Quốc hội;</w:t>
      </w:r>
    </w:p>
    <w:p>
      <w:r>
        <w:t>- Nghị định số 35/2016/NĐ-CP ngày 15/5/2016 của Chính phủ;</w:t>
      </w:r>
    </w:p>
    <w:p>
      <w:r>
        <w:t>- Thông tư số 101/2020/TT-BTC ngày 23/11/2020 của Bộ Tài chính.</w:t>
      </w:r>
    </w:p>
    <w:p>
      <w:r>
        <w:t>-  Quyết định 379/QĐ-BNNMT   ngày 12/3/2025</w:t>
      </w:r>
    </w:p>
    <w:p>
      <w:r>
        <w:t>Chi cục Chăn nuôi và Thú y</w:t>
      </w:r>
    </w:p>
    <w:p>
      <w:r>
        <w:t>17.</w:t>
      </w:r>
    </w:p>
    <w:p>
      <w:r>
        <w:t>Cấp lại Chứng chỉ hành nghề thú y (trong trường hợp bị mất, sai sót, hư hỏng; có thay đổi thông tin liên quan đến cá nhân đã được cấp Chứng chỉ hành nghề thú y) - Cấp Tỉnh (1.005319)</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50.000 đồng/lần</w:t>
      </w:r>
    </w:p>
    <w:p>
      <w:r>
        <w:t>- Luật thú y số 79/2015/QH13 ngày 19/6/2015 của Quốc hội;</w:t>
      </w:r>
    </w:p>
    <w:p>
      <w:r>
        <w:t>- Nghị định số 35/2016/NĐ-CP ngày 15/5/2016 của Chính phủ;</w:t>
      </w:r>
    </w:p>
    <w:p>
      <w:r>
        <w:t>- Thông tư số 101/2020/TT-BTC ngày 23/11/2020 của Bộ Tài chính.</w:t>
      </w:r>
    </w:p>
    <w:p>
      <w:r>
        <w:t>- Quyết định 705/QĐ-BNNMT   ngày 09/4/2025.</w:t>
      </w:r>
    </w:p>
    <w:p>
      <w:r>
        <w:t>Chi cục Chăn nuôi và Thú y</w:t>
      </w:r>
    </w:p>
    <w:p>
      <w:r>
        <w:t>18.</w:t>
      </w:r>
    </w:p>
    <w:p>
      <w:r>
        <w:t>Cấp Giấy chứng nhận đủ điều kiện buôn bán thuốc thú y (1.001686)</w:t>
      </w:r>
    </w:p>
    <w:p>
      <w:r>
        <w:t>8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230.000/lần</w:t>
      </w:r>
    </w:p>
    <w:p>
      <w:r>
        <w:t>- Luật Thú y số 79/2015/QH13 ngày 19/6/2015;</w:t>
      </w:r>
    </w:p>
    <w:p>
      <w:r>
        <w:t>- Nghị định số 35/2016/NĐ-CP ngày 15/5/2016 của Chính phủ.</w:t>
      </w:r>
    </w:p>
    <w:p>
      <w:r>
        <w:t>- Nghị định số 123/2018/NĐ-CP ngày 17/9/2018 của Chính phủ .</w:t>
      </w:r>
    </w:p>
    <w:p>
      <w:r>
        <w:t>- Thông tư số 13/2016/TT-BNNPTNT ngày 02/6/2016 của Bộ Nông Nghiệp và PTNT.</w:t>
      </w:r>
    </w:p>
    <w:p>
      <w:r>
        <w:t>- Thông tư số 18/2018/TT-BNNPTNT ngày 15/11/2018 của Bộ Nông Nghiệp và PTNT về sửa đổi bổ sung, bãi bỏ một số điều của Thông tư số 13/2016/TT-BNNPTNT ngày 02/6/2016 của Bộ Nông Nghiệp và PTNT về quản lý thuốc thú y;</w:t>
      </w:r>
    </w:p>
    <w:p>
      <w:r>
        <w:t>- Thông tư số 13/2022/TT-BNNPTNT ngày 28/9/2022 của Bộ Nông Nghiệp và PTNT;</w:t>
      </w:r>
    </w:p>
    <w:p>
      <w:r>
        <w:t>- Thông tư số 101/2020/TT-BTC ngày 23/11/2020 của Bộ Tài chính;</w:t>
      </w:r>
    </w:p>
    <w:p>
      <w:r>
        <w:t>- Quyết định 705/QĐ-BNNMT   ngày 09/4/2025.</w:t>
      </w:r>
    </w:p>
    <w:p>
      <w:r>
        <w:t>Chi cục Chăn nuôi và Thú y</w:t>
      </w:r>
    </w:p>
    <w:p>
      <w:r>
        <w:t>19.</w:t>
      </w:r>
    </w:p>
    <w:p>
      <w:r>
        <w:t>Cấp lại Giấy chứng nhận cơ sở an toàn dịch bệnh động vật (cấp Tỉnh) (1.011477)</w:t>
      </w:r>
    </w:p>
    <w:p>
      <w:r>
        <w:t>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thẩm định đối với cơ sở an toàn dịch bệnh động vật: 300.000 đồng/lần.</w:t>
      </w:r>
    </w:p>
    <w:p>
      <w:r>
        <w:t>- Luật Thú y số 79/2015/QH13 ngày 19/6/2015;</w:t>
      </w:r>
    </w:p>
    <w:p>
      <w:r>
        <w:t>- Thông tư số 24/2022/TT-BNNPTNT ngày 30/12/2022;</w:t>
      </w:r>
    </w:p>
    <w:p>
      <w:r>
        <w:t>- Thông tư số 101/2020/TT-BTC ngày 23/11/2020 của Bộ Tài chính;</w:t>
      </w:r>
    </w:p>
    <w:p>
      <w:r>
        <w:t>- Quyết định 705/QĐ-BNNMT   ngày 09/4/2025.</w:t>
      </w:r>
    </w:p>
    <w:p>
      <w:r>
        <w:t>Chi cục Chăn nuôi và Thú y</w:t>
      </w:r>
    </w:p>
    <w:p>
      <w:r>
        <w:t>20.</w:t>
      </w:r>
    </w:p>
    <w:p>
      <w:r>
        <w:t>Cấp lại Giấy chứng nhận vùng an toàn dịch bệnh động vật (cấp Tỉnh) (1.011479)</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thẩm định đối với vùng an toàn dịch bệnh động vật: 3.500.000 đồng/lần</w:t>
      </w:r>
    </w:p>
    <w:p>
      <w:r>
        <w:t>- Luật Thú y số 79/2015/QH13 ngày 19/6/2015;</w:t>
      </w:r>
    </w:p>
    <w:p>
      <w:r>
        <w:t>- Thông tư số 24/2022/TT-BNNPTNT ngày 30/12/2022;</w:t>
      </w:r>
    </w:p>
    <w:p>
      <w:r>
        <w:t>- Thông tư số 101/2020/TT-BTC ngày 23/11/2020 của Bộ Tài chính;</w:t>
      </w:r>
    </w:p>
    <w:p>
      <w:r>
        <w:t>- Quyết định 705/QĐ-BNNMT   ngày 09/4/2025.</w:t>
      </w:r>
    </w:p>
    <w:p>
      <w:r>
        <w:t>Chi cục Chăn nuôi và Thú y</w:t>
      </w:r>
    </w:p>
    <w:p>
      <w:r>
        <w:t>21.</w:t>
      </w:r>
    </w:p>
    <w:p>
      <w:r>
        <w:t>Cấp Giấy chứng nhận cơ sở an toàn dịch bệnh động vật (cấp Tỉnh) (1.011475)</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thẩm định đối với cơ sở an toàn dịch bệnh động vật: 300.000 đồng/lần.</w:t>
      </w:r>
    </w:p>
    <w:p>
      <w:r>
        <w:t>- Chi phí xét nghiệm mẫu (nếu có): Theo Phụ lục 2 Biểu khung giá dịch vụ chẩn đoán thú y Thông tư số 283/2016/T T-BTC ngày 14/11/2016</w:t>
      </w:r>
    </w:p>
    <w:p>
      <w:r>
        <w:t>- Luật Thú y số 79/2015/QH13 ngày 19/6/2015;</w:t>
      </w:r>
    </w:p>
    <w:p>
      <w:r>
        <w:t>- Thông tư số 24/2022/TT-BNNPTNT ngày 30/12/2022;</w:t>
      </w:r>
    </w:p>
    <w:p>
      <w:r>
        <w:t>- Thông tư số 101/2020/TT-BTC ngày 23/11/2020 của Bộ Tài chính;</w:t>
      </w:r>
    </w:p>
    <w:p>
      <w:r>
        <w:t>- Thông tư số 283/2016/TT-BTC ngày 14/11/2016 của Bộ Tài chính;</w:t>
      </w:r>
    </w:p>
    <w:p>
      <w:r>
        <w:t>- Quyết định 705/QĐ-BNNMT   ngày 09/4/2025.</w:t>
      </w:r>
    </w:p>
    <w:p>
      <w:r>
        <w:t>Chi cục Chăn nuôi và Thú y</w:t>
      </w:r>
    </w:p>
    <w:p>
      <w:r>
        <w:t>22.</w:t>
      </w:r>
    </w:p>
    <w:p>
      <w:r>
        <w:t>Cấp Giấy chứng nhận vùng an toàn dịch bệnh động vật (cấp Tỉnh) (1.011478)</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Phí thẩm định đối với vùng an toàn dịch bệnh động vật: 3.500.000 đồng/lần</w:t>
      </w:r>
    </w:p>
    <w:p>
      <w:r>
        <w:t>- Chi phí xét nghiệm mẫu (nếu có): Theo Phụ lục 2 Biểu khung giá dịch vụ chẩn đoán thú y Thông tư số 283/2016/T T-BTC ngày 14/11/2016</w:t>
      </w:r>
    </w:p>
    <w:p>
      <w:r>
        <w:t>- Luật Thú y số 79/2015/QH13 ngày 19/6/2015;</w:t>
      </w:r>
    </w:p>
    <w:p>
      <w:r>
        <w:t>- Thông tư số 24/2022/TT-BNNPTNT ngày 30/12/2022;</w:t>
      </w:r>
    </w:p>
    <w:p>
      <w:r>
        <w:t>- Thông tư số 101/2020/TT-BTC ngày 23/11/2020 của Bộ Tài chính;</w:t>
      </w:r>
    </w:p>
    <w:p>
      <w:r>
        <w:t>- Thông tư số 283/2016/TT-BTC ngày 14/11/2016 của Bộ Tài chính;</w:t>
      </w:r>
    </w:p>
    <w:p>
      <w:r>
        <w:t>- Quyết định 705/QĐ-BNNMT   ngày 09/4/2025.</w:t>
      </w:r>
    </w:p>
    <w:p>
      <w:r>
        <w:t>Chi cục Chăn nuôi và Thú y</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