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1097/QĐ-TTPVHCC năm 2025 công bố Danh mục thủ tục hành chính được sửa đổi, bổ sung trong lĩnh vực Tần số vô tuyến điện thuộc phạm vi quản lý Nhà nước của Sở Khoa học và Công nghệ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1097/QĐ-TTPVHCC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1097/QĐ-TTPVHCC</w:t>
      </w:r>
    </w:p>
    <w:p>
      <w:r>
        <w:t>Hà Nội, ngày 24 tháng 7 năm 2025</w:t>
      </w:r>
    </w:p>
    <w:p>
      <w:r>
        <w:t>QUYẾT ĐỊNH</w:t>
      </w:r>
    </w:p>
    <w:p>
      <w:r>
        <w:t>VỀ VIỆC CÔNG BỐ DANH MỤC THỦ TỤC HÀNH CHÍNH ĐƯỢC SỬA ĐỔI, BỔ SUNG TRONG LĨNH VỰC TẦN SỐ VÔ TUYẾN ĐIỆN THUỘC PHẠM VI QUẢN LÝ NHÀ NƯỚC CỦA SỞ KHOA HỌC VÀ CÔNG NGHỆ THÀNH PHỐ HÀ NỘI</w:t>
      </w:r>
    </w:p>
    <w:p>
      <w:r>
        <w:t>GIÁM ĐỐC TRUNG TÂM PHỤC VỤ HÀNH CHÍNH CÔNG</w:t>
      </w:r>
    </w:p>
    <w:p>
      <w:r>
        <w:t>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1625/QĐ-BKHCN ngày 04/7/2025 của Bộ trưởng Bộ Khoa học và Công nghệ về việc công bố thủ tục hành chính được sửa đổi, bổ sung trong lĩnh vực Tần số vô tuyến điện thuộc phạm vi chức năng quản lý của Bộ Khoa học và Công nghệ;</w:t>
      </w:r>
    </w:p>
    <w:p>
      <w:r>
        <w:t>Căn cứ Quyết định số 63/2024/QĐ-UBND ngày 24/10/2024 của UBND thành phố Hà Nội về việc quy định chức năng, nhiệm vụ, quyền hạn và cơ cấu tổ chức của Trung tâm Phục vụ hành chính công thành phố Hà Nội;</w:t>
      </w:r>
    </w:p>
    <w:p>
      <w:r>
        <w:t>Căn cứ Quyết định số 23/2025/QĐ-UBND ngày 28/02/2025 của UBND thành phố Hà Nội về việc quy định chức năng, nhiệm vụ, quyền hạn và cơ cấu tổ chức của Sở Khoa học và Công nghệ thành phố Hà Nội;</w:t>
      </w:r>
    </w:p>
    <w:p>
      <w:r>
        <w:t>Căn cứ Quyết định số 3204/QĐ-UBND ngày 21/6/2024 của UBND thành phố Hà Nội phê duyệt phương án mới, sửa đổi bổ sung và thay thế việc ủy quyền trong giải quyết thủ tục hành chính thuộc phạm vi quản lý của UBND thành phố Hà Nội;</w:t>
      </w:r>
    </w:p>
    <w:p>
      <w:r>
        <w:t>Căn cứ Quyết định số 46/QĐ-UBND ngày 06/01/2025 của Chủ tịch UBND thành phố Hà Nội phố về việc ủy quyền công bố danh mục thủ tục hành chính, thủ tục hành chính thuộc thẩm quyền của Chủ tịch UBND Thành phố;</w:t>
      </w:r>
    </w:p>
    <w:p>
      <w:r>
        <w:t>Theo đề nghị của Giám đốc Sở Khoa học và Công nghệ thành phố Hà Nội tại Văn bản số 2703/SKHCN-VP ngày 22/7/2025.</w:t>
      </w:r>
    </w:p>
    <w:p>
      <w:r>
        <w:t>QUYẾT ĐỊNH:</w:t>
      </w:r>
    </w:p>
    <w:p>
      <w:r>
        <w:t>Điều 1.  Công bố kèm theo Quyết định này  03  thủ tục hành chính được sửa đổi, bổ sung trong lĩnh vực Tần số vô tuyến điện thuộc phạm vi quản lý nhà nước của Sở Khoa học và Công nghệ thành phố Hà Nội ( Chi tiết tại Phụ lục kèm theo).</w:t>
      </w:r>
    </w:p>
    <w:p>
      <w:r>
        <w:t>Điều 2.  Sở Khoa học và Công nghệ thành phố Hà Nội chủ trì, phối hợp với các cơ quan, đơn vị liên quan xây dựng quy trình nội bộ giải quyết các thủ tục hành chính đã được công bố tại Quyết định này gửi Giám đốc Trung tâm Phục vụ hành chính công Thành phố phê duyệt theo quy định.</w:t>
      </w:r>
    </w:p>
    <w:p>
      <w:r>
        <w:t>Điều 3.  Quyết định này có hiệu lực kể từ ngày ký.</w:t>
      </w:r>
    </w:p>
    <w:p>
      <w:r>
        <w:t>Các thủ tục số 13,14,16 phần II. Lĩnh vực Tần số vô tuyến điện tại Phụ lục ban hành kèm theo Quyết định số 939/QĐ-TTPVHCC ngày 27/6/2025 của Giám đốc Trung tâm Phục vụ hành chính công Thành phố hết hiệu lực thi hành.</w:t>
      </w:r>
    </w:p>
    <w:p>
      <w:r>
        <w:t>Điều 4.  Sở Khoa học và Công nghệ thành phố Hà Nội, Trung tâm Phục vụ hành chính công Thành phố, các Sở, ban, ngành Thành phố; Chủ tịch Ủy ban nhân dân cấp xã và các tổ chức, cá nhân có liên quan chịu trách nhiệm thi hành Quyết định này./.</w:t>
      </w:r>
    </w:p>
    <w:p>
      <w:r>
        <w:t>Nơi nhận:</w:t>
      </w:r>
    </w:p>
    <w:p>
      <w:r>
        <w:t>- Như Điều 4;</w:t>
      </w:r>
    </w:p>
    <w:p>
      <w:r>
        <w:t>- Cục KSTTHC - Văn phòng Chính phủ; (để báo cáo)</w:t>
      </w:r>
    </w:p>
    <w:p>
      <w:r>
        <w:t>- Chủ tịch UBND Thành phố; (để báo cáo)</w:t>
      </w:r>
    </w:p>
    <w:p>
      <w:r>
        <w:t>- Các Phó Chủ tịch UBND Thành phố; (để báo cáo)</w:t>
      </w:r>
    </w:p>
    <w:p>
      <w:r>
        <w:t>- Cổng Thông tin điện tử Thành phố;</w:t>
      </w:r>
    </w:p>
    <w:p>
      <w:r>
        <w:t>- TTPVHCC: GĐ, các PGĐ, các phòng, đơn vị, CN thuộc TT;</w:t>
      </w:r>
    </w:p>
    <w:p>
      <w:r>
        <w:t>- Lưu: VT, KSTTHC.</w:t>
      </w:r>
    </w:p>
    <w:p>
      <w:r>
        <w:t>GIÁM ĐỐC</w:t>
      </w:r>
    </w:p>
    <w:p>
      <w:r>
        <w:t>Cù Ngọc Trang</w:t>
      </w:r>
    </w:p>
    <w:p>
      <w:r>
        <w:t>PHỤ LỤC</w:t>
      </w:r>
    </w:p>
    <w:p>
      <w:r>
        <w:t>DANH MỤC THỦ TỤC HÀNH CHÍNH ĐƯỢC SỬA ĐỔI, BỔ SUNG TRONG LĨNH VỰC TẦN SỐ VÔ TUYẾN ĐIỆN THUỘC PHẠM VI QUẢN LÝ NHÀ NƯỚC CỦA SỞ KHOA HỌC VÀ CÔNG NGHỆ THÀNH PHỐ HÀ NỘI</w:t>
      </w:r>
    </w:p>
    <w:p>
      <w:r>
        <w:t>(Kèm theo Quyết định số 1097/QĐ-TTPVHCC ngày 24 tháng 7 năm 2025 của Giám đốc Trung tâm Phục vụ hành chính công Thành phố)</w:t>
      </w:r>
    </w:p>
    <w:p>
      <w:r>
        <w:t>TT</w:t>
      </w:r>
    </w:p>
    <w:p>
      <w:r>
        <w:t>Tên thủ tục hành chính sửa đổi, bổ sung</w:t>
      </w:r>
    </w:p>
    <w:p>
      <w:r>
        <w:t>Thời hạn giải quyết</w:t>
      </w:r>
    </w:p>
    <w:p>
      <w:r>
        <w:t>Địa điểm thực hiện</w:t>
      </w:r>
    </w:p>
    <w:p>
      <w:r>
        <w:t>Cách thức thực hiện</w:t>
      </w:r>
    </w:p>
    <w:p>
      <w:r>
        <w:t>Phí, lệ phí</w:t>
      </w:r>
    </w:p>
    <w:p>
      <w:r>
        <w:t>Căn cứ pháp lý sửa   đổi, bổ sung</w:t>
      </w:r>
    </w:p>
    <w:p>
      <w:r>
        <w:t>1</w:t>
      </w:r>
    </w:p>
    <w:p>
      <w:r>
        <w:t>Thủ tục Cấp giấy phép sử dụng tần số và thiết bị vô tuyến điện đối với mạng thông tin vô tuyến điện nội bộ.</w:t>
      </w:r>
    </w:p>
    <w:p>
      <w:r>
        <w:t>22 ngày kể từ ngày nhận được hồ sơ đầy đủ, đúng quy định.</w:t>
      </w:r>
    </w:p>
    <w:p>
      <w:r>
        <w:t>Trung tâm Phục vụ hành chính công Thành phố - Chi nhánh số 1</w:t>
      </w:r>
    </w:p>
    <w:p>
      <w:r>
        <w:t>Lựa chọn 1 trong các cách thức sau:</w:t>
      </w:r>
    </w:p>
    <w:p>
      <w:r>
        <w:t>- Nộp trực tiếp;</w:t>
      </w:r>
    </w:p>
    <w:p>
      <w:r>
        <w:t>- Nộp thông qua dịch vụ bưu chính công ích;</w:t>
      </w:r>
    </w:p>
    <w:p>
      <w:r>
        <w:t>- Nộp trực tuyến qua Cổng Dịch vụ công Quốc gia (https://dichvucong.gov.vn)</w:t>
      </w:r>
    </w:p>
    <w:p>
      <w:r>
        <w:t>Theo quy định của Bộ Tài chính</w:t>
      </w:r>
    </w:p>
    <w:p>
      <w:r>
        <w:t>Thông tư số 64/2025/TT- BTC ngày 30 tháng 6 năm 2025 của Bộ trưởng Bộ Tài chính về việc quy định mức thu, miễn một số khoản phí, lệ phí nhằm hỗ trợ cho doanh nghiệp, người dân.</w:t>
      </w:r>
    </w:p>
    <w:p>
      <w:r>
        <w:t>2</w:t>
      </w:r>
    </w:p>
    <w:p>
      <w:r>
        <w:t>Thủ tục Gia hạn giấy phép sử dụng tần số và thiết bị vô tuyến điện đối với mạng thông tin vô tuyến điện nội bộ.</w:t>
      </w:r>
    </w:p>
    <w:p>
      <w:r>
        <w:t>14 ngày kể từ ngày nhận được hồ sơ đầy đủ, đúng quy định.</w:t>
      </w:r>
    </w:p>
    <w:p>
      <w:r>
        <w:t>Trung tâm Phục vụ hành chính công Thành phố - Chi nhánh số 1</w:t>
      </w:r>
    </w:p>
    <w:p>
      <w:r>
        <w:t>Lựa chọn 1 trong các cách thức sau:</w:t>
      </w:r>
    </w:p>
    <w:p>
      <w:r>
        <w:t>- Nộp trực tiếp;</w:t>
      </w:r>
    </w:p>
    <w:p>
      <w:r>
        <w:t>- Nộp thông qua dịch vụ bưu chính công ích;</w:t>
      </w:r>
    </w:p>
    <w:p>
      <w:r>
        <w:t>- Nộp trực tuyến qua Cổng Dịch vụ công Quốc gia (https://dichvucong.gov.vn)</w:t>
      </w:r>
    </w:p>
    <w:p>
      <w:r>
        <w:t>Theo quy định của Bộ Tài chính</w:t>
      </w:r>
    </w:p>
    <w:p>
      <w:r>
        <w:t>Thông tư số 64/2025/TT- BTC ngày 30 tháng 6 năm 2025 của Bộ trưởng Bộ Tài chính về việc quy định mức thu, miễn một số khoản phí, lệ phí nhằm hỗ trợ cho doanh nghiệp, người dân.</w:t>
      </w:r>
    </w:p>
    <w:p>
      <w:r>
        <w:t>3</w:t>
      </w:r>
    </w:p>
    <w:p>
      <w:r>
        <w:t>Thủ tục Sửa đổi, bổ sung giấy phép sử dụng tần số và thiết bị vô tuyến điện đối với mạng thông tin vô tuyến điện nội bộ.</w:t>
      </w:r>
    </w:p>
    <w:p>
      <w:r>
        <w:t>22 ngày kể từ ngày nhận được hồ sơ đầy đủ, đúng quy định.</w:t>
      </w:r>
    </w:p>
    <w:p>
      <w:r>
        <w:t>Trung tâm Phục vụ hành chính công Thành phố - Chi nhánh số 1</w:t>
      </w:r>
    </w:p>
    <w:p>
      <w:r>
        <w:t>Lựa chọn 1 trong các cách thức sau:</w:t>
      </w:r>
    </w:p>
    <w:p>
      <w:r>
        <w:t>- Nộp trực tiếp;</w:t>
      </w:r>
    </w:p>
    <w:p>
      <w:r>
        <w:t>- Nộp thông qua dịch vụ bưu chính công ích;</w:t>
      </w:r>
    </w:p>
    <w:p>
      <w:r>
        <w:t>- Nộp trực tuyến qua Cổng Dịch vụ công Quốc gia (https://dichvucong.gov.vn)</w:t>
      </w:r>
    </w:p>
    <w:p>
      <w:r>
        <w:t>Theo quy định của Bộ Tài chính</w:t>
      </w:r>
    </w:p>
    <w:p>
      <w:r>
        <w:t>Thông tư số 64/2025/TT- BTC ngày 30 tháng 6 năm 2025 của Bộ trưởng Bộ Tài chính về việc quy định mức thu, miễn một số khoản phí, lệ phí nhằm hỗ trợ cho doanh nghiệp, người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