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1097/QĐ-CTN năm 2024 cho trở lại quốc tịch Việt Nam đối với Bà Juan-Shih, Tsui-Chuan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1097/QĐ-CTN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1097/QĐ-CTN</w:t>
      </w:r>
    </w:p>
    <w:p>
      <w:r>
        <w:t>Hà Nội, ngày 23 tháng 10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457/TTr-CP ngày 19/9/2024.</w:t>
      </w:r>
    </w:p>
    <w:p>
      <w:r>
        <w:t>QUYẾT ĐỊNH:</w:t>
      </w:r>
    </w:p>
    <w:p>
      <w:r>
        <w:t>Điều 1.    Cho trở lại quốc tịch Việt Nam đối với:</w:t>
      </w:r>
    </w:p>
    <w:p>
      <w:r>
        <w:t>Bà Juan-Shih, Tsui-Chuan, sinh ngày 09/8/1985 tại Tây Ninh</w:t>
      </w:r>
    </w:p>
    <w:p>
      <w:r>
        <w:t>Có tên gọi Việt Nam là: Nguyễn Thị Thúy Quyên</w:t>
      </w:r>
    </w:p>
    <w:p>
      <w:r>
        <w:t>Hiện cư trú tại: ấp Thạnh Thới, xã Vĩnh Hựu, huyện Gò Công Tây, tỉnh Tiền Giang.</w:t>
      </w:r>
    </w:p>
    <w:p>
      <w:r>
        <w:t>Điều 2.  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