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1096/QĐ-UBND năm 2024 về danh mục cơ sở dữ liệu dùng chung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1096/QĐ-UBND</w:t>
      </w:r>
    </w:p>
    <w:p>
      <w:r>
        <w:t>Trà Vinh, ngày 28 tháng 6 năm 2024</w:t>
      </w:r>
    </w:p>
    <w:p>
      <w:r>
        <w:t>QUYẾT ĐỊNH</w:t>
      </w:r>
    </w:p>
    <w:p>
      <w:r>
        <w:t>BAN HÀNH DANH MỤC CƠ SỞ DỮ LIỆU DÙNG CHUNG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Giao dịch điện tử ngày 22 tháng 6 năm 2023;</w:t>
      </w:r>
    </w:p>
    <w:p>
      <w:r>
        <w:t>Căn cứ Nghị định số 47/2020/NĐ-CP ngày 09 tháng 4 năm 2020 của Chính phủ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đến năm 2030";</w:t>
      </w:r>
    </w:p>
    <w:p>
      <w:r>
        <w:t>Căn cứ Quyết định số 142/QĐ-TTg ngày 02 tháng 02 năm 2024 của Thủ tướng Chính phủ phê duyệt Chiến lược dữ liệu quốc gia đến năm 2030;</w:t>
      </w:r>
    </w:p>
    <w:p>
      <w:r>
        <w:t>Căn cứ Quyết định số 1880/QĐ-UBND ngày 08 tháng 12 năm 2023 của Ủy ban nhân dân tỉnh ban hành Quy chế quản lý, vận hành, khai thác, sử dụng Kho dữ liệu dùng chung tỉnh Trà Vinh;</w:t>
      </w:r>
    </w:p>
    <w:p>
      <w:r>
        <w:t>Theo đề nghị của Giám đốc Sở Thông tin và Truyền thông tại Tờ trình số 29/TTr-STTTT ngày 05 tháng 6 năm 2024.</w:t>
      </w:r>
    </w:p>
    <w:p>
      <w:r>
        <w:t>QUYẾT ĐỊNH:</w:t>
      </w:r>
    </w:p>
    <w:p>
      <w:r>
        <w:t>Điều 1.  Ban hành kèm theo Quyết định này Danh mục cơ sở dữ liệu dùng chung tỉnh Trà Vinh.</w:t>
      </w:r>
    </w:p>
    <w:p>
      <w:r>
        <w:t>Điều 2.  Trách nhiệm của các cơ quan, đơn vị:</w:t>
      </w:r>
    </w:p>
    <w:p>
      <w:r>
        <w:t>1. Các cơ quan, đơn vị quản lý cơ sở dữ liệu thuộc Danh mục cơ sở dữ liệu dùng chung tỉnh Trà Vinh</w:t>
      </w:r>
    </w:p>
    <w:p>
      <w:r>
        <w:t>a) Chủ trì, phối hợp với các cơ quan, đơn vị có liên quan tổ chức thiết lập, thu thập, cập nhật dữ liệu các cơ sở dữ liệu thuộc phạm vi quản lý, đảm bảo thông tin, dữ liệu chính xác, đầy đủ, kịp thời; xác định danh mục các trường dữ liệu được phép chia sẻ để phối hợp với Sở Thông tin và Truyền thông tạo lập trên Kho dữ liệu dùng chung; thiết lập và công bố các dịch vụ chia sẻ dữ liệu, các tài liệu kỹ thuật phục vụ truy cập dữ liệu thuộc phạm vi dữ liệu do mình quản lý tại Công dữ liệu mở tại địa chỉ https://opendata.travinh.gov.vn.</w:t>
      </w:r>
    </w:p>
    <w:p>
      <w:r>
        <w:t>b) Phối hợp với Sở Thông tin và Truyền thông triển khai các giải pháp đảm bảo cung cấp, cập nhật dữ liệu cho Kho dữ liệu dùng chung tỉnh Trà Vinh; chủ động tổ chức thực hiện các nhiệm vụ thuộc trách nhiệm của cơ quan, đơn vị theo quy định tại Quyết định số 1880/QĐ-UBND ngày 08 tháng 12 năm 2023 của Ủy ban nhân dân tỉnh ban hành Quy chế quản lý, vận hành, khai thác, sử dụng Kho dữ liệu dùng chung tỉnh Trà Vinh.</w:t>
      </w:r>
    </w:p>
    <w:p>
      <w:r>
        <w:t>2. Sở Thông tin và Truyền thông</w:t>
      </w:r>
    </w:p>
    <w:p>
      <w:r>
        <w:t>a) Chủ trì, phối hợp với các cơ quan, đơn vị có liên quan tạo lập danh mục dữ liệu dùng chung trên Kho dữ liệu dùng chung tỉnh Trà Vinh; thiết lập và công bố các dịch vụ chia sẻ dữ liệu, các tài liệu kỹ thuật phục vụ truy cập dữ liệu Kho dữ liệu dùng chung tại Công dữ liệu mở tại địa chỉ https://opendata.travinh.gov.vn.</w:t>
      </w:r>
    </w:p>
    <w:p>
      <w:r>
        <w:t>b) Theo dõi, kiểm tra, đôn đốc, hướng dẫn các cơ quan, đơn vị thực hiện nhiệm vụ được giao tại Quyết định này; tổ chức thực hiện các nhiệm vụ khác được giao tại Quyết định số 1880/QĐ-UBND ngày 08 tháng 12 năm 2023; kịp thời tổng hợp, báo cáo đề xuất Chủ tịch Ủy ban nhân dân tỉnh chỉ đạo.</w:t>
      </w:r>
    </w:p>
    <w:p>
      <w:r>
        <w:t>Điều 3.  Quyết định này có hiệu lực thi hành kể từ ngày ký.</w:t>
      </w:r>
    </w:p>
    <w:p>
      <w:r>
        <w:t>Điều 4.  Chánh Văn phòng Ủy ban nhân dân tỉnh, Giám đốc Sở Thông tin và Truyền thông, Thủ trưởng các sở, ban, ngành tỉnh, Chủ tịch Ủy ban nhân dân các huyện, thị xã, thành phố và các cơ quan, đơn vị có liên quan chịu trách nhiệm thi hành Quyết định này./.</w:t>
      </w:r>
    </w:p>
    <w:p>
      <w:r>
        <w:t>Nơi nhận:</w:t>
      </w:r>
    </w:p>
    <w:p>
      <w:r>
        <w:t>- Bộ Thông tin và Truyền thông;</w:t>
      </w:r>
    </w:p>
    <w:p>
      <w:r>
        <w:t>- Thường trực Tỉnh ủy;</w:t>
      </w:r>
    </w:p>
    <w:p>
      <w:r>
        <w:t>- Thường trực HĐND tỉnh;</w:t>
      </w:r>
    </w:p>
    <w:p>
      <w:r>
        <w:t>- CT, các PCT.UBND tỉnh;</w:t>
      </w:r>
    </w:p>
    <w:p>
      <w:r>
        <w:t>- Như Điều 4;</w:t>
      </w:r>
    </w:p>
    <w:p>
      <w:r>
        <w:t>- LĐVP UBND tỉnh;</w:t>
      </w:r>
    </w:p>
    <w:p>
      <w:r>
        <w:t>- Phòng THNV;</w:t>
      </w:r>
    </w:p>
    <w:p>
      <w:r>
        <w:t>- Cổng Thông tin điện tử Trà Vinh;</w:t>
      </w:r>
    </w:p>
    <w:p>
      <w:r>
        <w:t>- Lưu: VT, Phòng CNXD.</w:t>
      </w:r>
    </w:p>
    <w:p>
      <w:r>
        <w:t>KT. CHỦ TỊCH</w:t>
      </w:r>
    </w:p>
    <w:p>
      <w:r>
        <w:t>PHÓ CHỦ TỊCH</w:t>
      </w:r>
    </w:p>
    <w:p>
      <w:r>
        <w:t>Lê Thanh Bình</w:t>
      </w:r>
    </w:p>
    <w:p>
      <w:r>
        <w:t>PHỤ LỤC</w:t>
      </w:r>
    </w:p>
    <w:p>
      <w:r>
        <w:t>DANH MỤC CƠ SỞ DỮ LIỆU DÙNG CHUNG TỈNH TRÀ VINH</w:t>
      </w:r>
    </w:p>
    <w:p>
      <w:r>
        <w:t>(Kèm theo Quyết định số 1096/QĐ-UBND ngày 28 tháng 6 năm 2024 của Chủ tịch Ủy ban nhân dân tỉnh)</w:t>
      </w:r>
    </w:p>
    <w:p>
      <w:r>
        <w:t>STT</w:t>
      </w:r>
    </w:p>
    <w:p>
      <w:r>
        <w:t>Tên Cơ sở dữ liệu (CSDL)</w:t>
      </w:r>
    </w:p>
    <w:p>
      <w:r>
        <w:t>Mục đích</w:t>
      </w:r>
    </w:p>
    <w:p>
      <w:r>
        <w:t>Nội dung chính; thực thể cần chuyển đổi số</w:t>
      </w:r>
    </w:p>
    <w:p>
      <w:r>
        <w:t>Cơ chế thu thập CSDL</w:t>
      </w:r>
    </w:p>
    <w:p>
      <w:r>
        <w:t>Chia sẻ dữ liệu mặc định</w:t>
      </w:r>
    </w:p>
    <w:p>
      <w:r>
        <w:t>Đơn vị chủ trì</w:t>
      </w:r>
    </w:p>
    <w:p>
      <w:r>
        <w:t>Thời gian vận hành/ kế hoạch xây dựng</w:t>
      </w:r>
    </w:p>
    <w:p>
      <w:r>
        <w:t>1</w:t>
      </w:r>
    </w:p>
    <w:p>
      <w:r>
        <w:t>CSDL quản lý cán bộ, công chức, viên chức tỉnh Trà Vinh</w:t>
      </w:r>
    </w:p>
    <w:p>
      <w:r>
        <w:t>- Quản lý tập trung, thống nhất, đồng bộ hồ sơ cán bộ, công chức, viên chức.</w:t>
      </w:r>
    </w:p>
    <w:p>
      <w:r>
        <w:t>- Kết nối, chia sẻ dữ liệu giữa CSDL quản lý cán bộ, công chức, viên chức với các hệ thống thông tin có liên quan theo quy định pháp luật.</w:t>
      </w:r>
    </w:p>
    <w:p>
      <w:r>
        <w:t>- Tổ chức khai thác hiệu quả thông tin cán bộ, công chức, viên chức nhằm nâng cao hiệu quả quản lý nhà nước.</w:t>
      </w:r>
    </w:p>
    <w:p>
      <w:r>
        <w:t>Số hóa các quy trình, nghiệp vụ quản lý, hồ sơ và các dịch vụ khai thác dữ liệu cán bộ, công chức, viên chức.</w:t>
      </w:r>
    </w:p>
    <w:p>
      <w:r>
        <w:t>Sở Nội vụ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quản lý cán bộ, công chức, viên chức tỉnh Trà Vinh với Kho dữ liệu dùng chung của tỉnh.</w:t>
      </w:r>
    </w:p>
    <w:p>
      <w:r>
        <w:t>- Chia sẻ dữ liệu mặc định thông qua dịch vụ chia sẻ, khai thác dữ liệu.</w:t>
      </w:r>
    </w:p>
    <w:p>
      <w:r>
        <w:t>- Chia sẻ dữ liệu theo yêu cầu đặc thù của cơ quan, đơn vị liên quan.</w:t>
      </w:r>
    </w:p>
    <w:p>
      <w:r>
        <w:t>Sở Nội vụ</w:t>
      </w:r>
    </w:p>
    <w:p>
      <w:r>
        <w:t>Năm 2024 và những năm tiếp theo</w:t>
      </w:r>
    </w:p>
    <w:p>
      <w:r>
        <w:t>2</w:t>
      </w:r>
    </w:p>
    <w:p>
      <w:r>
        <w:t>CSDL tài liệu lưu trữ điện tử</w:t>
      </w:r>
    </w:p>
    <w:p>
      <w:r>
        <w:t>- Quản lý tập trung, thống nhất tài liệu lưu trữ bằng hình thức điện tử.</w:t>
      </w:r>
    </w:p>
    <w:p>
      <w:r>
        <w:t>- Kết nối, chia sẻ dữ liệu giữa CSDL tài liệu lưu trữ điện tử với các hệ thống thông tin có liên quan theo quy định pháp luật.</w:t>
      </w:r>
    </w:p>
    <w:p>
      <w:r>
        <w:t>- Tổ chức khai thác hiệu quả dữ liệu tài liệu lưu trữ điện tử nhằm nâng cao hiệu quả quản lý nhà nước.</w:t>
      </w:r>
    </w:p>
    <w:p>
      <w:r>
        <w:t>Số hóa các quy trình, nghiệp vụ quản lý, hồ sơ và các dịch vụ khai thác dữ liệu tài liệu lưu trữ điện tử.</w:t>
      </w:r>
    </w:p>
    <w:p>
      <w:r>
        <w:t>Sở Nội vụ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tài liệu lưu trữ điện tử với Kho dữ liệu dùng chung của tỉnh.</w:t>
      </w:r>
    </w:p>
    <w:p>
      <w:r>
        <w:t>- Chia sẻ dữ liệu mặc định thông qua dịch vụ chia sẻ, khai thác dữ liệu.</w:t>
      </w:r>
    </w:p>
    <w:p>
      <w:r>
        <w:t>- Chia sẻ dữ liệu theo yêu cầu đặc thù của cơ quan, đơn vị.</w:t>
      </w:r>
    </w:p>
    <w:p>
      <w:r>
        <w:t>Sở Nội vụ</w:t>
      </w:r>
    </w:p>
    <w:p>
      <w:r>
        <w:t>Năm 2024 và những năm tiếp theo</w:t>
      </w:r>
    </w:p>
    <w:p>
      <w:r>
        <w:t>3</w:t>
      </w:r>
    </w:p>
    <w:p>
      <w:r>
        <w:t>CSDL chấm điểm cải cách hành chính</w:t>
      </w:r>
    </w:p>
    <w:p>
      <w:r>
        <w:t>- Quản lý tập trung kết quả đánh giá chỉ số cải cách hành chính của các sở, ban, ngành tỉnh, UBND cấp huyện.</w:t>
      </w:r>
    </w:p>
    <w:p>
      <w:r>
        <w:t>- Kết nối, chia sẻ dữ liệu giữa CSDL chấm điểm cải cách hành chính với các hệ thống thông tin có liên quan theo quy định pháp luật.</w:t>
      </w:r>
    </w:p>
    <w:p>
      <w:r>
        <w:t>- Tổ chức khai thác hiệu quả dữ liệu điểm cải cách hành chính nhằm nâng cao hiệu quả quản lý nhà nước.</w:t>
      </w:r>
    </w:p>
    <w:p>
      <w:r>
        <w:t>Số hóa các quy trình, nghiệp vụ quản lý chấm điểm cải cách hành chính và các dịch vụ khai thác dữ liệu kết quả chấm điểm cải cách hành chính.</w:t>
      </w:r>
    </w:p>
    <w:p>
      <w:r>
        <w:t>Sở Nội vụ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chấm điểm cải cách hành chính với Kho dữ liệu dùng chung của tỉnh.</w:t>
      </w:r>
    </w:p>
    <w:p>
      <w:r>
        <w:t>- Chia sẻ dữ liệu mặc định thông qua dịch vụ chia sẻ, khai thác dữ liệu.</w:t>
      </w:r>
    </w:p>
    <w:p>
      <w:r>
        <w:t>- Chia sẻ dữ liệu theo yêu cầu đặc thù của cơ quan, đơn vị.</w:t>
      </w:r>
    </w:p>
    <w:p>
      <w:r>
        <w:t>Sở Nội vụ</w:t>
      </w:r>
    </w:p>
    <w:p>
      <w:r>
        <w:t>Năm 2024 và những năm tiếp theo</w:t>
      </w:r>
    </w:p>
    <w:p>
      <w:r>
        <w:t>4</w:t>
      </w:r>
    </w:p>
    <w:p>
      <w:r>
        <w:t>CSDL thi đua - khen thưởng</w:t>
      </w:r>
    </w:p>
    <w:p>
      <w:r>
        <w:t>- Quản lý tập trung, thống nhất dữ liệu thi đua - khen thưởng phục vụ công tác quản lý thi đua, khen thưởng trên địa bàn tỉnh.</w:t>
      </w:r>
    </w:p>
    <w:p>
      <w:r>
        <w:t>- Kết nối, chia sẻ dữ liệu giữa CSDL thi đua - khen thưởng với các hệ thống thông tin có liên quan theo quy định pháp luật.</w:t>
      </w:r>
    </w:p>
    <w:p>
      <w:r>
        <w:t>- Tổ chức khai thác hiệu quả dữ liệu thi đua - khen thưởng nhằm nâng cao hiệu quả quản lý nhà nước.</w:t>
      </w:r>
    </w:p>
    <w:p>
      <w:r>
        <w:t>Số hóa các quy trình, nghiệp vụ quản lý và các dịch vụ khai thác dữ liệu thi đua - khen thưởng.</w:t>
      </w:r>
    </w:p>
    <w:p>
      <w:r>
        <w:t>Sở Nội vụ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thi đua - khen thưởng với Kho dữ liệu dùng chung của tỉnh.</w:t>
      </w:r>
    </w:p>
    <w:p>
      <w:r>
        <w:t>- Chia sẻ dữ liệu mặc định thông qua dịch vụ chia sẻ, khai thác dữ liệu.</w:t>
      </w:r>
    </w:p>
    <w:p>
      <w:r>
        <w:t>- Chia sẻ dữ liệu theo yêu cầu đặc thù của cơ quan, đơn vị.</w:t>
      </w:r>
    </w:p>
    <w:p>
      <w:r>
        <w:t>Sở Nội vụ</w:t>
      </w:r>
    </w:p>
    <w:p>
      <w:r>
        <w:t>Năm 2025 và những năm tiếp theo</w:t>
      </w:r>
    </w:p>
    <w:p>
      <w:r>
        <w:t>5</w:t>
      </w:r>
    </w:p>
    <w:p>
      <w:r>
        <w:t>CSDL về giá trên địa bàn tỉnh Trà Vinh</w:t>
      </w:r>
    </w:p>
    <w:p>
      <w:r>
        <w:t>- Quản lý tập trung, thống nhất dữ liệu về giá trên địa bàn tỉnh.</w:t>
      </w:r>
    </w:p>
    <w:p>
      <w:r>
        <w:t>- Kết nối, chia sẻ dữ liệu giữa CSDL về giá trên địa bàn tỉnh Trà Vinh với các hệ thống thông tin có liên quan theo quy định pháp luật.</w:t>
      </w:r>
    </w:p>
    <w:p>
      <w:r>
        <w:t>- Tổ chức khai thác hiệu quả dữ liệu về giá nhằm nâng cao hiệu quả quản lý nhà nước.</w:t>
      </w:r>
    </w:p>
    <w:p>
      <w:r>
        <w:t>Số hóa quy trình, nghiệp vụ quản lý, hồ sơ và dịch vụ khai thác dữ liệu về giá trên địa bàn tỉnh Trà Vinh.</w:t>
      </w:r>
    </w:p>
    <w:p>
      <w:r>
        <w:t>Sở Tài chính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về giá trên địa bàn tỉnh Trà Vinh với Kho dữ liệu dùng chung của tỉnh.</w:t>
      </w:r>
    </w:p>
    <w:p>
      <w:r>
        <w:t>- Chia sẻ dữ liệu mặc định thông qua dịch vụ chia sẻ, khai thác dữ liệu.</w:t>
      </w:r>
    </w:p>
    <w:p>
      <w:r>
        <w:t>- Chia sẻ dữ liệu theo yêu cầu đặc thù của cơ quan, đơn vị.</w:t>
      </w:r>
    </w:p>
    <w:p>
      <w:r>
        <w:t>Sở Tài chính</w:t>
      </w:r>
    </w:p>
    <w:p>
      <w:r>
        <w:t>Năm 2024 và những năm tiếp theo</w:t>
      </w:r>
    </w:p>
    <w:p>
      <w:r>
        <w:t>6</w:t>
      </w:r>
    </w:p>
    <w:p>
      <w:r>
        <w:t>CSDL tài nguyên nước</w:t>
      </w:r>
    </w:p>
    <w:p>
      <w:r>
        <w:t>- Quản lý tập trung, thống nhất dữ liệu về tài nguyên nước trên phạm vi toàn tỉnh.</w:t>
      </w:r>
    </w:p>
    <w:p>
      <w:r>
        <w:t>- Kết nối, chia sẻ dữ liệu giữa CSDL tài nguyên nước trên địa bàn tỉnh với các hệ thống thông tin có liên quan theo quy định pháp luật.</w:t>
      </w:r>
    </w:p>
    <w:p>
      <w:r>
        <w:t>- Tổ chức khai thác hiệu quả dữ liệu tài nguyên nước trên địa bàn tỉnh nhằm nâng cao hiệu quả quản lý nhà nước.</w:t>
      </w:r>
    </w:p>
    <w:p>
      <w:r>
        <w:t>Số hóa các quy trình, nghiệp vụ quản lý, hồ sơ và các dịch vụ khai thác dữ liệu tài nguyên nước.</w:t>
      </w:r>
    </w:p>
    <w:p>
      <w:r>
        <w:t>Sở Tài nguyên và Môi trường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tài nguyên nước với Kho dữ liệu dùng chung của tỉnh.</w:t>
      </w:r>
    </w:p>
    <w:p>
      <w:r>
        <w:t>- Chia sẻ dữ liệu mặc định thông qua dịch vụ chia sẻ, khai thác dữ liệu.</w:t>
      </w:r>
    </w:p>
    <w:p>
      <w:r>
        <w:t>- Chia sẻ dữ liệu theo yêu cầu đặc thù của cơ quan, đơn vị.</w:t>
      </w:r>
    </w:p>
    <w:p>
      <w:r>
        <w:t>Sở Tài nguyên và Môi trường</w:t>
      </w:r>
    </w:p>
    <w:p>
      <w:r>
        <w:t>Năm 2021 và những năm tiếp theo</w:t>
      </w:r>
    </w:p>
    <w:p>
      <w:r>
        <w:t>7</w:t>
      </w:r>
    </w:p>
    <w:p>
      <w:r>
        <w:t>CSDL quản lý thông tin đất đai</w:t>
      </w:r>
    </w:p>
    <w:p>
      <w:r>
        <w:t>- Quản lý tập trung, thống nhất dữ liệu về đất đai trên địa bàn tỉnh.</w:t>
      </w:r>
    </w:p>
    <w:p>
      <w:r>
        <w:t>- Kết nối, chia sẻ dữ liệu giữa CSDL quản lý thông tin đất đai với các hệ thống thông tin có liên quan theo quy định pháp luật.</w:t>
      </w:r>
    </w:p>
    <w:p>
      <w:r>
        <w:t>- Tổ chức khai thác hiệu quả dữ liệu đất đai nhằm nâng cao hiệu quả quản lý nhà nước.</w:t>
      </w:r>
    </w:p>
    <w:p>
      <w:r>
        <w:t>Số hóa các quy trình, nghiệp vụ quản lý, hồ sơ và các dịch vụ khai thác thông tin, dữ liệu về đất đai trên địa bàn tỉnh.</w:t>
      </w:r>
    </w:p>
    <w:p>
      <w:r>
        <w:t>Sở Tài nguyên và Môi trường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quản lý thông tin đất đai với Kho dữ liệu dùng chung của tỉnh.</w:t>
      </w:r>
    </w:p>
    <w:p>
      <w:r>
        <w:t>- Chia sẻ dữ liệu mặc định thông qua dịch vụ chia sẻ, khai thác dữ liệu.</w:t>
      </w:r>
    </w:p>
    <w:p>
      <w:r>
        <w:t>- Chia sẻ dữ liệu theo yêu cầu đặc thù của cơ quan, đơn vị.</w:t>
      </w:r>
    </w:p>
    <w:p>
      <w:r>
        <w:t>Sở Tài nguyên và Môi trường</w:t>
      </w:r>
    </w:p>
    <w:p>
      <w:r>
        <w:t>Năm 2021 và những năm tiếp theo</w:t>
      </w:r>
    </w:p>
    <w:p>
      <w:r>
        <w:t>8</w:t>
      </w:r>
    </w:p>
    <w:p>
      <w:r>
        <w:t>CSDL môi trường</w:t>
      </w:r>
    </w:p>
    <w:p>
      <w:r>
        <w:t>- Quản lý tập trung, thống nhất dữ liệu về môi trường trên phạm vi toàn tỉnh.</w:t>
      </w:r>
    </w:p>
    <w:p>
      <w:r>
        <w:t>- Kết nối, chia sẻ dữ liệu giữa CSDL môi trường với các hệ thống thông tin có liên quan theo quy định pháp luật.</w:t>
      </w:r>
    </w:p>
    <w:p>
      <w:r>
        <w:t>- Tổ chức khai thác hiệu quả dữ liệu môi trường nhằm nâng cao hiệu quả quản lý nhà nước.</w:t>
      </w:r>
    </w:p>
    <w:p>
      <w:r>
        <w:t>Số hóa các quy trình, nghiệp vụ quản lý, hồ sơ và các dịch vụ khai thác thông tin về CSDL môi trường.</w:t>
      </w:r>
    </w:p>
    <w:p>
      <w:r>
        <w:t>Sở Tài nguyên và Môi trường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với CSDL môi trường Kho dữ liệu dùng chung của tỉnh.</w:t>
      </w:r>
    </w:p>
    <w:p>
      <w:r>
        <w:t>- Chia sẻ dữ liệu mặc định thông qua dịch vụ chia sẻ, khai thác dữ liệu.</w:t>
      </w:r>
    </w:p>
    <w:p>
      <w:r>
        <w:t>- Chia sẻ dữ liệu theo yêu cầu đặc thù của cơ quan, đơn vị.</w:t>
      </w:r>
    </w:p>
    <w:p>
      <w:r>
        <w:t>Sở Tài nguyên và Môi trường</w:t>
      </w:r>
    </w:p>
    <w:p>
      <w:r>
        <w:t>Năm 2022 và những năm tiếp theo</w:t>
      </w:r>
    </w:p>
    <w:p>
      <w:r>
        <w:t>9</w:t>
      </w:r>
    </w:p>
    <w:p>
      <w:r>
        <w:t>CSDL tài nguyên, khoáng sản</w:t>
      </w:r>
    </w:p>
    <w:p>
      <w:r>
        <w:t>- Quản lý tập trung, thống nhất dữ liệu về tài nguyên khoáng sản trên phạm vi toàn tỉnh.</w:t>
      </w:r>
    </w:p>
    <w:p>
      <w:r>
        <w:t>- Kết nối, chia sẻ dữ liệu giữa CSDL tài nguyên khoáng sản với các hệ thống thông tin có liên quan theo quy định pháp luật.</w:t>
      </w:r>
    </w:p>
    <w:p>
      <w:r>
        <w:t>- Tổ chức khai thác hiệu quả dữ liệu tài nguyên khoáng sản nhằm nâng cao hiệu quả quản lý nhà nước.</w:t>
      </w:r>
    </w:p>
    <w:p>
      <w:r>
        <w:t>Số hóa các quy trình, nghiệp vụ quản lý, hồ sơ và các dịch vụ khai thác dữ liệu tài nguyên khoáng sản.</w:t>
      </w:r>
    </w:p>
    <w:p>
      <w:r>
        <w:t>Sở Tài nguyên và Môi trường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tài nguyên khoáng sản với Kho dữ liệu dùng chung của tỉnh.</w:t>
      </w:r>
    </w:p>
    <w:p>
      <w:r>
        <w:t>- Chia sẻ dữ liệu mặc định thông qua dịch vụ chia sẻ, khai thác dữ liệu.</w:t>
      </w:r>
    </w:p>
    <w:p>
      <w:r>
        <w:t>- Chia sẻ dữ liệu theo yêu cầu đặc thù của cơ quan, đơn vị.</w:t>
      </w:r>
    </w:p>
    <w:p>
      <w:r>
        <w:t>Sở Tài nguyên và Môi trường</w:t>
      </w:r>
    </w:p>
    <w:p>
      <w:r>
        <w:t>Năm 2022 và những năm tiếp theo</w:t>
      </w:r>
    </w:p>
    <w:p>
      <w:r>
        <w:t>10</w:t>
      </w:r>
    </w:p>
    <w:p>
      <w:r>
        <w:t>CSDL tài nguyên biển</w:t>
      </w:r>
    </w:p>
    <w:p>
      <w:r>
        <w:t>- Quản lý tập trung dữ liệu về tài nguyên biển trên phạm vi toàn tỉnh.</w:t>
      </w:r>
    </w:p>
    <w:p>
      <w:r>
        <w:t>- Kết nối, chia sẻ dữ liệu giữa CSDL tài nguyên biển với các hệ thống thông tin có liên quan theo quy định pháp luật.</w:t>
      </w:r>
    </w:p>
    <w:p>
      <w:r>
        <w:t>- Tổ chức khai thác hiệu quả dữ liệu tài nguyên biển nhằm nâng cao hiệu quả quản lý nhà nước.</w:t>
      </w:r>
    </w:p>
    <w:p>
      <w:r>
        <w:t>Số hóa các quy trình, nghiệp vụ quản lý, hồ sơ và các dịch vụ khai thác dữ liệu tài nguyên biển.</w:t>
      </w:r>
    </w:p>
    <w:p>
      <w:r>
        <w:t>Sở Tài nguyên và Môi trường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tài nguyên biển với Kho dữ liệu dùng chung của tỉnh.</w:t>
      </w:r>
    </w:p>
    <w:p>
      <w:r>
        <w:t>- Chia sẻ dữ liệu mặc định thông qua dịch vụ chia sẻ, khai thác dữ liệu.</w:t>
      </w:r>
    </w:p>
    <w:p>
      <w:r>
        <w:t>- Chia sẻ dữ liệu theo yêu cầu đặc thù của cơ quan, đơn vị.</w:t>
      </w:r>
    </w:p>
    <w:p>
      <w:r>
        <w:t>Sở Tài nguyên và Môi trường</w:t>
      </w:r>
    </w:p>
    <w:p>
      <w:r>
        <w:t>Năm 2024 và những năm tiếp theo</w:t>
      </w:r>
    </w:p>
    <w:p>
      <w:r>
        <w:t>11</w:t>
      </w:r>
    </w:p>
    <w:p>
      <w:r>
        <w:t>CSDL đo đạc, bản đồ</w:t>
      </w:r>
    </w:p>
    <w:p>
      <w:r>
        <w:t>- Quản lý tập trung, thống nhất dữ liệu về đo đạc, bản đồ trên phạm vi toàn tỉnh.</w:t>
      </w:r>
    </w:p>
    <w:p>
      <w:r>
        <w:t>- Kết nối, chia sẻ dữ liệu giữa CSDL đo đạc, bản đồ với các hệ thống thông tin có liên quan theo quy định pháp luật.</w:t>
      </w:r>
    </w:p>
    <w:p>
      <w:r>
        <w:t>- Tổ chức khai thác hiệu quả dữ liệu đo đạc, bản đồ nhằm nâng cao hiệu quả quản lý nhà nước.</w:t>
      </w:r>
    </w:p>
    <w:p>
      <w:r>
        <w:t>Số hóa các quy trình, nghiệp vụ quản lý, hồ sơ và các dịch vụ khai thác dữ liệu đo đạc, bản đồ.</w:t>
      </w:r>
    </w:p>
    <w:p>
      <w:r>
        <w:t>Sở Tài nguyên và Môi trường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đo đạc, bản đồ với Kho dữ liệu dùng chung của tỉnh.</w:t>
      </w:r>
    </w:p>
    <w:p>
      <w:r>
        <w:t>- Chia sẻ dữ liệu mặc định thông qua dịch vụ chia sẻ, khai thác dữ liệu.</w:t>
      </w:r>
    </w:p>
    <w:p>
      <w:r>
        <w:t>- Chia sẻ dữ liệu theo yêu cầu đặc thù của cơ quan, đơn vị.</w:t>
      </w:r>
    </w:p>
    <w:p>
      <w:r>
        <w:t>Sở Tài nguyên và Môi trường</w:t>
      </w:r>
    </w:p>
    <w:p>
      <w:r>
        <w:t>Năm 2024 và những năm tiếp theo</w:t>
      </w:r>
    </w:p>
    <w:p>
      <w:r>
        <w:t>12</w:t>
      </w:r>
    </w:p>
    <w:p>
      <w:r>
        <w:t>CSDL quan trắc</w:t>
      </w:r>
    </w:p>
    <w:p>
      <w:r>
        <w:t>- Quản lý tập trung, thống nhất dữ liệu về quan trắc trên phạm vi toàn tỉnh.</w:t>
      </w:r>
    </w:p>
    <w:p>
      <w:r>
        <w:t>- Kết nối, chia sẻ dữ liệu giữa CSDL quan trắc với các hệ thống thông tin có liên quan theo quy định pháp luật.</w:t>
      </w:r>
    </w:p>
    <w:p>
      <w:r>
        <w:t>- Tổ chức khai thác hiệu quả CSDL quan trắc nhằm nâng cao hiệu quả quản lý nhà nước.</w:t>
      </w:r>
    </w:p>
    <w:p>
      <w:r>
        <w:t>Số hóa các quy trình, nghiệp vụ quản lý, hồ sơ và các dịch vụ khai thác dữ liệu quan trắc.</w:t>
      </w:r>
    </w:p>
    <w:p>
      <w:r>
        <w:t>Sở Tài nguyên và Môi trường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quan trắc với Kho dữ liệu dùng chung của tỉnh.</w:t>
      </w:r>
    </w:p>
    <w:p>
      <w:r>
        <w:t>- Chia sẻ dữ liệu mặc định thông qua dịch vụ chia sẻ, khai thác dữ liệu.</w:t>
      </w:r>
    </w:p>
    <w:p>
      <w:r>
        <w:t>- Chia sẻ dữ liệu theo yêu cầu đặc thù của cơ quan, đơn vị.</w:t>
      </w:r>
    </w:p>
    <w:p>
      <w:r>
        <w:t>Sở Tài nguyên và Môi trường</w:t>
      </w:r>
    </w:p>
    <w:p>
      <w:r>
        <w:t>Năm 2022 và những năm tiếp theo</w:t>
      </w:r>
    </w:p>
    <w:p>
      <w:r>
        <w:t>13</w:t>
      </w:r>
    </w:p>
    <w:p>
      <w:r>
        <w:t>CSDL người có công</w:t>
      </w:r>
    </w:p>
    <w:p>
      <w:r>
        <w:t>- Quản lý tập trung, thống nhất thông tin dữ liệu người có công trên địa bàn tỉnh.</w:t>
      </w:r>
    </w:p>
    <w:p>
      <w:r>
        <w:t>- Kết nối, chia sẻ dữ liệu giữa CSDL người có công với các hệ thống thông tin có liên quan theo quy định pháp luật.</w:t>
      </w:r>
    </w:p>
    <w:p>
      <w:r>
        <w:t>- Tổ chức khai thác hiệu quả dữ liệu người có công nhằm nâng cao hiệu quả quản lý nhà nước.</w:t>
      </w:r>
    </w:p>
    <w:p>
      <w:r>
        <w:t>Số hóa các quy hình, nghiệp vụ quản lý, hồ sơ và các dịch vụ khai thác dữ liệu người có công.</w:t>
      </w:r>
    </w:p>
    <w:p>
      <w:r>
        <w:t>Sở Lao động - Thương binh và Xã hội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người có công với Kho dữ liệu dùng chung của tỉnh.</w:t>
      </w:r>
    </w:p>
    <w:p>
      <w:r>
        <w:t>- Chia sẻ dữ liệu mặc định thông qua dịch vụ chia sẻ, khai thác dữ liệu.</w:t>
      </w:r>
    </w:p>
    <w:p>
      <w:r>
        <w:t>- Chia sẻ dữ liệu theo yêu cầu đặc thù của cơ quan, đơn vị.</w:t>
      </w:r>
    </w:p>
    <w:p>
      <w:r>
        <w:t>Sở Lao động Thương binh và Xã hội</w:t>
      </w:r>
    </w:p>
    <w:p>
      <w:r>
        <w:t>Năm 2007 và những năm tiếp theo</w:t>
      </w:r>
    </w:p>
    <w:p>
      <w:r>
        <w:t>14</w:t>
      </w:r>
    </w:p>
    <w:p>
      <w:r>
        <w:t>CSDL chương trình giảm nghèo bền vững</w:t>
      </w:r>
    </w:p>
    <w:p>
      <w:r>
        <w:t>- Quản lý tập trung, thống nhất dữ liệu chương trình giảm nghèo bền vững trên địa bàn tỉnh.</w:t>
      </w:r>
    </w:p>
    <w:p>
      <w:r>
        <w:t>- Kết nối, chia sẻ dữ liệu giữa CSDL chương trình giảm nghèo bền vững với các hệ thống thông tin có liên quan theo quy định pháp luật.</w:t>
      </w:r>
    </w:p>
    <w:p>
      <w:r>
        <w:t>- Tổ chức khai thác hiệu quả thông tin, dữ liệu chương trình giảm nghèo bền vững nhằm nâng cao hiệu quả quản lý nhà nước.</w:t>
      </w:r>
    </w:p>
    <w:p>
      <w:r>
        <w:t>Số hóa các quy trình, nghiệp vụ quản lý, hồ sơ và các dịch vụ khai thác dữ liệu chương trình giảm nghèo bền vững.</w:t>
      </w:r>
    </w:p>
    <w:p>
      <w:r>
        <w:t>Sở Lao động - Thương binh và Xã hội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chương trình giảm nghèo bền vững với Kho dữ liệu dùng chung của tỉnh.</w:t>
      </w:r>
    </w:p>
    <w:p>
      <w:r>
        <w:t>- Chia sẻ dữ liệu mặc định thông qua dịch vụ chia sẻ, khai thác dữ liệu.</w:t>
      </w:r>
    </w:p>
    <w:p>
      <w:r>
        <w:t>- Chia sẻ dữ liệu theo yêu cầu đặc thù của cơ quan, đơn vị.</w:t>
      </w:r>
    </w:p>
    <w:p>
      <w:r>
        <w:t>Sở Lao động Thương binh và Xã hội</w:t>
      </w:r>
    </w:p>
    <w:p>
      <w:r>
        <w:t>Năm 2015 và những năm tiếp theo</w:t>
      </w:r>
    </w:p>
    <w:p>
      <w:r>
        <w:t>15</w:t>
      </w:r>
    </w:p>
    <w:p>
      <w:r>
        <w:t>CSDL bảo trợ xã hội</w:t>
      </w:r>
    </w:p>
    <w:p>
      <w:r>
        <w:t>- Quản lý tập trung, thống nhất thông tin, dữ liệu bảo trợ xã hội trên địa bàn tỉnh.</w:t>
      </w:r>
    </w:p>
    <w:p>
      <w:r>
        <w:t>- Kết nối, chia sẻ dữ liệu giữa CSDL bảo trợ xã hội với các hệ thống thông tin có liên quan theo quy định pháp luật.</w:t>
      </w:r>
    </w:p>
    <w:p>
      <w:r>
        <w:t>- Tổ chức khai thác hiệu quả thông tin, dữ liệu bảo trợ xã hội nhằm nâng cao hiệu quả quản lý nhà nước.</w:t>
      </w:r>
    </w:p>
    <w:p>
      <w:r>
        <w:t>Số hóa các quy trình, nghiệp vụ quản lý, hồ sơ và các dịch vụ khai thác dữ liệu bảo trợ xã hội.</w:t>
      </w:r>
    </w:p>
    <w:p>
      <w:r>
        <w:t>Sở Lao động - Thương binh và Xã hội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bảo trợ xã hội với Kho dữ liệu dùng chung của tỉnh.</w:t>
      </w:r>
    </w:p>
    <w:p>
      <w:r>
        <w:t>- Chia sẻ dữ liệu mặc định thông qua dịch vụ chia sẻ, khai thác dữ liệu.</w:t>
      </w:r>
    </w:p>
    <w:p>
      <w:r>
        <w:t>- Chia sẻ dữ liệu theo yêu cầu đặc thù của cơ quan, đơn vị.</w:t>
      </w:r>
    </w:p>
    <w:p>
      <w:r>
        <w:t>Sở Lao động Thương binh và Xã hội</w:t>
      </w:r>
    </w:p>
    <w:p>
      <w:r>
        <w:t>Năm 2005 và những năm tiếp theo</w:t>
      </w:r>
    </w:p>
    <w:p>
      <w:r>
        <w:t>16</w:t>
      </w:r>
    </w:p>
    <w:p>
      <w:r>
        <w:t>CSDL lao động - việc làm</w:t>
      </w:r>
    </w:p>
    <w:p>
      <w:r>
        <w:t>- Quản lý tập trung thông tin, dữ liệu lao động - việc làm trên địa bàn tỉnh.</w:t>
      </w:r>
    </w:p>
    <w:p>
      <w:r>
        <w:t>- Kết nối, chia sẻ dữ liệu giữa CSDL lao động - việc làm với các hệ thống thông tin có liên quan theo quy định pháp luật.</w:t>
      </w:r>
    </w:p>
    <w:p>
      <w:r>
        <w:t>- Tổ chức khai thác hiệu quả thông tin, dữ liệu lao động - việc làm nhằm nâng cao hiệu quả quản lý nhà nước.</w:t>
      </w:r>
    </w:p>
    <w:p>
      <w:r>
        <w:t>Số hóa các quy trình, nghiệp vụ quản lý, hồ sơ và các dịch vụ khai thác thông tin, dữ liệu lao động - việc làm.</w:t>
      </w:r>
    </w:p>
    <w:p>
      <w:r>
        <w:t>Sở Lao động - Thương binh và Xã hội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lao động - việc làm với Kho dữ liệu dùng chung của tỉnh.</w:t>
      </w:r>
    </w:p>
    <w:p>
      <w:r>
        <w:t>- Chia sẻ dữ liệu mặc định thông qua dịch vụ chia sẻ, khai thác dữ liệu.</w:t>
      </w:r>
    </w:p>
    <w:p>
      <w:r>
        <w:t>- Chia sẻ dữ liệu theo yêu cầu đặc thù của cơ quan, đơn vị.</w:t>
      </w:r>
    </w:p>
    <w:p>
      <w:r>
        <w:t>Sở Lao động Thương binh và Xã hội</w:t>
      </w:r>
    </w:p>
    <w:p>
      <w:r>
        <w:t>Năm 2009 và những năm tiếp theo</w:t>
      </w:r>
    </w:p>
    <w:p>
      <w:r>
        <w:t>17</w:t>
      </w:r>
    </w:p>
    <w:p>
      <w:r>
        <w:t>CSDL quản lý giáo dục mầm non</w:t>
      </w:r>
    </w:p>
    <w:p>
      <w:r>
        <w:t>- Quản lý tập trung, thống nhất dữ liệu lĩnh vực giáo dục mầm non.</w:t>
      </w:r>
    </w:p>
    <w:p>
      <w:r>
        <w:t>- Kết nối, chia sẻ dữ liệu giữa CSDL quản lý giáo dục mầm non với các hệ thống thông tin có liên quan theo quy định pháp luật.</w:t>
      </w:r>
    </w:p>
    <w:p>
      <w:r>
        <w:t>- Tổ chức khai thác hiệu quả dữ liệu lĩnh vực giáo dục mầm non nhằm nâng cao hiệu quả quản lý nhà nước.</w:t>
      </w:r>
    </w:p>
    <w:p>
      <w:r>
        <w:t>Số hóa các quy trình, nghiệp vụ quản lý, hồ sơ và các dịch vụ khai thác dữ liệu lĩnh vực giáo dục mầm non.</w:t>
      </w:r>
    </w:p>
    <w:p>
      <w:r>
        <w:t>Sở Giáo dục và Đào tạo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quản lý giáo dục mầm non với Kho dữ liệu dùng chung của tỉnh.</w:t>
      </w:r>
    </w:p>
    <w:p>
      <w:r>
        <w:t>- Chia sẻ dữ liệu mặc định thông qua dịch vụ chia sẻ, khai thác dữ liệu.</w:t>
      </w:r>
    </w:p>
    <w:p>
      <w:r>
        <w:t>- Chia sẻ dữ liệu theo yêu cầu đặc thù của cơ quan, đơn vị.</w:t>
      </w:r>
    </w:p>
    <w:p>
      <w:r>
        <w:t>Sở Giáo dục và Đào tạo</w:t>
      </w:r>
    </w:p>
    <w:p>
      <w:r>
        <w:t>Năm 2020 và những năm tiếp theo</w:t>
      </w:r>
    </w:p>
    <w:p>
      <w:r>
        <w:t>18</w:t>
      </w:r>
    </w:p>
    <w:p>
      <w:r>
        <w:t>CSDL quản lý giáo dục tiểu học</w:t>
      </w:r>
    </w:p>
    <w:p>
      <w:r>
        <w:t>- Quản lý tập trung, thống nhất dữ liệu lĩnh vực giáo dục tiểu học.</w:t>
      </w:r>
    </w:p>
    <w:p>
      <w:r>
        <w:t>- Kết nối, chia sẻ dữ liệu giữa CSDL quản lý giáo dục tiểu học với các hệ thống thông tin có liên quan theo quy định pháp luật.</w:t>
      </w:r>
    </w:p>
    <w:p>
      <w:r>
        <w:t>- Tổ chức khai thác hiệu quả dữ liệu lĩnh vực giáo dục tiểu học nhằm nâng cao hiệu quả quản lý nhà nước.</w:t>
      </w:r>
    </w:p>
    <w:p>
      <w:r>
        <w:t>Số hóa các quy trình, nghiệp vụ quản lý, hồ sơ và các dịch vụ khai thác thông tin về CSDL quản lý giáo dục tiểu học.</w:t>
      </w:r>
    </w:p>
    <w:p>
      <w:r>
        <w:t>Sở Giáo dục và Đào tạo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quản lý giáo dục tiểu học với Kho dữ liệu dùng chung của tỉnh.</w:t>
      </w:r>
    </w:p>
    <w:p>
      <w:r>
        <w:t>- Chia sẻ dữ liệu mặc định thông qua dịch vụ chia sẻ, khai thác dữ liệu.</w:t>
      </w:r>
    </w:p>
    <w:p>
      <w:r>
        <w:t>- Chia sẻ dữ liệu theo yêu cầu đặc thù của cơ quan, đơn vị.</w:t>
      </w:r>
    </w:p>
    <w:p>
      <w:r>
        <w:t>Sở Giáo dục và Đào tạo</w:t>
      </w:r>
    </w:p>
    <w:p>
      <w:r>
        <w:t>Năm 2020 và những năm tiếp theo</w:t>
      </w:r>
    </w:p>
    <w:p>
      <w:r>
        <w:t>19</w:t>
      </w:r>
    </w:p>
    <w:p>
      <w:r>
        <w:t>CSDL quản lý giáo dục trung học cơ sở</w:t>
      </w:r>
    </w:p>
    <w:p>
      <w:r>
        <w:t>- Quản lý tập trung, thống nhất dữ liệu lĩnh vực giáo dục trung học cơ sở.</w:t>
      </w:r>
    </w:p>
    <w:p>
      <w:r>
        <w:t>- Kết nối, chia sẻ dữ liệu giữa CSDL quản lý giáo dục trung học cơ sở với các hệ thống thông tin có liên quan theo quy định pháp luật.</w:t>
      </w:r>
    </w:p>
    <w:p>
      <w:r>
        <w:t>- Tổ chức khai thác hiệu quả dữ liệu lĩnh vực giáo dục trung học cơ sở nhằm nâng cao hiệu quả quản lý nhà nước.</w:t>
      </w:r>
    </w:p>
    <w:p>
      <w:r>
        <w:t>Số hóa các quy trình, nghiệp vụ quản lý, hồ sơ và và các dịch vụ khai thác dữ liệu lĩnh vực giáo dục trung học cơ sở.</w:t>
      </w:r>
    </w:p>
    <w:p>
      <w:r>
        <w:t>Sở Giáo dục và Đào tạo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quản lý giáo dục trung học cơ sở với Kho dữ liệu dùng chung cửa tỉnh.</w:t>
      </w:r>
    </w:p>
    <w:p>
      <w:r>
        <w:t>- Chia sẻ dữ liệu mặc định thông qua dịch vụ chia sẻ, khai thác dữ liệu.</w:t>
      </w:r>
    </w:p>
    <w:p>
      <w:r>
        <w:t>- Chia sẻ dữ liệu theo yêu cầu đặc thù của cơ quan, đơn vị.</w:t>
      </w:r>
    </w:p>
    <w:p>
      <w:r>
        <w:t>Sở Giáo dục và Đào tạo</w:t>
      </w:r>
    </w:p>
    <w:p>
      <w:r>
        <w:t>Năm 2020 và những năm tiếp theo</w:t>
      </w:r>
    </w:p>
    <w:p>
      <w:r>
        <w:t>20</w:t>
      </w:r>
    </w:p>
    <w:p>
      <w:r>
        <w:t>CSDL quản lý giáo dục trung học phổ thông</w:t>
      </w:r>
    </w:p>
    <w:p>
      <w:r>
        <w:t>- Quản lý tập trung, thống nhất dữ liệu liệu lĩnh vực giáo dục trung học phổ thông.</w:t>
      </w:r>
    </w:p>
    <w:p>
      <w:r>
        <w:t>- Kết nối, chia sẻ dữ liệu giữa CSDL quản lý giáo dục trung học phổ thông với các hệ thống thông tin có liên quan theo quy định pháp luật.</w:t>
      </w:r>
    </w:p>
    <w:p>
      <w:r>
        <w:t>- Tổ chức khai thác hiệu quả dữ liệu liệu lĩnh vực giáo dục trung học phổ thông nhằm nâng cao hiệu quả quản lý nhà nước.</w:t>
      </w:r>
    </w:p>
    <w:p>
      <w:r>
        <w:t>Số hóa các quy trình, nghiệp vụ quản lý, hồ sơ và các dịch vụ khai thác dữ liệu lĩnh vực giáo dục trung học phổ thông.</w:t>
      </w:r>
    </w:p>
    <w:p>
      <w:r>
        <w:t>Sở Giáo dục và Đào tạo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quản lý giáo dục trung học phổ thông với Kho dữ liệu dùng chung của tỉnh.</w:t>
      </w:r>
    </w:p>
    <w:p>
      <w:r>
        <w:t>- Chia sẻ dữ liệu mặc định thông qua dịch vụ chia sẻ, khai thác dữ liệu.</w:t>
      </w:r>
    </w:p>
    <w:p>
      <w:r>
        <w:t>- Chia sẻ dữ liệu theo yêu cầu đặc thù của cơ quan, đơn vị.</w:t>
      </w:r>
    </w:p>
    <w:p>
      <w:r>
        <w:t>Sở Giáo dục và Đào tạo</w:t>
      </w:r>
    </w:p>
    <w:p>
      <w:r>
        <w:t>Năm 2020 và những năm tiếp theo</w:t>
      </w:r>
    </w:p>
    <w:p>
      <w:r>
        <w:t>21</w:t>
      </w:r>
    </w:p>
    <w:p>
      <w:r>
        <w:t>CSDL quản lý giáo dục thường xuyên</w:t>
      </w:r>
    </w:p>
    <w:p>
      <w:r>
        <w:t>- Quản lý tập trung, thống nhất dữ liệu lĩnh vực giáo dục thường xuyên.</w:t>
      </w:r>
    </w:p>
    <w:p>
      <w:r>
        <w:t>- Kết nối, chia sẻ dữ liệu giữa CSDL quản lý giáo dục thường xuyên với các hệ thống thông tin có liên quan theo quy định pháp luật.</w:t>
      </w:r>
    </w:p>
    <w:p>
      <w:r>
        <w:t>- Tổ chức khai thác hiệu quả dữ liệu lĩnh vực giáo dục thường xuyên nhằm nâng cao hiệu quả quản lý nhà nước.</w:t>
      </w:r>
    </w:p>
    <w:p>
      <w:r>
        <w:t>Số hóa các quy trình, nghiệp vụ quản lý, hồ sơ và các dịch vụ khai thác dữ liệu lĩnh vực giáo dục thường xuyên.</w:t>
      </w:r>
    </w:p>
    <w:p>
      <w:r>
        <w:t>Sở Giáo dục và Đào tạo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quản lý giáo dục thường xuyên với Kho dữ liệu dùng chung của tỉnh.</w:t>
      </w:r>
    </w:p>
    <w:p>
      <w:r>
        <w:t>- Chia sẻ dữ liệu mặc định thông qua dịch vụ chia sẻ, khai thác dữ liệu.</w:t>
      </w:r>
    </w:p>
    <w:p>
      <w:r>
        <w:t>- Chia sẻ dữ liệu theo yêu cầu đặc thù của cơ quan, đơn vị.</w:t>
      </w:r>
    </w:p>
    <w:p>
      <w:r>
        <w:t>Sở Giáo dục và Đào tạo</w:t>
      </w:r>
    </w:p>
    <w:p>
      <w:r>
        <w:t>Năm 2020 và những năm tiếp theo</w:t>
      </w:r>
    </w:p>
    <w:p>
      <w:r>
        <w:t>22</w:t>
      </w:r>
    </w:p>
    <w:p>
      <w:r>
        <w:t>CSDL về chương trình đề tài/dự án nghiên cứu khoa học công nghệ</w:t>
      </w:r>
    </w:p>
    <w:p>
      <w:r>
        <w:t>- Quản lý tập trang thông tin về các đề tài/dự án khoa học công nghệ.</w:t>
      </w:r>
    </w:p>
    <w:p>
      <w:r>
        <w:t>- Kết nối, chia sẻ dữ liệu giữa CSDL về chương trình đề tài/dự án nghiên cứu khoa học công nghệ với các hệ thống thông tin có liên quan theo quy định pháp luật.</w:t>
      </w:r>
    </w:p>
    <w:p>
      <w:r>
        <w:t>- Tổ chức khai thác hiệu quả CSDL về chương trình đề tài/dự án nghiên cứu khoa học công nghệ nhằm nâng cao hiệu quả quản lý nhà nước.</w:t>
      </w:r>
    </w:p>
    <w:p>
      <w:r>
        <w:t>Số hóa các quy trình, nghiệp vụ quản lý, hồ sơ và các dịch vụ khai thác thông tin, dữ liệu về chương trình đề tài/dự án nghiên cứu khoa học công nghệ.</w:t>
      </w:r>
    </w:p>
    <w:p>
      <w:r>
        <w:t>Sở Khoa học và Công nghệ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về chương trình đề tài/dự án nghiên cứu khoa học công nghệ với Kho dữ liệu dùng chung của tỉnh.</w:t>
      </w:r>
    </w:p>
    <w:p>
      <w:r>
        <w:t>- Chia sẻ dữ liệu mặc định thông qua dịch vụ chia sẻ, khai thác dữ liệu.</w:t>
      </w:r>
    </w:p>
    <w:p>
      <w:r>
        <w:t>- Chia sẻ dữ liệu theo yêu cầu đặc thù của cơ quan, đơn vị.</w:t>
      </w:r>
    </w:p>
    <w:p>
      <w:r>
        <w:t>Sở Khoa học và Công nghệ</w:t>
      </w:r>
    </w:p>
    <w:p>
      <w:r>
        <w:t>Năm 2024 và những năm tiếp theo</w:t>
      </w:r>
    </w:p>
    <w:p>
      <w:r>
        <w:t>23</w:t>
      </w:r>
    </w:p>
    <w:p>
      <w:r>
        <w:t>CSDL về báo cáo thống kê ngành khoa học và công nghệ tỉnh Trà Vinh</w:t>
      </w:r>
    </w:p>
    <w:p>
      <w:r>
        <w:t>- Thu thập thông tin, số liệu thống kê ngành khoa học công nghệ.</w:t>
      </w:r>
    </w:p>
    <w:p>
      <w:r>
        <w:t>- Kết nối, chia sẻ dữ liệu giữa CSDL về báo cáo thống kê ngành khoa học và công nghệ tỉnh Trà Vinh với các hệ thống thông tin có liên quan theo quy định pháp luật.</w:t>
      </w:r>
    </w:p>
    <w:p>
      <w:r>
        <w:t>- Tổ chức khai thác hiệu quả thông tin, dữ liệu báo cáo thống kê ngành khoa học và công nghệ nhằm nâng cao hiệu quả quản lý nhà nước.</w:t>
      </w:r>
    </w:p>
    <w:p>
      <w:r>
        <w:t>Số hóa các quy trình, nghiệp vụ quản lý, hồ sơ và các dịch vụ khai thác thông tin, dữ liệu về báo cáo thống kê ngành khoa học và công nghệ.</w:t>
      </w:r>
    </w:p>
    <w:p>
      <w:r>
        <w:t>Sở Khoa học và Công nghệ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về báo cáo thống kê ngành khoa học và công nghệ tỉnh Trà Vinh với Kho dữ liệu dùng chung của tỉnh.</w:t>
      </w:r>
    </w:p>
    <w:p>
      <w:r>
        <w:t>- Chia sẻ dữ liệu mặc định thông qua dịch vụ chia sẻ, khai thác dữ liệu.</w:t>
      </w:r>
    </w:p>
    <w:p>
      <w:r>
        <w:t>- Chia sẻ dữ liệu theo yêu cầu đặc thù của cơ quan, đơn vị.</w:t>
      </w:r>
    </w:p>
    <w:p>
      <w:r>
        <w:t>Sở Khoa học và Công nghệ</w:t>
      </w:r>
    </w:p>
    <w:p>
      <w:r>
        <w:t>Năm 2024 và những năm tiếp theo</w:t>
      </w:r>
    </w:p>
    <w:p>
      <w:r>
        <w:t>24</w:t>
      </w:r>
    </w:p>
    <w:p>
      <w:r>
        <w:t>CSDL quản lý kết cấu hạ tầng giao thông đường bộ, đường thủy</w:t>
      </w:r>
    </w:p>
    <w:p>
      <w:r>
        <w:t>- Quản lý tập trung thông tin, dữ liệu kết cấu hạ tầng giao thông (thuộc Sở GTVT quản lý).</w:t>
      </w:r>
    </w:p>
    <w:p>
      <w:r>
        <w:t>- Kết nối, chia sẻ dữ liệu giữa CSDL quản lý kết cấu hạ tầng giao thông đường bộ, đường thủy với các hệ thống thông tin có liên quan theo quy định pháp luật.</w:t>
      </w:r>
    </w:p>
    <w:p>
      <w:r>
        <w:t>- Tổ chức khai thác hiệu quả dữ liệu về kết cấu hạ tầng giao thông đường bộ, đường thủy nhằm nâng cao hiệu quả quản lý nhà nước.</w:t>
      </w:r>
    </w:p>
    <w:p>
      <w:r>
        <w:t>Số hóa các quy trình, nghiệp vụ quản lý, hồ sơ và các dịch vụ khai thác dữ liệu kết cấu hạ tầng giao thông đường bộ, đường thủy.</w:t>
      </w:r>
    </w:p>
    <w:p>
      <w:r>
        <w:t>Sở Giao thông vận tải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quản lý kết cấu hạ tầng giao thông đường bộ, đường thủy với Kho dữ liệu dùng chung của tỉnh.</w:t>
      </w:r>
    </w:p>
    <w:p>
      <w:r>
        <w:t>- Chia sẻ dữ liệu mặc định thông qua dịch vụ chia sẻ, khai thác dữ liệu.</w:t>
      </w:r>
    </w:p>
    <w:p>
      <w:r>
        <w:t>- Chia sẻ dữ liệu theo yêu cầu đặc thù của cơ quan, đơn vị.</w:t>
      </w:r>
    </w:p>
    <w:p>
      <w:r>
        <w:t>Sở Giao thông vận tải</w:t>
      </w:r>
    </w:p>
    <w:p>
      <w:r>
        <w:t>Năm 2024 và những năm tiếp theo</w:t>
      </w:r>
    </w:p>
    <w:p>
      <w:r>
        <w:t>25</w:t>
      </w:r>
    </w:p>
    <w:p>
      <w:r>
        <w:t>CSDL phục vụ quản lý vận tải</w:t>
      </w:r>
    </w:p>
    <w:p>
      <w:r>
        <w:t>- Quản lý tập trung, thống nhất thông tin, dữ liệu lĩnh vực vận tải trên địa bàn tỉnh.</w:t>
      </w:r>
    </w:p>
    <w:p>
      <w:r>
        <w:t>- Kết nối, chia sẻ dữ liệu giữa CSDL phục vụ quản lý vận tải với các hệ thống thông tin có liên quan theo quy định pháp luật.</w:t>
      </w:r>
    </w:p>
    <w:p>
      <w:r>
        <w:t>- Tổ chức khai thác hiệu quả thông tin, dữ liệu lĩnh vực quản lý vận tải nhằm nâng cao hiệu quả quản lý nhà nước.</w:t>
      </w:r>
    </w:p>
    <w:p>
      <w:r>
        <w:t>Số hóa các quy trình, nghiệp vụ quản lý, hồ sơ và CSDL phục vụ các dịch vụ khai thác thông tin, dữ liệu lĩnh vực quản lý vận tải</w:t>
      </w:r>
    </w:p>
    <w:p>
      <w:r>
        <w:t>Sở Giao thông vận tải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phục vụ quản lý vận tải với Kho dữ liệu dùng chung của tỉnh.</w:t>
      </w:r>
    </w:p>
    <w:p>
      <w:r>
        <w:t>- Chia sẻ dữ liệu mặc định thông qua dịch vụ chia sẻ, khai thác dữ liệu.</w:t>
      </w:r>
    </w:p>
    <w:p>
      <w:r>
        <w:t>- Chia sẻ dữ liệu theo yêu cầu đặc thù của cơ quan, đơn vị.</w:t>
      </w:r>
    </w:p>
    <w:p>
      <w:r>
        <w:t>Sở Giao thông vận tải</w:t>
      </w:r>
    </w:p>
    <w:p>
      <w:r>
        <w:t>Năm 2024 và những năm tiếp theo</w:t>
      </w:r>
    </w:p>
    <w:p>
      <w:r>
        <w:t>26</w:t>
      </w:r>
    </w:p>
    <w:p>
      <w:r>
        <w:t>CSDL về cấp giấy chứng nhận giáo viên dạy thực hành lái xe</w:t>
      </w:r>
    </w:p>
    <w:p>
      <w:r>
        <w:t>- Quản lý tập trung, thống nhất thông tin, dữ liệu cấp giấy chứng nhận giáo viên dạy thực hành lái xe trên địa bàn tỉnh.</w:t>
      </w:r>
    </w:p>
    <w:p>
      <w:r>
        <w:t>- Kết nối, chia sẻ dữ liệu giữa CSDL về cấp giấy chứng nhận giáo viên dạy thực hành lái xe với các hệ thống thông tin có liên quan theo quy định pháp luật.</w:t>
      </w:r>
    </w:p>
    <w:p>
      <w:r>
        <w:t>- Tổ chức khai thác hiệu quả dữ liệu cấp giấy chứng nhận giáo viên dạy thực hành lái xe nhằm nâng cao hiệu quả quản lý nhà nước.</w:t>
      </w:r>
    </w:p>
    <w:p>
      <w:r>
        <w:t>Số hóa các quy trình, nghiệp vụ quản lý, hồ sơ và các dịch vụ khai thác thông tin, dữ liệu cấp giấy chứng nhận giáo viên dạy thực hành lái xe.</w:t>
      </w:r>
    </w:p>
    <w:p>
      <w:r>
        <w:t>Sở Giao thông vận tải chủ trì, phối hợp với các cơ quan liên quan tổ chức thu thập, số hóa, cập nhật dữ liệu ban đầu và cập nhập dữ liệu thuộc phạm vi quản lý, phụ trách khi có phát sinh, thay đổi.</w:t>
      </w:r>
    </w:p>
    <w:p>
      <w:r>
        <w:t>-Dịch vụ kết nối, đồng bộ dữ liệu giữa CSDL về cấp giấy chứng nhận giáo viên dạy thực hành lái xe với Kho dữ liệu dùng chung của tỉnh.</w:t>
      </w:r>
    </w:p>
    <w:p>
      <w:r>
        <w:t>- Chia sẻ dữ liệu mặc định thông qua dịch vụ chia sẻ, khai thác dữ liệu.</w:t>
      </w:r>
    </w:p>
    <w:p>
      <w:r>
        <w:t>- Chia sẻ dữ liệu theo yêu cầu đặc thù của cơ quan, đơn vị.</w:t>
      </w:r>
    </w:p>
    <w:p>
      <w:r>
        <w:t>Sở Giao thông vận tải</w:t>
      </w:r>
    </w:p>
    <w:p>
      <w:r>
        <w:t>Năm 2024 và những năm tiếp theo</w:t>
      </w:r>
    </w:p>
    <w:p>
      <w:r>
        <w:t>27</w:t>
      </w:r>
    </w:p>
    <w:p>
      <w:r>
        <w:t>CSDL về cấp giấy phép đào tạo lái xe trên địa bàn tỉnh</w:t>
      </w:r>
    </w:p>
    <w:p>
      <w:r>
        <w:t>- Quản lý tập trung, thống nhất thông tin, dữ liệu cấp giấy phép đào tạo lái xe trên địa bàn tỉnh.</w:t>
      </w:r>
    </w:p>
    <w:p>
      <w:r>
        <w:t>- Kết nối, chia sẻ dữ liệu giữa CSDL về cấp giấy phép đào tạo lái xe trên địa bàn tỉnh với các hệ thống thông tin có liên quan theo quy định pháp luật.</w:t>
      </w:r>
    </w:p>
    <w:p>
      <w:r>
        <w:t>- Tổ chức khai thác hiệu quả thông tin, dữ liệu về cấp giấy phép đào tạo lái xe trên địa bàn tỉnh nhằm nâng cao hiệu quả quản lý nhà nước.</w:t>
      </w:r>
    </w:p>
    <w:p>
      <w:r>
        <w:t>Số hóa các quy trình, nghiệp vụ quản lý, hồ sơ và các dịch vụ khai thác thông tin, dữ liệu về cấp giấy phép đào tạo lái xe trên địa bàn tỉnh.</w:t>
      </w:r>
    </w:p>
    <w:p>
      <w:r>
        <w:t>Sở Giao thông vận tải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về cấp giấy phép đào tạo lái xe trên địa bàn tỉnh với Kho dữ liệu dùng chung của tỉnh.</w:t>
      </w:r>
    </w:p>
    <w:p>
      <w:r>
        <w:t>- Chia sẻ dữ liệu mặc định thông qua dịch vụ chia sẻ, khai thác dữ liệu.</w:t>
      </w:r>
    </w:p>
    <w:p>
      <w:r>
        <w:t>- Chia sẻ dữ liệu theo yêu cầu đặc thù của cơ quan, đơn vị.</w:t>
      </w:r>
    </w:p>
    <w:p>
      <w:r>
        <w:t>Sở Giao thông vận tải</w:t>
      </w:r>
    </w:p>
    <w:p>
      <w:r>
        <w:t>Năm 2024 và những năm tiếp theo</w:t>
      </w:r>
    </w:p>
    <w:p>
      <w:r>
        <w:t>28</w:t>
      </w:r>
    </w:p>
    <w:p>
      <w:r>
        <w:t>CSDL giấy phép lái xe trên địa bàn tỉnh</w:t>
      </w:r>
    </w:p>
    <w:p>
      <w:r>
        <w:t>- Quản lý tập trung, thống nhất thông tin, dữ liệu cấp giấy phép lái xe trên địa bàn tỉnh.</w:t>
      </w:r>
    </w:p>
    <w:p>
      <w:r>
        <w:t>- Kết nối, chia sẻ dữ liệu giữa CSDL giấy phép lái xe trên địa bàn tỉnh với các hệ thống thông tin có liên quan theo quy định pháp luật.</w:t>
      </w:r>
    </w:p>
    <w:p>
      <w:r>
        <w:t>- Tổ chức khai thác hiệu quả dữ liệu cấp giấy phép lái xe trên địa bàn tỉnh nhằm nâng cao hiệu quả quản lý nhà nước.</w:t>
      </w:r>
    </w:p>
    <w:p>
      <w:r>
        <w:t>Số hóa các quy trình, nghiệp vụ quản lý, hồ sơ và các dịch vụ khai thác thông tin dữ liệu cấp giấy phép lái xe.</w:t>
      </w:r>
    </w:p>
    <w:p>
      <w:r>
        <w:t>Sở Giao thông vận tải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giấy phép lái xe trên địa bàn tỉnh với Kho dữ liệu dùng chung của tỉnh.</w:t>
      </w:r>
    </w:p>
    <w:p>
      <w:r>
        <w:t>- Chia sẻ dữ liệu mặc định thông qua dịch vụ chia sẻ, khai thác dữ liệu.</w:t>
      </w:r>
    </w:p>
    <w:p>
      <w:r>
        <w:t>- Chia sẻ dữ liệu theo yêu cầu đặc thù của cơ quan, đơn vị.</w:t>
      </w:r>
    </w:p>
    <w:p>
      <w:r>
        <w:t>Sở Giao thông vận tải</w:t>
      </w:r>
    </w:p>
    <w:p>
      <w:r>
        <w:t>Năm 2013 và những năm tiếp theo</w:t>
      </w:r>
    </w:p>
    <w:p>
      <w:r>
        <w:t>29</w:t>
      </w:r>
    </w:p>
    <w:p>
      <w:r>
        <w:t>CSDL ngành thông tin và truyền thông</w:t>
      </w:r>
    </w:p>
    <w:p>
      <w:r>
        <w:t>- Quản lý tập trung, thống nhất dữ liệu quản lý nhà nước ngành, lĩnh vực thông tin và truyền thông.</w:t>
      </w:r>
    </w:p>
    <w:p>
      <w:r>
        <w:t>- Kết nối, chia sẻ dữ liệu giữa CSDL ngành thông tin và truyền thông với các hệ thống thông tin có liên quan theo quy định pháp luật.</w:t>
      </w:r>
    </w:p>
    <w:p>
      <w:r>
        <w:t>- Tổ chức khai thác hiệu quả dữ liệu về quản lý nhà nước ngành, lĩnh vực thông tin và truyền thông nhằm nâng cao hiệu quả quản lý nhà nước.</w:t>
      </w:r>
    </w:p>
    <w:p>
      <w:r>
        <w:t>Số hóa các quy trình, nghiệp vụ quản lý, hồ sơ và các dịch vụ khai thác dữ liệu quản lý nhà nước ngành, lĩnh vực thông tin và truyền thông.</w:t>
      </w:r>
    </w:p>
    <w:p>
      <w:r>
        <w:t>Sở Thông tin và Truyền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ngành thông tin và truyền thông với Kho dữ liệu dùng chung của tỉnh.</w:t>
      </w:r>
    </w:p>
    <w:p>
      <w:r>
        <w:t>- Chia sẻ dữ liệu mặc định thông qua dịch vụ chia sẻ, khai thác dữ liệu.</w:t>
      </w:r>
    </w:p>
    <w:p>
      <w:r>
        <w:t>- Chia sẻ dữ liệu theo yêu cầu đặc thù của cơ quan, đơn vị.</w:t>
      </w:r>
    </w:p>
    <w:p>
      <w:r>
        <w:t>Sở Thông tin và Truyền thông</w:t>
      </w:r>
    </w:p>
    <w:p>
      <w:r>
        <w:t>Năm 2024 và các năm tiếp theo</w:t>
      </w:r>
    </w:p>
    <w:p>
      <w:r>
        <w:t>30</w:t>
      </w:r>
    </w:p>
    <w:p>
      <w:r>
        <w:t>CSDL ngành xây dựng</w:t>
      </w:r>
    </w:p>
    <w:p>
      <w:r>
        <w:t>- Quản lý tập trung, thống nhất dữ liệu quản lý nhà nước ngành, lĩnh vực xây dựng.</w:t>
      </w:r>
    </w:p>
    <w:p>
      <w:r>
        <w:t>- Kết nối, chia sẻ dữ liệu giữa CSDL ngành xây dựng với các hệ thống thông tin có liên quan theo quy định pháp luật.</w:t>
      </w:r>
    </w:p>
    <w:p>
      <w:r>
        <w:t>- Tổ chức khai thác hiệu quả dữ liệu ngành, lĩnh vực xây dựng nhằm nâng cao hiệu quả quản lý nhà nước.</w:t>
      </w:r>
    </w:p>
    <w:p>
      <w:r>
        <w:t>Số hóa các quy trình, nghiệp vụ quản lý, hồ sơ và các dịch vụ khai thác dữ liệu ngành, lĩnh vực xây dựng.</w:t>
      </w:r>
    </w:p>
    <w:p>
      <w:r>
        <w:t>Sở Xây dựng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ngành xây dựng với Kho dữ liệu dùng chung của tỉnh.</w:t>
      </w:r>
    </w:p>
    <w:p>
      <w:r>
        <w:t>- Chia sẻ dữ liệu mặc định thông qua dịch vụ chia sẻ, khai thác dữ liệu.</w:t>
      </w:r>
    </w:p>
    <w:p>
      <w:r>
        <w:t>- Chia sẻ dữ liệu theo yêu cầu đặc thù của cơ quan, đơn vị.</w:t>
      </w:r>
    </w:p>
    <w:p>
      <w:r>
        <w:t>Sở Xây dựng</w:t>
      </w:r>
    </w:p>
    <w:p>
      <w:r>
        <w:t>Năm 2019 và những năm tiếp theo</w:t>
      </w:r>
    </w:p>
    <w:p>
      <w:r>
        <w:t>31</w:t>
      </w:r>
    </w:p>
    <w:p>
      <w:r>
        <w:t>CSDL ngành nông nghiệp và phát triển nông thôn</w:t>
      </w:r>
    </w:p>
    <w:p>
      <w:r>
        <w:t>Quản lý tập trung, thống nhất dữ liệu quản lý nhà nước ngành, lĩnh vực nông nghiệp và phát triển nông thôn.</w:t>
      </w:r>
    </w:p>
    <w:p>
      <w:r>
        <w:t>- Kết nối, chia sẻ dữ liệu giữa CSDL ngành nông nghiệp và phát triển nông thôn với các hệ thống thông tin có liên quan theo quy định pháp luật.</w:t>
      </w:r>
    </w:p>
    <w:p>
      <w:r>
        <w:t>- Tổ chức khai thác hiệu quả dữ liệu ngành, lĩnh vực nông nghiệp và phát triển nông thôn nhằm nâng cao hiệu quả quản lý nhà nước.</w:t>
      </w:r>
    </w:p>
    <w:p>
      <w:r>
        <w:t>Số hóa các quy trình, nghiệp vụ quản lý, hồ sơ và các dịch vụ khai thác dữ liệu ngành, lĩnh vực nông nghiệp và phát triển nông thôn.</w:t>
      </w:r>
    </w:p>
    <w:p>
      <w:r>
        <w:t>Sở Nông nghiệp và Phát triển Nông thôn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ngành nông nghiệp và phát triển nông thôn với Kho dữ liệu dùng chung của tỉnh.</w:t>
      </w:r>
    </w:p>
    <w:p>
      <w:r>
        <w:t>- Chia sẻ dữ liệu mặc định thông qua dịch vụ chia sẻ, khai thác dữ liệu.</w:t>
      </w:r>
    </w:p>
    <w:p>
      <w:r>
        <w:t>- Chia sẻ dữ liệu theo yêu cầu đặc thù của cơ quan, đơn vị.</w:t>
      </w:r>
    </w:p>
    <w:p>
      <w:r>
        <w:t>Sở Nông nghiệp và Phát triển Nông thôn</w:t>
      </w:r>
    </w:p>
    <w:p>
      <w:r>
        <w:t>Năm 2024 và những năm tiếp theo</w:t>
      </w:r>
    </w:p>
    <w:p>
      <w:r>
        <w:t>32</w:t>
      </w:r>
    </w:p>
    <w:p>
      <w:r>
        <w:t>CSDL ngành công thương</w:t>
      </w:r>
    </w:p>
    <w:p>
      <w:r>
        <w:t>- Quản lý tập trung, thống nhất dữ liệu quản lý nhà nước ngành, lĩnh vực công thương.</w:t>
      </w:r>
    </w:p>
    <w:p>
      <w:r>
        <w:t>- Kết nối, chia sẻ dữ liệu giữa CSDL ngành công thương với các hệ thống thông tin có liên quan theo quy định pháp luật.</w:t>
      </w:r>
    </w:p>
    <w:p>
      <w:r>
        <w:t>- Tổ chức khai thác hiệu quả dữ liệu ngành công thương nhằm nâng cao hiệu quả quản lý nhà nước.</w:t>
      </w:r>
    </w:p>
    <w:p>
      <w:r>
        <w:t>Số hóa các quy trình, nghiệp vụ quản lý, hồ sơ và và các dịch vụ khai thác dữ liệu ngành, lĩnh vực công thương.</w:t>
      </w:r>
    </w:p>
    <w:p>
      <w:r>
        <w:t>Sở Công Thương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ngành công thương với Kho dữ liệu dùng chung của tỉnh.</w:t>
      </w:r>
    </w:p>
    <w:p>
      <w:r>
        <w:t>- Chia sẻ dữ liệu mặc định thông qua dịch vụ chia sẻ, khai thác dữ liệu.</w:t>
      </w:r>
    </w:p>
    <w:p>
      <w:r>
        <w:t>- Chia sẻ dữ liệu theo yêu cầu đặc thù của cơ quan, đơn vị.</w:t>
      </w:r>
    </w:p>
    <w:p>
      <w:r>
        <w:t>Sở Công Thương</w:t>
      </w:r>
    </w:p>
    <w:p>
      <w:r>
        <w:t>Năm 2023 và những năm tiếp theo</w:t>
      </w:r>
    </w:p>
    <w:p>
      <w:r>
        <w:t>33</w:t>
      </w:r>
    </w:p>
    <w:p>
      <w:r>
        <w:t>CSDL cụm công nghiệp</w:t>
      </w:r>
    </w:p>
    <w:p>
      <w:r>
        <w:t>- Quản lý tập trung, thống nhất dữ liệu quản lý các cụm công nghiệp trên địa bàn tỉnh.</w:t>
      </w:r>
    </w:p>
    <w:p>
      <w:r>
        <w:t>- Kết nối, chia sẻ dữ liệu giữa CSDL cụm công nghiệp với các hệ thống thông tin có liên quan theo quy định pháp luật.</w:t>
      </w:r>
    </w:p>
    <w:p>
      <w:r>
        <w:t>- Tổ chức khai thác hiệu quả thông tin, dữ liệu cụm công nghiệp nhằm nâng cao hiệu quả quản lý nhà nước.</w:t>
      </w:r>
    </w:p>
    <w:p>
      <w:r>
        <w:t>Số hóa các quy trình, nghiệp vụ quản lý, hồ sơ và các dịch vụ khai thác thông tin, dữ liệu về cụm công nghiệp.</w:t>
      </w:r>
    </w:p>
    <w:p>
      <w:r>
        <w:t>Sở Công Thương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cụm công nghiệp với Kho dữ liệu dùng chung của tỉnh.</w:t>
      </w:r>
    </w:p>
    <w:p>
      <w:r>
        <w:t>- Chia sẻ dữ liệu mặc định thông qua dịch vụ chia sẻ, khai thác dữ liệu.</w:t>
      </w:r>
    </w:p>
    <w:p>
      <w:r>
        <w:t>- Chia sẻ dữ liệu theo yêu cầu đặc thù của cơ quan, đơn vị.</w:t>
      </w:r>
    </w:p>
    <w:p>
      <w:r>
        <w:t>Sở Công Thương</w:t>
      </w:r>
    </w:p>
    <w:p>
      <w:r>
        <w:t>Năm 2024 và những năm tiếp theo</w:t>
      </w:r>
    </w:p>
    <w:p>
      <w:r>
        <w:t>34</w:t>
      </w:r>
    </w:p>
    <w:p>
      <w:r>
        <w:t>CSDL về thông tin doanh nghiệp</w:t>
      </w:r>
    </w:p>
    <w:p>
      <w:r>
        <w:t>- Quản lý tập trung, thống nhất dữ liệu doanh nghiệp, hộ kinh doanh, hợp tác xã trên địa bàn tỉnh.</w:t>
      </w:r>
    </w:p>
    <w:p>
      <w:r>
        <w:t>- Kết nối, chia sẻ dữ liệu giữa CSDL về thông tin doanh nghiệp với các hệ thống thông tin có liên quan theo quy định pháp luật.</w:t>
      </w:r>
    </w:p>
    <w:p>
      <w:r>
        <w:t>- Tổ chức khai thác hiệu quả dữ liệu doanh nghiệp, hộ kinh doanh, hợp tác xã trên địa bàn tỉnh nhằm nâng cao hiệu quả quản lý nhà nước.</w:t>
      </w:r>
    </w:p>
    <w:p>
      <w:r>
        <w:t>Số hóa các quy trình, nghiệp vụ quản lý, hồ sơ và các dịch vụ khai thác dữ liệu doanh nghiệp, hộ kinh doanh, hợp tác xã trên địa bàn tỉnh.</w:t>
      </w:r>
    </w:p>
    <w:p>
      <w:r>
        <w:t>Sở Kế hoạch và Đầu tư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về thông tin doanh nghiệp với Kho dữ liệu dùng chung của tỉnh.</w:t>
      </w:r>
    </w:p>
    <w:p>
      <w:r>
        <w:t>- Chia sẻ dữ liệu mặc định thông qua dịch vụ chia sẻ, khai thác dữ liệu.</w:t>
      </w:r>
    </w:p>
    <w:p>
      <w:r>
        <w:t>- Chia sẻ dữ liệu theo yêu cầu đặc thù của cơ quan, đơn vị</w:t>
      </w:r>
    </w:p>
    <w:p>
      <w:r>
        <w:t>Sở Kế hoạch và Đầu tư</w:t>
      </w:r>
    </w:p>
    <w:p>
      <w:r>
        <w:t>Năm 2023 và những năm tiếp theo</w:t>
      </w:r>
    </w:p>
    <w:p>
      <w:r>
        <w:t>35</w:t>
      </w:r>
    </w:p>
    <w:p>
      <w:r>
        <w:t>CSDL ngành tư pháp</w:t>
      </w:r>
    </w:p>
    <w:p>
      <w:r>
        <w:t>- Quản lý tập trung, thống nhất dữ liệu quản lý nhà nước ngành, lĩnh vực tư pháp.</w:t>
      </w:r>
    </w:p>
    <w:p>
      <w:r>
        <w:t>- Kết nối, chia sẻ dữ liệu giữa CSDL ngành tư pháp với hệ thống thông tin có liên quan theo quy định pháp luật.</w:t>
      </w:r>
    </w:p>
    <w:p>
      <w:r>
        <w:t>- Tổ chức khai thác hiệu quả dữ liệu ngành, lĩnh vực tư pháp nhằm nâng cao hiệu quả quản lý nhà nước.</w:t>
      </w:r>
    </w:p>
    <w:p>
      <w:r>
        <w:t>Số hóa các quy trình, nghiệp vụ quản lý, hồ sơ và các dịch vụ khai thác dữ liệu ngành, lĩnh vực tư pháp.</w:t>
      </w:r>
    </w:p>
    <w:p>
      <w:r>
        <w:t>Sở Tư pháp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ngành tư pháp với Kho dữ liệu dùng chung của tỉnh.</w:t>
      </w:r>
    </w:p>
    <w:p>
      <w:r>
        <w:t>- Chia sẻ dữ liệu mặc định thông qua dịch vụ chia sẻ, khai thác dữ liệu.</w:t>
      </w:r>
    </w:p>
    <w:p>
      <w:r>
        <w:t>- Chia sẻ dữ liệu theo yêu cầu đặc thù của cơ quan, đơn vị</w:t>
      </w:r>
    </w:p>
    <w:p>
      <w:r>
        <w:t>Sở Tư pháp</w:t>
      </w:r>
    </w:p>
    <w:p>
      <w:r>
        <w:t>Năm 2019 và những năm tiếp theo</w:t>
      </w:r>
    </w:p>
    <w:p>
      <w:r>
        <w:t>36</w:t>
      </w:r>
    </w:p>
    <w:p>
      <w:r>
        <w:t>CSDL ngành y tế</w:t>
      </w:r>
    </w:p>
    <w:p>
      <w:r>
        <w:t>- Quản lý tập trung, thống nhất dữ liệu quản lý nhà nước ngành, lĩnh vực y tế.</w:t>
      </w:r>
    </w:p>
    <w:p>
      <w:r>
        <w:t>- Kết nối, chia sẻ dữ liệu giữa CSDL ngành y tế với các hệ thống thông tin có liên quan theo quy định pháp luật.</w:t>
      </w:r>
    </w:p>
    <w:p>
      <w:r>
        <w:t>- Tổ chức khai thác hiệu quả dữ liệu ngành, lĩnh vực y tế nhằm nâng cao hiệu quả quản lý nhà nước.</w:t>
      </w:r>
    </w:p>
    <w:p>
      <w:r>
        <w:t>Số hóa các quy trình, nghiệp vụ quản lý CSDL ngành y tế và các dịch vụ khai thác dữ liệu ngành, lĩnh vực y tế.</w:t>
      </w:r>
    </w:p>
    <w:p>
      <w:r>
        <w:t>Sở Y tế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ngành y tế với Kho dữ liệu dùng chung của tỉnh.</w:t>
      </w:r>
    </w:p>
    <w:p>
      <w:r>
        <w:t>- Chia sẻ dữ liệu mặc định thông qua dịch vụ chia sẻ, khai thác dữ liệu.</w:t>
      </w:r>
    </w:p>
    <w:p>
      <w:r>
        <w:t>- Chia sẻ dữ liệu theo yêu cầu đặc thù của cơ quan, đơn vị.</w:t>
      </w:r>
    </w:p>
    <w:p>
      <w:r>
        <w:t>Sở Y tế</w:t>
      </w:r>
    </w:p>
    <w:p>
      <w:r>
        <w:t>Năm 2025 và những năm tiếp theo</w:t>
      </w:r>
    </w:p>
    <w:p>
      <w:r>
        <w:t>37</w:t>
      </w:r>
    </w:p>
    <w:p>
      <w:r>
        <w:t>CSDL về công tác dân tộc</w:t>
      </w:r>
    </w:p>
    <w:p>
      <w:r>
        <w:t>- Quản lý tập trung, thống nhất dữ liệu quản lý nhà nước về công tác dân tộc.</w:t>
      </w:r>
    </w:p>
    <w:p>
      <w:r>
        <w:t>- Kết nối, chia sẻ dữ liệu giữa CSDL về công tác dân tộc với các hệ thống thông tin có liên quan theo quy định pháp luật.</w:t>
      </w:r>
    </w:p>
    <w:p>
      <w:r>
        <w:t>- Tổ chức khai thác hiệu quả dữ liệu về công tác dân tộc nhằm nâng cao hiệu quả quản lý nhà nước.</w:t>
      </w:r>
    </w:p>
    <w:p>
      <w:r>
        <w:t>Số hóa các quy trình, nghiệp vụ quản lý, hồ sơ và các dịch vụ khai thác dữ liệu về công tác dân tộc.</w:t>
      </w:r>
    </w:p>
    <w:p>
      <w:r>
        <w:t>Ban Dân tộc tỉnh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về công tác dân tộc với Kho dữ liệu dùng chung của tỉnh.</w:t>
      </w:r>
    </w:p>
    <w:p>
      <w:r>
        <w:t>- Chia sẻ dữ liệu mặc định thông qua dịch vụ chia sẻ, khai thác dữ liệu.</w:t>
      </w:r>
    </w:p>
    <w:p>
      <w:r>
        <w:t>- Chia sẻ dữ liệu theo yêu cầu đặc thù của cơ quan, đơn vị.</w:t>
      </w:r>
    </w:p>
    <w:p>
      <w:r>
        <w:t>Ban Dân tộc tỉnh</w:t>
      </w:r>
    </w:p>
    <w:p>
      <w:r>
        <w:t>Năm 2024 và những năm tiếp theo</w:t>
      </w:r>
    </w:p>
    <w:p>
      <w:r>
        <w:t>38</w:t>
      </w:r>
    </w:p>
    <w:p>
      <w:r>
        <w:t>CSDL khu kinh tế, khu công nghiệp</w:t>
      </w:r>
    </w:p>
    <w:p>
      <w:r>
        <w:t>- Quản lý tập trung, thống nhất dữ liệu quản lý các khu kinh tế, khu công nghiệp trên địa bàn tỉnh.</w:t>
      </w:r>
    </w:p>
    <w:p>
      <w:r>
        <w:t>- Kết nối, chia sẻ dữ liệu giữa CSDL khu kinh tế, khu công nghiệp với các hệ thống thông tin có liên quan theo quy định pháp luật.</w:t>
      </w:r>
    </w:p>
    <w:p>
      <w:r>
        <w:t>- Tổ chức khai thác hiệu quả thông tin, dữ liệu khu kinh tế, khu công nghiệp nhằm nâng cao hiệu quả quản lý nhà nước.</w:t>
      </w:r>
    </w:p>
    <w:p>
      <w:r>
        <w:t>Số hóa các quy trình, nghiệp vụ quản lý, hồ sơ và các dịch vụ khai thác thông tin, dữ liệu về khu kinh tế, khu công nghiệp.</w:t>
      </w:r>
    </w:p>
    <w:p>
      <w:r>
        <w:t>Ban Quản lý Khu kinh tế Trà Vinh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khu kinh tế, khu công nghiệp với Kho dữ liệu dùng chung của tỉnh.</w:t>
      </w:r>
    </w:p>
    <w:p>
      <w:r>
        <w:t>- Chia sẻ dữ liệu mặc định thông qua dịch vụ chia sẻ, khai thác dữ liệu.</w:t>
      </w:r>
    </w:p>
    <w:p>
      <w:r>
        <w:t>- Chia sẻ dữ liệu theo yêu cầu đặc thù của cơ quan, đơn vị.</w:t>
      </w:r>
    </w:p>
    <w:p>
      <w:r>
        <w:t>Ban Quản lý Khu kinh tế Trà Vinh</w:t>
      </w:r>
    </w:p>
    <w:p>
      <w:r>
        <w:t>Năm 2024 và những năm tiếp theo</w:t>
      </w:r>
    </w:p>
    <w:p>
      <w:r>
        <w:t>39</w:t>
      </w:r>
    </w:p>
    <w:p>
      <w:r>
        <w:t>CSDL ngành văn hóa, thể thao và du lịch</w:t>
      </w:r>
    </w:p>
    <w:p>
      <w:r>
        <w:t>- Quản lý tập trung, thống nhất dữ liệu quản lý nhà nước ngành, lĩnh vực văn hóa, thể thao và du lịch.</w:t>
      </w:r>
    </w:p>
    <w:p>
      <w:r>
        <w:t>- Kết nối, chia sẻ dữ liệu giữa CSDL ngành văn hóa, thể thao và du lịch với các hệ thống thông tin có liên quan theo quy định pháp luật.</w:t>
      </w:r>
    </w:p>
    <w:p>
      <w:r>
        <w:t>- Tổ chức khai thác hiệu quả thông tin, dữ liệu ngành, lĩnh vực văn hóa, thể thao và du lịch nhằm nâng cao hiệu quả quản lý nhà nước.</w:t>
      </w:r>
    </w:p>
    <w:p>
      <w:r>
        <w:t>Số hóa các quy trình, nghiệp vụ quản lý, hồ sơ và các dịch vụ khai thác thông tin, dữ liệu ngành, lĩnh vực văn hóa, thể thao và du lịch.</w:t>
      </w:r>
    </w:p>
    <w:p>
      <w:r>
        <w:t>Sở Văn hóa, Thể thao và Du lịch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ngành văn hóa, thể thao và du lịch với Kho dữ liệu dùng chung của tỉnh.</w:t>
      </w:r>
    </w:p>
    <w:p>
      <w:r>
        <w:t>- Chia sẻ dữ liệu mặc định thông qua dịch vụ chia sẻ, khai thác dữ liệu.</w:t>
      </w:r>
    </w:p>
    <w:p>
      <w:r>
        <w:t>- Chia sẻ dữ liệu theo yêu cầu đặc thù của cơ quan, đơn vị.</w:t>
      </w:r>
    </w:p>
    <w:p>
      <w:r>
        <w:t>Sở Văn hóa, Thể thao và Du lịch</w:t>
      </w:r>
    </w:p>
    <w:p>
      <w:r>
        <w:t>Năm 2024 và những năm tiếp theo</w:t>
      </w:r>
    </w:p>
    <w:p>
      <w:r>
        <w:t>40</w:t>
      </w:r>
    </w:p>
    <w:p>
      <w:r>
        <w:t>CSDL về thanh tra</w:t>
      </w:r>
    </w:p>
    <w:p>
      <w:r>
        <w:t>- Quản lý tập trung, thống nhất dữ liệu quản lý nhà nước ngành, lĩnh vực thanh tra.</w:t>
      </w:r>
    </w:p>
    <w:p>
      <w:r>
        <w:t>- Kết nối, chia sẻ dữ liệu giữa CSDL về thanh tra với các hệ thống thông tin có liên quan theo quy định pháp luật.</w:t>
      </w:r>
    </w:p>
    <w:p>
      <w:r>
        <w:t>- Tổ chức khai thác hiệu quả dữ liệu ngành, lĩnh vực thanh tra nhằm nâng cao hiệu quả quản lý nhà nước.</w:t>
      </w:r>
    </w:p>
    <w:p>
      <w:r>
        <w:t>Số hóa các quy trình, nghiệp vụ quản lý, hồ sơ và các dịch vụ khai thác dữ liệu ngành, lĩnh vực thanh tra.</w:t>
      </w:r>
    </w:p>
    <w:p>
      <w:r>
        <w:t>Thanh tra tỉnh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về thanh tra với Kho dữ liệu dùng chung của tỉnh.</w:t>
      </w:r>
    </w:p>
    <w:p>
      <w:r>
        <w:t>- Chia sẻ dữ liệu mặc định thông qua dịch vụ chia sẻ, khai thác dữ liệu.</w:t>
      </w:r>
    </w:p>
    <w:p>
      <w:r>
        <w:t>- Chia sẻ dữ liệu theo yêu cầu đặc thù của cơ quan, đơn vị.</w:t>
      </w:r>
    </w:p>
    <w:p>
      <w:r>
        <w:t>Thanh tra tỉnh</w:t>
      </w:r>
    </w:p>
    <w:p>
      <w:r>
        <w:t>Năm 2024 và những năm tiếp theo</w:t>
      </w:r>
    </w:p>
    <w:p>
      <w:r>
        <w:t>41</w:t>
      </w:r>
    </w:p>
    <w:p>
      <w:r>
        <w:t>CSDL danh mục điện tử</w:t>
      </w:r>
    </w:p>
    <w:p>
      <w:r>
        <w:t>- Quản lý tập trung, thống nhất danh mục điện tử dùng chung của tỉnh.</w:t>
      </w:r>
    </w:p>
    <w:p>
      <w:r>
        <w:t>- Kết nối, chia sẻ dữ liệu giữa CSDL danh mục điện tử với các hệ thống thông tin có liên quan theo quy định pháp luật.</w:t>
      </w:r>
    </w:p>
    <w:p>
      <w:r>
        <w:t>- Tổ chức khai thác hiệu quả danh mục điện tử nhằm nâng cao hiệu quả quản lý nhà nước.</w:t>
      </w:r>
    </w:p>
    <w:p>
      <w:r>
        <w:t>Số hóa các quy trình, nghiệp vụ quản lý CSDL danh mục điện tử và các dịch vụ khai thác thông tin về CSDL danh mục điện tử.</w:t>
      </w:r>
    </w:p>
    <w:p>
      <w:r>
        <w:t>Sở Thông tin và Truyền thông chủ trì, phối hợp với các cơ quan liên quan tổ chức thu thập, số hóa, cập nhật dữ liệu ban đầu và cập nhập dữ liệu thuộc phạm vi quản lý, phụ trách khi có phát sinh, thay đổi.</w:t>
      </w:r>
    </w:p>
    <w:p>
      <w:r>
        <w:t>- Dịch vụ tra cứu, khai thác, tìm kiếm.</w:t>
      </w:r>
    </w:p>
    <w:p>
      <w:r>
        <w:t>- Dịch vụ kết nối, đồng bộ dữ liệu về danh mục điện tử từ Sở Thông tin và Truyền thông về Kho dữ liệu dùng chung của tỉnh.</w:t>
      </w:r>
    </w:p>
    <w:p>
      <w:r>
        <w:t>- Chia sẻ dữ liệu mặc định thông qua dịch vụ chia sẻ, khai thác dữ liệu.</w:t>
      </w:r>
    </w:p>
    <w:p>
      <w:r>
        <w:t>- Chia sẻ dữ liệu theo yêu cầu đặc thù của cơ quan, đơn vị.</w:t>
      </w:r>
    </w:p>
    <w:p>
      <w:r>
        <w:t>Sở Thông tin và Truyền thông</w:t>
      </w:r>
    </w:p>
    <w:p>
      <w:r>
        <w:t>Năm 2019 và những năm tiếp theo</w:t>
      </w:r>
    </w:p>
    <w:p>
      <w:r>
        <w:t>42</w:t>
      </w:r>
    </w:p>
    <w:p>
      <w:r>
        <w:t>CSDL văn bản điện tử</w:t>
      </w:r>
    </w:p>
    <w:p>
      <w:r>
        <w:t>- Quản lý tập trung dữ liệu văn bản điện tử trao đổi giữa các cơ quan nhà nước trên địa bàn tỉnh.</w:t>
      </w:r>
    </w:p>
    <w:p>
      <w:r>
        <w:t>- Kết nối, chia sẻ dữ liệu giữa CSDL văn bản điện tử với các hệ thống thông tin có liên quan theo quy định pháp luật.</w:t>
      </w:r>
    </w:p>
    <w:p>
      <w:r>
        <w:t>- Tổ chức khai thác hiệu quả dữ liệu văn bản điện tử nhằm nâng cao hiệu quả quản lý nhà nước.</w:t>
      </w:r>
    </w:p>
    <w:p>
      <w:r>
        <w:t>Số hóa các quy trình, nghiệp vụ quản lý, hồ sơ và các dịch vụ khai thác dữ liệu văn bản điện tử.</w:t>
      </w:r>
    </w:p>
    <w:p>
      <w:r>
        <w:t>Sở Thông tin và Truyền thông chủ trì, phối hợp với các cơ quan liên quan tổ chức thu thập, số hóa, cập nhật dữ liệu ban đầu và cập nhập dữ liệu thuộc phạm vi quản lý, phụ trách khi có phát sinh, thay đổi.</w:t>
      </w:r>
    </w:p>
    <w:p>
      <w:r>
        <w:t>- Dịch vụ tra cứu, khai thác, tìm kiếm văn bản</w:t>
      </w:r>
    </w:p>
    <w:p>
      <w:r>
        <w:t>- Dịch vụ kết nối, đồng bộ dữ liệu các văn bản điện tử của các cơ quan, đơn vị về Kho dữ liệu dùng chung của tỉnh.</w:t>
      </w:r>
    </w:p>
    <w:p>
      <w:r>
        <w:t>- Chia sẻ dữ liệu mặc định thông qua dịch vụ chia sẻ, khai thác dữ liệu.</w:t>
      </w:r>
    </w:p>
    <w:p>
      <w:r>
        <w:t>Sở Thông tin và Truyền thông</w:t>
      </w:r>
    </w:p>
    <w:p>
      <w:r>
        <w:t>Năm 2019 và những năm tiếp theo</w:t>
      </w:r>
    </w:p>
    <w:p>
      <w:r>
        <w:t>43</w:t>
      </w:r>
    </w:p>
    <w:p>
      <w:r>
        <w:t>CSDL thông tin về giải quyết thủ tục hành chính</w:t>
      </w:r>
    </w:p>
    <w:p>
      <w:r>
        <w:t>- Quản lý tập trung, thống nhất dữ liệu quá trình giải quyết thủ tục hành chính của tỉnh.</w:t>
      </w:r>
    </w:p>
    <w:p>
      <w:r>
        <w:t>- Kết nối, chia sẻ dữ liệu giữa CSDL thông tin về giải quyết thủ tục hành chính với các hệ thống thông tin có liên quan theo quy định pháp luật.</w:t>
      </w:r>
    </w:p>
    <w:p>
      <w:r>
        <w:t>- Tổ chức khai thác hiệu quả dữ liệu quá trình giải quyết thủ tục hành chính nhằm nâng cao hiệu quả quản lý nhà nước.</w:t>
      </w:r>
    </w:p>
    <w:p>
      <w:r>
        <w:t>Số hóa các quy trình, nghiệp vụ quản lý, hồ sơ và các dịch vụ khai thác thông tin, dữ liệu quá trình giải quyết thủ tục hành chính.</w:t>
      </w:r>
    </w:p>
    <w:p>
      <w:r>
        <w:t>Sở Thông tin và Truyền thông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thông tin về giải quyết thủ tục hành chính với Kho dữ liệu dùng chung của tỉnh.</w:t>
      </w:r>
    </w:p>
    <w:p>
      <w:r>
        <w:t>- Chia sẻ dữ liệu mặc định thông qua dịch vụ chia sẻ, khai thác dữ liệu.</w:t>
      </w:r>
    </w:p>
    <w:p>
      <w:r>
        <w:t>- Chia sẻ dữ liệu theo yêu cầu đặc thù của cơ quan, đơn vị.</w:t>
      </w:r>
    </w:p>
    <w:p>
      <w:r>
        <w:t>Sở Thông tin và Truyền thông</w:t>
      </w:r>
    </w:p>
    <w:p>
      <w:r>
        <w:t>Năm 2019 và những năm tiếp theo</w:t>
      </w:r>
    </w:p>
    <w:p>
      <w:r>
        <w:t>44</w:t>
      </w:r>
    </w:p>
    <w:p>
      <w:r>
        <w:t>CSDL về báo cáo kinh tế - xã hội</w:t>
      </w:r>
    </w:p>
    <w:p>
      <w:r>
        <w:t>- Quản lý tập trung, thống nhất dữ liệu các chỉ tiêu kinh tế - xã hội trên địa bàn tỉnh.</w:t>
      </w:r>
    </w:p>
    <w:p>
      <w:r>
        <w:t>- Kết nối, chia sẻ dữ liệu giữa CSDL về báo cáo kinh tế - xã hội với các hệ thống thông tin có liên quan theo quy định pháp luật.</w:t>
      </w:r>
    </w:p>
    <w:p>
      <w:r>
        <w:t>- Tổ chức khai thác hiệu quả dữ liệu kinh tế - xã hội nhằm nâng cao hiệu quả quản lý nhà nước.</w:t>
      </w:r>
    </w:p>
    <w:p>
      <w:r>
        <w:t>Số hóa các quy trình, nghiệp vụ quản lý, hồ sơ và các dịch vụ khai thác dữ liệu báo cáo kinh tế - xã hội.</w:t>
      </w:r>
    </w:p>
    <w:p>
      <w:r>
        <w:t>Văn phòng Ủy ban nhân dân tỉnh chủ trì, phối hợp với các cơ quan liên quan tổ chức thu thập, số hóa, cập nhật dữ liệu ban đầu và cập nhập dữ liệu thuộc phạm vi quản lý, phụ trách khi có phát sinh, thay đổi.</w:t>
      </w:r>
    </w:p>
    <w:p>
      <w:r>
        <w:t>- Dịch vụ kết nối, đồng bộ dữ liệu giữa CSDL về báo cáo kinh tế - xã hội với Kho dữ liệu dùng chung của tỉnh.</w:t>
      </w:r>
    </w:p>
    <w:p>
      <w:r>
        <w:t>- Chia sẻ dữ liệu mặc định thông qua dịch vụ chia sẻ, khai thác dữ liệu.</w:t>
      </w:r>
    </w:p>
    <w:p>
      <w:r>
        <w:t>- Chia sẻ dữ liệu theo yêu cầu đặc thù của cơ quan, đơn vị.</w:t>
      </w:r>
    </w:p>
    <w:p>
      <w:r>
        <w:t>Văn phòng Ủy ban nhân dân tỉnh</w:t>
      </w:r>
    </w:p>
    <w:p>
      <w:r>
        <w:t>Năm 2022 và những năm tiếp theo</w:t>
      </w:r>
    </w:p>
    <w:p>
      <w:r>
        <w:t>Ghi chú:</w:t>
      </w:r>
    </w:p>
    <w:p>
      <w:r>
        <w:t>Chia sẻ dữ liệu mặc định: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w:t>
      </w:r>
    </w:p>
    <w:p>
      <w:r>
        <w:t>Chia sẻ dữ liệu theo yêu cầu đặc thù: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