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1094/QĐ-UBND năm 2023 công bố mới và bãi bỏ Danh mục thủ tục hành chính lĩnh vực xuất bản, in và phát hành thuộc thẩm quyền giải quyết của Sở Thông tin và Truyền thông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1094/QĐ-UBND</w:t>
      </w:r>
    </w:p>
    <w:p>
      <w:r>
        <w:t>Trà Vinh, ngày 18 tháng 7 năm 2023</w:t>
      </w:r>
    </w:p>
    <w:p>
      <w:r>
        <w:t>QUYẾT ĐỊNH</w:t>
      </w:r>
    </w:p>
    <w:p>
      <w:r>
        <w:t>VỀ VIỆC CÔNG BỐ MỚI VÀ BÃI BỎ DANH MỤC THỦ TỤC HÀNH CHÍNH LĨNH VỰC XUẤT BẢN, IN VÀ PHÁT HÀNH THUỘC THẨM QUYỀN GIẢI QUYẾT CỦA SỞ THÔNG TIN VÀ TRUYỀN THÔNG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1216/QĐ-BTTTT ngày 05 tháng 07 năm 2023 của Bộ trưởng Bộ Thông tin và Truyền thông về việc công bố thủ tục hành chính được sửa đổi lĩnh vực xuất bản, in và phát hành thuộc phạm vi chức năng quản lý của Bộ Thông tin và Truyền thông;</w:t>
      </w:r>
    </w:p>
    <w:p>
      <w:r>
        <w:t>Theo đề nghị của Giám đốc Sở Thông tin và Truyền thông tại Tờ trình số: 34/TTr-STTTT-VP ngày 13 tháng 7 năm 2023.</w:t>
      </w:r>
    </w:p>
    <w:p>
      <w:r>
        <w:t>QUYẾT ĐỊNH:</w:t>
      </w:r>
    </w:p>
    <w:p>
      <w:r>
        <w:t>Điều 1   . Công bố kèm theo Quyết định này Danh mục  02   (hai)  thủ tục hành chính (TTHC) và bãi bỏ  02  ( hai)  TTHC lĩnh vực xuất bản, in và phát hành được công bố tại Quyết định số 398/QĐ-UBND ngày 28 tháng 3 năm 2023 của Chủ tịch Ủy ban nhân dân tỉnh về việc công bố mới Danh mục TTHC và phê duyệt quy trình nội bộ trong giải quyết TTHC thuộc thẩm quyền giải quyết của Sở Thông tin và Truyền thông.</w:t>
      </w:r>
    </w:p>
    <w:p>
      <w:r>
        <w:t>Điều 2.    Giám đốc Sở Thông tin và Truyền thông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w:t>
      </w:r>
    </w:p>
    <w:p>
      <w:r>
        <w:t>Điều 3.    Chánh Văn phòng Ủy ban nhân dân tỉnh, Giám đốc Sở Thông tin và Truyền thông, Thủ trưởng các cơ quan chuyên môn thuộc Ủy ban nhân dân tỉnh, Chủ tịch Ủy ban nhân dân các huyện, thị xã, thành phố chịu trách nhiệm thi hành Quyết định này.</w:t>
      </w:r>
    </w:p>
    <w:p>
      <w:r>
        <w:t>Quyết định này có hiệu lực kể từ ngày ký./.</w:t>
      </w:r>
    </w:p>
    <w:p>
      <w:r>
        <w:t>KT. CHỦ TỊCH</w:t>
      </w:r>
    </w:p>
    <w:p>
      <w:r>
        <w:t>PHÓ CHỦ TỊCH</w:t>
      </w:r>
    </w:p>
    <w:p>
      <w:r>
        <w:t>Nguyễn Quỳnh Thiện</w:t>
      </w:r>
    </w:p>
    <w:p>
      <w:r>
        <w:t>PHỤ LỤC</w:t>
      </w:r>
    </w:p>
    <w:p>
      <w:r>
        <w:t>DANH MỤC THỦ TỤC HÀNH CHÍNH CÔNG BỐ MỚI VÀ BÃI BỎ THUỘC THẨM QUYỀN GIẢI QUYẾT CỦA SỞ THÔNG TIN VÀ TRUYỀN THÔNG</w:t>
      </w:r>
    </w:p>
    <w:p>
      <w:r>
        <w:t>(Kèm theo Quyết định số 1094/QĐ-UBND ngày 18/7/2023 của Chủ tịch Ủy ban nhân dân tỉnh Trà Vinh   )</w:t>
      </w:r>
    </w:p>
    <w:p>
      <w:r>
        <w:t>1. Thủ tục hành chính công bố mới:</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I. Lĩnh vực xuất bản, in và phát hành</w:t>
      </w:r>
    </w:p>
    <w:p>
      <w:r>
        <w:t>01</w:t>
      </w:r>
    </w:p>
    <w:p>
      <w:r>
        <w:t>Cấp giấy phép xuất bản tài liệu không kinh doanh</w:t>
      </w:r>
    </w:p>
    <w:p>
      <w:r>
        <w:t>(1.003868)</w:t>
      </w:r>
    </w:p>
    <w:p>
      <w:r>
        <w:t>Toàn trình</w:t>
      </w:r>
    </w:p>
    <w:p>
      <w:r>
        <w:t>15 ngày làm việc kể từ ngày nhận được hồ sơ hợp lệ</w:t>
      </w:r>
    </w:p>
    <w:p>
      <w:r>
        <w:t>Trung tâm Phục vụ hành chính công tỉnh</w:t>
      </w:r>
    </w:p>
    <w:p>
      <w:r>
        <w:t>Phí thẩm định nội dung tài liệu để cấp giấy phép:</w:t>
      </w:r>
    </w:p>
    <w:p>
      <w:r>
        <w:t>+ Tài liệu in trên giấy: 7.500 đồng/trang quy chuẩn;</w:t>
      </w:r>
    </w:p>
    <w:p>
      <w:r>
        <w:t>+ Tài liệu điện tử dưới dạng đọc: 3.000 đồng/phút;</w:t>
      </w:r>
    </w:p>
    <w:p>
      <w:r>
        <w:t>+ Tài liệu điện tử dưới dạng nghe, nhìn: 13.500 đồng/phút.</w:t>
      </w:r>
    </w:p>
    <w:p>
      <w:r>
        <w:t>(Áp dụng kể từ ngày 01/7/2023     đến hết ngày   31/12/2023, theo quy định tại Thông tư số 44/2023/TT-BTC ngày   29/6/2023 của Bộ trưởng Bộ Tài chính).</w:t>
      </w:r>
    </w:p>
    <w:p>
      <w:r>
        <w:t>Từ ngày 01/01/2024 Phí thẩm định nội dung tài liệu để cấp giấy phép theo quy định tại Thông tư số 214/2016/TT-BTC ngày 10/11/2016 của Bộ trưởng Bộ Tài chính.</w:t>
      </w:r>
    </w:p>
    <w:p>
      <w:r>
        <w:t>Sở Thông tin và Truyền thông</w:t>
      </w:r>
    </w:p>
    <w:p>
      <w:r>
        <w:t>- Nộp trực tiếp tại Trung tâm Phục vụ hành chính công tỉnh Trà Vinh.</w:t>
      </w:r>
    </w:p>
    <w:p>
      <w:r>
        <w:t>- Qua dịch vụ bưu chính công ích.</w:t>
      </w:r>
    </w:p>
    <w:p>
      <w:r>
        <w:t>- Qua Dịch vụ công trực tuyến tại website:   https://dichvucon g.travinh.gov.vn/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214/2016/TT-BTC ngày 10 tháng 11 năm 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 Thông tư số 44/2023/TT-BTC ngày 29 tháng 6 năm 2023 của Bộ trưởng Bộ Tài chính quy định mức thu một số khoản phí, lệ phí nhằm hỗ trợ người dân và doanh nghiệp.</w:t>
      </w:r>
    </w:p>
    <w:p>
      <w:r>
        <w:t>02</w:t>
      </w:r>
    </w:p>
    <w:p>
      <w:r>
        <w:t>Cấp giấy phép nhập khẩu xuất bản phẩm không kinh doanh</w:t>
      </w:r>
    </w:p>
    <w:p>
      <w:r>
        <w:t>(1.003725)</w:t>
      </w:r>
    </w:p>
    <w:p>
      <w:r>
        <w:t>Toàn trình</w:t>
      </w:r>
    </w:p>
    <w:p>
      <w:r>
        <w:t>15 ngày làm việc kể từ ngày nhận được hồ sơ hợp lệ</w:t>
      </w:r>
    </w:p>
    <w:p>
      <w:r>
        <w:t>Trung tâm Phục vụ hành chính công tỉnh</w:t>
      </w:r>
    </w:p>
    <w:p>
      <w:r>
        <w:t>25.000 đồng/hồ sơ    ( áp dụng kể từ ngày 01/7/2023   đến hết ngày   31/12/2023, theo   quy định tại Thông tư số 44/2023/TT-BTC ngày   29/6/2023 của Bộ trưởng Bộ Tài   chính).</w:t>
      </w:r>
    </w:p>
    <w:p>
      <w:r>
        <w:t>Từ ngày 01/01/2024 Phí thẩm định nội dung tài liệu để cấp giấy phép theo quy định tại Thông tư số 214/2016/TT-BTC ngày 10/11/2016 của Bộ trưởng Bộ Tài chính.</w:t>
      </w:r>
    </w:p>
    <w:p>
      <w:r>
        <w:t>Sở Thông tin và Truyền thông</w:t>
      </w:r>
    </w:p>
    <w:p>
      <w:r>
        <w:t>- Nộp trực tiếp tại Trung tâm Phục vụ hành chính công tỉnh Trà Vinh.</w:t>
      </w:r>
    </w:p>
    <w:p>
      <w:r>
        <w:t>- Qua dịch vụ bưu chính công ích.</w:t>
      </w:r>
    </w:p>
    <w:p>
      <w:r>
        <w:t>- Qua Dịch vụ công trực tuyến tại website:   https://dichvucon g.travinh.gov.vn/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214/2016/TT-BTC ngày 10 tháng 11 năm 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 Thông tư số 44/2023/TT-BTC ngày 29 tháng 6 năm 2023 của Bộ trưởng Bộ Tài chính quy định mức thu một số khoản phí, lệ phí nhằm hỗ trợ người dân và doanh nghiệp.</w:t>
      </w:r>
    </w:p>
    <w:p>
      <w:r>
        <w:t>2. Thủ tục hành chính bãi bỏ</w:t>
      </w:r>
    </w:p>
    <w:p>
      <w:r>
        <w:t>STT</w:t>
      </w:r>
    </w:p>
    <w:p>
      <w:r>
        <w:t>Tên thủ tục hành chính</w:t>
      </w:r>
    </w:p>
    <w:p>
      <w:r>
        <w:t>Ghi chú</w:t>
      </w:r>
    </w:p>
    <w:p>
      <w:r>
        <w:t>1</w:t>
      </w:r>
    </w:p>
    <w:p>
      <w:r>
        <w:t>Cấp giấy phép xuất bản tài liệu không kinh doanh</w:t>
      </w:r>
    </w:p>
    <w:p>
      <w:r>
        <w:t>2</w:t>
      </w:r>
    </w:p>
    <w:p>
      <w:r>
        <w:t>Cấp giấy phép nhập khẩu xuất bản phẩm không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