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1093/QĐ-UBND năm 2025 phê duyệt Quy trình nội bộ giải quyết thủ tục hành chính lĩnh vực Việc làm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1093/QĐ-UBND</w:t>
      </w:r>
    </w:p>
    <w:p>
      <w:r>
        <w:t>Phú Thọ, ngày 22 tháng 9 năm 2025</w:t>
      </w:r>
    </w:p>
    <w:p>
      <w:r>
        <w:t>QUYẾT ĐỊNH</w:t>
      </w:r>
    </w:p>
    <w:p>
      <w:r>
        <w:t>VỀ VIỆC PHÊ DUYỆT QUY TRÌNH NỘI BỘ GIẢI QUYẾT THỦ TỤC HÀNH CHÍNH LĨNH VỰC VIỆC LÀM THUỘC THẨM QUYỀN GIẢI QUYẾT CỦA CẤP TỈNH TRÊN ĐỊA BÀN TỈNH PHÚ THỌ</w:t>
      </w:r>
    </w:p>
    <w:p>
      <w:r>
        <w:t>CHỦ TỊCH ỦY BAN NHÂN DÂN TỈNH PHÚ THỌ</w:t>
      </w:r>
    </w:p>
    <w:p>
      <w:r>
        <w:t>Căn cứ Luật Tổ chức chính quyền địa phương ngày 16/6/2025;</w:t>
      </w:r>
    </w:p>
    <w:p>
      <w:r>
        <w:t>Căn cứ Nghị định số 118/2025/NĐ-CP ngày 09/6/2025 của Thủ tướng Chính phủ về việc thực hiện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Căn cứ Quyết định số 987/QĐ-UBND ngày 09/9/2025 của Chủ tịch UBND tỉnh Phú Thọ về việc công bố Danh mục thủ tục hành chính mới ban hành và được sửa đổi, bổ sung lĩnh vực Việc làm thuộc thẩm quyền giải quyết của cấp tỉnh trên địa bàn tỉnh Phú Thọ;</w:t>
      </w:r>
    </w:p>
    <w:p>
      <w:r>
        <w:t>Theo đề nghị của Giám đốc Sở Nội vụ tại Tờ trình số 2423/TTr-SNV ngày 18/9/2025.</w:t>
      </w:r>
    </w:p>
    <w:p>
      <w:r>
        <w:t>QUYẾT ĐỊNH:</w:t>
      </w:r>
    </w:p>
    <w:p>
      <w:r>
        <w:t>Điều 1.  Phê duyệt kèm theo Quyết định này 10 quy trình nội bộ giải quyết đối với 10 thủ tục hành chính các lĩnh vực Việc làm thuộc thẩm quyền giải quyết của cấp tỉnh trên địa bàn tỉnh Phú Thọ ( Chi tiết tại Phụ lục kèm theo ).</w:t>
      </w:r>
    </w:p>
    <w:p>
      <w:r>
        <w:t>Điều 2. Tổ chức thực hiện.</w:t>
      </w:r>
    </w:p>
    <w:p>
      <w:r>
        <w:t>1. Giám đốc Sở Nội vụ chủ trì, phối hợp với Giám đốc Sở Khoa học và Công nghệ: Trên cơ sở quy trình nội bộ giải quyết thủ tục hành chính được phê duyệt tại Điều 1 Quyết định này xây dựng và ban hành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w:t>
      </w:r>
    </w:p>
    <w:p>
      <w:r>
        <w:t>Thay thế các quy trình số 1, 2, 3, 4, 5, 6, 7, 8, 9, mục IX, phần II của Phụ lục kèm theo Quyết định số 675/QĐ-UBND ngày 19/8/2025 của Chủ tịch UBND tỉnh Phú Thọ về việc phê duyệt quy trình nội bộ giải quyết thủ tục hành chính các lĩnh vực Nội vụ thuộc thẩm quyền giải quyết của cấp tỉnh trên địa bàn tỉnh Phú Thọ.</w:t>
      </w:r>
    </w:p>
    <w:p>
      <w:r>
        <w:t>Điều 4.  Chánh Văn phòng UBND tỉnh; Giám đốc các Sở: Nội vụ; Khoa học và Công nghệ; Chủ tịch UBND các xã, phường; các cơ quan, tổ chức và cá nhân có liên quan chịu trách nhiệm thi hành Quyết định này./.</w:t>
      </w:r>
    </w:p>
    <w:p>
      <w:r>
        <w:t>KT. CHỦ TỊCH</w:t>
      </w:r>
    </w:p>
    <w:p>
      <w:r>
        <w:t>PHÓ CHỦ TỊCH</w:t>
      </w:r>
    </w:p>
    <w:p>
      <w:r>
        <w:t>Nguyễn Huy Ngọc</w:t>
      </w:r>
    </w:p>
    <w:p>
      <w:r>
        <w:t>PHỤ LỤC</w:t>
      </w:r>
    </w:p>
    <w:p>
      <w:r>
        <w:t>QUY TRÌNH NỘI BỘ GIẢI QUYẾT THỦ TỤC HÀNH CHÍNH LĨNH VỰC VIỆC LÀM THUỘC THẨM QUYỀN GIẢI QUYẾT CỦA CẤP TỈNH TRÊN ĐỊA BÀN TỈNH PHÚ THỌ</w:t>
      </w:r>
    </w:p>
    <w:p>
      <w:r>
        <w:t>(Ban hành kèm theo Quyết định số: 1093/QĐ-UBND ngày 22 tháng 9 năm 2025 của Chủ tịch UBND tỉnh Phú Thọ)</w:t>
      </w:r>
    </w:p>
    <w:p>
      <w:r>
        <w:t>Phần I. DANH MỤC THỦ TỤC HÀNH CHÍNH</w:t>
      </w:r>
    </w:p>
    <w:p>
      <w:r>
        <w:t>A. DANH MỤC THỦ TỤC HÀNH CHÍNH CẤP TỈNH</w:t>
      </w:r>
    </w:p>
    <w:p>
      <w:r>
        <w:t>TT</w:t>
      </w:r>
    </w:p>
    <w:p>
      <w:r>
        <w:t>Mã TTHC</w:t>
      </w:r>
    </w:p>
    <w:p>
      <w:r>
        <w:t>LĨNH VỰC/THỦ TỤC HÀNH CHÍNH</w:t>
      </w:r>
    </w:p>
    <w:p>
      <w:r>
        <w:t>I</w:t>
      </w:r>
    </w:p>
    <w:p>
      <w:r>
        <w:t>Lĩnh vực Việc làm</w:t>
      </w:r>
    </w:p>
    <w:p>
      <w:r>
        <w:t>01</w:t>
      </w:r>
    </w:p>
    <w:p>
      <w:r>
        <w:t>1.001978</w:t>
      </w:r>
    </w:p>
    <w:p>
      <w:r>
        <w:t>Thủ tục “Giải quyết hưởng trợ cấp thất nghiệp”.</w:t>
      </w:r>
    </w:p>
    <w:p>
      <w:r>
        <w:t>02</w:t>
      </w:r>
    </w:p>
    <w:p>
      <w:r>
        <w:t>1.001973</w:t>
      </w:r>
    </w:p>
    <w:p>
      <w:r>
        <w:t>Thủ tục “Tạm dừng hưởng trợ cấp thất nghiệp”.</w:t>
      </w:r>
    </w:p>
    <w:p>
      <w:r>
        <w:t>03</w:t>
      </w:r>
    </w:p>
    <w:p>
      <w:r>
        <w:t>1.001966</w:t>
      </w:r>
    </w:p>
    <w:p>
      <w:r>
        <w:t>Thủ tục “Tiếp tục hưởng trợ cấp thất nghiệp”.</w:t>
      </w:r>
    </w:p>
    <w:p>
      <w:r>
        <w:t>04</w:t>
      </w:r>
    </w:p>
    <w:p>
      <w:r>
        <w:t>2.001953</w:t>
      </w:r>
    </w:p>
    <w:p>
      <w:r>
        <w:t>Thủ tục “Chấm dứt hưởng trợ cấp thất nghiệp”.</w:t>
      </w:r>
    </w:p>
    <w:p>
      <w:r>
        <w:t>05</w:t>
      </w:r>
    </w:p>
    <w:p>
      <w:r>
        <w:t>2.000178</w:t>
      </w:r>
    </w:p>
    <w:p>
      <w:r>
        <w:t>Thủ tục “Chuyển nơi hưởng trợ cấp thất nghiệp (chuyển đi)”.</w:t>
      </w:r>
    </w:p>
    <w:p>
      <w:r>
        <w:t>06</w:t>
      </w:r>
    </w:p>
    <w:p>
      <w:r>
        <w:t>1.000401</w:t>
      </w:r>
    </w:p>
    <w:p>
      <w:r>
        <w:t>Thủ tục “Chuyển nơi hưởng trợ cấp thất nghiệp (chuyển đến)”.</w:t>
      </w:r>
    </w:p>
    <w:p>
      <w:r>
        <w:t>07</w:t>
      </w:r>
    </w:p>
    <w:p>
      <w:r>
        <w:t>2.000839</w:t>
      </w:r>
    </w:p>
    <w:p>
      <w:r>
        <w:t>Thủ tục “Giải quyết hỗ trợ học nghề”.</w:t>
      </w:r>
    </w:p>
    <w:p>
      <w:r>
        <w:t>08</w:t>
      </w:r>
    </w:p>
    <w:p>
      <w:r>
        <w:t>2.000148</w:t>
      </w:r>
    </w:p>
    <w:p>
      <w:r>
        <w:t>Thủ tục “Hỗ trợ tư vấn, giới thiệu việc làm”.</w:t>
      </w:r>
    </w:p>
    <w:p>
      <w:r>
        <w:t>09</w:t>
      </w:r>
    </w:p>
    <w:p>
      <w:r>
        <w:t>1.000362</w:t>
      </w:r>
    </w:p>
    <w:p>
      <w:r>
        <w:t>Thủ tục “Thông báo về việc tìm việc làm hằng tháng”.</w:t>
      </w:r>
    </w:p>
    <w:p>
      <w:r>
        <w:t>10</w:t>
      </w:r>
    </w:p>
    <w:p>
      <w:r>
        <w:t>1.014326</w:t>
      </w:r>
    </w:p>
    <w:p>
      <w:r>
        <w:t>Thủ tục “Liên thông thủ tục chuyển nơi hưởng trợ cấp thất nghiệp (chuyển đi - chuyển đến)”.</w:t>
      </w:r>
    </w:p>
    <w:p>
      <w:r>
        <w:t>Phần II. NỘI DUNG QUY TRÌNH NỘI BỘ GIẢI QUYẾT ĐỐI VỚI TỪNG THỦ TỤC HÀNH CHÍNH</w:t>
      </w:r>
    </w:p>
    <w:p>
      <w:r>
        <w:t>I. Lĩnh vực việc làm</w:t>
      </w:r>
    </w:p>
    <w:p>
      <w:r>
        <w:t>01. Thủ tục “Giải quyết hưởng trợ cấp thất nghiệp”.</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chuyên môn thực hiện Bảo hiểm thất nghiệp thuộc TTDVVL tiếp nhận hồ sơ thẩm định.</w:t>
      </w:r>
    </w:p>
    <w:p>
      <w:r>
        <w:t>- Hướng dẫn bổ sung, hoàn thiện hồ sơ (nếu chưa đủ điều kiện tiếp nhận) hoặc từ chối tiếp nhận hồ sơ (nếu không thuộc trường hợp giải quyết).</w:t>
      </w:r>
    </w:p>
    <w:p>
      <w:r>
        <w:t>Bộ phận tiếp nhận và trả kết quả (Bộ phận tư vấn ban đầu) của 1 trong 3 Trung tâm (theo địa bàn công dân cư trú, làm việc):</w:t>
      </w:r>
    </w:p>
    <w:p>
      <w:r>
        <w:t>- Trung tâm Dịch vụ việc làm Phú Thọ;</w:t>
      </w:r>
    </w:p>
    <w:p>
      <w:r>
        <w:t>- Trung tâm Dịch vụ việc làm Vĩnh Phúc;</w:t>
      </w:r>
    </w:p>
    <w:p>
      <w:r>
        <w:t>- Trung tâm Dịch vụ việc làm Hoà Bình.</w:t>
      </w:r>
    </w:p>
    <w:p>
      <w:r>
        <w:t>1,0 ngày làm việc</w:t>
      </w:r>
    </w:p>
    <w:p>
      <w:r>
        <w:t>Bước 2</w:t>
      </w:r>
    </w:p>
    <w:p>
      <w:r>
        <w:t>Phân công thẩm định hồ sơ</w:t>
      </w:r>
    </w:p>
    <w:p>
      <w:r>
        <w:t>Lãnh đạo phòng chuyên môn thực hiện Bảo hiểm thất nghiệp thuộc TTDVVL</w:t>
      </w:r>
    </w:p>
    <w:p>
      <w:r>
        <w:t>1,0 ngày làm việc</w:t>
      </w:r>
    </w:p>
    <w:p>
      <w:r>
        <w:t>Bước 3</w:t>
      </w:r>
    </w:p>
    <w:p>
      <w:r>
        <w:t>Thẩm định hồ sơ.</w:t>
      </w:r>
    </w:p>
    <w:p>
      <w:r>
        <w:t>Chuyên viên phòng chuyên môn thực hiện Bảo hiểm thất nghiệp thuộc TTDVVL</w:t>
      </w:r>
    </w:p>
    <w:p>
      <w:r>
        <w:t>13,0 ngày làm việc</w:t>
      </w:r>
    </w:p>
    <w:p>
      <w:r>
        <w:t>Bước 4</w:t>
      </w:r>
    </w:p>
    <w:p>
      <w:r>
        <w:t>Xét duyệt, trình lãnh đạo Trung tâm DVVL xem xét, duyệt hồ sơ</w:t>
      </w:r>
    </w:p>
    <w:p>
      <w:r>
        <w:t>Lãnh đạo phòng chuyên môn thực hiện Bảo hiểm thất nghiệp thuộc TTDVVL</w:t>
      </w:r>
    </w:p>
    <w:p>
      <w:r>
        <w:t>1,0 ngày làm việc</w:t>
      </w:r>
    </w:p>
    <w:p>
      <w:r>
        <w:t>Bước 5</w:t>
      </w:r>
    </w:p>
    <w:p>
      <w:r>
        <w:t>Xem xét, duyệt hồ sơ, trình lãnh đạo Sở ký duyệt</w:t>
      </w:r>
    </w:p>
    <w:p>
      <w:r>
        <w:t>Lãnh đạo Trung tâm DVVL</w:t>
      </w:r>
    </w:p>
    <w:p>
      <w:r>
        <w:t>1,0 ngày làm việc</w:t>
      </w:r>
    </w:p>
    <w:p>
      <w:r>
        <w:t>Bước 6</w:t>
      </w:r>
    </w:p>
    <w:p>
      <w:r>
        <w:t>Ký duyệt kết quả giải quyết TTHC, chuyển Văn thư Sở phát hành</w:t>
      </w:r>
    </w:p>
    <w:p>
      <w:r>
        <w:t>Lãnh đạo Sở</w:t>
      </w:r>
    </w:p>
    <w:p>
      <w:r>
        <w:t>1,0 ngày làm việc</w:t>
      </w:r>
    </w:p>
    <w:p>
      <w:r>
        <w:t>Bước 7</w:t>
      </w:r>
    </w:p>
    <w:p>
      <w:r>
        <w:t>Phát hành, chuyển kết quả cho Bộ phận tiếp nhận và trả kết quả (Bộ phận tư vấn ban đầu) tại Trung tâm Dịch vụ việc làm nơi tiếp nhận hồ sơ</w:t>
      </w:r>
    </w:p>
    <w:p>
      <w:r>
        <w:t>Văn thư Sở hoặc chuyên viên TTDVVL</w:t>
      </w:r>
    </w:p>
    <w:p>
      <w:r>
        <w:t>1,0 ngày làm việc</w:t>
      </w:r>
    </w:p>
    <w:p>
      <w:r>
        <w:t>Bước 8</w:t>
      </w:r>
    </w:p>
    <w:p>
      <w:r>
        <w:t>Nhận kết quả; xác nhận trên phần mềm về kết quả đã có, lưu kho, thông báo trả kết quả giải quyết TTHC cho cá nhân, tổ chức.</w:t>
      </w:r>
    </w:p>
    <w:p>
      <w:r>
        <w:t>Bộ phận tiếp nhận và trả kết quả của Trung tâm DVVL tiếp nhận hồ sơ</w:t>
      </w:r>
    </w:p>
    <w:p>
      <w:r>
        <w:t>1,0 ngày làm việc</w:t>
      </w:r>
    </w:p>
    <w:p>
      <w:r>
        <w:t>Thời gian giải quyết</w:t>
      </w:r>
    </w:p>
    <w:p>
      <w:r>
        <w:t>20,0 ngày làm việc</w:t>
      </w:r>
    </w:p>
    <w:p>
      <w:r>
        <w:t>02. Thủ tục “Tạm dừng hưởng trợ cấp thất nghiệp”.</w:t>
      </w:r>
    </w:p>
    <w:p>
      <w:r>
        <w:t>TT</w:t>
      </w:r>
    </w:p>
    <w:p>
      <w:r>
        <w:t>Trình tự/Nội dung công việc</w:t>
      </w:r>
    </w:p>
    <w:p>
      <w:r>
        <w:t>Trách nhiệm giải quyết</w:t>
      </w:r>
    </w:p>
    <w:p>
      <w:r>
        <w:t>Thời gian thực hiện</w:t>
      </w:r>
    </w:p>
    <w:p>
      <w:r>
        <w:t>Bước 1</w:t>
      </w:r>
    </w:p>
    <w:p>
      <w:r>
        <w:t>Kiểm tra, hướng dẫn, tiếp nhận hồ sơ, quét (scan) số hóa và lưu trữ hồ sơ điện tử, thu phí, lệ phí (nếu có). Nhập thông tin của người lao động khi người lao động không đến thông báo về việc tìm kiếm việc làm theo quy định. Thẩm định hồ sơ, dự thảo văn bản, trình lãnh đạo phòng chuyên môn thực hiện Bảo hiểm thất nghiệp thuộc Trung tâm DVVL.</w:t>
      </w:r>
    </w:p>
    <w:p>
      <w:r>
        <w:t>Chuyên viên phòng chuyên môn thực hiện Bảo hiểm thất nghiệp thuộc TTDVVL</w:t>
      </w:r>
    </w:p>
    <w:p>
      <w:r>
        <w:t>0,75 ngày làm việc</w:t>
      </w:r>
    </w:p>
    <w:p>
      <w:r>
        <w:t>Bước 2</w:t>
      </w:r>
    </w:p>
    <w:p>
      <w:r>
        <w:t>Xét duyệt, trình lãnh đạo Trung tâm DVVL xem xét, duyệt hồ sơ</w:t>
      </w:r>
    </w:p>
    <w:p>
      <w:r>
        <w:t>Lãnh đạo phòng chuyên môn thực hiện Bảo hiểm thất nghiệp thuộc TTDVVL</w:t>
      </w:r>
    </w:p>
    <w:p>
      <w:r>
        <w:t>0,25 ngày làm việc</w:t>
      </w:r>
    </w:p>
    <w:p>
      <w:r>
        <w:t>Bước 3</w:t>
      </w:r>
    </w:p>
    <w:p>
      <w:r>
        <w:t>Xem xét, duyệt hồ sơ, trình lãnh đạo Sở ký duyệt</w:t>
      </w:r>
    </w:p>
    <w:p>
      <w:r>
        <w:t>Lãnh đạo Trung tâm DVVL</w:t>
      </w:r>
    </w:p>
    <w:p>
      <w:r>
        <w:t>0,25 ngày làm việc</w:t>
      </w:r>
    </w:p>
    <w:p>
      <w:r>
        <w:t>Bước 4</w:t>
      </w:r>
    </w:p>
    <w:p>
      <w:r>
        <w:t>Ký duyệt kết quả giải quyết TTHC, chuyển Văn thư Sở phát hành</w:t>
      </w:r>
    </w:p>
    <w:p>
      <w:r>
        <w:t>Lãnh đạo Sở</w:t>
      </w:r>
    </w:p>
    <w:p>
      <w:r>
        <w:t>0,25 ngày làm việc</w:t>
      </w:r>
    </w:p>
    <w:p>
      <w:r>
        <w:t>Bước 5</w:t>
      </w:r>
    </w:p>
    <w:p>
      <w:r>
        <w:t>Phát hành, chuyển kết quả cho Bộ phận tiếp nhận và trả kết quả (Bộ phận tư vấn ban đầu) tại Trung tâm Dịch vụ việc làm nơi tiếp nhận hồ sơ</w:t>
      </w:r>
    </w:p>
    <w:p>
      <w:r>
        <w:t>Văn thư Sở hoặc chuyên viên TTDVVL</w:t>
      </w:r>
    </w:p>
    <w:p>
      <w:r>
        <w:t>0,25 ngày làm việc</w:t>
      </w:r>
    </w:p>
    <w:p>
      <w:r>
        <w:t>Bước 6</w:t>
      </w:r>
    </w:p>
    <w:p>
      <w:r>
        <w:t>Nhận kết quả; xác nhận trên phần mềm về kết quả đã có, lưu kho, thông báo trả kết quả giải quyết TTHC cho cá nhân, tổ chức.</w:t>
      </w:r>
    </w:p>
    <w:p>
      <w:r>
        <w:t>Bộ phận tiếp nhận và trả kết quả của Trung tâm DVVL tiếp nhận hồ sơ</w:t>
      </w:r>
    </w:p>
    <w:p>
      <w:r>
        <w:t>0,25 ngày làm việc</w:t>
      </w:r>
    </w:p>
    <w:p>
      <w:r>
        <w:t>Thời gian giải quyết</w:t>
      </w:r>
    </w:p>
    <w:p>
      <w:r>
        <w:t>2,0 ngày làm việc</w:t>
      </w:r>
    </w:p>
    <w:p>
      <w:r>
        <w:t>03. Thủ tục “Tiếp tục hưởng trợ cấp thất nghiệp”.</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chuyên môn thực hiện Bảo hiểm thất nghiệp thuộc TTDVVL tiếp nhận hồ sơ thẩm định.</w:t>
      </w:r>
    </w:p>
    <w:p>
      <w:r>
        <w:t>- Hướng dẫn bổ sung, hoàn thiện hồ sơ (nếu chưa đủ điều kiện tiếp nhận) hoặc từ chối tiếp nhận hồ sơ (nếu không thuộc trường hợp giải quyết).</w:t>
      </w:r>
    </w:p>
    <w:p>
      <w:r>
        <w:t>Bộ phận tiếp nhận và trả kết quả (Bộ phận tư vấn ban đầu) của 1 trong 3 Trung tâm (theo địa bàn công dân cư trú, làm việc):</w:t>
      </w:r>
    </w:p>
    <w:p>
      <w:r>
        <w:t>- Trung tâm Dịch vụ việc làm Phú Thọ;</w:t>
      </w:r>
    </w:p>
    <w:p>
      <w:r>
        <w:t>- Trung tâm Dịch vụ việc làm Vĩnh Phúc;</w:t>
      </w:r>
    </w:p>
    <w:p>
      <w:r>
        <w:t>- Trung tâm Dịch vụ việc làm Hoà Bình.</w:t>
      </w:r>
    </w:p>
    <w:p>
      <w:r>
        <w:t>1,0 ngày làm việc</w:t>
      </w:r>
    </w:p>
    <w:p>
      <w:r>
        <w:t>Bước 2</w:t>
      </w:r>
    </w:p>
    <w:p>
      <w:r>
        <w:t>Phân công thẩm định hồ sơ</w:t>
      </w:r>
    </w:p>
    <w:p>
      <w:r>
        <w:t>Lãnh đạo phòng chuyên môn thực hiện Bảo hiểm thất nghiệp thuộc TTDVVL</w:t>
      </w:r>
    </w:p>
    <w:p>
      <w:r>
        <w:t>Không quy định</w:t>
      </w:r>
    </w:p>
    <w:p>
      <w:r>
        <w:t>Bước 3</w:t>
      </w:r>
    </w:p>
    <w:p>
      <w:r>
        <w:t>Thẩm định hồ sơ.</w:t>
      </w:r>
    </w:p>
    <w:p>
      <w:r>
        <w:t>Chuyên viên phòng chuyên môn thực hiện Bảo hiểm thất nghiệp thuộc TTDVVL</w:t>
      </w:r>
    </w:p>
    <w:p>
      <w:r>
        <w:t>Không quy định</w:t>
      </w:r>
    </w:p>
    <w:p>
      <w:r>
        <w:t>Bước 4</w:t>
      </w:r>
    </w:p>
    <w:p>
      <w:r>
        <w:t>Xét duyệt, trình lãnh đạo Trung tâm DVVL xem xét, duyệt hồ sơ</w:t>
      </w:r>
    </w:p>
    <w:p>
      <w:r>
        <w:t>Lãnh đạo phòng chuyên môn thực hiện Bảo hiểm thất nghiệp thuộc TTDVVL</w:t>
      </w:r>
    </w:p>
    <w:p>
      <w:r>
        <w:t>Không quy định</w:t>
      </w:r>
    </w:p>
    <w:p>
      <w:r>
        <w:t>Bước 5</w:t>
      </w:r>
    </w:p>
    <w:p>
      <w:r>
        <w:t>Xem xét, duyệt hồ sơ, trình lãnh đạo Sở ký duyệt</w:t>
      </w:r>
    </w:p>
    <w:p>
      <w:r>
        <w:t>Lãnh đạo Trung tâm DVVL</w:t>
      </w:r>
    </w:p>
    <w:p>
      <w:r>
        <w:t>Không quy định</w:t>
      </w:r>
    </w:p>
    <w:p>
      <w:r>
        <w:t>Bước 6</w:t>
      </w:r>
    </w:p>
    <w:p>
      <w:r>
        <w:t>Ký duyệt kết quả giải quyết TTHC, chuyển Văn thư Sở phát hành</w:t>
      </w:r>
    </w:p>
    <w:p>
      <w:r>
        <w:t>Lãnh đạo Sở</w:t>
      </w:r>
    </w:p>
    <w:p>
      <w:r>
        <w:t>Không quy định</w:t>
      </w:r>
    </w:p>
    <w:p>
      <w:r>
        <w:t>Bước 7</w:t>
      </w:r>
    </w:p>
    <w:p>
      <w:r>
        <w:t>Phát hành, chuyển kết quả cho Bộ phận tiếp nhận và trả kết quả (Bộ phận tư vấn ban đầu) tại Trung tâm Dịch vụ việc làm nơi tiếp nhận hồ sơ</w:t>
      </w:r>
    </w:p>
    <w:p>
      <w:r>
        <w:t>Văn thư Sở hoặc chuyên viên TTDVVL</w:t>
      </w:r>
    </w:p>
    <w:p>
      <w:r>
        <w:t>Không quy định</w:t>
      </w:r>
    </w:p>
    <w:p>
      <w:r>
        <w:t>Bước 8</w:t>
      </w:r>
    </w:p>
    <w:p>
      <w:r>
        <w:t>Nhận kết quả; xác nhận trên phần mềm về kết quả đã có, lưu kho, thông báo trả kết quả giải quyết TTHC cho cá nhân, tổ chức.</w:t>
      </w:r>
    </w:p>
    <w:p>
      <w:r>
        <w:t>Bộ phận tiếp nhận và trả kết quả của Trung tâm DVVL tiếp nhận hồ sơ</w:t>
      </w:r>
    </w:p>
    <w:p>
      <w:r>
        <w:t>Không quy định</w:t>
      </w:r>
    </w:p>
    <w:p>
      <w:r>
        <w:t>Thời gian giải quyết</w:t>
      </w:r>
    </w:p>
    <w:p>
      <w:r>
        <w:t>Không quy định</w:t>
      </w:r>
    </w:p>
    <w:p>
      <w:r>
        <w:t>04. Thủ tục “Chấm dứt hưởng trợ cấp thất nghiệp”.</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chuyên môn thực hiện Bảo hiểm thất nghiệp thuộc TTDVVL tiếp nhận hồ sơ thẩm định.</w:t>
      </w:r>
    </w:p>
    <w:p>
      <w:r>
        <w:t>- Hướng dẫn bổ sung, hoàn thiện hồ sơ (nếu chưa đủ điều kiện tiếp nhận) hoặc từ chối tiếp nhận hồ sơ (nếu không thuộc trường hợp giải quyết).</w:t>
      </w:r>
    </w:p>
    <w:p>
      <w:r>
        <w:t>Bộ phận tiếp nhận và trả kết quả (Bộ phận tư vấn ban đầu) của 1 trong 3 Trung tâm (theo địa bàn công dân cư trú, làm việc):</w:t>
      </w:r>
    </w:p>
    <w:p>
      <w:r>
        <w:t>- Trung tâm Dịch vụ việc làm Phú Thọ;</w:t>
      </w:r>
    </w:p>
    <w:p>
      <w:r>
        <w:t>- Trung tâm Dịch vụ việc làm Vĩnh Phúc;</w:t>
      </w:r>
    </w:p>
    <w:p>
      <w:r>
        <w:t>- Trung tâm Dịch vụ việc làm Hoà Bình.</w:t>
      </w:r>
    </w:p>
    <w:p>
      <w:r>
        <w:t>1,0 ngày làm việc</w:t>
      </w:r>
    </w:p>
    <w:p>
      <w:r>
        <w:t>Bước 2</w:t>
      </w:r>
    </w:p>
    <w:p>
      <w:r>
        <w:t>Phân công thẩm định hồ sơ</w:t>
      </w:r>
    </w:p>
    <w:p>
      <w:r>
        <w:t>Lãnh đạo phòng chuyên môn thực hiện Bảo hiểm thất nghiệp thuộc TTDVVL</w:t>
      </w:r>
    </w:p>
    <w:p>
      <w:r>
        <w:t>Không quy định</w:t>
      </w:r>
    </w:p>
    <w:p>
      <w:r>
        <w:t>Bước 3</w:t>
      </w:r>
    </w:p>
    <w:p>
      <w:r>
        <w:t>Thẩm định hồ sơ.</w:t>
      </w:r>
    </w:p>
    <w:p>
      <w:r>
        <w:t>Chuyên viên phòng chuyên môn thực hiện Bảo hiểm thất nghiệp thuộc TTDVVL</w:t>
      </w:r>
    </w:p>
    <w:p>
      <w:r>
        <w:t>Không quy định</w:t>
      </w:r>
    </w:p>
    <w:p>
      <w:r>
        <w:t>Bước 4</w:t>
      </w:r>
    </w:p>
    <w:p>
      <w:r>
        <w:t>Xét duyệt, trình lãnh đạo Trung tâm DVVL xem xét, duyệt hồ sơ</w:t>
      </w:r>
    </w:p>
    <w:p>
      <w:r>
        <w:t>Lãnh đạo phòng chuyên môn thực hiện Bảo hiểm thất nghiệp thuộc TTDVVL</w:t>
      </w:r>
    </w:p>
    <w:p>
      <w:r>
        <w:t>Không quy định</w:t>
      </w:r>
    </w:p>
    <w:p>
      <w:r>
        <w:t>Bước 5</w:t>
      </w:r>
    </w:p>
    <w:p>
      <w:r>
        <w:t>Xem xét, duyệt hồ sơ, trình lãnh đạo Sở ký duyệt</w:t>
      </w:r>
    </w:p>
    <w:p>
      <w:r>
        <w:t>Lãnh đạo Trung tâm DVVL</w:t>
      </w:r>
    </w:p>
    <w:p>
      <w:r>
        <w:t>Không quy định</w:t>
      </w:r>
    </w:p>
    <w:p>
      <w:r>
        <w:t>Bước 6</w:t>
      </w:r>
    </w:p>
    <w:p>
      <w:r>
        <w:t>Ký duyệt kết quả giải quyết TTHC, chuyển Văn thư Sở phát hành</w:t>
      </w:r>
    </w:p>
    <w:p>
      <w:r>
        <w:t>Lãnh đạo Sở</w:t>
      </w:r>
    </w:p>
    <w:p>
      <w:r>
        <w:t>Không quy định</w:t>
      </w:r>
    </w:p>
    <w:p>
      <w:r>
        <w:t>Bước 7</w:t>
      </w:r>
    </w:p>
    <w:p>
      <w:r>
        <w:t>Phát hành, chuyển kết quả cho Bộ phận tiếp nhận và trả kết quả (Bộ phận tư vấn ban đầu) tại Trung tâm Dịch vụ việc làm nơi tiếp nhận hồ sơ</w:t>
      </w:r>
    </w:p>
    <w:p>
      <w:r>
        <w:t>Văn thư Sở hoặc chuyên viên TTDVVL</w:t>
      </w:r>
    </w:p>
    <w:p>
      <w:r>
        <w:t>Không quy định</w:t>
      </w:r>
    </w:p>
    <w:p>
      <w:r>
        <w:t>Bước 8</w:t>
      </w:r>
    </w:p>
    <w:p>
      <w:r>
        <w:t>Nhận kết quả; xác nhận trên phần mềm về kết quả đã có, lưu kho, thông báo trả kết quả giải quyết TTHC cho cá nhân, tổ chức.</w:t>
      </w:r>
    </w:p>
    <w:p>
      <w:r>
        <w:t>Bộ phận tiếp nhận và trả kết của Trung tâm DVVL tiếp nhận hồ sơ</w:t>
      </w:r>
    </w:p>
    <w:p>
      <w:r>
        <w:t>Không quy định</w:t>
      </w:r>
    </w:p>
    <w:p>
      <w:r>
        <w:t>Thời gian giải quyết</w:t>
      </w:r>
    </w:p>
    <w:p>
      <w:r>
        <w:t>Không quy định</w:t>
      </w:r>
    </w:p>
    <w:p>
      <w:r>
        <w:t>05. Thủ tục “Chuyển nơi hưởng trợ cấp thất nghiệp (chuyển đi)”.</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chuyên môn thực hiện Bảo hiểm thất nghiệp thuộc TTDVVL tiếp nhận hồ sơ thẩm định.</w:t>
      </w:r>
    </w:p>
    <w:p>
      <w:r>
        <w:t>- Hướng dẫn bổ sung, hoàn thiện hồ sơ (nếu chưa đủ điều kiện tiếp nhận) hoặc từ chối tiếp nhận hồ sơ (nếu không thuộc trường hợp giải quyết).</w:t>
      </w:r>
    </w:p>
    <w:p>
      <w:r>
        <w:t>Bộ phận tiếp nhận và trả kết quả (Bộ phận tư vấn ban đầu) của 1 trong 3 Trung tâm (theo địa bàn công dân cư trú, làm việc):</w:t>
      </w:r>
    </w:p>
    <w:p>
      <w:r>
        <w:t>- Trung tâm Dịch vụ việc làm Phú Thọ;</w:t>
      </w:r>
    </w:p>
    <w:p>
      <w:r>
        <w:t>- Trung tâm Dịch vụ việc làm Vĩnh Phúc;</w:t>
      </w:r>
    </w:p>
    <w:p>
      <w:r>
        <w:t>- Trung tâm Dịch vụ việc làm Hoà Bình.</w:t>
      </w:r>
    </w:p>
    <w:p>
      <w:r>
        <w:t>0,5 ngày làm việc</w:t>
      </w:r>
    </w:p>
    <w:p>
      <w:r>
        <w:t>Bước 2</w:t>
      </w:r>
    </w:p>
    <w:p>
      <w:r>
        <w:t>Phân công thẩm định hồ sơ</w:t>
      </w:r>
    </w:p>
    <w:p>
      <w:r>
        <w:t>Lãnh đạo phòng chuyên môn thực hiện Bảo hiểm thất nghiệp thuộc TTDVVL</w:t>
      </w:r>
    </w:p>
    <w:p>
      <w:r>
        <w:t>0,25 ngày làm việc</w:t>
      </w:r>
    </w:p>
    <w:p>
      <w:r>
        <w:t>Bước 3</w:t>
      </w:r>
    </w:p>
    <w:p>
      <w:r>
        <w:t>Thẩm định hồ sơ.</w:t>
      </w:r>
    </w:p>
    <w:p>
      <w:r>
        <w:t>Chuyên viên phòng chuyên môn thực hiện Bảo hiểm thất nghiệp thuộc TTDVVL</w:t>
      </w:r>
    </w:p>
    <w:p>
      <w:r>
        <w:t>1,0 ngày làm việc</w:t>
      </w:r>
    </w:p>
    <w:p>
      <w:r>
        <w:t>Bước 4</w:t>
      </w:r>
    </w:p>
    <w:p>
      <w:r>
        <w:t>Xét duyệt, trình lãnh đạo Trung tâm DVVL xem xét, duyệt hồ sơ</w:t>
      </w:r>
    </w:p>
    <w:p>
      <w:r>
        <w:t>Lãnh đạo phòng chuyên môn thực hiện Bảo hiểm thất nghiệp thuộc TTDVVL</w:t>
      </w:r>
    </w:p>
    <w:p>
      <w:r>
        <w:t>0,25 ngày làm việc</w:t>
      </w:r>
    </w:p>
    <w:p>
      <w:r>
        <w:t>Bước 5</w:t>
      </w:r>
    </w:p>
    <w:p>
      <w:r>
        <w:t>Xem xét, ký duyệt hồ sơ</w:t>
      </w:r>
    </w:p>
    <w:p>
      <w:r>
        <w:t>Lãnh đạo Trung tâm DVVL</w:t>
      </w:r>
    </w:p>
    <w:p>
      <w:r>
        <w:t>0,25 ngày làm việc</w:t>
      </w:r>
    </w:p>
    <w:p>
      <w:r>
        <w:t>Bước 6</w:t>
      </w:r>
    </w:p>
    <w:p>
      <w:r>
        <w:t>Phát hành, chuyển kết quả cho Bộ phận tiếp nhận và trả kết quả (Bộ phận tư vấn ban đầu) tại Trung tâm Dịch vụ việc làm nơi tiếp nhận hồ sơ</w:t>
      </w:r>
    </w:p>
    <w:p>
      <w:r>
        <w:t>Văn thư TTDVVL hoặc chuyên viên TTDVVL</w:t>
      </w:r>
    </w:p>
    <w:p>
      <w:r>
        <w:t>0,5 ngày làm việc</w:t>
      </w:r>
    </w:p>
    <w:p>
      <w:r>
        <w:t>Bước 7</w:t>
      </w:r>
    </w:p>
    <w:p>
      <w:r>
        <w:t>Nhận kết quả; xác nhận trên phần mềm về kết quả đã có, lưu kho, thông báo trả kết quả giải quyết TTHC cho cá nhân, tổ chức.</w:t>
      </w:r>
    </w:p>
    <w:p>
      <w:r>
        <w:t>Bộ phận tiếp nhận và trả kết quả của Trung tâm DVVL tiếp nhận hồ sơ</w:t>
      </w:r>
    </w:p>
    <w:p>
      <w:r>
        <w:t>0,25 ngày làm việc</w:t>
      </w:r>
    </w:p>
    <w:p>
      <w:r>
        <w:t>Thời gian giải quyết</w:t>
      </w:r>
    </w:p>
    <w:p>
      <w:r>
        <w:t>3,0 ngày làm việc</w:t>
      </w:r>
    </w:p>
    <w:p>
      <w:r>
        <w:t>06. Thủ tục “Chuyển nơi hưởng trợ cấp thất nghiệp (chuyển đến)”.</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chuyên môn thực hiện Bảo hiểm thất nghiệp thuộc TTDVVL tiếp nhận hồ sơ thẩm định.</w:t>
      </w:r>
    </w:p>
    <w:p>
      <w:r>
        <w:t>- Hướng dẫn bổ sung, hoàn thiện hồ sơ (nếu chưa đủ điều kiện tiếp nhận) hoặc từ chối tiếp nhận hồ sơ (nếu không thuộc trường hợp giải quyết).</w:t>
      </w:r>
    </w:p>
    <w:p>
      <w:r>
        <w:t>Bộ phận tiếp nhận và trả kết quả (Bộ phận tư vấn ban đầu) của 1 trong 3 Trung tâm (theo địa bàn công dân cư trú, làm việc):</w:t>
      </w:r>
    </w:p>
    <w:p>
      <w:r>
        <w:t>- Trung tâm Dịch vụ việc làm Phú Thọ;</w:t>
      </w:r>
    </w:p>
    <w:p>
      <w:r>
        <w:t>- Trung tâm Dịch vụ việc làm Vĩnh Phúc;</w:t>
      </w:r>
    </w:p>
    <w:p>
      <w:r>
        <w:t>- Trung tâm Dịch vụ việc làm Hoà Bình.</w:t>
      </w:r>
    </w:p>
    <w:p>
      <w:r>
        <w:t>0,5 ngày làm việc</w:t>
      </w:r>
    </w:p>
    <w:p>
      <w:r>
        <w:t>Bước 2</w:t>
      </w:r>
    </w:p>
    <w:p>
      <w:r>
        <w:t>Phân công thẩm định hồ sơ</w:t>
      </w:r>
    </w:p>
    <w:p>
      <w:r>
        <w:t>Lãnh đạo phòng chuyên môn thực hiện Bảo hiểm thất nghiệp thuộc TTDVVL</w:t>
      </w:r>
    </w:p>
    <w:p>
      <w:r>
        <w:t>0,25 ngày làm việc</w:t>
      </w:r>
    </w:p>
    <w:p>
      <w:r>
        <w:t>Bước 3</w:t>
      </w:r>
    </w:p>
    <w:p>
      <w:r>
        <w:t>Thẩm định hồ sơ.</w:t>
      </w:r>
    </w:p>
    <w:p>
      <w:r>
        <w:t>Chuyên viên phòng chuyên môn thực hiện Bảo hiểm thất nghiệp thuộc TTDVVL</w:t>
      </w:r>
    </w:p>
    <w:p>
      <w:r>
        <w:t>1,0 ngày làm việc</w:t>
      </w:r>
    </w:p>
    <w:p>
      <w:r>
        <w:t>Bước 4</w:t>
      </w:r>
    </w:p>
    <w:p>
      <w:r>
        <w:t>Xét duyệt, trình lãnh đạo Trung tâm DVVL xem xét, duyệt hồ sơ</w:t>
      </w:r>
    </w:p>
    <w:p>
      <w:r>
        <w:t>Lãnh đạo phòng chuyên môn thực hiện Bảo hiểm thất nghiệp thuộc TTDVVL</w:t>
      </w:r>
    </w:p>
    <w:p>
      <w:r>
        <w:t>0,25 ngày làm việc</w:t>
      </w:r>
    </w:p>
    <w:p>
      <w:r>
        <w:t>Bước 5</w:t>
      </w:r>
    </w:p>
    <w:p>
      <w:r>
        <w:t>Xem xét, ký duyệt hồ sơ</w:t>
      </w:r>
    </w:p>
    <w:p>
      <w:r>
        <w:t>Lãnh đạo Trung tâm DVVL</w:t>
      </w:r>
    </w:p>
    <w:p>
      <w:r>
        <w:t>0,25 ngày làm việc</w:t>
      </w:r>
    </w:p>
    <w:p>
      <w:r>
        <w:t>Bước 6</w:t>
      </w:r>
    </w:p>
    <w:p>
      <w:r>
        <w:t>Phát hành, chuyển kết quả cho Bộ phận tiếp nhận và trả kết quả (Bộ phận tư vấn ban đầu) tại Trung tâm Dịch vụ việc làm nơi tiếp nhận hồ sơ</w:t>
      </w:r>
    </w:p>
    <w:p>
      <w:r>
        <w:t>Văn thư TTDVVL hoặc chuyên viên TTDVVL</w:t>
      </w:r>
    </w:p>
    <w:p>
      <w:r>
        <w:t>0,5 ngày làm việc</w:t>
      </w:r>
    </w:p>
    <w:p>
      <w:r>
        <w:t>Bước 7</w:t>
      </w:r>
    </w:p>
    <w:p>
      <w:r>
        <w:t>Nhận kết quả; xác nhận trên phần mềm về kết quả đã có, lưu kho, thông báo trả kết quả giải quyết TTHC cho cá nhân, tổ chức.</w:t>
      </w:r>
    </w:p>
    <w:p>
      <w:r>
        <w:t>Bộ phận tiếp nhận và trả kết quả của Trung tâm DVVL tiếp nhận hồ sơ</w:t>
      </w:r>
    </w:p>
    <w:p>
      <w:r>
        <w:t>0,25 ngày làm việc</w:t>
      </w:r>
    </w:p>
    <w:p>
      <w:r>
        <w:t>Thời gian giải quyết</w:t>
      </w:r>
    </w:p>
    <w:p>
      <w:r>
        <w:t>3,0 ngày làm việc</w:t>
      </w:r>
    </w:p>
    <w:p>
      <w:r>
        <w:t>07. Thủ tục “Giải quyết hỗ trợ học nghề”.</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chuyên môn thực hiện Bảo hiểm thất nghiệp thuộc TTDVVL tiếp nhận hồ sơ thẩm định.</w:t>
      </w:r>
    </w:p>
    <w:p>
      <w:r>
        <w:t>- Hướng dẫn bổ sung, hoàn thiện hồ sơ (nếu chưa đủ điều kiện tiếp nhận) hoặc từ chối tiếp nhận hồ sơ (nếu không thuộc trường hợp giải quyết).</w:t>
      </w:r>
    </w:p>
    <w:p>
      <w:r>
        <w:t>Bộ phận tiếp nhận và trả kết quả (Bộ phận tư vấn ban đầu) của 1 trong 3 Trung tâm (theo địa bàn công dân cư trú, làm việc):</w:t>
      </w:r>
    </w:p>
    <w:p>
      <w:r>
        <w:t>- Trung tâm Dịch vụ việc làm Phú Thọ;</w:t>
      </w:r>
    </w:p>
    <w:p>
      <w:r>
        <w:t>- Trung tâm Dịch vụ việc làm Vĩnh Phúc;</w:t>
      </w:r>
    </w:p>
    <w:p>
      <w:r>
        <w:t>- Trung tâm Dịch vụ việc làm Hoà Bình.</w:t>
      </w:r>
    </w:p>
    <w:p>
      <w:r>
        <w:t>1,0 ngày làm việc</w:t>
      </w:r>
    </w:p>
    <w:p>
      <w:r>
        <w:t>Bước 2</w:t>
      </w:r>
    </w:p>
    <w:p>
      <w:r>
        <w:t>Phân công thẩm định hồ sơ</w:t>
      </w:r>
    </w:p>
    <w:p>
      <w:r>
        <w:t>Lãnh đạo phòng chuyên môn thực hiện Bảo hiểm thất nghiệp thuộc TTDVVL</w:t>
      </w:r>
    </w:p>
    <w:p>
      <w:r>
        <w:t>1,0 ngày làm việc</w:t>
      </w:r>
    </w:p>
    <w:p>
      <w:r>
        <w:t>Bước 3</w:t>
      </w:r>
    </w:p>
    <w:p>
      <w:r>
        <w:t>Thẩm định hồ sơ.</w:t>
      </w:r>
    </w:p>
    <w:p>
      <w:r>
        <w:t>Chuyên viên phòng chuyên môn thực hiện Bảo hiểm thất nghiệp thuộc TTDVVL</w:t>
      </w:r>
    </w:p>
    <w:p>
      <w:r>
        <w:t>13,0 ngày làm việc</w:t>
      </w:r>
    </w:p>
    <w:p>
      <w:r>
        <w:t>Bước 4</w:t>
      </w:r>
    </w:p>
    <w:p>
      <w:r>
        <w:t>Xét duyệt, trình lãnh đạo Trung tâm DVVL xem xét, duyệt hồ sơ</w:t>
      </w:r>
    </w:p>
    <w:p>
      <w:r>
        <w:t>Lãnh đạo phòng chuyên môn thực hiện Bảo hiểm thất nghiệp thuộc TTDVVL</w:t>
      </w:r>
    </w:p>
    <w:p>
      <w:r>
        <w:t>1,0 ngày làm việc</w:t>
      </w:r>
    </w:p>
    <w:p>
      <w:r>
        <w:t>Bước 5</w:t>
      </w:r>
    </w:p>
    <w:p>
      <w:r>
        <w:t>Xem xét, duyệt hồ sơ, trình lãnh đạo Sở ký duyệt</w:t>
      </w:r>
    </w:p>
    <w:p>
      <w:r>
        <w:t>Lãnh đạo Trung tâm DVVL</w:t>
      </w:r>
    </w:p>
    <w:p>
      <w:r>
        <w:t>1,0 ngày làm việc</w:t>
      </w:r>
    </w:p>
    <w:p>
      <w:r>
        <w:t>Bước 6</w:t>
      </w:r>
    </w:p>
    <w:p>
      <w:r>
        <w:t>Ký duyệt kết quả giải quyết TTHC, chuyển Văn thư Sở phát hành</w:t>
      </w:r>
    </w:p>
    <w:p>
      <w:r>
        <w:t>Lãnh đạo Sở</w:t>
      </w:r>
    </w:p>
    <w:p>
      <w:r>
        <w:t>1,0 ngày làm việc</w:t>
      </w:r>
    </w:p>
    <w:p>
      <w:r>
        <w:t>Bước 7</w:t>
      </w:r>
    </w:p>
    <w:p>
      <w:r>
        <w:t>Phát hành, chuyển kết quả cho Bộ phận tiếp nhận và trả kết quả (Bộ phận tư vấn ban đầu) tại Trung tâm Dịch vụ việc làm nơi tiếp nhận hồ sơ</w:t>
      </w:r>
    </w:p>
    <w:p>
      <w:r>
        <w:t>Văn thư Sở hoặc chuyên viên TTDVVL</w:t>
      </w:r>
    </w:p>
    <w:p>
      <w:r>
        <w:t>1,0 ngày làm việc</w:t>
      </w:r>
    </w:p>
    <w:p>
      <w:r>
        <w:t>Bước 8</w:t>
      </w:r>
    </w:p>
    <w:p>
      <w:r>
        <w:t>Nhận kết quả; xác nhận trên phần mềm về kết quả đã có, lưu kho, thông báo trả kết quả giải quyết TTHC cho cá nhân, tổ chức.</w:t>
      </w:r>
    </w:p>
    <w:p>
      <w:r>
        <w:t>Bộ phận tiếp nhận và trả kết quả của Trung tâm DVVL tiếp nhận hồ sơ</w:t>
      </w:r>
    </w:p>
    <w:p>
      <w:r>
        <w:t>1,0 ngày làm việc</w:t>
      </w:r>
    </w:p>
    <w:p>
      <w:r>
        <w:t>Thời gian giải quyết</w:t>
      </w:r>
    </w:p>
    <w:p>
      <w:r>
        <w:t>20,0 ngày làm việc</w:t>
      </w:r>
    </w:p>
    <w:p>
      <w:r>
        <w:t>08. Thủ tục “Hỗ trợ tư vấn, giới thiệu việc làm”.</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chuyên môn thực hiện Bảo hiểm thất nghiệp thuộc TTDVVL tiếp nhận hồ sơ thẩm định.</w:t>
      </w:r>
    </w:p>
    <w:p>
      <w:r>
        <w:t>- Hướng dẫn bổ sung, hoàn thiện hồ sơ (nếu chưa đủ điều kiện tiếp nhận) hoặc từ chối tiếp nhận hồ sơ (nếu không thuộc trường hợp giải quyết).</w:t>
      </w:r>
    </w:p>
    <w:p>
      <w:r>
        <w:t>Bộ phận tiếp nhận và trả kết quả (Bộ phận tư vấn ban đầu) của 1 trong 3 Trung tâm (theo địa bàn công dân cư trú, làm việc):</w:t>
      </w:r>
    </w:p>
    <w:p>
      <w:r>
        <w:t>- Trung tâm Dịch vụ việc làm Phú Thọ;</w:t>
      </w:r>
    </w:p>
    <w:p>
      <w:r>
        <w:t>- Trung tâm Dịch vụ việc làm Vĩnh Phúc;</w:t>
      </w:r>
    </w:p>
    <w:p>
      <w:r>
        <w:t>- Trung tâm Dịch vụ việc làm Hoà Bình.</w:t>
      </w:r>
    </w:p>
    <w:p>
      <w:r>
        <w:t>1,0 ngày làm việc</w:t>
      </w:r>
    </w:p>
    <w:p>
      <w:r>
        <w:t>Bước 2</w:t>
      </w:r>
    </w:p>
    <w:p>
      <w:r>
        <w:t>Phân công thẩm định hồ sơ.</w:t>
      </w:r>
    </w:p>
    <w:p>
      <w:r>
        <w:t>Lãnh đạo phòng chuyên môn thực hiện Bảo hiểm thất nghiệp thuộc TTDVVL</w:t>
      </w:r>
    </w:p>
    <w:p>
      <w:r>
        <w:t>Không quy định</w:t>
      </w:r>
    </w:p>
    <w:p>
      <w:r>
        <w:t>Bước 3</w:t>
      </w:r>
    </w:p>
    <w:p>
      <w:r>
        <w:t>Thẩm định hồ sơ.</w:t>
      </w:r>
    </w:p>
    <w:p>
      <w:r>
        <w:t>Chuyên viên phòng chuyên môn thực hiện Bảo hiểm thất nghiệp thuộc TTDVVL</w:t>
      </w:r>
    </w:p>
    <w:p>
      <w:r>
        <w:t>Không quy định</w:t>
      </w:r>
    </w:p>
    <w:p>
      <w:r>
        <w:t>Bước 4</w:t>
      </w:r>
    </w:p>
    <w:p>
      <w:r>
        <w:t>Xét duyệt, trình lãnh đạo Trung tâm DVVL xem xét, duyệt hồ sơ</w:t>
      </w:r>
    </w:p>
    <w:p>
      <w:r>
        <w:t>Lãnh đạo phòng chuyên môn thực hiện Bảo hiểm thất nghiệp thuộc TTDVVL</w:t>
      </w:r>
    </w:p>
    <w:p>
      <w:r>
        <w:t>Không quy định</w:t>
      </w:r>
    </w:p>
    <w:p>
      <w:r>
        <w:t>Bước 5</w:t>
      </w:r>
    </w:p>
    <w:p>
      <w:r>
        <w:t>Xem xét, ký duyệt hồ sơ</w:t>
      </w:r>
    </w:p>
    <w:p>
      <w:r>
        <w:t>Lãnh đạo Trung tâm DVVL</w:t>
      </w:r>
    </w:p>
    <w:p>
      <w:r>
        <w:t>Không quy định</w:t>
      </w:r>
    </w:p>
    <w:p>
      <w:r>
        <w:t>Bước 6</w:t>
      </w:r>
    </w:p>
    <w:p>
      <w:r>
        <w:t>Phát hành, chuyển kết quả cho Bộ phận tiếp nhận và trả kết quả (Bộ phận tư vấn ban đầu) tại Trung tâm Dịch vụ việc làm nơi tiếp nhận hồ sơ</w:t>
      </w:r>
    </w:p>
    <w:p>
      <w:r>
        <w:t>Văn thư TTDVVL hoặc chuyên viên TTDVVL</w:t>
      </w:r>
    </w:p>
    <w:p>
      <w:r>
        <w:t>Không quy định</w:t>
      </w:r>
    </w:p>
    <w:p>
      <w:r>
        <w:t>Bước 7</w:t>
      </w:r>
    </w:p>
    <w:p>
      <w:r>
        <w:t>Nhận kết quả; xác nhận trên phần mềm về kết quả đã có, lưu kho, thông báo trả kết quả giải quyết TTHC cho cá nhân, tổ chức.</w:t>
      </w:r>
    </w:p>
    <w:p>
      <w:r>
        <w:t>Bộ phận tiếp nhận và trả kết quả của Trung tâm DVVL tiếp nhận hồ sơ</w:t>
      </w:r>
    </w:p>
    <w:p>
      <w:r>
        <w:t>Không quy định</w:t>
      </w:r>
    </w:p>
    <w:p>
      <w:r>
        <w:t>Thời gian giải quyết</w:t>
      </w:r>
    </w:p>
    <w:p>
      <w:r>
        <w:t>Không quy định</w:t>
      </w:r>
    </w:p>
    <w:p>
      <w:r>
        <w:t>09. Thủ tục “Thông báo về việc tìm việc làm hằng tháng”.</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chuyên môn thực hiện Bảo hiểm thất nghiệp thuộc TTDVVL tiếp nhận hồ sơ thẩm định.</w:t>
      </w:r>
    </w:p>
    <w:p>
      <w:r>
        <w:t>- Hướng dẫn bổ sung, hoàn thiện hồ sơ (nếu chưa đủ điều kiện tiếp nhận) hoặc từ chối tiếp nhận hồ sơ (nếu không thuộc trường hợp giải quyết).</w:t>
      </w:r>
    </w:p>
    <w:p>
      <w:r>
        <w:t>Bộ phận tiếp nhận và trả kết quả (Bộ phận tư vấn ban đầu) của 1 trong 3 Trung tâm (theo địa bàn công dân cư trú, làm việc):</w:t>
      </w:r>
    </w:p>
    <w:p>
      <w:r>
        <w:t>- Trung tâm Dịch vụ việc làm Phú Thọ;</w:t>
      </w:r>
    </w:p>
    <w:p>
      <w:r>
        <w:t>- Trung tâm Dịch vụ việc làm Vĩnh Phúc;</w:t>
      </w:r>
    </w:p>
    <w:p>
      <w:r>
        <w:t>- Trung tâm Dịch vụ việc làm Hoà Bình.</w:t>
      </w:r>
    </w:p>
    <w:p>
      <w:r>
        <w:t>1,0 ngày làm việc</w:t>
      </w:r>
    </w:p>
    <w:p>
      <w:r>
        <w:t>Bước 2</w:t>
      </w:r>
    </w:p>
    <w:p>
      <w:r>
        <w:t>Nhận thông báo về việc tìm kiếm việc làm của người lao động, chuyển kết quả cho Bộ phận tiếp nhận và trả kết quả (Bộ phận tư vấn ban đầu) của Trung tâm PVHCC nơi tiếp nhận hồ sơ</w:t>
      </w:r>
    </w:p>
    <w:p>
      <w:r>
        <w:t>Chuyên viên phòng chuyên môn thực hiện Bảo hiểm thất nghiệp thuộc TTDVVL</w:t>
      </w:r>
    </w:p>
    <w:p>
      <w:r>
        <w:t>Không quy định</w:t>
      </w:r>
    </w:p>
    <w:p>
      <w:r>
        <w:t>Bước 3</w:t>
      </w:r>
    </w:p>
    <w:p>
      <w:r>
        <w:t>Nhận kết quả; xác nhận trên phần mềm về kết quả đã có, lưu kho, thông báo trả kết quả giải quyết TTHC cho cá nhân, tổ chức.</w:t>
      </w:r>
    </w:p>
    <w:p>
      <w:r>
        <w:t>Bộ phận tiếp nhận và trả kết quả của Trung tâm PVHCC nơi tiếp nhận hồ sơ</w:t>
      </w:r>
    </w:p>
    <w:p>
      <w:r>
        <w:t>Không quy định</w:t>
      </w:r>
    </w:p>
    <w:p>
      <w:r>
        <w:t>Thời gian giải quyết</w:t>
      </w:r>
    </w:p>
    <w:p>
      <w:r>
        <w:t>Không quy định</w:t>
      </w:r>
    </w:p>
    <w:p>
      <w:r>
        <w:t>10. Thủ tục “Liên thông thủ tục chuyển nơi hưởng trợ cấp thất nghiệp (chuyển đi - chuyển đến)”.</w:t>
      </w:r>
    </w:p>
    <w:p>
      <w:r>
        <w:t>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thu phí, lệ phí (nếu có), chuyển hồ sơ điện tử đến phòng chuyên môn thực hiện Bảo hiểm thất nghiệp thuộc TTDVVL tiếp nhận hồ sơ thẩm định.</w:t>
      </w:r>
    </w:p>
    <w:p>
      <w:r>
        <w:t>- Hướng dẫn bổ sung, hoàn thiện hồ sơ (nếu chưa đủ điều kiện tiếp nhận) hoặc từ chối tiếp nhận hồ sơ (nếu không thuộc trường hợp giải quyết).</w:t>
      </w:r>
    </w:p>
    <w:p>
      <w:r>
        <w:t>Bộ phận tiếp nhận và trả kết quả (Bộ phận tư vấn ban đầu) của 1 trong 3 Trung tâm (theo địa bàn công dân cư trú, làm việc):</w:t>
      </w:r>
    </w:p>
    <w:p>
      <w:r>
        <w:t>- Trung tâm Dịch vụ việc làm Phú Thọ;</w:t>
      </w:r>
    </w:p>
    <w:p>
      <w:r>
        <w:t>- Trung tâm Dịch vụ việc làm Vĩnh Phúc;</w:t>
      </w:r>
    </w:p>
    <w:p>
      <w:r>
        <w:t>- Trung tâm Dịch vụ việc làm Hoà Bình.</w:t>
      </w:r>
    </w:p>
    <w:p>
      <w:r>
        <w:t>0,25 ngày làm việc</w:t>
      </w:r>
    </w:p>
    <w:p>
      <w:r>
        <w:t>Bước 2</w:t>
      </w:r>
    </w:p>
    <w:p>
      <w:r>
        <w:t>Phân công thẩm định hồ sơ</w:t>
      </w:r>
    </w:p>
    <w:p>
      <w:r>
        <w:t>Lãnh đạo phòng chuyên môn thực hiện Bảo hiểm thất nghiệp thuộc TTDVVL</w:t>
      </w:r>
    </w:p>
    <w:p>
      <w:r>
        <w:t>0,25 ngày làm việc</w:t>
      </w:r>
    </w:p>
    <w:p>
      <w:r>
        <w:t>Bước 3</w:t>
      </w:r>
    </w:p>
    <w:p>
      <w:r>
        <w:t>Thẩm định hồ sơ.</w:t>
      </w:r>
    </w:p>
    <w:p>
      <w:r>
        <w:t>Chuyên viên phòng chuyên môn thực hiện Bảo hiểm thất nghiệp thuộc TTDVVL</w:t>
      </w:r>
    </w:p>
    <w:p>
      <w:r>
        <w:t>1,0 ngày làm việc</w:t>
      </w:r>
    </w:p>
    <w:p>
      <w:r>
        <w:t>Bước 4</w:t>
      </w:r>
    </w:p>
    <w:p>
      <w:r>
        <w:t>Xét duyệt và trình Lãnh đạo TTDVVL phê duyệt kết quả thẩm định TTHC.</w:t>
      </w:r>
    </w:p>
    <w:p>
      <w:r>
        <w:t>Lãnh đạo phòng chuyên môn thực hiện Bảo hiểm thất nghiệp thuộc TTDVVL</w:t>
      </w:r>
    </w:p>
    <w:p>
      <w:r>
        <w:t>0,25 ngày làm việc</w:t>
      </w:r>
    </w:p>
    <w:p>
      <w:r>
        <w:t>Bước 5</w:t>
      </w:r>
    </w:p>
    <w:p>
      <w:r>
        <w:t>Xem xét, ký duyệt hồ sơ, chuyển Văn thư phát hành</w:t>
      </w:r>
    </w:p>
    <w:p>
      <w:r>
        <w:t>Lãnh đạo Trung tâm DVVL</w:t>
      </w:r>
    </w:p>
    <w:p>
      <w:r>
        <w:t>0,5 ngày làm việc</w:t>
      </w:r>
    </w:p>
    <w:p>
      <w:r>
        <w:t>Bước 6</w:t>
      </w:r>
    </w:p>
    <w:p>
      <w:r>
        <w:t>Phát hành  (số hóa đối với các kết quả TTHC chưa được ký số phát hành) , chuyển kết quả cho Bộ phận tiếp nhận và trả kết quả (Bộ phận tư vấn ban đầu) của Trung tâm DVVL tiếp nhận hồ sơ.</w:t>
      </w:r>
    </w:p>
    <w:p>
      <w:r>
        <w:t>Văn thư TTDVVL hoặc chuyên viên TTDVVL</w:t>
      </w:r>
    </w:p>
    <w:p>
      <w:r>
        <w:t>0,5 ngày làm việc</w:t>
      </w:r>
    </w:p>
    <w:p>
      <w:r>
        <w:t>Bước 7</w:t>
      </w:r>
    </w:p>
    <w:p>
      <w:r>
        <w:t>Nhận kết quả; xác nhận trên phần mềm về kết quả đã có, lưu kho, thông báo trả kết quả giải quyết TTHC cho cá nhân, tổ chức.</w:t>
      </w:r>
    </w:p>
    <w:p>
      <w:r>
        <w:t>Bộ phận tiếp nhận và trả kết quả của Trung tâm DVVL tiếp nhận hồ sơ</w:t>
      </w:r>
    </w:p>
    <w:p>
      <w:r>
        <w:t>0,25 ngày làm việc</w:t>
      </w:r>
    </w:p>
    <w:p>
      <w:r>
        <w:t>Thời gian giải quyết</w:t>
      </w:r>
    </w:p>
    <w:p>
      <w:r>
        <w:t>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