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1093/QĐ-UBND năm 2024 công bố Danh mục thủ tục hành chính sửa đổi, bổ sung, bị bãi bỏ; phê duyệt quy trình nội bộ, liên thông giải quyết thủ tục hành chính trong lĩnh vực Y, Dược cổ truyền thuộc thẩm quyền giải quyết của Sở Y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1093/QĐ-UBND</w:t>
      </w:r>
    </w:p>
    <w:p>
      <w:r>
        <w:t>Cà Mau, ngày 31 tháng 5 năm 2024</w:t>
      </w:r>
    </w:p>
    <w:p>
      <w:r>
        <w:t>QUYẾT ĐỊNH</w:t>
      </w:r>
    </w:p>
    <w:p>
      <w:r>
        <w:t>CÔNG BỐ DANH MỤC THỦ TỤC HÀNH CHÍNH SỬA ĐỔI, BỔ SUNG, THỦ TỤC HÀNH CHÍNH BỊ BÃI BỎ; PHÊ DUYỆT QUY TRÌNH NỘI BỘ, LIÊN THÔNG GIẢI QUYẾT THỦ TỤC HÀNH CHÍNH TRONG LĨNH VỰC Y, DƯỢC CỔ TRUYỀN THUỘC THẨM QUYỀN GIẢI QUYẾT CỦA SỞ Y TẾ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1463/QĐ-BYT ngày 29/5/2024 của Bộ trưởng Bộ Y tế về việc sửa đổi, bổ sung một số nội dung của Quyết định số 642/QĐ-BYT ngày 16/3/2024, công bố thủ tục hành chính thuộc lĩnh vực Y Dược cổ truyền quy định tại Thông tư số 92/2024/TT-BYT ngày 12/3/2024 của Bộ Y tế;</w:t>
      </w:r>
    </w:p>
    <w:p>
      <w:r>
        <w:t>Theo đề nghị của Giám đốc Sở Y tế tại Tờ trình số 148/TTr-SYT ngày 30/5/2024.</w:t>
      </w:r>
    </w:p>
    <w:p>
      <w:r>
        <w:t>QUYẾT ĐỊNH</w:t>
      </w:r>
    </w:p>
    <w:p>
      <w:r>
        <w:t>Điều 1.  Công bố, phê duyệt kèm theo Quyết định này:</w:t>
      </w:r>
    </w:p>
    <w:p>
      <w:r>
        <w:t>1. Công bố Danh mục thủ tục hành chính sửa đổi, bổ sung, thủ tục hành chính bị bãi bỏ trong lĩnh vực Y, Dược cổ truyền, khám, chữa bệnh thuộc thẩm quyền giải quyết của Sở Y tế tỉnh Cà Mau  (kèm theo Danh mục TTHC sửa đổi, bổ sung, Danh mục TTHC bị bãi bỏ) . Danh mục này thay thế Danh mục thủ tục hành chính được Chủ tịch Ủy ban nhân dân tỉnh công bố tại các số thứ tự 6, 7 phần VI kèm theo Quyết định số 152/QĐ-UBND ngày 21/01/2021 và Danh mục thủ tục hành chính tại Quyết định số 525/QĐ-UBND ngày 19/3/2024.</w:t>
      </w:r>
    </w:p>
    <w:p>
      <w:r>
        <w:t>2. Phê duyệt Quy trình nội bộ, liên thông giải quyết thủ tục hành chính nêu tại khoản 1 Điều này  (kèm theo Quy trình) . Quy trình này thay thế các Quy trình nội bộ, liên thông giải quyết thủ tục hành chính được Chủ tịch Ủy ban nhân dân tỉnh phê duyệt tại các số thứ tự 2.25, 2.26 tiểu mục 2 mục IV phần A kèm theo Quyết định số 855/QĐ-UBND ngày 21/5/2019 và Quy trình được phê duyệt tại Quyết định số 525/QĐ-UBND ngày 19/3/2024.</w:t>
      </w:r>
    </w:p>
    <w:p>
      <w:r>
        <w:t>Điều 2.  Giao Sở Y tế chủ trì, phối hợp với Văn phòng Ủy ban nhân dân tỉnh (Trung tâm Giải quyết thủ tục hành chính tỉnh) và các cơ quan, đơn vị có liên quan tổ chức thực hiện công khai, không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Y tế,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T5/24 );</w:t>
      </w:r>
    </w:p>
    <w:p>
      <w:r>
        <w:t>- Lưu: VT, M.A307/6.</w:t>
      </w:r>
    </w:p>
    <w:p>
      <w:r>
        <w:t>KT. CHỦ TỊCH</w:t>
      </w:r>
    </w:p>
    <w:p>
      <w:r>
        <w:t>PHÓ CHỦ TỊCH</w:t>
      </w:r>
    </w:p>
    <w:p>
      <w:r>
        <w:t>Nguyễn Minh Luân</w:t>
      </w:r>
    </w:p>
    <w:p>
      <w:r>
        <w:t>DANH MỤC</w:t>
      </w:r>
    </w:p>
    <w:p>
      <w:r>
        <w:t>THỦ TỤC HÀNH CHÍNH ĐƯỢC SỬA ĐỔI, BỔ SUNG TRONG LĨNH VỰC Y, DƯỢC CỔ TRUYỀN THUỘC THẨM QUYỀN GIẢI QUYẾT CỦA SỞ Y TẾ TỈNH CÀ MAU</w:t>
      </w:r>
    </w:p>
    <w:p>
      <w:r>
        <w:t>(Kèm theo Quyết định số: 1093/QĐ-UBND ngày 31/5/2024 của Chủ tịch Ủy ban nhân dân tỉnh Cà Mau)</w:t>
      </w:r>
    </w:p>
    <w:p>
      <w:r>
        <w:t>* CÁCH THỨC THỰC HIỆN</w:t>
      </w:r>
    </w:p>
    <w:p>
      <w:r>
        <w:t>- Tổ chức, cá nhân gửi hồ sơ, thủ tục hành chính đến Sở Y tế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1.012415.000.00.00.H12</w:t>
      </w:r>
    </w:p>
    <w:p>
      <w:r>
        <w:t>Cấp giấy chứng nhận lương y cho các đối tượng quy định tại khoản 1,2, 3 Điều 1 Thông tư số 02/2024/TT- BYT</w:t>
      </w:r>
    </w:p>
    <w:p>
      <w:r>
        <w:t>Trong thời hạn 28 ngày làm việc (cắt giảm 07/35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thẩm định: 2.500.000 đồng/lần.</w:t>
      </w:r>
    </w:p>
    <w:p>
      <w:r>
        <w:t>- Luật Khám bệnh, chữa bệnh số 15/2023/QH15;</w:t>
      </w:r>
    </w:p>
    <w:p>
      <w:r>
        <w:t>- Thông tư số 02/2024/TT-BYT ngày 12/3/2024 của Bộ trưởng Bộ Y tế.</w:t>
      </w:r>
    </w:p>
    <w:p>
      <w:r>
        <w:t>- Thông tư số 59/2023/TT-BTC ngày 30/8/2023 của Bộ trưởng Bộ Tài chính</w:t>
      </w:r>
    </w:p>
    <w:p>
      <w:r>
        <w:t>Các bộ phận tạo thành cơ bản còn lại của thủ tục được kết nối, tích hợp theo mã hồ sơ “1.012415” trên Cổng Dịch vụ công quốc gia</w:t>
      </w:r>
    </w:p>
    <w:p>
      <w:r>
        <w:t>2.</w:t>
      </w:r>
    </w:p>
    <w:p>
      <w:r>
        <w:t>1.012416.000.00.00.H12</w:t>
      </w:r>
    </w:p>
    <w:p>
      <w:r>
        <w:t>Cấp giấy chứng nhận lương y cho các đối tượng quy định tại khoản 4, 5, 6 Điều 1 Thông tư số 02/2024/TT-BYT</w:t>
      </w:r>
    </w:p>
    <w:p>
      <w:r>
        <w:t>Trong thời hạn 08 ngày làm việc (cắt giảm 02/10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thẩm định: 2.500.000 đồng/lần.</w:t>
      </w:r>
    </w:p>
    <w:p>
      <w:r>
        <w:t>- Luật Khám bệnh, chữa bệnh số 15/2023/QH15;</w:t>
      </w:r>
    </w:p>
    <w:p>
      <w:r>
        <w:t>- Thông tư số 02/2024/TT-BYT ngày 12/3/2024 của Bộ trưởng Bộ Y tế.</w:t>
      </w:r>
    </w:p>
    <w:p>
      <w:r>
        <w:t>- Thông tư số 59/2023/TT-BTC ngày 30/8/2023 của Bộ trưởng Bộ Tài chính</w:t>
      </w:r>
    </w:p>
    <w:p>
      <w:r>
        <w:t>Các bộ phận tạo thành cơ bản còn lại của thủ tục được kết nối, tích hợp theo mã hồ sơ “1.012416” trên Cổng Dịch vụ công quốc gia</w:t>
      </w:r>
    </w:p>
    <w:p>
      <w:r>
        <w:t>3.</w:t>
      </w:r>
    </w:p>
    <w:p>
      <w:r>
        <w:t>1.012417.000.00.00.H12</w:t>
      </w:r>
    </w:p>
    <w:p>
      <w:r>
        <w:t>Cấp lại giấy chứng nhận là lương y</w:t>
      </w:r>
    </w:p>
    <w:p>
      <w:r>
        <w:t>Trong thời hạn 5,5 ngày làm việc (cắt giảm 1,5/7 ngày làm việc, tỷ lệ 21%)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w:t>
      </w:r>
    </w:p>
    <w:p>
      <w:r>
        <w:t>- Thông tư số 02/2024/TT-BYT ngày 12/3/2024 của Bộ trưởng Bộ Y tế.</w:t>
      </w:r>
    </w:p>
    <w:p>
      <w:r>
        <w:t>- Thông tư số 59/2023/TT-BTC ngày 30/8/2023 của Bộ trưởng Bộ Tài chính.</w:t>
      </w:r>
    </w:p>
    <w:p>
      <w:r>
        <w:t>Các bộ phận tạo thành cơ bản còn lại của thủ tục được kết nối, tích hợp theo mã hồ sơ “1.012417” trên Cổng Dịch vụ công quốc gia</w:t>
      </w:r>
    </w:p>
    <w:p>
      <w:r>
        <w:t>4.</w:t>
      </w:r>
    </w:p>
    <w:p>
      <w:r>
        <w:t>1.012418.000.00.00.H12</w:t>
      </w:r>
    </w:p>
    <w:p>
      <w:r>
        <w:t>Cấp giấy chứng nhận người có bài thuốc gia truyền, giấy chứng nhận người có phương pháp chữa bệnh gia truyền</w:t>
      </w:r>
    </w:p>
    <w:p>
      <w:r>
        <w:t>Trong thời hạn 16 ngày làm việc (cắt giảm 04/20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thẩm định: 2.500.000 đồng/lần.</w:t>
      </w:r>
    </w:p>
    <w:p>
      <w:r>
        <w:t>- Luật Khám bệnh, chữa bệnh số 15/2023/QH15;</w:t>
      </w:r>
    </w:p>
    <w:p>
      <w:r>
        <w:t>- Thông tư số 02/2024/TT-BYT ngày 12/3/2024 của Bộ trưởng Bộ Y tế.</w:t>
      </w:r>
    </w:p>
    <w:p>
      <w:r>
        <w:t>- Thông tư số 59/2023/TT-BTC ngày 30/8/2023 của Bộ trưởng Bộ Tài chính.</w:t>
      </w:r>
    </w:p>
    <w:p>
      <w:r>
        <w:t>Các bộ phận tạo thành cơ bản còn lại của thủ tục được kết nối, tích hợp theo mã hồ sơ “1.012418” trên Cổng Dịch vụ công quốc gia</w:t>
      </w:r>
    </w:p>
    <w:p>
      <w:r>
        <w:t>5.</w:t>
      </w:r>
    </w:p>
    <w:p>
      <w:r>
        <w:t>1.012419.000.00.00.H12</w:t>
      </w:r>
    </w:p>
    <w:p>
      <w:r>
        <w:t>Cấp lại giấy chứng nhận người có bài thuốc gia truyền, giấy chứng nhận người có phương pháp chữa bệnh gia truyền</w:t>
      </w:r>
    </w:p>
    <w:p>
      <w:r>
        <w:t>Trong thời hạn 5,5 ngày làm việc (cắt giảm 1,5/7 ngày làm việc, tỷ lệ 21%)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w:t>
      </w:r>
    </w:p>
    <w:p>
      <w:r>
        <w:t>- Thông tư số 02/2024/TT-BYT ngày 12/3/2024 của Bộ trưởng Bộ Y tế.</w:t>
      </w:r>
    </w:p>
    <w:p>
      <w:r>
        <w:t>- Thông tư số 59/2023/TT-BTC ngày 30/8/2023 của Bộ trưởng Bộ Tài chính.</w:t>
      </w:r>
    </w:p>
    <w:p>
      <w:r>
        <w:t>Các bộ phận tạo thành cơ bản còn lại của thủ tục được kết nối, tích hợp theo mã hồ sơ “1.012419” trên Cổng Dịch vụ công quốc gia</w:t>
      </w:r>
    </w:p>
    <w:p>
      <w:r>
        <w:t>Tổng số Danh mục có 05 thủ tục hành chính./.</w:t>
      </w:r>
    </w:p>
    <w:p>
      <w:r>
        <w:t>QUY TRÌNH NỘI BỘ, LIÊN THÔNG GIẢI QUYẾT THỦ TỤC HÀNH CHÍNH TRONG LĨNH VỰC Y, DƯỢC CỔ TRUYỀN THUỘC THẨM QUYỀN GIẢI QUYẾT CỦA SỞ Y TẾ TỈNH CÀ MAU</w:t>
      </w:r>
    </w:p>
    <w:p>
      <w:r>
        <w:t>(Kèm theo Quyết định số: 1093/QĐ-UBND ngày 31/5/2024 của Chủ tịch Ủy ban nhân dân tỉnh Cà Mau)</w:t>
      </w:r>
    </w:p>
    <w:p>
      <w:r>
        <w:t>1. Cấp giấy chứng nhận lương y cho các đối tượng quy định tại khoản 1, 2, 3 Điều 1 Thông tư số 02/2024/TT-BYT (Mã số TTHC: 1.012415.H12)</w:t>
      </w:r>
    </w:p>
    <w:p>
      <w:r>
        <w:t>a) Thời hạn giải quyết:  Trong thời hạn 28 ngày làm việc (cắt giảm 07/35 ngày làm việc, tỷ lệ 20%) kể từ ngày nhận đủ hồ sơ và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27,5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Cấp giấy chứng nhận lương y cho các đối tượng quy định tại khoản 4, 5, 6 Điều 1 Thông tư số 02/2024/TT-BYT (Mã số TTHC: 1.012416.H12)</w:t>
      </w:r>
    </w:p>
    <w:p>
      <w:r>
        <w:t>a) Thời hạn giải quyết:  Trong thời hạn 08 ngày làm việc (cắt giảm 02/10 ngày làm việc, tỷ lệ 20%) kể từ ngày nhận đủ hồ sơ và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Nhóm 02 thủ tục: Cấp lại giấy chứng nhận là lương y (Mã số TTHC: 1.012417.H12); Cấp lại giấy chứng nhận người có bài thuốc gia truyền, giấy chứng nhận người có phương pháp chữa bệnh gia truyền (Mã số TTHC: 1.012419.H12)</w:t>
      </w:r>
    </w:p>
    <w:p>
      <w:r>
        <w:t>a) Thời hạn giải quyết:  Trong thời hạn 5,5 ngày làm việc (cắt giảm 1,5/07 ngày làm việc, tỷ lệ 21%) kể từ ngày nhận đủ hồ sơ và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Cấp giấy chứng nhận người có bài thuốc gia truyền, giấy chứng nhận người có phương pháp chữa bệnh gia truyền (Mã số TTHC: 1.012418.H12)</w:t>
      </w:r>
    </w:p>
    <w:p>
      <w:r>
        <w:t>a) Thời hạn giải quyết:  Trong thời hạn 16 ngày làm việc (cắt giảm 04/20 ngày làm việc, tỷ lệ 20%) kể từ ngày nhận đủ hồ sơ và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15,5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DANH MỤC</w:t>
      </w:r>
    </w:p>
    <w:p>
      <w:r>
        <w:t>THỦ TỤC HÀNH CHÍNH BỊ BÃI BỎ TRONG LĨNH VỰC KHÁM, CHỮA BỆNH THUỘC THẨM QUYỀN GIẢI QUYẾT CỦA SỞ Y TẾ TỈNH CÀ MAU</w:t>
      </w:r>
    </w:p>
    <w:p>
      <w:r>
        <w:t>(Kèm theo Quyết định số: 1093/QĐ-UBND ngày 31/5/2024 của Chủ tịch Ủy ban nhân dân tỉnh Cà Mau)</w:t>
      </w:r>
    </w:p>
    <w:p>
      <w:r>
        <w:t>STT</w:t>
      </w:r>
    </w:p>
    <w:p>
      <w:r>
        <w:t>Mã số TTHC</w:t>
      </w:r>
    </w:p>
    <w:p>
      <w:r>
        <w:t>Tên thủ tục hành chính</w:t>
      </w:r>
    </w:p>
    <w:p>
      <w:r>
        <w:t>Căn cứ văn bản quy định bãi bỏ TTHC</w:t>
      </w:r>
    </w:p>
    <w:p>
      <w:r>
        <w:t>1.</w:t>
      </w:r>
    </w:p>
    <w:p>
      <w:r>
        <w:t>2.000980.000.00.00.H12</w:t>
      </w:r>
    </w:p>
    <w:p>
      <w:r>
        <w:t>Cấp giấy chứng nhận người sở hữu bài thuốc gia truyền và phương pháp chữa bệnh gia truyền thuộc thẩm quyền của Sở Y tế</w:t>
      </w:r>
    </w:p>
    <w:p>
      <w:r>
        <w:t>Quyết định số 1463/QĐ-BYT ngày 29/5/2024 của Bộ trưởng Bộ Y tế</w:t>
      </w:r>
    </w:p>
    <w:p>
      <w:r>
        <w:t>2.</w:t>
      </w:r>
    </w:p>
    <w:p>
      <w:r>
        <w:t>2.000968.000.00.00.H12</w:t>
      </w:r>
    </w:p>
    <w:p>
      <w:r>
        <w:t>Cấp lại giấy chứng nhận người sở hữu bài thuốc gia truyền và phương pháp chữa bệnh gia truyền thuộc thẩm quyền của 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