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2024 công bố quy trình nội bộ, liên thông trong giải quyết thủ tục hành chính mới; sửa đổi, bổ sung lĩnh vực Chăn nuôi, lĩnh vực Trồng trọt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1093/QĐ-UBND</w:t>
      </w:r>
    </w:p>
    <w:p>
      <w:r>
        <w:t>Tuyên Quang, ngày 04 tháng 10 năm 2024</w:t>
      </w:r>
    </w:p>
    <w:p>
      <w:r>
        <w:t>QUYẾT ĐỊNH</w:t>
      </w:r>
    </w:p>
    <w:p>
      <w:r>
        <w:t>VỀ VIỆC CÔNG BỐ QUY TRÌNH NỘI BỘ, LIÊN THÔNG TRONG GIẢI QUYẾT THỦ TỤC HÀNH CHÍNH MỚI BAN HÀNH; THỦ TỤC HÀNH CHÍNH SỬA ĐỔI, BỔ SUNG LĨNH VỰC CHĂN NUÔI, LĨNH VỰC TRỒNG TRỌT THUỘC PHẠM VI CHỨC NĂNG QUẢN LÝ CỦA SỞ NÔNG NGHIỆP VÀ PHÁT TRIỂN NÔNG THÔN</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2972/QĐ-BNN-CN ngày 29/8/2024 của Bộ trưởng Bộ Nông nghiệp và Phát triển nông thôn về việc công bố thủ tục hành chính mới ban hành lĩnh vực chăn nuôi thuộc phạm vi chức năng quản lý của Bộ Nông nghiệp và Phát triển nông thôn;</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Căn cứ Quyết định số 1052/QĐ-UBND ngày 17/9/2024 của Chủ tịch Ủy ban nhân dân tỉnh về việc công bố Danh mục 06 thủ tục hành chính mới ban hành; Danh mục 37 thành phần hồ sơ phải số hóa theo quy định tại Thông tư số 01/2023/TT-VPCP của 06 thủ tục hành chính lĩnh vực Chăn nuôi   thuộc phạm vi chức năng quản lý của Sở Nông nghiệp và Phát triển nông thôn tỉnh Tuyên Quang;</w:t>
      </w:r>
    </w:p>
    <w:p>
      <w:r>
        <w:t>Căn cứ Quyết định số 1059/QĐ-UBND ngày 23/9/2024 của Chủ tịch Ủy ban nhân dân tỉnh về việc công bố Danh mục 05 thủ tục hành chính mới ban hành, thủ tục hành chính sửa đổi, bổ sung; Danh mục 09 thành phần hồ sơ phải số hóa theo quy định tại Thông tư số 01/2023/TT -VPCP của 05 thủ tục hành chính lĩnh vực Trồng trọt thuộc phạm vi chức năng quản lý của Sở Nông nghiệp và Phát triển nông thôn tỉnh Tuyên Quang ;</w:t>
      </w:r>
    </w:p>
    <w:p>
      <w:r>
        <w:t>Theo đề nghị của Giám đốc Sở Nông nghiệp và Phát triển nông thôn.</w:t>
      </w:r>
    </w:p>
    <w:p>
      <w:r>
        <w:t>QUYẾT ĐỊNH:</w:t>
      </w:r>
    </w:p>
    <w:p>
      <w:r>
        <w:t>Điều 1.  Công bố kèm theo Quyết định này 11 quy trình nội bộ, liên thông trong giải quyết thủ tục hành chính ban hành mới, sửa đổi, bổ sung lĩnh vực Chăn nuôi; lĩnh vực Trồng trọt thuộc phạm vi chức năng quản lý của Sở Nông nghiệp và Phát triển nông thôn, gồm:</w:t>
      </w:r>
    </w:p>
    <w:p>
      <w:r>
        <w:t>- Quy trình cấp tỉnh: 06 quy trình.</w:t>
      </w:r>
    </w:p>
    <w:p>
      <w:r>
        <w:t>- Quy trình cấp huyện: 04 quy trình.</w:t>
      </w:r>
    </w:p>
    <w:p>
      <w:r>
        <w:t>- Quy trình cấp xã: 01 quy trình.</w:t>
      </w:r>
    </w:p>
    <w:p>
      <w:r>
        <w:t>(Có 11 Quy trình kèm theo).</w:t>
      </w:r>
    </w:p>
    <w:p>
      <w:r>
        <w:t>Điều 2.</w:t>
      </w:r>
    </w:p>
    <w:p>
      <w:r>
        <w:t>1. Giao Sở Nông nghiệp và Phát triển nông thôn thực hiện:</w:t>
      </w:r>
    </w:p>
    <w:p>
      <w:r>
        <w:t>1.1. Công khai Quyết định này trên Trang thông tin điện tử và Trung tâm</w:t>
      </w:r>
    </w:p>
    <w:p>
      <w:r>
        <w:t>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w:t>
      </w:r>
    </w:p>
    <w:p>
      <w:r>
        <w:t>1.2. Chủ trì, phối hợp với các cơ quan, đơn vị có liên quan hoàn thiện quy trình điện tử đối với thủ tục hành chính nêu tại Điều 1 Quyết định này theo trên Hệ thống thông tin giải quyết thủ tục hành chính tỉnh Tuyên Quang theo quy định.  Thời gian hoàn thành trong 05 ngày làm việc kể từ ngày Quyết định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huyện, thành phố thực hiện:</w:t>
      </w:r>
    </w:p>
    <w:p>
      <w:r>
        <w:t>3.1. Công khai Quyết định này trên Trang thông tin điện tử và Bộ phận Tiếp nhận và Trả kết quả đối với quy trình nội bộ, liên thông trong giải quyết thủ tục hành chính thuộc thẩm quyền giải quyết của Ủy ban nhân dân các huyện, thành phố theo quy định tại Điều 15 Thông tư số 02/2017/TT -VPCP ngày 31/10/2017.</w:t>
      </w:r>
    </w:p>
    <w:p>
      <w:r>
        <w:t>3.2. Chỉ đạo, kiểm tra, đôn đốc Ủy ban nhân dân các xã, phường, thị trấn trực thuộc thực hiện công khai tại Bộ phận Tiếp nhận và Trả kết quả đối với quy trình liên thông cấp xã thuộc thẩm quyền giải quyết của Ủy ban nhân dân xã, phường, thị trấn theo quy định tại Điều 15 Thông tư số 02/2017/TT-VPCP.</w:t>
      </w:r>
    </w:p>
    <w:p>
      <w:r>
        <w:t>3.3 Chỉ đạo các đơn vị chuyên môn, ủy ban nhân dân các xã, phường, thị trấn trực thuộc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Bãi bỏ quy trình liên thông số 01 khoản 4 lĩnh vực Trồng trọt, Mục I, Phần C ban hành kèm theo Quyết định số 1958/QĐ-UBND ngày 09/12/2021 của Chủ tịch Ủy ban nhân dân tỉnh về việc công bố quy trình nội bộ, liên thông trong giải quyết thủ tục hành chính thuộc phạm vi chức năng quản lý nhà nước của Sở Nông nghiệp và Phát triển nông thôn tỉnh Tuyên Quang.</w:t>
      </w:r>
    </w:p>
    <w:p>
      <w:r>
        <w:t>Điều 4.  Chánh Văn phòng Ủy ban nhân dân tỉnh; Giám đốc Sở Nông nghiệp và Phát triển nông thôn; Giám đốc Sở Thông tin và Truyền thông; Thủ trưởng các cơ quan, đơn vị cấp tỉnh;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Bộ Nông nghiệp và PTNT (báo cáo);</w:t>
      </w:r>
    </w:p>
    <w:p>
      <w:r>
        <w:t>- Chủ tịch,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Kinh tế (đ/c Toản);</w:t>
      </w:r>
    </w:p>
    <w:p>
      <w:r>
        <w:t>- Lưu: VT, THCBKS (Tr) .</w:t>
      </w:r>
    </w:p>
    <w:p>
      <w:r>
        <w:t>KT. CHỦ TỊCH PHÓ</w:t>
      </w:r>
    </w:p>
    <w:p>
      <w:r>
        <w:t>CHỦ TỊCH</w:t>
      </w:r>
    </w:p>
    <w:p>
      <w:r>
        <w:t>Nguyễn Thế Giang</w:t>
      </w:r>
    </w:p>
    <w:p>
      <w:r>
        <w:t>DANH MỤC</w:t>
      </w:r>
    </w:p>
    <w:p>
      <w:r>
        <w:t>CHI TIẾT 11 QUY TRÌNH NỘI BỘ, LIÊN THÔNG TRONG GIẢI QUYẾT THỦ TỤC HÀNH CHÍNH LĨNH VỰC CHĂN NUÔI; LĨNH VỰC TRỒNG TRỌT THUỘC PHẠM VI CHỨC NĂNG QUẢN LÝ NHÀ NƯỚC CỦA SỞ NÔNG NGHIỆP VÀ PHÁT TRIỂN NÔNG THÔN TỈNH TUYÊN QUANG</w:t>
      </w:r>
    </w:p>
    <w:p>
      <w:r>
        <w:t>A. QUY TRÌNH NỘI BỘ (07 QUY TRÌNH)</w:t>
      </w:r>
    </w:p>
    <w:p>
      <w:r>
        <w:t>I. QUY TRÌNH CẤP TỈNH LĨNH VỰC CHĂN NUÔI (02 QUY TRÌNH)</w:t>
      </w:r>
    </w:p>
    <w:p>
      <w:r>
        <w:t>Quy trình số: 01/CN</w:t>
      </w:r>
    </w:p>
    <w:p>
      <w:r>
        <w:t>QUY TRÌNH NỘI BỘ TRONG GIẢI QUYẾT THỦ TỤC HÀNH CHÍNH ĐỀ XUẤT HỖ TRỢ ĐẦU TƯ DỰ ÁN NÂNG CAO HIỆU QUẢ CHĂN NUÔI ĐỐI VỚI CÁC CHÍNH SÁCH HỖ TRỢ ĐẦU TƯ THEO LUẬT ĐẦU TƯ CÔNG</w:t>
      </w:r>
    </w:p>
    <w:p>
      <w:r>
        <w:t>T h ứ  t ự  c ác    b ư ớ c   thực    h iện    (  T ổng b ư  ớ  c )</w:t>
      </w:r>
    </w:p>
    <w:p>
      <w:r>
        <w:t>Nội  dun g  c ác    b ư ớ c   thực    h iện</w:t>
      </w:r>
    </w:p>
    <w:p>
      <w:r>
        <w:t>T h  ờ i g i an   thực    h iện    (  T ổng số ngày   th ự c   hiện)</w:t>
      </w:r>
    </w:p>
    <w:p>
      <w:r>
        <w:t>Bộ  ph ận    g iải    q  u y ế t</w:t>
      </w:r>
    </w:p>
    <w:p>
      <w:r>
        <w:t>B ư ớc   1</w:t>
      </w:r>
    </w:p>
    <w:p>
      <w:r>
        <w:t>K  iể m    t  r a    t  í  n h    h  ợ p    l ệ    củ a    h ồ    s  ơ ;    h  ư  ớ  n g    d  ẫ n    h  oà n    th  i  ệ n    h ồ    s  ơ ;    t  iế p    nh  ậ n    h ồ    s  ơ ,  v  i  ế t    P  hi  ế u    h  ẹ n    t  r ả    kế t    qu ả    v à    c  h  u  y  ể n    đ  ế n    b ộ    p  h  ậ n    ch  u  y  ê n    m  ô n    x ử    l ý    h ồ    s ơ</w:t>
      </w:r>
    </w:p>
    <w:p>
      <w:r>
        <w:t>0,5   ng à y</w:t>
      </w:r>
    </w:p>
    <w:p>
      <w:r>
        <w:t>Trung   t â m   Phục    v ụ hành   chính   công   t ỉ nh (Sở   Nông   nghiệp   và    P TNT)</w:t>
      </w:r>
    </w:p>
    <w:p>
      <w:r>
        <w:t>B ư ớc   2</w:t>
      </w:r>
    </w:p>
    <w:p>
      <w:r>
        <w:t>Tiếp   nhận,   th ẩ m   đ ị nh   nội   dung,   xử   lý   hồ   sơ:   tr ư ờng   hợp   hồ   sơ   ch ư a   đạt,  y  ê u   cầu   tổ   ch ứ c,   cá    n hân   bổ   sun g ,   h o àn   t hi ện   hồ   sơ;   tr ư ờng   hợp   đạt    y êu cầu,   th a m    m  ư u   cho   l ãn h   đạo   Sở   phối    h ợp    v ới   Sở   Kế   h o ạch và   Đầu  T  ư ,   Sở Tài   chí n h,   c á c   cơ   qu a n   liên qu a n    t ổ   ch ứ c   th ẩ m tra   điều   kiện   hỗ   trợ;  d ự   kiến  m  ứ c   k i nh   phí   hỗ   trợ    ch o   dự   án:</w:t>
      </w:r>
    </w:p>
    <w:p>
      <w:r>
        <w:t>+   Tr ư ờng   hợp   hồ   sơ   c h  ư a    đ ủ    đ iều    k iện:   G ử i    v ăn   bản   tới   tổ ch ứ c,    c á    n hân    v à nêu   rõ   lý    d o.</w:t>
      </w:r>
    </w:p>
    <w:p>
      <w:r>
        <w:t>+   Tr ư ờng hợp    h ồ   sơ    đ ủ   điều   kiện:   Dự   th ả o    v ăn   bản   th ẩ m   tra   hỗ   trợ   đầu   tư trình   lãnh    đ ạo   Sở.</w:t>
      </w:r>
    </w:p>
    <w:p>
      <w:r>
        <w:t>9,5   ng à y</w:t>
      </w:r>
    </w:p>
    <w:p>
      <w:r>
        <w:t>-   Phòng   Ch ă n n u ôi    v à   Th ủ y sản, Chi cục Chăn   nuô i ,   Thú   y và   Th ủy    s ả n.</w:t>
      </w:r>
    </w:p>
    <w:p>
      <w:r>
        <w:t>- Phòng  K ỹ  t huật, Chi c ụ c Trồng   trọt,   Bảo   vệ th ự c   vật</w:t>
      </w:r>
    </w:p>
    <w:p>
      <w:r>
        <w:t>-   Phòng   Nghiệp vụ,   Chi   cục Chất lượng,  C hế  b iến  v à PTTT</w:t>
      </w:r>
    </w:p>
    <w:p>
      <w:r>
        <w:t>-   Phòng    K ế   hoạch   –   T à i   chính</w:t>
      </w:r>
    </w:p>
    <w:p>
      <w:r>
        <w:t>B ư ớc   3</w:t>
      </w:r>
    </w:p>
    <w:p>
      <w:r>
        <w:t>-   Ký   d u  y ệt   kết   quả   T T HC.</w:t>
      </w:r>
    </w:p>
    <w:p>
      <w:r>
        <w:t>-    C  h u y  ể n    k  ế t    q  u ả    đ  ế n    T  r  u  n g    tâ m    P  h  ụ c    v ụ    h  à  n h    c  hí  n h    c  ô  n g    t  ỉ  n h</w:t>
      </w:r>
    </w:p>
    <w:p>
      <w:r>
        <w:t>01   ng à y</w:t>
      </w:r>
    </w:p>
    <w:p>
      <w:r>
        <w:t>Lãnh   đạo Sở   Nông   nghiệp   và   P T NT</w:t>
      </w:r>
    </w:p>
    <w:p>
      <w:r>
        <w:t>B ư ớc   4</w:t>
      </w:r>
    </w:p>
    <w:p>
      <w:r>
        <w:t>Xác   nhận   tr ê n   Hệ   t h ố n g   thông   tin   giải   q u  y  ế t    T THC   về   kết   quả   đã có    t hông báo   cho   cá    n hân   tổ    c h ứ c   đến   nhận   kết   quả   T T HC   và   thu   phí,   lệ phí    ( nếu   có)</w:t>
      </w:r>
    </w:p>
    <w:p>
      <w:r>
        <w:t>Không   tí n h   thời   gian</w:t>
      </w:r>
    </w:p>
    <w:p>
      <w:r>
        <w:t>Trung   t â m   Phục    v ụ hành   chính   công   t ỉ nh (Sở   Tài   c h ính)</w:t>
      </w:r>
    </w:p>
    <w:p>
      <w:r>
        <w:t>4   Bư ớ c</w:t>
      </w:r>
    </w:p>
    <w:p>
      <w:r>
        <w:t>11   ngà y[1]</w:t>
      </w:r>
    </w:p>
    <w:p>
      <w:r>
        <w:t>Quy trình số: 02/CN</w:t>
      </w:r>
    </w:p>
    <w:p>
      <w:r>
        <w:t>QUY TRÌNH NỘI BỘ TRONG GIẢI QUYẾT THỦ TỤC ĐỀ NGHỊ THANH TOÁN KINH PHÍ HỖ TRỢ ĐỐI VỚI CÁC CHÍNH SÁCH NÂNG CAO HIỆU QUẢ CHĂN NUÔI</w:t>
      </w:r>
    </w:p>
    <w:p>
      <w:r>
        <w:t>Thứ tự các bước thực hiện   (Tổng bước)</w:t>
      </w:r>
    </w:p>
    <w:p>
      <w:r>
        <w:t>Nội dung các bước thực hiện</w:t>
      </w:r>
    </w:p>
    <w:p>
      <w:r>
        <w:t>Thời gian thực hiện   (Tổng số ngày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Trung tâm Phục vụ hành chính công tỉnh (Sở Tài chính)</w:t>
      </w:r>
    </w:p>
    <w:p>
      <w:r>
        <w:t>Bước 2</w:t>
      </w:r>
    </w:p>
    <w:p>
      <w:r>
        <w:t>Thẩm định hồ sơ:</w:t>
      </w:r>
    </w:p>
    <w:p>
      <w:r>
        <w:t>- Trường hợp hồ sơ chưa đủ điều kiện: Gửi văn bản tới tổ chức, cá nhân và nêu rõ lý do.</w:t>
      </w:r>
    </w:p>
    <w:p>
      <w:r>
        <w:t>- Trường hợp hồ sơ đủ điều kiện: Thẩm định, lập hồ sơ giải ngân gửi Kho bạc nhà nước tỉnh</w:t>
      </w:r>
    </w:p>
    <w:p>
      <w:r>
        <w:t>9,5 ngày</w:t>
      </w:r>
    </w:p>
    <w:p>
      <w:r>
        <w:t>Bộ phận chuyên môn Sở Tài chính</w:t>
      </w:r>
    </w:p>
    <w:p>
      <w:r>
        <w:t>Bước 3</w:t>
      </w:r>
    </w:p>
    <w:p>
      <w:r>
        <w:t>- Ký duyệt hồ sơ giải ngân</w:t>
      </w:r>
    </w:p>
    <w:p>
      <w:r>
        <w:t>- Chuyển hồ sơ đến Kho bạc nhà nước tỉnh</w:t>
      </w:r>
    </w:p>
    <w:p>
      <w:r>
        <w:t>02 ngày</w:t>
      </w:r>
    </w:p>
    <w:p>
      <w:r>
        <w:t>Lãnh đạo Sở Tài chính</w:t>
      </w:r>
    </w:p>
    <w:p>
      <w:r>
        <w:t>Bước 4</w:t>
      </w:r>
    </w:p>
    <w:p>
      <w:r>
        <w:t>Xác nhận trên Hệ thống thông tin giải quyết TTHC về kết quả đã có thông báo cho cá nhân tổ chức đến nhận kết quả TTHC và thu phí, lệ phí (nếu có)</w:t>
      </w:r>
    </w:p>
    <w:p>
      <w:r>
        <w:t>Không tính thời gian</w:t>
      </w:r>
    </w:p>
    <w:p>
      <w:r>
        <w:t>Trung tâm Phục vụ hành chính công tỉnh (Sở Tài chính)</w:t>
      </w:r>
    </w:p>
    <w:p>
      <w:r>
        <w:t>04 Bước</w:t>
      </w:r>
    </w:p>
    <w:p>
      <w:r>
        <w:t>12 ngày[2]</w:t>
      </w:r>
    </w:p>
    <w:p>
      <w:r>
        <w:t>Bước 5</w:t>
      </w:r>
    </w:p>
    <w:p>
      <w:r>
        <w:t>Giải ngân khoản kinh phí hỗ trợ cho tổ chức, cá nhân</w:t>
      </w:r>
    </w:p>
    <w:p>
      <w:r>
        <w:t>03 ngày làm việc</w:t>
      </w:r>
    </w:p>
    <w:p>
      <w:r>
        <w:t>Kho bạc nhà nước tỉnh</w:t>
      </w:r>
    </w:p>
    <w:p>
      <w:r>
        <w:t>II. QUY TRÌNH CẤP HUYỆN (04 QUY TRÌNH)</w:t>
      </w:r>
    </w:p>
    <w:p>
      <w:r>
        <w:t>1. LĨNH VỰC CHĂN NUÔI (02 QUY TRÌNH)</w:t>
      </w:r>
    </w:p>
    <w:p>
      <w:r>
        <w:t>Quy trình số: 01/CN</w:t>
      </w:r>
    </w:p>
    <w:p>
      <w:r>
        <w:t>QUY TRÌNH NỘI BỘ TRONG GIẢI QUYẾT THỦ TỤC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Thứ tự các bước thực hiện   (Tổng bước)</w:t>
      </w:r>
    </w:p>
    <w:p>
      <w:r>
        <w:t>Nội dung các bước thực hiện</w:t>
      </w:r>
    </w:p>
    <w:p>
      <w:r>
        <w:t>Thời gian thực hiện   (Tổng số ngày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01 ngày</w:t>
      </w:r>
    </w:p>
    <w:p>
      <w:r>
        <w:t>Bộ phận Một cửa UBND cấp huyện</w:t>
      </w:r>
    </w:p>
    <w:p>
      <w:r>
        <w:t>Bước 2</w:t>
      </w:r>
    </w:p>
    <w:p>
      <w:r>
        <w:t>Thẩm định hồ sơ:</w:t>
      </w:r>
    </w:p>
    <w:p>
      <w:r>
        <w:t>- Trường hợp hồ sơ chưa đủ điều kiện: Gửi văn bản tới tổ chức, cá nhân và nêu rõ lý do.</w:t>
      </w:r>
    </w:p>
    <w:p>
      <w:r>
        <w:t>- Trường hợp hồ sơ đủ điều kiện: Tổ chức thẩm định hồ sơ; phối hợp với các cơ quan có liên quan ở địa phương tổ chức nghiệm thu kết quả; Dự thảo hỗ trợ chi phí cho tổ chức, cá nhân, trình lãnh đạo xem xét, ký duyệt</w:t>
      </w:r>
    </w:p>
    <w:p>
      <w:r>
        <w:t>57 ngày</w:t>
      </w:r>
    </w:p>
    <w:p>
      <w:r>
        <w:t>Cơ quan chuyên môn UBND cấp huyện</w:t>
      </w:r>
    </w:p>
    <w:p>
      <w:r>
        <w:t>Bước 3</w:t>
      </w:r>
    </w:p>
    <w:p>
      <w:r>
        <w:t>- Ký duyệt kết quả TTHC</w:t>
      </w:r>
    </w:p>
    <w:p>
      <w:r>
        <w:t>- Chuyển kết quả đến Bộ phận Một cửa UBND cấp huyện</w:t>
      </w:r>
    </w:p>
    <w:p>
      <w:r>
        <w:t>05 ngày</w:t>
      </w:r>
    </w:p>
    <w:p>
      <w:r>
        <w:t>Lãnh đạo ủy ban nhân cấp huyện</w:t>
      </w:r>
    </w:p>
    <w:p>
      <w:r>
        <w:t>Bước 4</w:t>
      </w:r>
    </w:p>
    <w:p>
      <w:r>
        <w:t>- Xác nhận trên Hệ thống thông tin giải quyết TTHC về kết quả đã có thông báo cho cá nhân tổ chức đến nhận kết quả TTHC và thu phí, lệ phí (nếu có).</w:t>
      </w:r>
    </w:p>
    <w:p>
      <w:r>
        <w:t>Không tính thời gian</w:t>
      </w:r>
    </w:p>
    <w:p>
      <w:r>
        <w:t>Bộ phận Một cửa UBND cấp huyện</w:t>
      </w:r>
    </w:p>
    <w:p>
      <w:r>
        <w:t>04 Bước</w:t>
      </w:r>
    </w:p>
    <w:p>
      <w:r>
        <w:t>63 ngày[3]</w:t>
      </w:r>
    </w:p>
    <w:p>
      <w:r>
        <w:t>Quy trình số: 02/CN</w:t>
      </w:r>
    </w:p>
    <w:p>
      <w:r>
        <w:t>QUY TRÌNH NỘI BỘ TRONG GIẢI QUYẾT THỦ TỤC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Thứ tự các bước thực hiện   (Tổng   bước)</w:t>
      </w:r>
    </w:p>
    <w:p>
      <w:r>
        <w:t>Nội dung các bước thực hiện</w:t>
      </w:r>
    </w:p>
    <w:p>
      <w:r>
        <w:t>Thời gian thực hiện   (Tổng số ngày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01 ngày</w:t>
      </w:r>
    </w:p>
    <w:p>
      <w:r>
        <w:t>Bộ phận Một cửa UBND cấp huyện</w:t>
      </w:r>
    </w:p>
    <w:p>
      <w:r>
        <w:t>Bước 2</w:t>
      </w:r>
    </w:p>
    <w:p>
      <w:r>
        <w:t>Thẩm định hồ sơ:</w:t>
      </w:r>
    </w:p>
    <w:p>
      <w:r>
        <w:t>- Trường hợp hồ sơ chưa đủ điều kiện: Gửi văn bản tới tổ chức, cá nhân và nêu rõ lý do.</w:t>
      </w:r>
    </w:p>
    <w:p>
      <w:r>
        <w:t>- Trường hợp hồ sơ đủ điều kiện: Tham mưu cho lãnh đạo UBND cấp huyện tiến hành thẩm định thực tế tại cơ sở; dự thảo Quyết định phê duyệt kinh phí hỗ trợ.</w:t>
      </w:r>
    </w:p>
    <w:p>
      <w:r>
        <w:t>26 ngày</w:t>
      </w:r>
    </w:p>
    <w:p>
      <w:r>
        <w:t>Cơ quan chuyên môn UBND cấp huyện</w:t>
      </w:r>
    </w:p>
    <w:p>
      <w:r>
        <w:t>Bước 3</w:t>
      </w:r>
    </w:p>
    <w:p>
      <w:r>
        <w:t>- Ký duyệt kết quả TTHC</w:t>
      </w:r>
    </w:p>
    <w:p>
      <w:r>
        <w:t>- Chuyển kết quả đến Bộ phận Một cửa UBND cấp huyện</w:t>
      </w:r>
    </w:p>
    <w:p>
      <w:r>
        <w:t>01 ngày</w:t>
      </w:r>
    </w:p>
    <w:p>
      <w:r>
        <w:t>Lãnh đạo UBND cấp huyện</w:t>
      </w:r>
    </w:p>
    <w:p>
      <w:r>
        <w:t>Bước 4</w:t>
      </w:r>
    </w:p>
    <w:p>
      <w:r>
        <w:t>- Xác nhận trên Hệ thống thông tin giải quyết TTHC về kết quả đã có thông báo cho cá nhân tổ chức đến nhận kết quả TTHC và thu phí, lệ phí (nếu có)</w:t>
      </w:r>
    </w:p>
    <w:p>
      <w:r>
        <w:t>Không tính thời gian</w:t>
      </w:r>
    </w:p>
    <w:p>
      <w:r>
        <w:t>Bộ phận Một cửa UBND cấp huyện</w:t>
      </w:r>
    </w:p>
    <w:p>
      <w:r>
        <w:t>04 Bước</w:t>
      </w:r>
    </w:p>
    <w:p>
      <w:r>
        <w:t>Trong thời hạn 20 ngày tính từ ngày có quyết định phê duyệt kinh phí hỗ trợ, UBND cấp huyện thực hiện hỗ trợ kinh phí cho đối tượng được hỗ trợ theo quy định của Luật Ngân sách</w:t>
      </w:r>
    </w:p>
    <w:p>
      <w:r>
        <w:t>28 ngày[4]</w:t>
      </w:r>
    </w:p>
    <w:p>
      <w:r>
        <w:t>2. LĨNH VỰC TRỒNG TRỌT (02 QUY TRÌNH)</w:t>
      </w:r>
    </w:p>
    <w:p>
      <w:r>
        <w:t>Quy trình số: 01/TTr</w:t>
      </w:r>
    </w:p>
    <w:p>
      <w:r>
        <w:t>QUY TRÌNH NỘI BỘ TRONG GIẢI QUYẾT THỦ TỤC THẨM ĐỊNH PHƯƠNG ÁN SỬ DỤNG TẦNG ĐẤT MẶT ĐỐI VỚI CÔNG TRÌNH CÓ DIỆN TÍCH ĐẤT CHUYÊN TRỒNG LÚA TRÊN ĐỊA BÀN HUYỆN</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Bộ phận tiếp nhận và trả kết quả UBND cấp huyện</w:t>
      </w:r>
    </w:p>
    <w:p>
      <w:r>
        <w:t>Bước 2</w:t>
      </w:r>
    </w:p>
    <w:p>
      <w:r>
        <w:t>Phòng Nông nghiệp và PTNT tổ chức thẩm định phương án sử dụng tầng đất mặt. Dự thảo Văn bản chấp thuận phương án sử dụng tầng đất mặt trình lãnh đạo ký duyệt</w:t>
      </w:r>
    </w:p>
    <w:p>
      <w:r>
        <w:t>16,5 ngày</w:t>
      </w:r>
    </w:p>
    <w:p>
      <w:r>
        <w:t>Phòng Nông nghiệp và PTNT</w:t>
      </w:r>
    </w:p>
    <w:p>
      <w:r>
        <w:t>Bước 3</w:t>
      </w:r>
    </w:p>
    <w:p>
      <w:r>
        <w:t>- Ký duyệt kết quả TTHC</w:t>
      </w:r>
    </w:p>
    <w:p>
      <w:r>
        <w:t>- Chuyển kết quả TTHC đến Bộ phận tiếp nhận và trả kết quả UBND cấp huyện</w:t>
      </w:r>
    </w:p>
    <w:p>
      <w:r>
        <w:t>01 ngày</w:t>
      </w:r>
    </w:p>
    <w:p>
      <w:r>
        <w:t>Lãnh đạo UBND cấp huyện</w:t>
      </w:r>
    </w:p>
    <w:p>
      <w:r>
        <w:t>Bước 4</w:t>
      </w:r>
    </w:p>
    <w:p>
      <w:r>
        <w:t>Xác nhận kết quả trên phần mềm một cửa điện tử; thông báo cho cá nhân, tổ chức đến nhận trả kết quả TTHC.</w:t>
      </w:r>
    </w:p>
    <w:p>
      <w:r>
        <w:t>Không tính thời gian</w:t>
      </w:r>
    </w:p>
    <w:p>
      <w:r>
        <w:t>Bộ phận tiếp nhận và trả kết quả UBND cấp huyện</w:t>
      </w:r>
    </w:p>
    <w:p>
      <w:r>
        <w:t>04 bước</w:t>
      </w:r>
    </w:p>
    <w:p>
      <w:r>
        <w:t>18 ngày[5]</w:t>
      </w:r>
    </w:p>
    <w:p>
      <w:r>
        <w:t>Quy trình số: 02/TTr</w:t>
      </w:r>
    </w:p>
    <w:p>
      <w:r>
        <w:t>QUY TRÌNH NỘI BỘ TRONG GIẢI QUYẾT THỦ TỤC NỘP TIỀN ĐỂ NHÀ NƯỚC BỔ SUNG DIỆN TÍCH ĐẤT CHUYÊN TRỒNG LÚA BỊ MẤT HOẶC TĂNG HIỆU QUẢ SỬ DỤNG ĐẤT TRỒNG LÚA VỚI CÔNG TRÌNH CÓ DIỆN TÍCH ĐẤT CHUYÊN TRỒNG LÚA TRÊN ĐỊA BÀN HUYỆN</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Kiểm tra và trả lời tính hợp lệ của hồ sơ; tiếp nhận hồ sơ và quét (scan), đóng dấu điện tử, viết Phiếu hẹn trả kết quả và chuyển đến bộ phận chuyên môn xử lý hồ sơ</w:t>
      </w:r>
    </w:p>
    <w:p>
      <w:r>
        <w:t>0,5 ngày</w:t>
      </w:r>
    </w:p>
    <w:p>
      <w:r>
        <w:t>Bộ phận tiếp nhận và trả kết quả UBND cấp huyện</w:t>
      </w:r>
    </w:p>
    <w:p>
      <w:r>
        <w:t>Bước 2</w:t>
      </w:r>
    </w:p>
    <w:p>
      <w:r>
        <w:t>Thẩm định hồ sơ và xác nhận diện tích đất chuyên trồng lúa:</w:t>
      </w:r>
    </w:p>
    <w:p>
      <w:r>
        <w:t>- Trường hợp hồ sơ không hợp lệ gửi văn bản tới tổ chức, cá nhân và nêu rõ lý do (01 ngày)</w:t>
      </w:r>
    </w:p>
    <w:p>
      <w:r>
        <w:t>- Trường hợp hồ sơ hợp lệ tiến hành thẩm định: Dự thảo Văn bản xác nhận diện tích đất chuyên trồng lúa phải nộp tiền trình lãnh đạo ký duyệt</w:t>
      </w:r>
    </w:p>
    <w:p>
      <w:r>
        <w:t>4,5 ngày</w:t>
      </w:r>
    </w:p>
    <w:p>
      <w:r>
        <w:t>Phòng Tài nguyên và Môi trường cấp huyện</w:t>
      </w:r>
    </w:p>
    <w:p>
      <w:r>
        <w:t>Bước 3</w:t>
      </w:r>
    </w:p>
    <w:p>
      <w:r>
        <w:t>- Ký duyệt Văn bản xác nhận diện tích đất chuyên trồng lúa phải nộp tiền</w:t>
      </w:r>
    </w:p>
    <w:p>
      <w:r>
        <w:t>- Gửi Văn bản xác nhận diện tích đất chuyên trồng lúa phải nộp tiền đến Phòng Kế hoạch - Tài chính</w:t>
      </w:r>
    </w:p>
    <w:p>
      <w:r>
        <w:t>0,5 ngày</w:t>
      </w:r>
    </w:p>
    <w:p>
      <w:r>
        <w:t>Lãnh đạo Phòng Tài nguyên và Môi trường cấp huyện</w:t>
      </w:r>
    </w:p>
    <w:p>
      <w:r>
        <w:t>Bước 4</w:t>
      </w:r>
    </w:p>
    <w:p>
      <w:r>
        <w:t>Phòng Kế hoạch - Tài chính:</w:t>
      </w:r>
    </w:p>
    <w:p>
      <w:r>
        <w:t>- Căn cứ văn bản xác nhận diện tích đất chuyên trồng lúa của cơ quan tài nguyên và môi trường tiến hành xác định số tiền phải nộp trình Lãnh đạo phê duyệt.</w:t>
      </w:r>
    </w:p>
    <w:p>
      <w:r>
        <w:t>- Gửi Văn bản xác định số tiền phải nộp đến Phòng Tài nguyên và Môi trường</w:t>
      </w:r>
    </w:p>
    <w:p>
      <w:r>
        <w:t>04 ngày</w:t>
      </w:r>
    </w:p>
    <w:p>
      <w:r>
        <w:t>Phòng Kế hoạch - Tài chính cấp huyện</w:t>
      </w:r>
    </w:p>
    <w:p>
      <w:r>
        <w:t>Bước 5</w:t>
      </w:r>
    </w:p>
    <w:p>
      <w:r>
        <w:t>Cập nhật kết quả giải quyết TTHC. Chuyển kết quả TTHC đến Trung tâm phục Phục vụ hành chính công tỉnh.</w:t>
      </w:r>
    </w:p>
    <w:p>
      <w:r>
        <w:t>0,5 ngày</w:t>
      </w:r>
    </w:p>
    <w:p>
      <w:r>
        <w:t>Phòng Tài nguyên và Môi trường cấp huyện</w:t>
      </w:r>
    </w:p>
    <w:p>
      <w:r>
        <w:t>Bước 6</w:t>
      </w:r>
    </w:p>
    <w:p>
      <w:r>
        <w:t>Xác nhận kết quả trên phần mềm một cửa điện tử; thông báo cho cá nhân, tổ chức đến nhận trả kết quả TTHC và thu phí, lệ phí (nếu có)</w:t>
      </w:r>
    </w:p>
    <w:p>
      <w:r>
        <w:t>Không tính thời gian</w:t>
      </w:r>
    </w:p>
    <w:p>
      <w:r>
        <w:t>Bộ phận tiếp nhận và trả kết quả UBND cấp huyện</w:t>
      </w:r>
    </w:p>
    <w:p>
      <w:r>
        <w:t>04 bước</w:t>
      </w:r>
    </w:p>
    <w:p>
      <w:r>
        <w:t>10 ngày[6]</w:t>
      </w:r>
    </w:p>
    <w:p>
      <w:r>
        <w:t>III. QUY TRÌNH NỘI BỘ CẤP XÃ LĨNH VỰC TRỒNG TRỌT (01 QUY TRÌNH)</w:t>
      </w:r>
    </w:p>
    <w:p>
      <w:r>
        <w:t>Quy trình số 01/TTr</w:t>
      </w:r>
    </w:p>
    <w:p>
      <w:r>
        <w:t>QUY TRÌNH NỘI BỘ TRONG GIẢI QUYẾT THỦ TỤC   CHUYỂN ĐỔI CƠ CẤU CÂY TRỒNG, VẬT NUÔI TRÊN ĐẤT TRỒNG LÚA</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Bộ phận tiếp nhận và trả kết quả UBND cấp xã</w:t>
      </w:r>
    </w:p>
    <w:p>
      <w:r>
        <w:t>Bước 2</w:t>
      </w:r>
    </w:p>
    <w:p>
      <w:r>
        <w:t>- Thẩm định chuyển đổi cơ cấu cây trồng, vật nuôi trên đất trồng lúa hằng năm của cấp xã</w:t>
      </w:r>
    </w:p>
    <w:p>
      <w:r>
        <w:t>- Dự thảo Văn bản chấp thuận chuyển đổi cơ cấu cây trồng, vật nuôi trên đất trồng lúa trình lãnh đạo ký duyệt</w:t>
      </w:r>
    </w:p>
    <w:p>
      <w:r>
        <w:t>2,5 ngày</w:t>
      </w:r>
    </w:p>
    <w:p>
      <w:r>
        <w:t>Bộ phận chuyên môn, UBND cấp xã</w:t>
      </w:r>
    </w:p>
    <w:p>
      <w:r>
        <w:t>Bước 3</w:t>
      </w:r>
    </w:p>
    <w:p>
      <w:r>
        <w:t>- Ký duyệt kết quả TTHC</w:t>
      </w:r>
    </w:p>
    <w:p>
      <w:r>
        <w:t>- Chuyển kết quả TTHC đến Bộ phận tiếp nhận và trả kết quả UBND cấp xã</w:t>
      </w:r>
    </w:p>
    <w:p>
      <w:r>
        <w:t>01 ngày</w:t>
      </w:r>
    </w:p>
    <w:p>
      <w:r>
        <w:t>Lãnh đạo UBND cấp xã</w:t>
      </w:r>
    </w:p>
    <w:p>
      <w:r>
        <w:t>Bước 4</w:t>
      </w:r>
    </w:p>
    <w:p>
      <w:r>
        <w:t>Xác nhận kết quả trên phần mềm một cửa điện tử; thông báo cho cá nhân, tổ chức đến nhận trả kết quả TTHC.</w:t>
      </w:r>
    </w:p>
    <w:p>
      <w:r>
        <w:t>Không tính thời gian</w:t>
      </w:r>
    </w:p>
    <w:p>
      <w:r>
        <w:t>Bộ phận tiếp nhận và trả kết quả UBND cấp xã</w:t>
      </w:r>
    </w:p>
    <w:p>
      <w:r>
        <w:t>04 bước</w:t>
      </w:r>
    </w:p>
    <w:p>
      <w:r>
        <w:t>04 ngày[7]</w:t>
      </w:r>
    </w:p>
    <w:p>
      <w:r>
        <w:t>B. QUY TRÌNH LIÊN THÔNG CẤP TỈNH (04 QUY TRÌNH)</w:t>
      </w:r>
    </w:p>
    <w:p>
      <w:r>
        <w:t>I. LĨNH VỰC CHĂN NUÔI (02 QUY TRÌNH)</w:t>
      </w:r>
    </w:p>
    <w:p>
      <w:r>
        <w:t>Quy trình số: 01/CN</w:t>
      </w:r>
    </w:p>
    <w:p>
      <w:r>
        <w:t>QUY TRÌNH LIÊN THÔNG TRONG GIẢI QUYẾT THỦ TỤC HÀNH CHÍNH QUYẾT ĐỊNH HỖ TRỢ ĐẦU TƯ DỰ ÁN NÂNG CAO HIỆU QUẢ CHĂN NUÔI ĐỐI VỚI CÁC CHÍNH SÁCH HỖ TRỢ ĐẦU TƯ   LUẬT ĐẦU TƯ CÔNG</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Sở Nông nghiệp và PTNT</w:t>
      </w:r>
    </w:p>
    <w:p>
      <w:r>
        <w:t>Bước 2</w:t>
      </w:r>
    </w:p>
    <w:p>
      <w:r>
        <w:t>Kiểm tra, xem xét tính đầy đủ của hồ sơ:</w:t>
      </w:r>
    </w:p>
    <w:p>
      <w:r>
        <w:t>- Trường hợp hồ sơ chưa đủ điều kiện: Gửi văn bản tới tổ chức, cá nhân và nêu rõ lý do.</w:t>
      </w:r>
    </w:p>
    <w:p>
      <w:r>
        <w:t>- Trường hợp hồ sơ đủ điều kiện: Thành lập Hội đồng nghiệm thu (có Đại diện Sở Kế hoạch và Đầu tư; Sở Xây dựng; đại diện các Sở, ngành, địa phương có liên quan).</w:t>
      </w:r>
    </w:p>
    <w:p>
      <w:r>
        <w:t>Phòng Chăn nuôi và Thủy sản, Chi cục Chăn nuôi, Thú y và Thủy sản</w:t>
      </w:r>
    </w:p>
    <w:p>
      <w:r>
        <w:t>- Phòng Kỹ thuật, Chi cục Trồng trọt, Bảo vệ thực vật</w:t>
      </w:r>
    </w:p>
    <w:p>
      <w:r>
        <w:t>- Phòng Nghiệp vụ, Chi cục Chất lượng, Chế biến và PTTT</w:t>
      </w:r>
    </w:p>
    <w:p>
      <w:r>
        <w:t>- Phòng Kế hoạch-Tài chính</w:t>
      </w:r>
    </w:p>
    <w:p>
      <w:r>
        <w:t>02 ngày</w:t>
      </w:r>
    </w:p>
    <w:p>
      <w:r>
        <w:t>Bước 3</w:t>
      </w:r>
    </w:p>
    <w:p>
      <w:r>
        <w:t>Tổ chức nghiệm thu (kiểm tra thực địa dự án trong trường hợp cần thiết) xác định công trình, hạng mục công trình được hỗ trợ, mức hỗ trợ và lập biên bản nghiệm thu.</w:t>
      </w:r>
    </w:p>
    <w:p>
      <w:r>
        <w:t>Hội đồng nghiệm thu</w:t>
      </w:r>
    </w:p>
    <w:p>
      <w:r>
        <w:t>13 ngày</w:t>
      </w:r>
    </w:p>
    <w:p>
      <w:r>
        <w:t>Các sở, ngành, địa phương có liên quan</w:t>
      </w:r>
    </w:p>
    <w:p>
      <w:r>
        <w:t>Bước 4</w:t>
      </w:r>
    </w:p>
    <w:p>
      <w:r>
        <w:t>Dự thảo tờ trình UBND cấp tỉnh ban hành Quyết định phê duyệt kinh phí hỗ trợ</w:t>
      </w:r>
    </w:p>
    <w:p>
      <w:r>
        <w:t>Phòng Chăn nuôi và Thủy sản, Chi cục Chăn nuôi, Thú y và Thủy sản</w:t>
      </w:r>
    </w:p>
    <w:p>
      <w:r>
        <w:t>01 ngày</w:t>
      </w:r>
    </w:p>
    <w:p>
      <w:r>
        <w:t>Sở Nông nghiệp và pTNT</w:t>
      </w:r>
    </w:p>
    <w:p>
      <w:r>
        <w:t>Bước 5</w:t>
      </w:r>
    </w:p>
    <w:p>
      <w:r>
        <w:t>Ký duyệt tờ trình, trình UBND tỉnh</w:t>
      </w:r>
    </w:p>
    <w:p>
      <w:r>
        <w:t>Lãnh đạo Sở Nông nghiệp và PTNT</w:t>
      </w:r>
    </w:p>
    <w:p>
      <w:r>
        <w:t>1,5 ngày</w:t>
      </w:r>
    </w:p>
    <w:p>
      <w:r>
        <w:t>Sở Nông nghiệp và PTNT</w:t>
      </w:r>
    </w:p>
    <w:p>
      <w:r>
        <w:t>Bước 6</w:t>
      </w:r>
    </w:p>
    <w:p>
      <w:r>
        <w:t>- UBND tỉnh xem xét, quyết định phê duyệt</w:t>
      </w:r>
    </w:p>
    <w:p>
      <w:r>
        <w:t>- Chuyển kết quả TTHC đến Trung tâm Phục vụ hành chính công tỉnh</w:t>
      </w:r>
    </w:p>
    <w:p>
      <w:r>
        <w:t>UBND tỉnh</w:t>
      </w:r>
    </w:p>
    <w:p>
      <w:r>
        <w:t>04 ngày</w:t>
      </w:r>
    </w:p>
    <w:p>
      <w:r>
        <w:t>UBND tỉnh</w:t>
      </w:r>
    </w:p>
    <w:p>
      <w:r>
        <w:t>Bước 7</w:t>
      </w:r>
    </w:p>
    <w:p>
      <w:r>
        <w:t>Xác nhận kết quả trên phần mềm một cửa điện tử; thông báo cho cá nhân, tổ chức đến nhận trả kết quả TTHC</w:t>
      </w:r>
    </w:p>
    <w:p>
      <w:r>
        <w:t>Trung tâm Phục vụ hành chính công (Sở Nông nghiệp và PTNT)</w:t>
      </w:r>
    </w:p>
    <w:p>
      <w:r>
        <w:t>Không tính thời gian</w:t>
      </w:r>
    </w:p>
    <w:p>
      <w:r>
        <w:t>Sở Nông nghiệp và PTNT</w:t>
      </w:r>
    </w:p>
    <w:p>
      <w:r>
        <w:t>07 Bước</w:t>
      </w:r>
    </w:p>
    <w:p>
      <w:r>
        <w:t>22 ngày[8]</w:t>
      </w:r>
    </w:p>
    <w:p>
      <w:r>
        <w:t>Quy trình liên thông số: 02/CN</w:t>
      </w:r>
    </w:p>
    <w:p>
      <w:r>
        <w:t>QUY TRÌNH LIÊN THÔNG TRONG GIẢI QUYẾT THỦ TỤC HÀNH CHÍNH QUYẾT ĐỊNH HỖ TRỢ ĐỐI VỚI CÁC CHÍNH SÁCH NÂNG CAO HIỆU QUẢ CHĂN NUÔI SỬ DỤNG VỐN SỰ NGHIỆP NGUỒN NGÂN SÁCH NHÀ NƯỚC</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Sở Nông nghiệp và PTNT</w:t>
      </w:r>
    </w:p>
    <w:p>
      <w:r>
        <w:t>Bước 2</w:t>
      </w:r>
    </w:p>
    <w:p>
      <w:r>
        <w:t>Kiểm tra, xem xét tính đầy đủ của hồ sơ:</w:t>
      </w:r>
    </w:p>
    <w:p>
      <w:r>
        <w:t>- Trường hợp hồ sơ chưa đầy đủ điều kiện: Gửi văn bản tới tổ chức, cá nhân và nêu rõ lý do.</w:t>
      </w:r>
    </w:p>
    <w:p>
      <w:r>
        <w:t>- Trường hợp hồ sơ đầy đủ điều kiện: Thành lập Hội đồng thẩm định (Hội đồng thẩm định gồm Lãnh đạo Sở NN và PTNT là Chủ tịch Hội đồng, các thành viên là đại diện Sở Kế hoạch và Đầu tư, Sở Tài chính, Sở Tài nguyên và Môi trường, các Sở, ban, ngành và lãnh đạo UBND các huyện có liên quan)</w:t>
      </w:r>
    </w:p>
    <w:p>
      <w:r>
        <w:t>Phòng Chăn nuôi và Thủy sản, Chi cục Chăn nuôi, Thú y và Thủy sản</w:t>
      </w:r>
    </w:p>
    <w:p>
      <w:r>
        <w:t>- Phòng Kỹ thuật, Chi cục Trồng trọt, Bảo vệ thực vật</w:t>
      </w:r>
    </w:p>
    <w:p>
      <w:r>
        <w:t>- Phòng Nghiệp vụ, Chi cục Chất lượng, Chế biến và PTTT</w:t>
      </w:r>
    </w:p>
    <w:p>
      <w:r>
        <w:t>1,5 ngày</w:t>
      </w:r>
    </w:p>
    <w:p>
      <w:r>
        <w:t>Bước 3</w:t>
      </w:r>
    </w:p>
    <w:p>
      <w:r>
        <w:t>Tổ chức thẩm định, kiểm tra thực tế trong trường hợp</w:t>
      </w:r>
    </w:p>
    <w:p>
      <w:r>
        <w:t>cần thiết.</w:t>
      </w:r>
    </w:p>
    <w:p>
      <w:r>
        <w:t>Hội đồng thẩm định</w:t>
      </w:r>
    </w:p>
    <w:p>
      <w:r>
        <w:t>08 ngày</w:t>
      </w:r>
    </w:p>
    <w:p>
      <w:r>
        <w:t>Các sở, ngành, địa phương có liên quan</w:t>
      </w:r>
    </w:p>
    <w:p>
      <w:r>
        <w:t>Bước 4</w:t>
      </w:r>
    </w:p>
    <w:p>
      <w:r>
        <w:t>- Trường hợp đạt yêu cầu, tham mưu cho UBND cấp tỉnh ban hành Quyết định phê duyệt kinh phí hỗ trợ;</w:t>
      </w:r>
    </w:p>
    <w:p>
      <w:r>
        <w:t>- Trường hợp từ chối trả lời bằng Văn bản nêu rõ lý do</w:t>
      </w:r>
    </w:p>
    <w:p>
      <w:r>
        <w:t>Phòng Chăn nuôi và Thủy sản, Chi cục Chăn nuôi, Thú y và Thủy sản</w:t>
      </w:r>
    </w:p>
    <w:p>
      <w:r>
        <w:t>0,5 ngày</w:t>
      </w:r>
    </w:p>
    <w:p>
      <w:r>
        <w:t>Sở Nông nghiệp và PTNT</w:t>
      </w:r>
    </w:p>
    <w:p>
      <w:r>
        <w:t>Bước 5</w:t>
      </w:r>
    </w:p>
    <w:p>
      <w:r>
        <w:t>Ký duyệt tờ trình, trình UBND tỉnh</w:t>
      </w:r>
    </w:p>
    <w:p>
      <w:r>
        <w:t>Lãnh đạo Sở Nông nghiệp và PTNT</w:t>
      </w:r>
    </w:p>
    <w:p>
      <w:r>
        <w:t>0,5 ngày</w:t>
      </w:r>
    </w:p>
    <w:p>
      <w:r>
        <w:t>Sở Nông nghiệp và PTNT</w:t>
      </w:r>
    </w:p>
    <w:p>
      <w:r>
        <w:t>Bước 6</w:t>
      </w:r>
    </w:p>
    <w:p>
      <w:r>
        <w:t>- UBND tỉnh xem xét, quyết định phê duyệt</w:t>
      </w:r>
    </w:p>
    <w:p>
      <w:r>
        <w:t>- Chuyển kết quả TTHC đến Trung tâm Phục vụ hành chính công tỉnh</w:t>
      </w:r>
    </w:p>
    <w:p>
      <w:r>
        <w:t>UBND tỉnh</w:t>
      </w:r>
    </w:p>
    <w:p>
      <w:r>
        <w:t>03 ngày</w:t>
      </w:r>
    </w:p>
    <w:p>
      <w:r>
        <w:t>UBND tỉnh</w:t>
      </w:r>
    </w:p>
    <w:p>
      <w:r>
        <w:t>Bước 7</w:t>
      </w:r>
    </w:p>
    <w:p>
      <w:r>
        <w:t>Xác nhận kết quả trên phần mềm một cửa điện tử; thông báo cho cá nhân, tổ chức đến nhận trả kết quả TTHC</w:t>
      </w:r>
    </w:p>
    <w:p>
      <w:r>
        <w:t>Trung tâm Phục vụ hành chính công (Sở Nông nghiệp và PTNT)</w:t>
      </w:r>
    </w:p>
    <w:p>
      <w:r>
        <w:t>Không tính thời gian</w:t>
      </w:r>
    </w:p>
    <w:p>
      <w:r>
        <w:t>Sở Nông nghiệp và PTNT</w:t>
      </w:r>
    </w:p>
    <w:p>
      <w:r>
        <w:t>07 Bước</w:t>
      </w:r>
    </w:p>
    <w:p>
      <w:r>
        <w:t>14 ngày[9]</w:t>
      </w:r>
    </w:p>
    <w:p>
      <w:r>
        <w:t>II. LĨNH VỰC TRỒNG TRỌT (02 QUY TRÌNH)</w:t>
      </w:r>
    </w:p>
    <w:p>
      <w:r>
        <w:t>Quy trình liên thông số 01/TTr</w:t>
      </w:r>
    </w:p>
    <w:p>
      <w:r>
        <w:t>QUY TRÌNH LIÊN THÔNG TRONG GIẢI QUYẾT THỦ TỤC THẨM ĐỊNH PHƯƠNG ÁN SỬ DỤNG TẦNG ĐẤT MẶT ĐỐI VỚI CÔNG TRÌNH CÓ DIỆN TÍCH ĐẤT CHUYÊN TRỒNG LÚA TRÊN ĐỊA BÀN 2 HUYỆN TRỞ LÊN</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và trả lời tính hợp lệ của hồ sơ; tiếp nhận hồ sơ và quét (scan), đóng dấu điện tử, viết Phiếu hẹn trả kết quả và chuyển đến bộ phận chuyên môn xử lý hồ sơ</w:t>
      </w:r>
    </w:p>
    <w:p>
      <w:r>
        <w:t>Trung tâm Phục vụ hành chính công (Sở Nông nghiệp và PTNT)</w:t>
      </w:r>
    </w:p>
    <w:p>
      <w:r>
        <w:t>0,5 ngày</w:t>
      </w:r>
    </w:p>
    <w:p>
      <w:r>
        <w:t>13 ngày</w:t>
      </w:r>
    </w:p>
    <w:p>
      <w:r>
        <w:t>Sở Nông nghiệp và PTNT</w:t>
      </w:r>
    </w:p>
    <w:p>
      <w:r>
        <w:t>Bước 2</w:t>
      </w:r>
    </w:p>
    <w:p>
      <w:r>
        <w:t>Tiếp nhận kiểm tra và thẩm định hồ sơ:</w:t>
      </w:r>
    </w:p>
    <w:p>
      <w:r>
        <w:t>- Trường hợp hồ sơ không hợp lệ gửi văn bản tới tổ chức, cá nhân và nêu rõ lý do (02 ngày)</w:t>
      </w:r>
    </w:p>
    <w:p>
      <w:r>
        <w:t>- Trường hợp hồ sơ hợp lệ tiến hành thẩm định thẩm định phương án sử dụng tầng đất mặt.</w:t>
      </w:r>
    </w:p>
    <w:p>
      <w:r>
        <w:t>Dự thảo Văn bản chấp thuận phương án sử dụng tầng đất kèm theo Tờ trình, trình lãnh đạo ký duyệt</w:t>
      </w:r>
    </w:p>
    <w:p>
      <w:r>
        <w:t>Phòng Kỹ thuật, Chi cục Trồng trọt và BVTV</w:t>
      </w:r>
    </w:p>
    <w:p>
      <w:r>
        <w:t>11,5 ngày</w:t>
      </w:r>
    </w:p>
    <w:p>
      <w:r>
        <w:t>Bước 3</w:t>
      </w:r>
    </w:p>
    <w:p>
      <w:r>
        <w:t>- Ký duyệt Tờ trình chấp thuận phương án sử dụng tầng đất</w:t>
      </w:r>
    </w:p>
    <w:p>
      <w:r>
        <w:t>- Gửi hồ sơ đến UBND tỉnh</w:t>
      </w:r>
    </w:p>
    <w:p>
      <w:r>
        <w:t>Lãnh đạo Sở Nông nghiệp và PTNT</w:t>
      </w:r>
    </w:p>
    <w:p>
      <w:r>
        <w:t>01 ngày</w:t>
      </w:r>
    </w:p>
    <w:p>
      <w:r>
        <w:t>Bước 4</w:t>
      </w:r>
    </w:p>
    <w:p>
      <w:r>
        <w:t>- Xem xét chấp thuận phương án sử dụng tầng đất</w:t>
      </w:r>
    </w:p>
    <w:p>
      <w:r>
        <w:t>- Chuyển kết quả TTHC đến Trung tâm phục Phục vụ hành chính công tỉnh.</w:t>
      </w:r>
    </w:p>
    <w:p>
      <w:r>
        <w:t>UBND tỉnh</w:t>
      </w:r>
    </w:p>
    <w:p>
      <w:r>
        <w:t>05 ngày</w:t>
      </w:r>
    </w:p>
    <w:p>
      <w:r>
        <w:t>05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Không tính thời gian</w:t>
      </w:r>
    </w:p>
    <w:p>
      <w:r>
        <w:t>Sở Nông nghiệp và PTNT</w:t>
      </w:r>
    </w:p>
    <w:p>
      <w:r>
        <w:t>05 bước</w:t>
      </w:r>
    </w:p>
    <w:p>
      <w:r>
        <w:t>18 ngày[10]</w:t>
      </w:r>
    </w:p>
    <w:p>
      <w:r>
        <w:t>Quy trình liên thông số 02/TTr</w:t>
      </w:r>
    </w:p>
    <w:p>
      <w:r>
        <w:t>QUY TRÌNH LIÊN THÔNG TRONG GIẢI QUYẾT THỦ TỤC NỘP TIỀN ĐỂ NHÀ NƯỚC BỔ SUNG DIỆN TÍCH ĐẤT CHUYÊN TRỒNG LÚA BỊ MẤT HOẶC TĂNG HIỆU QUẢ SỬ DỤNG   ĐẤT TRỒNG LÚA TRÊN ĐỊA BÀN 2 HUYỆN TRỞ LÊN</w:t>
      </w:r>
    </w:p>
    <w:p>
      <w:r>
        <w:t>Thứ tự các bước thực hiện  (Tổng bước)</w:t>
      </w:r>
    </w:p>
    <w:p>
      <w:r>
        <w:t>Nội dung các bước thực hiện</w:t>
      </w:r>
    </w:p>
    <w:p>
      <w:r>
        <w:t>Bộ phận giải quyết</w:t>
      </w:r>
    </w:p>
    <w:p>
      <w:r>
        <w:t>Thời gian thực hiện các bước</w:t>
      </w:r>
    </w:p>
    <w:p>
      <w:r>
        <w:t>Thời gian thực hiện tại từng cơ quan  (Tổng số ngày /giờ thực hiện)</w:t>
      </w:r>
    </w:p>
    <w:p>
      <w:r>
        <w:t>Cơ quan thực hiện</w:t>
      </w:r>
    </w:p>
    <w:p>
      <w:r>
        <w:t>Bước 1</w:t>
      </w:r>
    </w:p>
    <w:p>
      <w:r>
        <w:t>Kiểm tra và trả lời tính hợp lệ của hồ sơ; tiếp nhận hồ sơ và quét (scan), đóng dấu điện tử, viết Phiếu hẹn trả kết quả và chuyển đến đến Sở Tài nguyên và Môi trường để thẩm định hồ sơ.</w:t>
      </w:r>
    </w:p>
    <w:p>
      <w:r>
        <w:t>Trung tâm Phục vụ hành</w:t>
      </w:r>
    </w:p>
    <w:p>
      <w:r>
        <w:t>chính công tỉnh (Bộ phận</w:t>
      </w:r>
    </w:p>
    <w:p>
      <w:r>
        <w:t>Tiếp nhận và Trả kết quả Sở Tài nguyên và Môi trường)</w:t>
      </w:r>
    </w:p>
    <w:p>
      <w:r>
        <w:t>0,5 ngày</w:t>
      </w:r>
    </w:p>
    <w:p>
      <w:r>
        <w:t>05 ngày</w:t>
      </w:r>
    </w:p>
    <w:p>
      <w:r>
        <w:t>Trung tâm Phục vụ hành chính công tỉnh (Bộ phận Tiếp nhận và Trả kết</w:t>
      </w:r>
    </w:p>
    <w:p>
      <w:r>
        <w:t>quả Sở Tài nguyên và Môi trường)</w:t>
      </w:r>
    </w:p>
    <w:p>
      <w:r>
        <w:t>Bước 2</w:t>
      </w:r>
    </w:p>
    <w:p>
      <w:r>
        <w:t>Lãnh đạo Sở TN&amp;MT giao phòng chuyên môn (phòng Quản lý đất đai) để giải quyết thủ tục hành chính theo đúng quy định. Lãnh đạo phòng Quản lý đất đai phân công cán bộ công chức thẩm định hồ sơ ( Chuyển hồ sơ giấy đồng thời với hồ sơ điện tử trên Hệ thống thông tin )</w:t>
      </w:r>
    </w:p>
    <w:p>
      <w:r>
        <w:t>Lãnh đạo Sở Tài nguyên và Môi trường/ Lãnh đạo Phòng Quản lý đất đai</w:t>
      </w:r>
    </w:p>
    <w:p>
      <w:r>
        <w:t>0,5 ngày</w:t>
      </w:r>
    </w:p>
    <w:p>
      <w:r>
        <w:t>Sở Tài nguyên và</w:t>
      </w:r>
    </w:p>
    <w:p>
      <w:r>
        <w:t>Môi trường</w:t>
      </w:r>
    </w:p>
    <w:p>
      <w:r>
        <w:t>Bước 3</w:t>
      </w:r>
    </w:p>
    <w:p>
      <w:r>
        <w:t>Kiểm tra hồ sơ và xác nhận diện tích đất chuyên trồng lúa:</w:t>
      </w:r>
    </w:p>
    <w:p>
      <w:r>
        <w:t>- Trường hợp hồ sơ không hợp lệ gửi văn bản tới tổ chức, cá nhân và nêu rõ lý do (01 ngày)</w:t>
      </w:r>
    </w:p>
    <w:p>
      <w:r>
        <w:t>- Trường hợp hồ sơ hợp lệ tiến hành thẩm định: Dự thảo Văn bản xác nhận diện tích đất chuyên trồng lúa phải nộp tiền trình lãnh đạo phòng Quản lý Đất đai</w:t>
      </w:r>
    </w:p>
    <w:p>
      <w:r>
        <w:t>Công chức Phòng Quản lý đất đai</w:t>
      </w:r>
    </w:p>
    <w:p>
      <w:r>
        <w:t>2,5 ngày</w:t>
      </w:r>
    </w:p>
    <w:p>
      <w:r>
        <w:t>Sở Tài nguyên và Môi trường</w:t>
      </w:r>
    </w:p>
    <w:p>
      <w:r>
        <w:t>Bước 4</w:t>
      </w:r>
    </w:p>
    <w:p>
      <w:r>
        <w:t>Kiểm tra Văn bản soạn thảo của công chức; trình Lãnh đạo Sở xem xét, Ký Văn bản</w:t>
      </w:r>
    </w:p>
    <w:p>
      <w:r>
        <w:t>Lãnh đạo Phòng Quản lý đất đai</w:t>
      </w:r>
    </w:p>
    <w:p>
      <w:r>
        <w:t>0,5 ngày</w:t>
      </w:r>
    </w:p>
    <w:p>
      <w:r>
        <w:t>Sở Tài nguyên và Môi trường</w:t>
      </w:r>
    </w:p>
    <w:p>
      <w:r>
        <w:t>Bước 5</w:t>
      </w:r>
    </w:p>
    <w:p>
      <w:r>
        <w:t>Xem xét, ký Văn bản và chuyển đến Văn thư</w:t>
      </w:r>
    </w:p>
    <w:p>
      <w:r>
        <w:t>Lãnh đạo Sở Tài nguyên và Môi trường</w:t>
      </w:r>
    </w:p>
    <w:p>
      <w:r>
        <w:t>0,5 ngày</w:t>
      </w:r>
    </w:p>
    <w:p>
      <w:r>
        <w:t>Sở Tài nguyên và Môi trường</w:t>
      </w:r>
    </w:p>
    <w:p>
      <w:r>
        <w:t>Bước 6</w:t>
      </w:r>
    </w:p>
    <w:p>
      <w:r>
        <w:t>Phát hành văn bản điện tử kèm theo hồ sơ gửi đến Sở Tài chính</w:t>
      </w:r>
    </w:p>
    <w:p>
      <w:r>
        <w:t>Văn thư Sở Tài nguyên và Môi trường</w:t>
      </w:r>
    </w:p>
    <w:p>
      <w:r>
        <w:t>0,5 ngày</w:t>
      </w:r>
    </w:p>
    <w:p>
      <w:r>
        <w:t>Sở Tài nguyên và Môi trường</w:t>
      </w:r>
    </w:p>
    <w:p>
      <w:r>
        <w:t>Bước 7</w:t>
      </w:r>
    </w:p>
    <w:p>
      <w:r>
        <w:t>Sở Tài chính:</w:t>
      </w:r>
    </w:p>
    <w:p>
      <w:r>
        <w:t>- Căn cứ văn bản xác nhận diện tích đất chuyên trồng lúa của cơ quan tài nguyên và môi trường tiến hành xác định số tiền phải nộp trình Lãnh đạo Sở phê duyệt</w:t>
      </w:r>
    </w:p>
    <w:p>
      <w:r>
        <w:t>- Ký duyệt Văn bản xác định số tiền phải nộp chuyển kết quả đến Sở Tài nguyên và Môi trường</w:t>
      </w:r>
    </w:p>
    <w:p>
      <w:r>
        <w:t>- Phòng chuyên môn, Sở Tài chính</w:t>
      </w:r>
    </w:p>
    <w:p>
      <w:r>
        <w:t>- Lãnh đạo Sở Tài chính</w:t>
      </w:r>
    </w:p>
    <w:p>
      <w:r>
        <w:t>4,5 ngày</w:t>
      </w:r>
    </w:p>
    <w:p>
      <w:r>
        <w:t>05 ngày</w:t>
      </w:r>
    </w:p>
    <w:p>
      <w:r>
        <w:t>Sở Tài chính</w:t>
      </w:r>
    </w:p>
    <w:p>
      <w:r>
        <w:t>Bước 8</w:t>
      </w:r>
    </w:p>
    <w:p>
      <w:r>
        <w:t>Cập nhật kết quả giải quyết TTHC. Chuyển kết quả TTHC đến Trung tâm phục Phục vụ hành chính công tỉnh.</w:t>
      </w:r>
    </w:p>
    <w:p>
      <w:r>
        <w:t>Sở Tài nguyên và Môi trường</w:t>
      </w:r>
    </w:p>
    <w:p>
      <w:r>
        <w:t>0,5 ngày</w:t>
      </w:r>
    </w:p>
    <w:p>
      <w:r>
        <w:t>Trung tâm Phục vụ hành chính công tỉnh</w:t>
      </w:r>
    </w:p>
    <w:p>
      <w:r>
        <w:t>(Bộ phận Tiếp nhận và Trả kết quả Sở Tài nguyên và Môi trường)</w:t>
      </w:r>
    </w:p>
    <w:p>
      <w:r>
        <w:t>Bước 9</w:t>
      </w:r>
    </w:p>
    <w:p>
      <w:r>
        <w:t>Xác nhận kết quả trên phần mềm một cửa điện tử; thông báo cho cá nhân, tổ chức đến nhận trả kết quả TTHC và thu phí, lệ phí (nếu có)</w:t>
      </w:r>
    </w:p>
    <w:p>
      <w:r>
        <w:t>Trung tâm Phục vụ hành chính công tỉnh (Bộ phận Tiếp nhận và Trả kết quả Sở Tài nguyên và Môi trường)</w:t>
      </w:r>
    </w:p>
    <w:p>
      <w:r>
        <w:t>Không tính thời gian</w:t>
      </w:r>
    </w:p>
    <w:p>
      <w:r>
        <w:t>10 ngày[11]</w:t>
      </w:r>
    </w:p>
    <w:p>
      <w:r>
        <w:t>[1]  Cắt giảm thời gian giải quyết từ 15 ngày xuống còn 11 ngày</w:t>
      </w:r>
    </w:p>
    <w:p>
      <w:r>
        <w:t>[2]  Cắt giảm thời gian giải quyết từ 18 ngày xuống còn 12 ngày</w:t>
      </w:r>
    </w:p>
    <w:p>
      <w:r>
        <w:t>[3]  Cắt giảm thời gian giải quyết từ 93 ngày xuống còn 60 ngày</w:t>
      </w:r>
    </w:p>
    <w:p>
      <w:r>
        <w:t>[4]  Cắt giảm thời gian giải quyết từ 40 ngày xuống còn 28 ngày</w:t>
      </w:r>
    </w:p>
    <w:p>
      <w:r>
        <w:t>[5]  Cắt giảm thời gian giải quyết từ 20 ngày xuống còn 18 ngày</w:t>
      </w:r>
    </w:p>
    <w:p>
      <w:r>
        <w:t>[6]  Cắt giảm thời gian giải quyết từ 12 ngày xuống còn 10 ngày</w:t>
      </w:r>
    </w:p>
    <w:p>
      <w:r>
        <w:t>[7]  Cắt giảm thời gian giải quyết từ 05 ngày xuống còn 04 ngày</w:t>
      </w:r>
    </w:p>
    <w:p>
      <w:r>
        <w:t>[8]  Cắt giảm thời gian giải quyết từ 32 ngày xuống còn 22 ngày</w:t>
      </w:r>
    </w:p>
    <w:p>
      <w:r>
        <w:t>[9]  Cắt giảm thời gian giải quyết từ 20 ngày xuống còn 14 ngày</w:t>
      </w:r>
    </w:p>
    <w:p>
      <w:r>
        <w:t>[10]  Cắt giảm thời gian giải quyết từ 20 ngày xuống còn 18 ngày</w:t>
      </w:r>
    </w:p>
    <w:p>
      <w:r>
        <w:t>[11]  Cắt giảm thời gian giải quyết từ 12 xuống còn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