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1089/QĐ-UBND năm 2025 công bố danh mục, nội dung và phê duyệt quy trình nội bộ giải quyết thủ tục hành chính mới, được sửa đổi bổ sung, bị bãi bỏ trong các lĩnh vực nhà ở, hoạt động xây dựng, đường bộ thuộc phạm vi, chức năng quản lý của Sở Xây dựng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1089 /QĐ-UBND</w:t>
      </w:r>
    </w:p>
    <w:p>
      <w:r>
        <w:t>Tây Ninh, ngày  24  tháng  7  năm 202 5</w:t>
      </w:r>
    </w:p>
    <w:p>
      <w:r>
        <w:t>QUYẾT ĐỊNH</w:t>
      </w:r>
    </w:p>
    <w:p>
      <w:r>
        <w:t>VỀ VIỆC CÔNG BỐ DANH MỤC, NỘI DUNG VÀ PHÊ DUYỆT QUY TRÌNH NỘI BỘ GIẢI QUYẾT THỦ TỤC HÀNH CHÍNH MỚI BAN HÀNH, ĐƯỢC SỬA ĐỔI BỔ SUNG, BỊ BÃI BỎ TRONG CÁC LĨNH VỰC NHÀ Ở, HOẠT ĐỘNG XÂY DỰNG, Đ ƯỜ NG BỘ THUỘC PHẠM VI, CHỨC NĂNG QUẢN LÝ CỦA SỞ XÂY DỰNG TỈNH TÂY NINH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 ổ ng Dịch vụ công quốc gia;</w:t>
      </w:r>
    </w:p>
    <w:p>
      <w:r>
        <w:t>Căn cứ Thông tư số 02/201 7/TT-VPCP  ngày 31/10/2017 của Văn phòng Chính phủ hướng dẫn về nghiệp vụ kiểm soát thủ tục hành chính;</w:t>
      </w:r>
    </w:p>
    <w:p>
      <w:r>
        <w:t>Căn cứ Quyết định số 997/QĐ-BXD ngày 02/7/2025 của Bộ Xây dựng về việc công bố thủ tục hành chính được sửa đổi, bổ sung trong lĩnh vực đường bộ thuộc phạm vi chức năng quản lý của Bộ Xây dựng;</w:t>
      </w:r>
    </w:p>
    <w:p>
      <w:r>
        <w:t>Căn cứ Quyết định số 1030/QĐ-BXD ngày 07/7/2025 của Bộ Xây dựng về việc công bố thủ tục hành chính bị bãi bỏ trong lĩnh vực hoạt động xây dựng thuộc phạm vi chức năng quản lý của Bộ Xây dựng;</w:t>
      </w:r>
    </w:p>
    <w:p>
      <w:r>
        <w:t>Căn cứ Quyết định số 1065/QĐ-BXD ngày 14/7/2025 của Bộ Xây dựng về việc công bố thủ tục hành chính mới ban hành trong lĩnh vực nhà  ở  thuộc phạm vi chức năng quản lý của Bộ Xây dựng;</w:t>
      </w:r>
    </w:p>
    <w:p>
      <w:r>
        <w:t>Theo đề nghị của Giám đốc Sở Xây dựng tại các Tờ trình số; 38/TTr-SXD ngày 08/7/2025, 95/TTr-SXD ngày 10/7/2025, 231/TTr-SXD ngày 17/7/2025.</w:t>
      </w:r>
    </w:p>
    <w:p>
      <w:r>
        <w:t>QUYẾT ĐỊNH:</w:t>
      </w:r>
    </w:p>
    <w:p>
      <w:r>
        <w:t>Điều 1.  Công bố kèm theo quyết định này danh mục, nội dung và quy trình nội bộ giải quyết 03 thủ tục hành chính (TTHC) mới ban hành trong lĩnh vực nhà ở; 01 TTHC được sửa đổi, bổ sung trong lĩnh vực đường bộ; 02 TTHC bị bãi bỏ trong lĩnh vực hoạt động xây dựng thuộc phạm vi chức năng quản lý của Sở Xây dựng tỉnh Tây Ninh  (kèm theo 35 trang phụ lục).</w:t>
      </w:r>
    </w:p>
    <w:p>
      <w:r>
        <w:t>Điều 2.  Giao Sở Xây dựng:</w:t>
      </w:r>
    </w:p>
    <w:p>
      <w:r>
        <w:t>1. Triển khai thực hiện việc tiếp nhận và giải quyết TTHC theo quy trình nội bộ được phê duyệt tại quyết định này đối với TTHC thuộc thẩm quyền tiếp nhận của sở.</w:t>
      </w:r>
    </w:p>
    <w:p>
      <w:r>
        <w:t>2. Trên cơ sở nội dung quy trình nội bộ được phê duyệt tại quyết định này, Sở Xây dựng chủ trì phối hợp với cơ quan liên quan xây dựng quy trình điện tử giải quyết TTHC trên hệ thống thông tin giải quyết TTHC của tỉnh theo quy định</w:t>
      </w:r>
    </w:p>
    <w:p>
      <w:r>
        <w:t>Điều 3.  Quyết định này có hiệu lực thi hành kể từ ngày ký.</w:t>
      </w:r>
    </w:p>
    <w:p>
      <w:r>
        <w:t>Điều 4.  Chánh Văn phòng  UBND  tỉnh, Giám đốc Sở Xây dựng, Giám đốc Sở Khoa học và Công nghệ; các tổ chức, cá nhân có liên quan chịu trách nhiệm thi hành quyết định này./.</w:t>
      </w:r>
    </w:p>
    <w:p>
      <w:r>
        <w:t>Nơi nhận:</w:t>
      </w:r>
    </w:p>
    <w:p>
      <w:r>
        <w:t>- Như Điều 4;</w:t>
      </w:r>
    </w:p>
    <w:p>
      <w:r>
        <w:t>- Cục KSTTHC (VPCP);</w:t>
      </w:r>
    </w:p>
    <w:p>
      <w:r>
        <w:t>-  CT, PCT.UBND  tỉnh   "VHXH"   ;</w:t>
      </w:r>
    </w:p>
    <w:p>
      <w:r>
        <w:t>-  TT.PVHCC  tỉnh;</w:t>
      </w:r>
    </w:p>
    <w:p>
      <w:r>
        <w:t>- TT.Chuyển đổi số (Sở KH&amp;CN);</w:t>
      </w:r>
    </w:p>
    <w:p>
      <w:r>
        <w:t>- Lưu:  VT.</w:t>
      </w:r>
    </w:p>
    <w:p>
      <w:r>
        <w:t>KT. CHỦ TỊCH</w:t>
      </w:r>
    </w:p>
    <w:p>
      <w:r>
        <w:t>PHÓ CHỦ TỊCH</w:t>
      </w:r>
    </w:p>
    <w:p>
      <w:r>
        <w:t>Phạm Tấn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