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1088/QĐ-UBND năm 2024 phê duyệt quy trình nội bộ giải quyết thủ tục hành chính thuộc phạm vi, chức năng quản lý của Sở Nội vụ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1088/QĐ-UBND</w:t>
      </w:r>
    </w:p>
    <w:p>
      <w:r>
        <w:t>Quảng Ninh, ngày 09 tháng 4 năm 2024</w:t>
      </w:r>
    </w:p>
    <w:p>
      <w:r>
        <w:t>QUYẾT ĐỊNH</w:t>
      </w:r>
    </w:p>
    <w:p>
      <w:r>
        <w:t>PHÊ DUYỆT QUY TRÌNH NỘI BỘ GIẢI QUYẾT THỦ TỤC HÀNH CHÍNH THUỘC PHẠM VI, CHỨC NĂNG QUẢN LÝ CỦA SỞ NỘI VỤ</w:t>
      </w:r>
    </w:p>
    <w:p>
      <w:r>
        <w:t>CHỦ TỊCH 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1087/QĐ-UBND ngày 09/4/2024 của Chủ tịch Ủy ban nhân dân tỉnh Công bố danh mục thủ tục hành chính mới ban hành; thủ tục hành chính sửa đổi, bổ sung; thủ tục hành chính thay thuộc phạm vi, chức năng quản lý của Sở Nội vụ.</w:t>
      </w:r>
    </w:p>
    <w:p>
      <w:r>
        <w:t>Theo đề nghị của Sở Nội vụ tại Tờ trình số 52/TTr-SNV ngày 20/3/2024.</w:t>
      </w:r>
    </w:p>
    <w:p>
      <w:r>
        <w:t>QUYẾT ĐỊNH:</w:t>
      </w:r>
    </w:p>
    <w:p>
      <w:r>
        <w:t>Điều 1.  Ban hành kèm theo Quyết định này quy trình nội bộ trong giải quyết thủ tục hành chính thuộc phạm vi, chức năng quản lý của Sở Nội vụ ( có Quy trình nội bộ kèm theo ).</w:t>
      </w:r>
    </w:p>
    <w:p>
      <w:r>
        <w:t>Điều 2.  Quyết định này có hiệu lực thi hành kể từ ngày ký và thay thế các quy trình nội bộ: mục I, phần A; quy trình số 1, 2, 3 mục IV, phần A; mục I, phần B; mục I, phần C tại Quyết định số 3657/QĐ-UBND ngày 21/10/2021 của Chủ tịch UBND tỉnh.</w:t>
      </w:r>
    </w:p>
    <w:p>
      <w:r>
        <w:t>Điều 3.  Chánh Văn phòng Ủy ban nhân dân tỉnh, Giám đốc Sở Nội vụ,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Bộ Nội vụ; báo cáo</w:t>
      </w:r>
    </w:p>
    <w:p>
      <w:r>
        <w:t>- Cục KSTTHC, VP CP; báo cáo</w:t>
      </w:r>
    </w:p>
    <w:p>
      <w:r>
        <w:t>- TT Tỉnh ủy, TT HĐND tỉnh; báo cáo</w:t>
      </w:r>
    </w:p>
    <w:p>
      <w:r>
        <w:t>- CT, P3 UBND tỉnh;</w:t>
      </w:r>
    </w:p>
    <w:p>
      <w:r>
        <w:t>- V0, V3, KSTT1-4;</w:t>
      </w:r>
    </w:p>
    <w:p>
      <w:r>
        <w:t>- Trung tâm thông tin, Văn phòng UBND tỉnh;</w:t>
      </w:r>
    </w:p>
    <w:p>
      <w:r>
        <w:t>- Lưu: VT, KSTT4.</w:t>
      </w:r>
    </w:p>
    <w:p>
      <w:r>
        <w:t>KT. CHỦ TỊCH</w:t>
      </w:r>
    </w:p>
    <w:p>
      <w:r>
        <w:t>PHÓ CHỦ TỊCH</w:t>
      </w:r>
    </w:p>
    <w:p>
      <w:r>
        <w:t>Nghiêm Xuân Cường</w:t>
      </w:r>
    </w:p>
    <w:p>
      <w:r>
        <w:t>QUY TRÌNH NỘI BỘ</w:t>
      </w:r>
    </w:p>
    <w:p>
      <w:r>
        <w:t>GIẢI QUYẾT THỦ TỤC HÀNH CHÍNH THUỘC PHẠM VI CHỨC NĂNG QUẢN LÝ CỦA SỞ NỘI VỤ</w:t>
      </w:r>
    </w:p>
    <w:p>
      <w:r>
        <w:t>(Ban hành kèm theo Quyết định số: 1088/QĐ-UBND ngày 09/4/2024 của Chủ tịch UBND tỉnh)</w:t>
      </w:r>
    </w:p>
    <w:p>
      <w:r>
        <w:t>STT</w:t>
      </w:r>
    </w:p>
    <w:p>
      <w:r>
        <w:t>CÁC BƯỚC</w:t>
      </w:r>
    </w:p>
    <w:p>
      <w:r>
        <w:t>TRÌNH TỰ, NỘI DUNG THỰC HIỆN</w:t>
      </w:r>
    </w:p>
    <w:p>
      <w:r>
        <w:t>BỘ PHẬN CÔNG CHỨC THỰC HIỆN</w:t>
      </w:r>
    </w:p>
    <w:p>
      <w:r>
        <w:t>THỜI GIAN THỰC HIỆN</w:t>
      </w:r>
    </w:p>
    <w:p>
      <w:r>
        <w:t>CẤP CÓ THẨM QUYỀN CAO HƠN PHÊ DUYỆT</w:t>
      </w:r>
    </w:p>
    <w:p>
      <w:r>
        <w:t>A</w:t>
      </w:r>
    </w:p>
    <w:p>
      <w:r>
        <w:t>TTHC THUỘC THẨM QUYỀN GIẢI QUYẾT CỦA SỞ NỘI VỤ (10 TTHC)</w:t>
      </w:r>
    </w:p>
    <w:p>
      <w:r>
        <w:t>I</w:t>
      </w:r>
    </w:p>
    <w:p>
      <w:r>
        <w:t>Thi đua, khen thưởng (09 TTHC)</w:t>
      </w:r>
    </w:p>
    <w:p>
      <w:r>
        <w:t>1</w:t>
      </w:r>
    </w:p>
    <w:p>
      <w:r>
        <w:t>Thủ tục tặng thưởng Bằng khen của Bộ, ban, ngành, tỉnh</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2</w:t>
      </w:r>
    </w:p>
    <w:p>
      <w:r>
        <w:t>Thủ tục tặng Cờ thi đua của Bộ, ban, ngành, tỉnh</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3</w:t>
      </w:r>
    </w:p>
    <w:p>
      <w:r>
        <w:t>Thủ tục tặng danh hiệu Chiến sỹ thi đua Bộ, ban, ngành tỉnh</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4</w:t>
      </w:r>
    </w:p>
    <w:p>
      <w:r>
        <w:t>Thủ tục tặng danh hiệu “Tập thể Lao động xuất sắc”.</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5</w:t>
      </w:r>
    </w:p>
    <w:p>
      <w:r>
        <w:t>Thủ tục tặng thưởng Bằng khen của Bộ, ban, ngành, tỉnh theo chuyên đề</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6</w:t>
      </w:r>
    </w:p>
    <w:p>
      <w:r>
        <w:t>Thủ tục tặng Cờ thi đua của Bộ, ban, ngành, tỉnh theo chuyên đề.</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7</w:t>
      </w:r>
    </w:p>
    <w:p>
      <w:r>
        <w:t>Thủ tục tặng thưởng Bằng khen của Bộ, ban, ngành, tỉnh về thành tích đột xuất.</w:t>
      </w:r>
    </w:p>
    <w:p>
      <w:r>
        <w:t>5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01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02 ngày làm việc</w:t>
      </w:r>
    </w:p>
    <w:p>
      <w:r>
        <w:t>Bước 5</w:t>
      </w:r>
    </w:p>
    <w:p>
      <w:r>
        <w:t>Trả kết quả cho cá nhân/tổ chức</w:t>
      </w:r>
    </w:p>
    <w:p>
      <w:r>
        <w:t>Bộ phận hành chính công chuyên trách của Trung tâm Phục vụ Hành chính công</w:t>
      </w:r>
    </w:p>
    <w:p>
      <w:r>
        <w:t>8</w:t>
      </w:r>
    </w:p>
    <w:p>
      <w:r>
        <w:t>Thủ tục tặng thưởng Bằng khen của Bộ, ban, ngành, tỉnh cho gia đình.</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9</w:t>
      </w:r>
    </w:p>
    <w:p>
      <w:r>
        <w:t>Thủ tục tặng thưởng Bằng khen của Bộ, ban, ngành, tỉnh về thành tích đối ngoại.</w:t>
      </w:r>
    </w:p>
    <w:p>
      <w:r>
        <w:t>16 ngày làm việc</w:t>
      </w:r>
    </w:p>
    <w:p>
      <w:r>
        <w:t>Chủ tịch UBND tỉnh</w:t>
      </w:r>
    </w:p>
    <w:p>
      <w:r>
        <w:t>Bước 1</w:t>
      </w:r>
    </w:p>
    <w:p>
      <w:r>
        <w:t>Tiếp nhận hồ sơ, gửi giấy tiếp nhận hồ sơ và hẹn trả kết quả cho cá nhân/tổ chức</w:t>
      </w:r>
    </w:p>
    <w:p>
      <w:r>
        <w:t>Công chức của Sở Nội vụ được cử đến làm việc tại Trung tâm Phục vụ HCC tỉnh</w:t>
      </w:r>
    </w:p>
    <w:p>
      <w:r>
        <w:t>01 ngày làm việc</w:t>
      </w:r>
    </w:p>
    <w:p>
      <w:r>
        <w:t>Bước 2</w:t>
      </w:r>
    </w:p>
    <w:p>
      <w:r>
        <w:t>Thẩm định, dự thảo kết quả giải quyết</w:t>
      </w:r>
    </w:p>
    <w:p>
      <w:r>
        <w:t>Lãnh đạo Ban Thi đua - Khen thưởng; lãnh đạo, công chức phòng Nghiệp vụ TĐ-KT</w:t>
      </w:r>
    </w:p>
    <w:p>
      <w:r>
        <w:t>9 ngày làm việc</w:t>
      </w:r>
    </w:p>
    <w:p>
      <w:r>
        <w:t>Bước 3</w:t>
      </w:r>
    </w:p>
    <w:p>
      <w:r>
        <w:t>Trình ký gửi UBND tỉnh</w:t>
      </w:r>
    </w:p>
    <w:p>
      <w:r>
        <w:t>Lãnh đạo Ban Thi đua - Khen thưởng</w:t>
      </w:r>
    </w:p>
    <w:p>
      <w:r>
        <w:t>01 ngày làm việc</w:t>
      </w:r>
    </w:p>
    <w:p>
      <w:r>
        <w:t>Bước 4</w:t>
      </w:r>
    </w:p>
    <w:p>
      <w:r>
        <w:t>Phê duyệt</w:t>
      </w:r>
    </w:p>
    <w:p>
      <w:r>
        <w:t>Lãnh đạo Ủy ban nhân dân tỉnh</w:t>
      </w:r>
    </w:p>
    <w:p>
      <w:r>
        <w:t>5 ngày làm việc</w:t>
      </w:r>
    </w:p>
    <w:p>
      <w:r>
        <w:t>Bước 5</w:t>
      </w:r>
    </w:p>
    <w:p>
      <w:r>
        <w:t>Trả kết quả cho cá nhân/tổ chức</w:t>
      </w:r>
    </w:p>
    <w:p>
      <w:r>
        <w:t>Bộ phận hành chính công chuyên trách của Trung tâm Phục vụ Hành chính công</w:t>
      </w:r>
    </w:p>
    <w:p>
      <w:r>
        <w:t>II</w:t>
      </w:r>
    </w:p>
    <w:p>
      <w:r>
        <w:t>Lĩnh vực Chính quyền địa phương (01 TTHC)</w:t>
      </w:r>
    </w:p>
    <w:p>
      <w:r>
        <w:t>1</w:t>
      </w:r>
    </w:p>
    <w:p>
      <w:r>
        <w:t>Thủ tục phân loại đơn vị hành chính cấp xã</w:t>
      </w:r>
    </w:p>
    <w:p>
      <w:r>
        <w:t>45 ngày</w:t>
      </w:r>
    </w:p>
    <w:p>
      <w:r>
        <w:t>UBND tỉnh</w:t>
      </w:r>
    </w:p>
    <w:p>
      <w:r>
        <w:t>Bước 1</w:t>
      </w:r>
    </w:p>
    <w:p>
      <w:r>
        <w:t>Tiếp nhận hồ sơ, gửi giấy tiếp nhận hồ sơ và hẹn trả kết quả cho cá nhân/tổ chức</w:t>
      </w:r>
    </w:p>
    <w:p>
      <w:r>
        <w:t>Văn thư Sở Nội vụ</w:t>
      </w:r>
    </w:p>
    <w:p>
      <w:r>
        <w:t>1 ngày</w:t>
      </w:r>
    </w:p>
    <w:p>
      <w:r>
        <w:t>Bước 2</w:t>
      </w:r>
    </w:p>
    <w:p>
      <w:r>
        <w:t>Thẩm định, dự thảo kết quả giải quyết</w:t>
      </w:r>
    </w:p>
    <w:p>
      <w:r>
        <w:t>Phòng XDCQ&amp; CTTN, Sở Nội vụ phối hợp với các sở, ngành có liên quan</w:t>
      </w:r>
    </w:p>
    <w:p>
      <w:r>
        <w:t>27 ngày</w:t>
      </w:r>
    </w:p>
    <w:p>
      <w:r>
        <w:t>Bước 3</w:t>
      </w:r>
    </w:p>
    <w:p>
      <w:r>
        <w:t>Trình ký gửi UBND tỉnh</w:t>
      </w:r>
    </w:p>
    <w:p>
      <w:r>
        <w:t>Lãnh đạo Sở Nội vụ</w:t>
      </w:r>
    </w:p>
    <w:p>
      <w:r>
        <w:t>2 ngày</w:t>
      </w:r>
    </w:p>
    <w:p>
      <w:r>
        <w:t>Bước 4</w:t>
      </w:r>
    </w:p>
    <w:p>
      <w:r>
        <w:t>Phê duyệt</w:t>
      </w:r>
    </w:p>
    <w:p>
      <w:r>
        <w:t>Lãnh đạo UBND tỉnh</w:t>
      </w:r>
    </w:p>
    <w:p>
      <w:r>
        <w:t>15 ngày</w:t>
      </w:r>
    </w:p>
    <w:p>
      <w:r>
        <w:t>Bước 5</w:t>
      </w:r>
    </w:p>
    <w:p>
      <w:r>
        <w:t>Trả kết quả cho cá nhân/tổ chức</w:t>
      </w:r>
    </w:p>
    <w:p>
      <w:r>
        <w:t>Quan hệ thống quản lý văn bản</w:t>
      </w:r>
    </w:p>
    <w:p>
      <w:r>
        <w:t>B</w:t>
      </w:r>
    </w:p>
    <w:p>
      <w:r>
        <w:t>TTHC THUỘC THẨM QUYỀN GIẢI QUYẾT CỦA UBND CẤP HUYỆN (07 TTHC)</w:t>
      </w:r>
    </w:p>
    <w:p>
      <w:r>
        <w:t>I</w:t>
      </w:r>
    </w:p>
    <w:p>
      <w:r>
        <w:t>Lĩnh vực Thi đua, khen thưởng (07 TTHC)</w:t>
      </w:r>
    </w:p>
    <w:p>
      <w:r>
        <w:t>1</w:t>
      </w:r>
    </w:p>
    <w:p>
      <w:r>
        <w:t>Thủ tục tặng Giấy khen của Chủ tịch Ủy ban nhân dân huyện cho cá nhân, tập thể theo công trạng</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2</w:t>
      </w:r>
    </w:p>
    <w:p>
      <w:r>
        <w:t>Thủ tục tặng danh hiệu Tập thể lao động tiên tiến</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3</w:t>
      </w:r>
    </w:p>
    <w:p>
      <w:r>
        <w:t>Thủ tục tặng danh hiệu Chiến sĩ thi đua cơ sở</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4</w:t>
      </w:r>
    </w:p>
    <w:p>
      <w:r>
        <w:t>Thủ tục tặng danh hiệu Lao động tiên tiến</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5</w:t>
      </w:r>
    </w:p>
    <w:p>
      <w:r>
        <w:t>Thủ tục tặng Giấy khen của Chủ tịch Ủy ban nhân dân cấp huyện về thành tích thi đua theo chuyên đề</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6</w:t>
      </w:r>
    </w:p>
    <w:p>
      <w:r>
        <w:t>Thủ tục tặng Giấy khen của Chủ tịch UBND cấp huyện về thành tích đột xuất</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7</w:t>
      </w:r>
    </w:p>
    <w:p>
      <w:r>
        <w:t>Thủ tục tặng Giấy khen của Chủ tịch Ủy ban nhân dân cấp huyện cho gia đình</w:t>
      </w:r>
    </w:p>
    <w:p>
      <w:r>
        <w:t>12 ngày làm việc</w:t>
      </w:r>
    </w:p>
    <w:p>
      <w:r>
        <w:t>Chủ tịch UBND cấp huyện</w:t>
      </w:r>
    </w:p>
    <w:p>
      <w:r>
        <w:t>Bước 1</w:t>
      </w:r>
    </w:p>
    <w:p>
      <w:r>
        <w:t>Tiếp nhận hồ sơ, gửi giấy tiếp nhận hồ sơ và hẹn trả kết quả cho cá nhân/tổ chức</w:t>
      </w:r>
    </w:p>
    <w:p>
      <w:r>
        <w:t>Công chức của được cử đến làm việc tại Trung tâm Phục vụ Hành chính công cấp huyện</w:t>
      </w:r>
    </w:p>
    <w:p>
      <w:r>
        <w:t>01 ngày làm việc</w:t>
      </w:r>
    </w:p>
    <w:p>
      <w:r>
        <w:t>Bước 2</w:t>
      </w:r>
    </w:p>
    <w:p>
      <w:r>
        <w:t>Thẩm định, dự thảo kết quả giải quyết</w:t>
      </w:r>
    </w:p>
    <w:p>
      <w:r>
        <w:t>Lãnh đạo, công chức phòng Nội vụ</w:t>
      </w:r>
    </w:p>
    <w:p>
      <w:r>
        <w:t>08 ngày làm việc</w:t>
      </w:r>
    </w:p>
    <w:p>
      <w:r>
        <w:t>Bước 3</w:t>
      </w:r>
    </w:p>
    <w:p>
      <w:r>
        <w:t>Phê duyệt</w:t>
      </w:r>
    </w:p>
    <w:p>
      <w:r>
        <w:t>Lãnh đạo UBND cấp huyện</w:t>
      </w:r>
    </w:p>
    <w:p>
      <w:r>
        <w:t>03 ngày làm việc</w:t>
      </w:r>
    </w:p>
    <w:p>
      <w:r>
        <w:t>Bước 4</w:t>
      </w:r>
    </w:p>
    <w:p>
      <w:r>
        <w:t>Trả kết quả cho cá nhân/tổ chức</w:t>
      </w:r>
    </w:p>
    <w:p>
      <w:r>
        <w:t>Bộ phận chuyên trách của Trung tâm phục vụ hành chính công cấp huyện</w:t>
      </w:r>
    </w:p>
    <w:p>
      <w:r>
        <w:t>C</w:t>
      </w:r>
    </w:p>
    <w:p>
      <w:r>
        <w:t>TTHC THUỘC THẨM QUYỀN GIẢI QUYẾT CỦA UBND CẤP XÃ (05 TTHC)</w:t>
      </w:r>
    </w:p>
    <w:p>
      <w:r>
        <w:t>Lĩnh vực Thi đua, khen thưởng (05 TTHC)</w:t>
      </w:r>
    </w:p>
    <w:p>
      <w:r>
        <w:t>Chủ tịch UBND cấp xã</w:t>
      </w:r>
    </w:p>
    <w:p>
      <w:r>
        <w:t>1</w:t>
      </w:r>
    </w:p>
    <w:p>
      <w:r>
        <w:t>Thủ tục tặng Giấy khen của Chủ tịch Ủy ban nhân dân cấp xã cho cá nhân, tập thể theo công trạng</w:t>
      </w:r>
    </w:p>
    <w:p>
      <w:r>
        <w:t>12 ngày làm việc</w:t>
      </w:r>
    </w:p>
    <w:p>
      <w:r>
        <w:t>Bước 1</w:t>
      </w:r>
    </w:p>
    <w:p>
      <w:r>
        <w:t>Tiếp nhận hồ sơ, gửi giấy tiếp nhận hồ sơ và hẹn trả kết quả cho cá nhân/tổ chức</w:t>
      </w:r>
    </w:p>
    <w:p>
      <w:r>
        <w:t>Công chức trực tại bộ phận một cửa cấp xã</w:t>
      </w:r>
    </w:p>
    <w:p>
      <w:r>
        <w:t>01 ngày làm việc</w:t>
      </w:r>
    </w:p>
    <w:p>
      <w:r>
        <w:t>Bước 2</w:t>
      </w:r>
    </w:p>
    <w:p>
      <w:r>
        <w:t>Thẩm định, dự thảo kết quả giải quyết</w:t>
      </w:r>
    </w:p>
    <w:p>
      <w:r>
        <w:t>Công chức Văn phòng - Thống kê (Văn hóa - Xã hội)</w:t>
      </w:r>
    </w:p>
    <w:p>
      <w:r>
        <w:t>08 ngày làm việc</w:t>
      </w:r>
    </w:p>
    <w:p>
      <w:r>
        <w:t>Bước 3</w:t>
      </w:r>
    </w:p>
    <w:p>
      <w:r>
        <w:t>Phê duyệt</w:t>
      </w:r>
    </w:p>
    <w:p>
      <w:r>
        <w:t>Lãnh đạo UBND cấp xã</w:t>
      </w:r>
    </w:p>
    <w:p>
      <w:r>
        <w:t>03 ngày làm việc</w:t>
      </w:r>
    </w:p>
    <w:p>
      <w:r>
        <w:t>Bước 4</w:t>
      </w:r>
    </w:p>
    <w:p>
      <w:r>
        <w:t>Trả kết quả cho cá nhân/tổ chức</w:t>
      </w:r>
    </w:p>
    <w:p>
      <w:r>
        <w:t>2</w:t>
      </w:r>
    </w:p>
    <w:p>
      <w:r>
        <w:t>Thủ tục tặng Giấy khen của Chủ tịch Ủy ban nhân dân cấp xã về thành tích thi đua theo chuyên đề</w:t>
      </w:r>
    </w:p>
    <w:p>
      <w:r>
        <w:t>12 ngày làm việc</w:t>
      </w:r>
    </w:p>
    <w:p>
      <w:r>
        <w:t>Chủ tịch UBND cấp xã</w:t>
      </w:r>
    </w:p>
    <w:p>
      <w:r>
        <w:t>Bước 1</w:t>
      </w:r>
    </w:p>
    <w:p>
      <w:r>
        <w:t>Tiếp nhận hồ sơ, gửi giấy tiếp nhận hồ sơ và hẹn trả kết quả cho cá nhân/tổ chức</w:t>
      </w:r>
    </w:p>
    <w:p>
      <w:r>
        <w:t>Công chức trực tại bộ phận một cửa cấp xã</w:t>
      </w:r>
    </w:p>
    <w:p>
      <w:r>
        <w:t>01 ngày làm việc</w:t>
      </w:r>
    </w:p>
    <w:p>
      <w:r>
        <w:t>Bước 2</w:t>
      </w:r>
    </w:p>
    <w:p>
      <w:r>
        <w:t>Thẩm định, dự thảo kết quả giải quyết</w:t>
      </w:r>
    </w:p>
    <w:p>
      <w:r>
        <w:t>Công chức Văn phòng - Thống kê (Văn hóa - Xã hội)</w:t>
      </w:r>
    </w:p>
    <w:p>
      <w:r>
        <w:t>08 ngày làm việc</w:t>
      </w:r>
    </w:p>
    <w:p>
      <w:r>
        <w:t>Bước 3</w:t>
      </w:r>
    </w:p>
    <w:p>
      <w:r>
        <w:t>Phê duyệt</w:t>
      </w:r>
    </w:p>
    <w:p>
      <w:r>
        <w:t>Lãnh đạo UBND cấp xã</w:t>
      </w:r>
    </w:p>
    <w:p>
      <w:r>
        <w:t>03 ngày làm việc</w:t>
      </w:r>
    </w:p>
    <w:p>
      <w:r>
        <w:t>Bước 4</w:t>
      </w:r>
    </w:p>
    <w:p>
      <w:r>
        <w:t>Trả kết quả cho cá nhân/tổ chức</w:t>
      </w:r>
    </w:p>
    <w:p>
      <w:r>
        <w:t>3</w:t>
      </w:r>
    </w:p>
    <w:p>
      <w:r>
        <w:t>Thủ tục tặng Giấy khen của Chủ tịch Ủy ban nhân dân cấp xã về thành tích đột xuất</w:t>
      </w:r>
    </w:p>
    <w:p>
      <w:r>
        <w:t>12 ngày làm việc</w:t>
      </w:r>
    </w:p>
    <w:p>
      <w:r>
        <w:t>Bước 1</w:t>
      </w:r>
    </w:p>
    <w:p>
      <w:r>
        <w:t>Tiếp nhận hồ sơ, gửi giấy tiếp nhận hồ sơ và hẹn trả kết quả cho cá nhân/tổ chức</w:t>
      </w:r>
    </w:p>
    <w:p>
      <w:r>
        <w:t>Công chức trực tại bộ phận một cửa cấp xã</w:t>
      </w:r>
    </w:p>
    <w:p>
      <w:r>
        <w:t>01 ngày làm việc</w:t>
      </w:r>
    </w:p>
    <w:p>
      <w:r>
        <w:t>Bước 2</w:t>
      </w:r>
    </w:p>
    <w:p>
      <w:r>
        <w:t>Thẩm định, dự thảo kết quả giải quyết</w:t>
      </w:r>
    </w:p>
    <w:p>
      <w:r>
        <w:t>Công chức Văn phòng - Thống kê (Văn hóa - Xã hội)</w:t>
      </w:r>
    </w:p>
    <w:p>
      <w:r>
        <w:t>08 ngày làm việc</w:t>
      </w:r>
    </w:p>
    <w:p>
      <w:r>
        <w:t>Bước 3</w:t>
      </w:r>
    </w:p>
    <w:p>
      <w:r>
        <w:t>Phê duyệt</w:t>
      </w:r>
    </w:p>
    <w:p>
      <w:r>
        <w:t>Lãnh đạo UBND cấp xã</w:t>
      </w:r>
    </w:p>
    <w:p>
      <w:r>
        <w:t>03 ngày làm việc</w:t>
      </w:r>
    </w:p>
    <w:p>
      <w:r>
        <w:t>Bước 4</w:t>
      </w:r>
    </w:p>
    <w:p>
      <w:r>
        <w:t>Trả kết quả cho cá nhân/tổ chức</w:t>
      </w:r>
    </w:p>
    <w:p>
      <w:r>
        <w:t>4</w:t>
      </w:r>
    </w:p>
    <w:p>
      <w:r>
        <w:t>Thủ tục tặng Giấy khen của Chủ tịch Ủy ban nhân dân cấp xã cho gia đình</w:t>
      </w:r>
    </w:p>
    <w:p>
      <w:r>
        <w:t>12 ngày làm việc</w:t>
      </w:r>
    </w:p>
    <w:p>
      <w:r>
        <w:t>Chủ tịch UBND cấp xã</w:t>
      </w:r>
    </w:p>
    <w:p>
      <w:r>
        <w:t>Bước 1</w:t>
      </w:r>
    </w:p>
    <w:p>
      <w:r>
        <w:t>Tiếp nhận hồ sơ, gửi giấy tiếp nhận hồ sơ và hẹn trả kết quả cho cá nhân/tổ chức</w:t>
      </w:r>
    </w:p>
    <w:p>
      <w:r>
        <w:t>Công chức trực tại bộ phận một cửa cấp xã</w:t>
      </w:r>
    </w:p>
    <w:p>
      <w:r>
        <w:t>01 ngày làm việc</w:t>
      </w:r>
    </w:p>
    <w:p>
      <w:r>
        <w:t>Bước 2</w:t>
      </w:r>
    </w:p>
    <w:p>
      <w:r>
        <w:t>Thẩm định, dự thảo kết quả giải quyết</w:t>
      </w:r>
    </w:p>
    <w:p>
      <w:r>
        <w:t>Công chức Văn phòng - Thống kê (Văn hóa - Xã hội)</w:t>
      </w:r>
    </w:p>
    <w:p>
      <w:r>
        <w:t>08 ngày làm việc</w:t>
      </w:r>
    </w:p>
    <w:p>
      <w:r>
        <w:t>Bước 3</w:t>
      </w:r>
    </w:p>
    <w:p>
      <w:r>
        <w:t>Phê duyệt</w:t>
      </w:r>
    </w:p>
    <w:p>
      <w:r>
        <w:t>Lãnh đạo UBND cấp xã</w:t>
      </w:r>
    </w:p>
    <w:p>
      <w:r>
        <w:t>03 ngày làm việc</w:t>
      </w:r>
    </w:p>
    <w:p>
      <w:r>
        <w:t>Bước 4</w:t>
      </w:r>
    </w:p>
    <w:p>
      <w:r>
        <w:t>Trả kết quả cho cá nhân/tổ chức</w:t>
      </w:r>
    </w:p>
    <w:p>
      <w:r>
        <w:t>5</w:t>
      </w:r>
    </w:p>
    <w:p>
      <w:r>
        <w:t>Thủ tục tặng danh hiệu Lao động tiên tiến</w:t>
      </w:r>
    </w:p>
    <w:p>
      <w:r>
        <w:t>07 ngày làm việc</w:t>
      </w:r>
    </w:p>
    <w:p>
      <w:r>
        <w:t>Chủ tịch UBND cấp xã</w:t>
      </w:r>
    </w:p>
    <w:p>
      <w:r>
        <w:t>Bước 1</w:t>
      </w:r>
    </w:p>
    <w:p>
      <w:r>
        <w:t>Tiếp nhận hồ sơ, gửi giấy tiếp nhận hồ sơ và hẹn trả kết quả cho cá nhân/tổ chức</w:t>
      </w:r>
    </w:p>
    <w:p>
      <w:r>
        <w:t>Công chức trực tại bộ phận một cửa cấp xã</w:t>
      </w:r>
    </w:p>
    <w:p>
      <w:r>
        <w:t>01 ngày làm việc</w:t>
      </w:r>
    </w:p>
    <w:p>
      <w:r>
        <w:t>Bước 2</w:t>
      </w:r>
    </w:p>
    <w:p>
      <w:r>
        <w:t>Thẩm định, dự thảo kết quả giải quyết</w:t>
      </w:r>
    </w:p>
    <w:p>
      <w:r>
        <w:t>Công chức Văn phòng - Thống kê (Văn hóa - Xã hội)</w:t>
      </w:r>
    </w:p>
    <w:p>
      <w:r>
        <w:t>05 ngày làm việc</w:t>
      </w:r>
    </w:p>
    <w:p>
      <w:r>
        <w:t>Bước 3</w:t>
      </w:r>
    </w:p>
    <w:p>
      <w:r>
        <w:t>Phê duyệt</w:t>
      </w:r>
    </w:p>
    <w:p>
      <w:r>
        <w:t>Lãnh đạo UBND cấp xã</w:t>
      </w:r>
    </w:p>
    <w:p>
      <w:r>
        <w:t>01 ngày làm việc</w:t>
      </w:r>
    </w:p>
    <w:p>
      <w:r>
        <w:t>Bước 4</w:t>
      </w:r>
    </w:p>
    <w:p>
      <w:r>
        <w:t>Trả kết quả cho cá nhân/tổ chức</w:t>
      </w:r>
    </w:p>
    <w:p>
      <w:r>
        <w:t>D</w:t>
      </w:r>
    </w:p>
    <w:p>
      <w:r>
        <w:t>TTHC THỰC HIỆN TẠI 3 CẤP (TỈNH, HUYỆN, XÃ)</w:t>
      </w:r>
    </w:p>
    <w:p>
      <w:r>
        <w:t>Lĩnh vực Viên chức (03 TTHC)</w:t>
      </w:r>
    </w:p>
    <w:p>
      <w:r>
        <w:t>1</w:t>
      </w:r>
    </w:p>
    <w:p>
      <w:r>
        <w:t>Thủ tục thi tuyển viên chức (vào làm việc tại các đơn vị sự nghiệp trực thuộc UBND tỉnh; thuộc Sở, ban, ngành và thuộc UBND cấp huyện)</w:t>
      </w:r>
    </w:p>
    <w:p>
      <w:r>
        <w:t>210 ngày</w:t>
      </w:r>
    </w:p>
    <w:p>
      <w:r>
        <w:t>Bước 1</w:t>
      </w:r>
    </w:p>
    <w:p>
      <w:r>
        <w:t>Thông báo tuyển dụng và tiếp nhận Phiếu đăng ký dự tuyển</w:t>
      </w:r>
    </w:p>
    <w:p>
      <w:r>
        <w:t>Cơ quan, đơn vị có thẩm quyền tuyển dụng</w:t>
      </w:r>
    </w:p>
    <w:p>
      <w:r>
        <w:t>Theo quy định trong Kế hoạch tuyển dụng</w:t>
      </w:r>
    </w:p>
    <w:p>
      <w:r>
        <w:t>Người đăng ký dự tuyển nộp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Cơ quan, đơn vị có thẩm quyền tuyển dụng</w:t>
      </w:r>
    </w:p>
    <w:p>
      <w:r>
        <w:t>Theo quy định trong Kế hoạch tuyển dụng</w:t>
      </w:r>
    </w:p>
    <w:p>
      <w:r>
        <w:t>Kiểm tra Phiếu đăng ký dự tuyển</w:t>
      </w:r>
    </w:p>
    <w:p>
      <w:r>
        <w:t>Hội đồng tuyển dụng viên chức</w:t>
      </w:r>
    </w:p>
    <w:p>
      <w:r>
        <w:t>- Thành lập Ban kiểm tra Phiếu đăng ký dự tuyển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theo địa chỉ mà người dự tuyển đăng ký.</w:t>
      </w:r>
    </w:p>
    <w:p>
      <w:r>
        <w:t>Bước 2</w:t>
      </w:r>
    </w:p>
    <w:p>
      <w:r>
        <w:t>Tổ chức thi tuyển</w:t>
      </w:r>
    </w:p>
    <w:p>
      <w:r>
        <w:t>Hội đồng tuyển dụng viên chức</w:t>
      </w:r>
    </w:p>
    <w:p>
      <w:r>
        <w:t>Chậm nhất 15 ngày kể từ ngày thông báo triệu tập thí sinh được tham dự vòng 1, Hội đồng tuyển dụng phải tiến hành tổ chức thi vòng 1</w:t>
      </w:r>
    </w:p>
    <w:p>
      <w:r>
        <w:t>Vòng 1: Thi kiểm tra 02 phần: Kiến thức chung và Ngoại ngữ bằng hình thức trắc nghiệm trên máy vi tính</w:t>
      </w:r>
    </w:p>
    <w:p>
      <w:r>
        <w:t>Hội đồng tuyển dụng viên chức</w:t>
      </w:r>
    </w:p>
    <w:p>
      <w:r>
        <w:t>Vòng 2: Thi môn nghiệp vụ chuyên ngành</w:t>
      </w:r>
    </w:p>
    <w:p>
      <w:r>
        <w:t>Hội đồng tuyển dụng viên chức</w:t>
      </w:r>
    </w:p>
    <w:p>
      <w:r>
        <w:t>- Chậm nhất 05 ngày làm việc từ ngày kết thúc chấm thi vòng 1, Hội đồng tuyển dụng phải lập danh sách và thông báo triệu tập thí sinh đủ điều kiện dự thi vòng 2</w:t>
      </w:r>
    </w:p>
    <w:p>
      <w:r>
        <w:t>- Chậm nhất 15 ngày kể từ ngày thông báo triệu tập thí sinh được tham dự vòng 2, Hội đồng tuyển dụng phải tiến hành tổ chức thi vòng 2.</w:t>
      </w:r>
    </w:p>
    <w:p>
      <w:r>
        <w:t>Bước 3</w:t>
      </w:r>
    </w:p>
    <w:p>
      <w:r>
        <w:t>Công nhận và thông báo kết quả tuyển dụng viên chức</w:t>
      </w:r>
    </w:p>
    <w:p>
      <w:r>
        <w:t>Hội đồng tuyển dụng viên chức</w:t>
      </w:r>
    </w:p>
    <w:p>
      <w:r>
        <w:t>Sau khi hoàn thành việc chấm thi vòng 2, chậm nhất 05 ngày làm việc, Hội đồng tuyển dụng phải báo cáo người đứng đầu cơ quan, đơn vị tuyển dụng viên chức xem xét, công nhận kết quả tuyển dụng.</w:t>
      </w:r>
    </w:p>
    <w:p>
      <w:r>
        <w:t>Bước 4</w:t>
      </w:r>
    </w:p>
    <w:p>
      <w:r>
        <w:t>Hoàn thiện hồ sơ tuyển dụng</w:t>
      </w:r>
    </w:p>
    <w:p>
      <w:r>
        <w:t>Người trúng tuyển</w:t>
      </w:r>
    </w:p>
    <w:p>
      <w:r>
        <w:t>Trong thời hạn 30 ngày kể từ ngày nhận được thông báo kết quả trúng tuyển, người trúng tuyển phải hoàn thiện hồ sơ tuyển dụng</w:t>
      </w:r>
    </w:p>
    <w:p>
      <w:r>
        <w:t>Bước 5</w:t>
      </w:r>
    </w:p>
    <w:p>
      <w:r>
        <w:t>Ký kết hợp đồng làm việc và nhận việc</w:t>
      </w:r>
    </w:p>
    <w:p>
      <w:r>
        <w:t>Người được tuyển dụng</w:t>
      </w:r>
    </w:p>
    <w:p>
      <w:r>
        <w:t>- Chậm nhất 15 ngày kể từ ngày người trúng tuyển hoàn thiện hồ sơ tuyển dụng, người đứng đầu cơ quan, đơn vị có thẩm quyền tuyển dụng viên chức ra quyết định tuyển dụng</w:t>
      </w:r>
    </w:p>
    <w:p>
      <w:r>
        <w:t>2</w:t>
      </w:r>
    </w:p>
    <w:p>
      <w:r>
        <w:t>Thủ tục xét tuyển viên chức (làm việc tại các đơn vị sự nghiệp trực thuộc UBND tỉnh, thuộc Sở, ban, ngành và thuộc UBND cấp huyện)</w:t>
      </w:r>
    </w:p>
    <w:p>
      <w:r>
        <w:t>180 ngày</w:t>
      </w:r>
    </w:p>
    <w:p>
      <w:r>
        <w:t>Bước 1</w:t>
      </w:r>
    </w:p>
    <w:p>
      <w:r>
        <w:t>Xây dựng kế hoạch xét tuyển viên chức, Thông báo xét tuyển</w:t>
      </w:r>
    </w:p>
    <w:p>
      <w:r>
        <w:t>Hội đồng xét tuyển viên chức</w:t>
      </w:r>
    </w:p>
    <w:p>
      <w:r>
        <w:t>Theo quy định trong Kế hoạch tuyển dụng</w:t>
      </w:r>
    </w:p>
    <w:p>
      <w:r>
        <w:t>Tiếp nhận Phiếu đăng ký dự tuyển</w:t>
      </w:r>
    </w:p>
    <w:p>
      <w:r>
        <w:t>Theo quy định trong Kế hoạch tuyển dụng</w:t>
      </w:r>
    </w:p>
    <w:p>
      <w:r>
        <w:t>Lập danh sách người đủ điều kiện xét tuyển</w:t>
      </w:r>
    </w:p>
    <w:p>
      <w:r>
        <w:t>Thành lập Ban kiểm tra Phiếu đăng ký dự tuyển do Chủ tịch Hội đồng tuyển dụng quyết định chậm nhất sau 05 ngày làm việc kể từ ngày thành lập Hội đồng tuyển dụng.</w:t>
      </w:r>
    </w:p>
    <w:p>
      <w:r>
        <w:t>Bước 2</w:t>
      </w:r>
    </w:p>
    <w:p>
      <w:r>
        <w:t>Tổ chức xét tuyển</w:t>
      </w:r>
    </w:p>
    <w:p>
      <w:r>
        <w:t>Hội đồng xét tuyển viên chức</w:t>
      </w:r>
    </w:p>
    <w:p>
      <w:r>
        <w:t>Vòng 1: Kiểm tra điều kiện dự tuyển tại Phiếu đăng ký dự tuyển theo yêu cầu của vị trí việc làm cần tuyển, nếu đáp ứng đủ thì người dự tuyển được tham dự vòng 2.</w:t>
      </w:r>
    </w:p>
    <w:p>
      <w:r>
        <w:t>Trường hợp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Nếu có một trong các văn bằng, chứng chỉ quy theo như quy định thì được sử dụng thay thế. Nếu không có văn bằng, chứng chỉ ngoại ngữ phù hợp thì Hội đồng xét tuyển tổ chức sát hạch để đánh giá năng lực ngoại ngữ theo yêu cầu của vị trí tuyển dụng.</w:t>
      </w:r>
    </w:p>
    <w:p>
      <w:r>
        <w:t>Hội đồng xét tuyển viên chức</w:t>
      </w:r>
    </w:p>
    <w:p>
      <w:r>
        <w:t>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w:t>
      </w:r>
    </w:p>
    <w:p>
      <w:r>
        <w:t>Vòng 2: Thi môn nghiệp vụ chuyên ngành (Phỏng vấn, thi viết hoặc thực hành)</w:t>
      </w:r>
    </w:p>
    <w:p>
      <w:r>
        <w:t>Hội đồng xét tuyển viên chức</w:t>
      </w:r>
    </w:p>
    <w:p>
      <w:r>
        <w:t>Chậm nhất 15 ngày kể từ ngày thông báo triệu tập thí sinh được tham dự vòng 2 thì phải tiến hành tổ chức thi vòng 2</w:t>
      </w:r>
    </w:p>
    <w:p>
      <w:r>
        <w:t>Bước 3</w:t>
      </w:r>
    </w:p>
    <w:p>
      <w:r>
        <w:t>Thông báo kết quả</w:t>
      </w:r>
    </w:p>
    <w:p>
      <w:r>
        <w:t>Hội đồng xét tuyển viên chức</w:t>
      </w:r>
    </w:p>
    <w:p>
      <w:r>
        <w:t>- Sau khi hoàn thành việc chấm thi vòng 2, chậm nhất 05 ngày làm việc, Hội đồng tuyển dụng phải báo cáo người đứng đầu cơ quan, đơn vị có thẩm quyền tuyển dụng viên chức xem xét, công nhận kết quả tuyển dụng.</w:t>
      </w:r>
    </w:p>
    <w:p>
      <w:r>
        <w:t>- 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w:t>
      </w:r>
    </w:p>
    <w:p>
      <w:r>
        <w:t>Bước 4</w:t>
      </w:r>
    </w:p>
    <w:p>
      <w:r>
        <w:t>Hoàn thiện hồ sơ tuyển dụng</w:t>
      </w:r>
    </w:p>
    <w:p>
      <w:r>
        <w:t>Người trúng tuyển</w:t>
      </w:r>
    </w:p>
    <w:p>
      <w:r>
        <w:t>Trong thời hạn 30 ngày kể từ ngày nhận được thông báo kết quả trúng tuyển, người trúng tuyển phải hoàn thiện hồ sơ tuyển dụng</w:t>
      </w:r>
    </w:p>
    <w:p>
      <w:r>
        <w:t>Bước 5</w:t>
      </w:r>
    </w:p>
    <w:p>
      <w:r>
        <w:t>Ký kết hợp đồng làm việc và nhận việc</w:t>
      </w:r>
    </w:p>
    <w:p>
      <w:r>
        <w:t>Cơ quan, đơn vị có thẩm quyền tuyển dụng</w:t>
      </w:r>
    </w:p>
    <w:p>
      <w:r>
        <w:t>- Chậm nhất 15 ngày kể từ ngày người trúng tuyển hoàn thiện hồ sơ tuyển dụng, người đứng đầu cơ quan, đơn vị có thẩm quyền tuyển dụng viên chức ra quyết định tuyển dụng</w:t>
      </w:r>
    </w:p>
    <w:p>
      <w:r>
        <w:t>-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r>
        <w:t>3</w:t>
      </w:r>
    </w:p>
    <w:p>
      <w:r>
        <w:t>Thủ tục tiếp nhận vào viên chức không giữ chức vụ lãnh đạo quản lý (làm việc tại các đơn vị sự nghiệp trực thuộc UBND tỉnh, thuộc Sở, ban, ngành và thuộc UBND cấp huyện)</w:t>
      </w:r>
    </w:p>
    <w:p>
      <w:r>
        <w:t>Không quy định</w:t>
      </w:r>
    </w:p>
    <w:p>
      <w:r>
        <w:t>Bước 1</w:t>
      </w:r>
    </w:p>
    <w:p>
      <w:r>
        <w:t>Người đứng đầu cơ quan có thẩm quyền thành lập Hội đồng kiểm tra, sát hạch.</w:t>
      </w:r>
    </w:p>
    <w:p>
      <w:r>
        <w:t>Cơ quan, đơn vị</w:t>
      </w:r>
    </w:p>
    <w:p>
      <w:r>
        <w:t>Bước 2</w:t>
      </w:r>
    </w:p>
    <w:p>
      <w:r>
        <w:t>Hội đồng kiểm tra, sát hạch kiểm tra về các điều kiện, tiêu chuẩn, văn bằng, chứng chỉ của người được đề nghị tiếp nhận theo yêu cầu của vị trí việc làm cần tuyển.</w:t>
      </w:r>
    </w:p>
    <w:p>
      <w:r>
        <w:t>Hội đồng kiểm tra, sát hạch</w:t>
      </w:r>
    </w:p>
    <w:p>
      <w:r>
        <w:t>Bước 3</w:t>
      </w:r>
    </w:p>
    <w:p>
      <w:r>
        <w:t>Tổ chức sát hạch về trình độ hiểu biết chung và năng lực chuyên môn, nghiệp vụ của người được đề nghị tiếp nhận</w:t>
      </w:r>
    </w:p>
    <w:p>
      <w:r>
        <w:t>Hội đồng kiểm tra, sát hạch</w:t>
      </w:r>
    </w:p>
    <w:p>
      <w:r>
        <w:t>Bước 4</w:t>
      </w:r>
    </w:p>
    <w:p>
      <w:r>
        <w:t>Ra quyết định tiếp nhận</w:t>
      </w:r>
    </w:p>
    <w:p>
      <w:r>
        <w:t>Cơ quan, đơn vị</w:t>
      </w:r>
    </w:p>
    <w:p>
      <w:r>
        <w:t>Bước 5</w:t>
      </w:r>
    </w:p>
    <w:p>
      <w:r>
        <w:t>Ký kết Hợp đồng làm việc xác định thời hạn</w:t>
      </w:r>
    </w:p>
    <w:p>
      <w:r>
        <w:t>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