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năm 2024 phê duyệt Phương án sắp xếp lại, xử lý xe ô tô phục vụ công tác chung dôi dư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1085/QĐ-UBND</w:t>
      </w:r>
    </w:p>
    <w:p>
      <w:r>
        <w:t>Quảng Nam, ngày 07 tháng 5 năm 2024</w:t>
      </w:r>
    </w:p>
    <w:p>
      <w:r>
        <w:t>QUYẾT ĐỊNH</w:t>
      </w:r>
    </w:p>
    <w:p>
      <w:r>
        <w:t>PHÊ DUYỆT PHƯƠNG ÁN SẮP XẾP LẠI, XỬ LÝ XE Ô TÔ PHỤC VỤ CÔNG TÁC CHUNG DÔI DƯ TRÊN ĐỊA BÀN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Căn cứ Quyết định số 779/QĐ-UBND ngày 02/4/2024 của UBND tỉnh Quy định không áp dụng khoán kinh phí sử dụng xe ô tô; số lượng, chủng loại và phương thức quản lý xe ô tô phục vụ công tác chung trang bị cho các cơ quan, đơn vị, địa phương;</w:t>
      </w:r>
    </w:p>
    <w:p>
      <w:r>
        <w:t>Theo thống nhất của các Phó Chủ tịch UBND tỉnh tại cuộc họp giao ban ngày 02/5/2024 (Khoản 7, Thông báo số 136/TB-UBND ngày 04/5/2024) và đề nghị của Sở Tài chính tại Tờ trình số 171/TTr-STC ngày 22/4/2024.</w:t>
      </w:r>
    </w:p>
    <w:p>
      <w:r>
        <w:t>QUYẾT ĐỊNH:</w:t>
      </w:r>
    </w:p>
    <w:p>
      <w:r>
        <w:t>Điều 1.  Phê duyệt phương án sắp xếp lại, xử lý xe ô tô phục vụ công tác chung dôi dư trên địa bàn tỉnh, như sau:</w:t>
      </w:r>
    </w:p>
    <w:p>
      <w:r>
        <w:t>(Chi tiết theo Phụ lục I và II đính kèm)</w:t>
      </w:r>
    </w:p>
    <w:p>
      <w:r>
        <w:t>Điều 2.  Tổ chức thực hiện</w:t>
      </w:r>
    </w:p>
    <w:p>
      <w:r>
        <w:t>1. Sở Tài chính chịu trách nhiệm</w:t>
      </w:r>
    </w:p>
    <w:p>
      <w:r>
        <w:t>- Căn cứ phương án được UBND tỉnh phê duyệt, tham mưu UBND tỉnh thực hiện xử lý xe ô tô dôi dư theo quy định hoặc xử lý theo thẩm quyền được HĐND tỉnh phân cấp.</w:t>
      </w:r>
    </w:p>
    <w:p>
      <w:r>
        <w:t>- Căn cứ Quyết định số 779/QĐ-UBND ngày 02/4/2024 của UBND tỉnh, phương án sắp xếp xe ô tô phục vụ công tác chung được phê duyệt và nguồn kinh phí dự toán ngân sách tỉnh hằng năm để tham mưu trang bị xe ô tô cho các cơ quan, đơn vị cấp tỉnh và tùy theo tình hình ngân sách để xem xét, tham mưu hỗ trợ cho một số địa phương có khó khăn về thu ngân sách mua sắm xe ô tô phục vụ công tác chung; lập kế hoạch mua sắm xe ô tô để trang bị cho các đơn vị, địa phương theo thứ tự ưu tiên sau: (1) các đơn vị có tiêu chuẩn, định mức nhưng chưa có xe ô tô; (2) đơn vị có chức năng thường trực Ban Chỉ huy phòng, chống thiên tai hoặc cứu trợ trong thiên tai nhưng chưa đảm bảo số lượng xe phục vụ công tác; (3) đơn vị có địa bàn hoạt động rộng, nhiều đơn vị trực thuộc nhưng chưa đảm bảo số lượng xe phục vụ công tác; (4) mua sắm để thay thế xe quá cũ, không đảm bảo an toàn sử dụng; đảm bảo tiết kiệm, hiệu quả và đúng quy định pháp luật, báo cáo UBND tỉnh xem xét, quyết định để thực hiện.</w:t>
      </w:r>
    </w:p>
    <w:p>
      <w:r>
        <w:t>- Tổng hợp, báo cáo UBND tỉnh trình HĐND tỉnh  (dự kiến trình tại kỳ họp HĐND thường kỳ giữa năm 2024, HĐND tỉnh khóa X)  xem xét, quyết định số lượng xe ô tô bán tải, xe ô tô từ 12 - 16 chỗ ngồi bố trí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thuộc phạm vi quản lý của địa phương đảm bảo tiết kiệm, hiệu quả theo quy định tại khoản 5 Điều 8 Nghị định số 72/2023/NĐ-CP ngày 26//9/2023 của Chính phủ.</w:t>
      </w:r>
    </w:p>
    <w:p>
      <w:r>
        <w:t>2. Các cơ quan, đơn vị, địa phương:  Yêu cầu nghiêm túc chấp hành Quyết định số 779/QĐ-UBND ngày 02/4/2024 của UBND tỉnh, trong đó:</w:t>
      </w:r>
    </w:p>
    <w:p>
      <w:r>
        <w:t>- Các cơ quan, đơn vị, địa phương có xe dôi dư: Căn cứ phương án được UBND tỉnh phê duyệt, thực hiện các thủ tục xử lý xe dôi dư theo quy định tại Luật Quản lý, sử dụng tài sản công, Nghị định số 151/2017/NĐ-CP ngày 26/12/2017 của Chính phủ Quy định chi tiết một số điều của Luật Quản lý, sử dụng tài sản công và các quy định pháp luật có liên quan.</w:t>
      </w:r>
    </w:p>
    <w:p>
      <w:r>
        <w:t>- Các cơ quan, đơn vị, địa phương có xe dùng chung đang sử dụng, không dôi dư: Có trách nhiệm quản lý, sử dụng xe ô tô được trang bị đảm bảo hiệu quả, tiết kiệm, đề xuất xử lý xe theo quy định tại Luật Quản lý, sử dụng tài sản công, Nghị định số 151/2017/NĐ-CP ngày 26/12/2017 của Chính phủ Quy định chi tiết một số điều của Luật Quản lý, sử dụng tài sản công, Nghị định số 72/2023/NĐ-CP ngày 26/9/2023 của Chính phủ Quy định tiêu chuẩn, định mức sử dụng xe ô tô và các quy định pháp luật có liên quan.</w:t>
      </w:r>
    </w:p>
    <w:p>
      <w:r>
        <w:t>Điều 3.  Chánh Văn phòng UBND tỉnh; Chánh Văn phòng Tỉnh ủy; Chánh Văn phòng Đoàn ĐBQH và HĐND tỉnh; Giám đốc Sở Tài chính; Thủ trưởng các Sở, Ban, ngành, Hội, đoàn thể; Chủ tịch UBND huyện thị xã, thành phố và Thủ trưởng các cơ quan, đơn vị liên quan căn cứ quyết định thi hành.</w:t>
      </w:r>
    </w:p>
    <w:p>
      <w:r>
        <w:t>Quyết định này có hiệu lực kể từ ngày ký./.</w:t>
      </w:r>
    </w:p>
    <w:p>
      <w:r>
        <w:t>Nơi nhận:</w:t>
      </w:r>
    </w:p>
    <w:p>
      <w:r>
        <w:t>- Như Điều 3;</w:t>
      </w:r>
    </w:p>
    <w:p>
      <w:r>
        <w:t>- Bộ Tài chính;</w:t>
      </w:r>
    </w:p>
    <w:p>
      <w:r>
        <w:t>- TT TU, TT HĐND, UBMTTQVN tỉnh;</w:t>
      </w:r>
    </w:p>
    <w:p>
      <w:r>
        <w:t>- CT, các PCT UBND tỉnh;</w:t>
      </w:r>
    </w:p>
    <w:p>
      <w:r>
        <w:t>- CPVP UBND tỉnh;</w:t>
      </w:r>
    </w:p>
    <w:p>
      <w:r>
        <w:t>- Lưu: VT, KTTH.</w:t>
      </w:r>
    </w:p>
    <w:p>
      <w:r>
        <w:t>TM. ỦY BAN NHÂN DÂN</w:t>
      </w:r>
    </w:p>
    <w:p>
      <w:r>
        <w:t>KT. CHỦ TỊCH</w:t>
      </w:r>
    </w:p>
    <w:p>
      <w:r>
        <w:t>PHÓ CHỦ TỊCH</w:t>
      </w:r>
    </w:p>
    <w:p>
      <w:r>
        <w:t>Hồ Quang Bửu</w:t>
      </w:r>
    </w:p>
    <w:p>
      <w:r>
        <w:t>PHỤ LỤC I</w:t>
      </w:r>
    </w:p>
    <w:p>
      <w:r>
        <w:t>PHƯƠNG ÁN SẮP XẾP LẠI, XỬ LÝ XE Ô TÔ PHỤC VỤ CÔNG TÁC CHUNG DÔI DƯ ĐỐI VỚI CÁC CƠ QUAN, ĐƠN VỊ CẤP TỈNH</w:t>
      </w:r>
    </w:p>
    <w:p>
      <w:r>
        <w:t>(Kèm theo Quyết định số 1085/QĐ-UBND ngày 07/5/2024 của UBND tỉnh Quảng Nam)</w:t>
      </w:r>
    </w:p>
    <w:p>
      <w:r>
        <w:t>STT</w:t>
      </w:r>
    </w:p>
    <w:p>
      <w:r>
        <w:t>Tên đơn vị</w:t>
      </w:r>
    </w:p>
    <w:p>
      <w:r>
        <w:t>Số lượng, chủng loại theo Quyết định số 779/QĐ-UBND ngày 02/4/2024 của   UBND tỉnh</w:t>
      </w:r>
    </w:p>
    <w:p>
      <w:r>
        <w:t>Số lượng hiện có đến thời điểm 31/3/2024</w:t>
      </w:r>
    </w:p>
    <w:p>
      <w:r>
        <w:t>(bao gồm: xe ô tô không đảm bảo các điều kiện là xe chuyên dùng; xe dôi xư theo Nghị định số 04/2019/NĐ-CP xử lý bán, thanh lý nhưng chưa xử lý xong)</w:t>
      </w:r>
    </w:p>
    <w:p>
      <w:r>
        <w:t>(chiếc)</w:t>
      </w:r>
    </w:p>
    <w:p>
      <w:r>
        <w:t>Số lượng xe hiện có thừa, thiếu so với quy định</w:t>
      </w:r>
    </w:p>
    <w:p>
      <w:r>
        <w:t>Phương án sắp xếp lại, xử lý xe ô tô</w:t>
      </w:r>
    </w:p>
    <w:p>
      <w:r>
        <w:t>Ghi chú</w:t>
      </w:r>
    </w:p>
    <w:p>
      <w:r>
        <w:t>Số lượng   (xe)</w:t>
      </w:r>
    </w:p>
    <w:p>
      <w:r>
        <w:t>Chủng loại</w:t>
      </w:r>
    </w:p>
    <w:p>
      <w:r>
        <w:t>Số lượng</w:t>
      </w:r>
    </w:p>
    <w:p>
      <w:r>
        <w:t>Loại xe, biển số</w:t>
      </w:r>
    </w:p>
    <w:p>
      <w:r>
        <w:t>Năm sử   dụng</w:t>
      </w:r>
    </w:p>
    <w:p>
      <w:r>
        <w:t>Số chỗ</w:t>
      </w:r>
    </w:p>
    <w:p>
      <w:r>
        <w:t>Thừa</w:t>
      </w:r>
    </w:p>
    <w:p>
      <w:r>
        <w:t>Thiếu</w:t>
      </w:r>
    </w:p>
    <w:p>
      <w:r>
        <w:t>Tổng cộng</w:t>
      </w:r>
    </w:p>
    <w:p>
      <w:r>
        <w:t>Giữ lại</w:t>
      </w:r>
    </w:p>
    <w:p>
      <w:r>
        <w:t>Điều chuyển</w:t>
      </w:r>
    </w:p>
    <w:p>
      <w:r>
        <w:t>Thanh lý</w:t>
      </w:r>
    </w:p>
    <w:p>
      <w:r>
        <w:t>Lập thủ tục hoàn trả chủ sở hữu</w:t>
      </w:r>
    </w:p>
    <w:p>
      <w:r>
        <w:t>1</w:t>
      </w:r>
    </w:p>
    <w:p>
      <w:r>
        <w:t>2</w:t>
      </w:r>
    </w:p>
    <w:p>
      <w:r>
        <w:t>3</w:t>
      </w:r>
    </w:p>
    <w:p>
      <w:r>
        <w:t>4</w:t>
      </w:r>
    </w:p>
    <w:p>
      <w:r>
        <w:t>5</w:t>
      </w:r>
    </w:p>
    <w:p>
      <w:r>
        <w:t>6</w:t>
      </w:r>
    </w:p>
    <w:p>
      <w:r>
        <w:t>7</w:t>
      </w:r>
    </w:p>
    <w:p>
      <w:r>
        <w:t>8</w:t>
      </w:r>
    </w:p>
    <w:p>
      <w:r>
        <w:t>9 = 5 - 3</w:t>
      </w:r>
    </w:p>
    <w:p>
      <w:r>
        <w:t>10 = 5 - 3</w:t>
      </w:r>
    </w:p>
    <w:p>
      <w:r>
        <w:t>11 = 12+13+14</w:t>
      </w:r>
    </w:p>
    <w:p>
      <w:r>
        <w:t>12</w:t>
      </w:r>
    </w:p>
    <w:p>
      <w:r>
        <w:t>13</w:t>
      </w:r>
    </w:p>
    <w:p>
      <w:r>
        <w:t>14</w:t>
      </w:r>
    </w:p>
    <w:p>
      <w:r>
        <w:t>15</w:t>
      </w:r>
    </w:p>
    <w:p>
      <w:r>
        <w:t>15</w:t>
      </w:r>
    </w:p>
    <w:p>
      <w:r>
        <w:t>1</w:t>
      </w:r>
    </w:p>
    <w:p>
      <w:r>
        <w:t>Văn phòng UBND tỉnh</w:t>
      </w:r>
    </w:p>
    <w:p>
      <w:r>
        <w:t>8</w:t>
      </w:r>
    </w:p>
    <w:p>
      <w:r>
        <w:t>5</w:t>
      </w:r>
    </w:p>
    <w:p>
      <w:r>
        <w:t>-2</w:t>
      </w:r>
    </w:p>
    <w:p>
      <w:r>
        <w:t>6</w:t>
      </w:r>
    </w:p>
    <w:p>
      <w:r>
        <w:t>6</w:t>
      </w:r>
    </w:p>
    <w:p>
      <w:r>
        <w:t>5</w:t>
      </w:r>
    </w:p>
    <w:p>
      <w:r>
        <w:t>Xe ô tô dưới 9 chỗ</w:t>
      </w:r>
    </w:p>
    <w:p>
      <w:r>
        <w:t>Toyota Camry, 92A-001.77</w:t>
      </w:r>
    </w:p>
    <w:p>
      <w:r>
        <w:t>2010</w:t>
      </w:r>
    </w:p>
    <w:p>
      <w:r>
        <w:t>5</w:t>
      </w:r>
    </w:p>
    <w:p>
      <w:r>
        <w:t>1</w:t>
      </w:r>
    </w:p>
    <w:p>
      <w:r>
        <w:t>1</w:t>
      </w:r>
    </w:p>
    <w:p>
      <w:r>
        <w:t>Kia Sedeona, 92A-004.16, 1 cầu</w:t>
      </w:r>
    </w:p>
    <w:p>
      <w:r>
        <w:t>2016</w:t>
      </w:r>
    </w:p>
    <w:p>
      <w:r>
        <w:t>7</w:t>
      </w:r>
    </w:p>
    <w:p>
      <w:r>
        <w:t>1</w:t>
      </w:r>
    </w:p>
    <w:p>
      <w:r>
        <w:t>1</w:t>
      </w:r>
    </w:p>
    <w:p>
      <w:r>
        <w:t>Toyota Altis, 92A-004.69</w:t>
      </w:r>
    </w:p>
    <w:p>
      <w:r>
        <w:t>2013</w:t>
      </w:r>
    </w:p>
    <w:p>
      <w:r>
        <w:t>5</w:t>
      </w:r>
    </w:p>
    <w:p>
      <w:r>
        <w:t>1</w:t>
      </w:r>
    </w:p>
    <w:p>
      <w:r>
        <w:t>1</w:t>
      </w:r>
    </w:p>
    <w:p>
      <w:r>
        <w:t>Kia Sorento,92A-003.20, 1 cầu</w:t>
      </w:r>
    </w:p>
    <w:p>
      <w:r>
        <w:t>2016</w:t>
      </w:r>
    </w:p>
    <w:p>
      <w:r>
        <w:t>7</w:t>
      </w:r>
    </w:p>
    <w:p>
      <w:r>
        <w:t>1</w:t>
      </w:r>
    </w:p>
    <w:p>
      <w:r>
        <w:t>1</w:t>
      </w:r>
    </w:p>
    <w:p>
      <w:r>
        <w:t>2</w:t>
      </w:r>
    </w:p>
    <w:p>
      <w:r>
        <w:t>Xe ô tô 7 hoặc 8 chỗ 2 cầu</w:t>
      </w:r>
    </w:p>
    <w:p>
      <w:r>
        <w:t>Kia Sorento,92A-003.59, 2 cầu</w:t>
      </w:r>
    </w:p>
    <w:p>
      <w:r>
        <w:t>2013</w:t>
      </w:r>
    </w:p>
    <w:p>
      <w:r>
        <w:t>7</w:t>
      </w:r>
    </w:p>
    <w:p>
      <w:r>
        <w:t>1</w:t>
      </w:r>
    </w:p>
    <w:p>
      <w:r>
        <w:t>1</w:t>
      </w:r>
    </w:p>
    <w:p>
      <w:r>
        <w:t>Toyota Land Cruiser Prado 80A-696.98, 2 cầu</w:t>
      </w:r>
    </w:p>
    <w:p>
      <w:r>
        <w:t>2016</w:t>
      </w:r>
    </w:p>
    <w:p>
      <w:r>
        <w:t>7</w:t>
      </w:r>
    </w:p>
    <w:p>
      <w:r>
        <w:t>1</w:t>
      </w:r>
    </w:p>
    <w:p>
      <w:r>
        <w:t>1</w:t>
      </w:r>
    </w:p>
    <w:p>
      <w:r>
        <w:t>1</w:t>
      </w:r>
    </w:p>
    <w:p>
      <w:r>
        <w:t>Xe ô tô 2 cầu công suất lớn mức giá tối đa 2,8 tỷ đồng</w:t>
      </w:r>
    </w:p>
    <w:p>
      <w:r>
        <w:t>2</w:t>
      </w:r>
    </w:p>
    <w:p>
      <w:r>
        <w:t>Văn phòng Đoàn ĐBQH và HĐND tỉnh</w:t>
      </w:r>
    </w:p>
    <w:p>
      <w:r>
        <w:t>6</w:t>
      </w:r>
    </w:p>
    <w:p>
      <w:r>
        <w:t>6</w:t>
      </w:r>
    </w:p>
    <w:p>
      <w:r>
        <w:t>0</w:t>
      </w:r>
    </w:p>
    <w:p>
      <w:r>
        <w:t>0</w:t>
      </w:r>
    </w:p>
    <w:p>
      <w:r>
        <w:t>6</w:t>
      </w:r>
    </w:p>
    <w:p>
      <w:r>
        <w:t>6</w:t>
      </w:r>
    </w:p>
    <w:p>
      <w:r>
        <w:t>3</w:t>
      </w:r>
    </w:p>
    <w:p>
      <w:r>
        <w:t>Xe ô tô 7 hoặc 8 chỗ 2 cầu</w:t>
      </w:r>
    </w:p>
    <w:p>
      <w:r>
        <w:t>Toyota Fortuner, 92A-001.15. 2 cầu</w:t>
      </w:r>
    </w:p>
    <w:p>
      <w:r>
        <w:t>2012</w:t>
      </w:r>
    </w:p>
    <w:p>
      <w:r>
        <w:t>7</w:t>
      </w:r>
    </w:p>
    <w:p>
      <w:r>
        <w:t>1</w:t>
      </w:r>
    </w:p>
    <w:p>
      <w:r>
        <w:t>1</w:t>
      </w:r>
    </w:p>
    <w:p>
      <w:r>
        <w:t>Mitsubishi Pajero, 92E-2267, 2 cầu</w:t>
      </w:r>
    </w:p>
    <w:p>
      <w:r>
        <w:t>2004</w:t>
      </w:r>
    </w:p>
    <w:p>
      <w:r>
        <w:t>7</w:t>
      </w:r>
    </w:p>
    <w:p>
      <w:r>
        <w:t>1</w:t>
      </w:r>
    </w:p>
    <w:p>
      <w:r>
        <w:t>1</w:t>
      </w:r>
    </w:p>
    <w:p>
      <w:r>
        <w:t>Toyota Fortuner 92A-003.36, 2 cầu</w:t>
      </w:r>
    </w:p>
    <w:p>
      <w:r>
        <w:t>2013</w:t>
      </w:r>
    </w:p>
    <w:p>
      <w:r>
        <w:t>7</w:t>
      </w:r>
    </w:p>
    <w:p>
      <w:r>
        <w:t>1</w:t>
      </w:r>
    </w:p>
    <w:p>
      <w:r>
        <w:t>1</w:t>
      </w:r>
    </w:p>
    <w:p>
      <w:r>
        <w:t>3</w:t>
      </w:r>
    </w:p>
    <w:p>
      <w:r>
        <w:t>Xe ô tô dưới 9 chỗ</w:t>
      </w:r>
    </w:p>
    <w:p>
      <w:r>
        <w:t>Toyota Ford Escape 92E-2151</w:t>
      </w:r>
    </w:p>
    <w:p>
      <w:r>
        <w:t>2010</w:t>
      </w:r>
    </w:p>
    <w:p>
      <w:r>
        <w:t>5</w:t>
      </w:r>
    </w:p>
    <w:p>
      <w:r>
        <w:t>1</w:t>
      </w:r>
    </w:p>
    <w:p>
      <w:r>
        <w:t>1</w:t>
      </w:r>
    </w:p>
    <w:p>
      <w:r>
        <w:t>Toyota Fortuner 92A-005.37</w:t>
      </w:r>
    </w:p>
    <w:p>
      <w:r>
        <w:t>2018</w:t>
      </w:r>
    </w:p>
    <w:p>
      <w:r>
        <w:t>7</w:t>
      </w:r>
    </w:p>
    <w:p>
      <w:r>
        <w:t>1</w:t>
      </w:r>
    </w:p>
    <w:p>
      <w:r>
        <w:t>1</w:t>
      </w:r>
    </w:p>
    <w:p>
      <w:r>
        <w:t>Ford Ranger, 92A-008.65</w:t>
      </w:r>
    </w:p>
    <w:p>
      <w:r>
        <w:t>2023</w:t>
      </w:r>
    </w:p>
    <w:p>
      <w:r>
        <w:t>5</w:t>
      </w:r>
    </w:p>
    <w:p>
      <w:r>
        <w:t>1</w:t>
      </w:r>
    </w:p>
    <w:p>
      <w:r>
        <w:t>1</w:t>
      </w:r>
    </w:p>
    <w:p>
      <w:r>
        <w:t>3</w:t>
      </w:r>
    </w:p>
    <w:p>
      <w:r>
        <w:t>Văn phòng Tỉnh ủy</w:t>
      </w:r>
    </w:p>
    <w:p>
      <w:r>
        <w:t>4</w:t>
      </w:r>
    </w:p>
    <w:p>
      <w:r>
        <w:t>3</w:t>
      </w:r>
    </w:p>
    <w:p>
      <w:r>
        <w:t>-1</w:t>
      </w:r>
    </w:p>
    <w:p>
      <w:r>
        <w:t>3</w:t>
      </w:r>
    </w:p>
    <w:p>
      <w:r>
        <w:t>3</w:t>
      </w:r>
    </w:p>
    <w:p>
      <w:r>
        <w:t>1</w:t>
      </w:r>
    </w:p>
    <w:p>
      <w:r>
        <w:t>Xe ô tô 7 hoặc 8 chỗ 2 cầu</w:t>
      </w:r>
    </w:p>
    <w:p>
      <w:r>
        <w:t>Toyota Prado, 92E-5969, 2 cầu</w:t>
      </w:r>
    </w:p>
    <w:p>
      <w:r>
        <w:t>2010</w:t>
      </w:r>
    </w:p>
    <w:p>
      <w:r>
        <w:t>7</w:t>
      </w:r>
    </w:p>
    <w:p>
      <w:r>
        <w:t>1</w:t>
      </w:r>
    </w:p>
    <w:p>
      <w:r>
        <w:t>1</w:t>
      </w:r>
    </w:p>
    <w:p>
      <w:r>
        <w:t>1</w:t>
      </w:r>
    </w:p>
    <w:p>
      <w:r>
        <w:t>Xe ô tô dưới 9 chỗ</w:t>
      </w:r>
    </w:p>
    <w:p>
      <w:r>
        <w:t>Kia sedona, 92A-004.40, 1 cầu</w:t>
      </w:r>
    </w:p>
    <w:p>
      <w:r>
        <w:t>2016</w:t>
      </w:r>
    </w:p>
    <w:p>
      <w:r>
        <w:t>7</w:t>
      </w:r>
    </w:p>
    <w:p>
      <w:r>
        <w:t>1</w:t>
      </w:r>
    </w:p>
    <w:p>
      <w:r>
        <w:t>1</w:t>
      </w:r>
    </w:p>
    <w:p>
      <w:r>
        <w:t>1</w:t>
      </w:r>
    </w:p>
    <w:p>
      <w:r>
        <w:t>Xe ô tô 12 - 16 chỗ</w:t>
      </w:r>
    </w:p>
    <w:p>
      <w:r>
        <w:t>Toyota Hiace, 92A-003.80</w:t>
      </w:r>
    </w:p>
    <w:p>
      <w:r>
        <w:t>2014</w:t>
      </w:r>
    </w:p>
    <w:p>
      <w:r>
        <w:t>16</w:t>
      </w:r>
    </w:p>
    <w:p>
      <w:r>
        <w:t>1</w:t>
      </w:r>
    </w:p>
    <w:p>
      <w:r>
        <w:t>1</w:t>
      </w:r>
    </w:p>
    <w:p>
      <w:r>
        <w:t>1</w:t>
      </w:r>
    </w:p>
    <w:p>
      <w:r>
        <w:t>Xe ô tô 2 cầu công suất lớn mức giá tối đa 4,5 tỷ đồng</w:t>
      </w:r>
    </w:p>
    <w:p>
      <w:r>
        <w:t>4</w:t>
      </w:r>
    </w:p>
    <w:p>
      <w:r>
        <w:t>Ủy ban Mặt trận Tổ quốc Việt   Nam tỉnh</w:t>
      </w:r>
    </w:p>
    <w:p>
      <w:r>
        <w:t>2</w:t>
      </w:r>
    </w:p>
    <w:p>
      <w:r>
        <w:t>1</w:t>
      </w:r>
    </w:p>
    <w:p>
      <w:r>
        <w:t>-1</w:t>
      </w:r>
    </w:p>
    <w:p>
      <w:r>
        <w:t>1</w:t>
      </w:r>
    </w:p>
    <w:p>
      <w:r>
        <w:t>1</w:t>
      </w:r>
    </w:p>
    <w:p>
      <w:r>
        <w:t>1</w:t>
      </w:r>
    </w:p>
    <w:p>
      <w:r>
        <w:t>Xe ô tô 7 hoặc 8 chỗ 2 cầu</w:t>
      </w:r>
    </w:p>
    <w:p>
      <w:r>
        <w:t>1</w:t>
      </w:r>
    </w:p>
    <w:p>
      <w:r>
        <w:t>Xe ô tô dưới 9 chỗ</w:t>
      </w:r>
    </w:p>
    <w:p>
      <w:r>
        <w:t>Toyota Camry V6, 92A-003.18</w:t>
      </w:r>
    </w:p>
    <w:p>
      <w:r>
        <w:t>2001</w:t>
      </w:r>
    </w:p>
    <w:p>
      <w:r>
        <w:t>5</w:t>
      </w:r>
    </w:p>
    <w:p>
      <w:r>
        <w:t>1</w:t>
      </w:r>
    </w:p>
    <w:p>
      <w:r>
        <w:t>1</w:t>
      </w:r>
    </w:p>
    <w:p>
      <w:r>
        <w:t>5</w:t>
      </w:r>
    </w:p>
    <w:p>
      <w:r>
        <w:t>Tỉnh đoàn</w:t>
      </w:r>
    </w:p>
    <w:p>
      <w:r>
        <w:t>2</w:t>
      </w:r>
    </w:p>
    <w:p>
      <w:r>
        <w:t>2</w:t>
      </w:r>
    </w:p>
    <w:p>
      <w:r>
        <w:t>0</w:t>
      </w:r>
    </w:p>
    <w:p>
      <w:r>
        <w:t>2</w:t>
      </w:r>
    </w:p>
    <w:p>
      <w:r>
        <w:t>2</w:t>
      </w:r>
    </w:p>
    <w:p>
      <w:r>
        <w:t>1</w:t>
      </w:r>
    </w:p>
    <w:p>
      <w:r>
        <w:t>Xe ô tô 7 hoặc 8 chỗ 2 cầu</w:t>
      </w:r>
    </w:p>
    <w:p>
      <w:r>
        <w:t>Hyundai Santafe, 92A-004.67, 2   cầu</w:t>
      </w:r>
    </w:p>
    <w:p>
      <w:r>
        <w:t>2008</w:t>
      </w:r>
    </w:p>
    <w:p>
      <w:r>
        <w:t>7</w:t>
      </w:r>
    </w:p>
    <w:p>
      <w:r>
        <w:t>1</w:t>
      </w:r>
    </w:p>
    <w:p>
      <w:r>
        <w:t>1</w:t>
      </w:r>
    </w:p>
    <w:p>
      <w:r>
        <w:t>1</w:t>
      </w:r>
    </w:p>
    <w:p>
      <w:r>
        <w:t>Xe ô tô dưới 9 chỗ</w:t>
      </w:r>
    </w:p>
    <w:p>
      <w:r>
        <w:t>Kia Forte, biển số: 92A-002.43</w:t>
      </w:r>
    </w:p>
    <w:p>
      <w:r>
        <w:t>2012</w:t>
      </w:r>
    </w:p>
    <w:p>
      <w:r>
        <w:t>5</w:t>
      </w:r>
    </w:p>
    <w:p>
      <w:r>
        <w:t>1</w:t>
      </w:r>
    </w:p>
    <w:p>
      <w:r>
        <w:t>1</w:t>
      </w:r>
    </w:p>
    <w:p>
      <w:r>
        <w:t>xe này đang bán theo PA cũ, nhưng bán chưa thành</w:t>
      </w:r>
    </w:p>
    <w:p>
      <w:r>
        <w:t>6</w:t>
      </w:r>
    </w:p>
    <w:p>
      <w:r>
        <w:t>Hội Cựu chiến binh tỉnh</w:t>
      </w:r>
    </w:p>
    <w:p>
      <w:r>
        <w:t>1</w:t>
      </w:r>
    </w:p>
    <w:p>
      <w:r>
        <w:t>Xe ô tô dưới 9 chỗ</w:t>
      </w:r>
    </w:p>
    <w:p>
      <w:r>
        <w:t>1</w:t>
      </w:r>
    </w:p>
    <w:p>
      <w:r>
        <w:t>Kia Carens, 92A-003.66, 1 cầu</w:t>
      </w:r>
    </w:p>
    <w:p>
      <w:r>
        <w:t>2013</w:t>
      </w:r>
    </w:p>
    <w:p>
      <w:r>
        <w:t>7</w:t>
      </w:r>
    </w:p>
    <w:p>
      <w:r>
        <w:t>0</w:t>
      </w:r>
    </w:p>
    <w:p>
      <w:r>
        <w:t>0</w:t>
      </w:r>
    </w:p>
    <w:p>
      <w:r>
        <w:t>1</w:t>
      </w:r>
    </w:p>
    <w:p>
      <w:r>
        <w:t>1</w:t>
      </w:r>
    </w:p>
    <w:p>
      <w:r>
        <w:t>7</w:t>
      </w:r>
    </w:p>
    <w:p>
      <w:r>
        <w:t>Hội nông dân tỉnh</w:t>
      </w:r>
    </w:p>
    <w:p>
      <w:r>
        <w:t>1</w:t>
      </w:r>
    </w:p>
    <w:p>
      <w:r>
        <w:t>Xe ô tô dưới 9 chỗ</w:t>
      </w:r>
    </w:p>
    <w:p>
      <w:r>
        <w:t>1</w:t>
      </w:r>
    </w:p>
    <w:p>
      <w:r>
        <w:t>Kia Carens, 92A-003.11, 1 cầu</w:t>
      </w:r>
    </w:p>
    <w:p>
      <w:r>
        <w:t>2014</w:t>
      </w:r>
    </w:p>
    <w:p>
      <w:r>
        <w:t>7</w:t>
      </w:r>
    </w:p>
    <w:p>
      <w:r>
        <w:t>0</w:t>
      </w:r>
    </w:p>
    <w:p>
      <w:r>
        <w:t>0</w:t>
      </w:r>
    </w:p>
    <w:p>
      <w:r>
        <w:t>1</w:t>
      </w:r>
    </w:p>
    <w:p>
      <w:r>
        <w:t>1</w:t>
      </w:r>
    </w:p>
    <w:p>
      <w:r>
        <w:t>8</w:t>
      </w:r>
    </w:p>
    <w:p>
      <w:r>
        <w:t>Hội Liên hiệp Phụ nữ tỉnh</w:t>
      </w:r>
    </w:p>
    <w:p>
      <w:r>
        <w:t>1</w:t>
      </w:r>
    </w:p>
    <w:p>
      <w:r>
        <w:t>Xe ô tô dưới 9 chỗ</w:t>
      </w:r>
    </w:p>
    <w:p>
      <w:r>
        <w:t>1</w:t>
      </w:r>
    </w:p>
    <w:p>
      <w:r>
        <w:t>Kia Caren, 92E-2447, 1 cầu</w:t>
      </w:r>
    </w:p>
    <w:p>
      <w:r>
        <w:t>2010</w:t>
      </w:r>
    </w:p>
    <w:p>
      <w:r>
        <w:t>7</w:t>
      </w:r>
    </w:p>
    <w:p>
      <w:r>
        <w:t>0</w:t>
      </w:r>
    </w:p>
    <w:p>
      <w:r>
        <w:t>0</w:t>
      </w:r>
    </w:p>
    <w:p>
      <w:r>
        <w:t>1</w:t>
      </w:r>
    </w:p>
    <w:p>
      <w:r>
        <w:t>1</w:t>
      </w:r>
    </w:p>
    <w:p>
      <w:r>
        <w:t>9</w:t>
      </w:r>
    </w:p>
    <w:p>
      <w:r>
        <w:t>Sở Khoa học và Công nghệ</w:t>
      </w:r>
    </w:p>
    <w:p>
      <w:r>
        <w:t>2</w:t>
      </w:r>
    </w:p>
    <w:p>
      <w:r>
        <w:t>Xe ô tô dưới 9 chỗ</w:t>
      </w:r>
    </w:p>
    <w:p>
      <w:r>
        <w:t>1</w:t>
      </w:r>
    </w:p>
    <w:p>
      <w:r>
        <w:t>Kia Carens, 92A-004.17, 1 cầu</w:t>
      </w:r>
    </w:p>
    <w:p>
      <w:r>
        <w:t>2010</w:t>
      </w:r>
    </w:p>
    <w:p>
      <w:r>
        <w:t>7</w:t>
      </w:r>
    </w:p>
    <w:p>
      <w:r>
        <w:t>-1</w:t>
      </w:r>
    </w:p>
    <w:p>
      <w:r>
        <w:t>1</w:t>
      </w:r>
    </w:p>
    <w:p>
      <w:r>
        <w:t>1</w:t>
      </w:r>
    </w:p>
    <w:p>
      <w:r>
        <w:t>10</w:t>
      </w:r>
    </w:p>
    <w:p>
      <w:r>
        <w:t>Sở Công Thương</w:t>
      </w:r>
    </w:p>
    <w:p>
      <w:r>
        <w:t>2</w:t>
      </w:r>
    </w:p>
    <w:p>
      <w:r>
        <w:t>1</w:t>
      </w:r>
    </w:p>
    <w:p>
      <w:r>
        <w:t>-1</w:t>
      </w:r>
    </w:p>
    <w:p>
      <w:r>
        <w:t>1</w:t>
      </w:r>
    </w:p>
    <w:p>
      <w:r>
        <w:t>1</w:t>
      </w:r>
    </w:p>
    <w:p>
      <w:r>
        <w:t>1</w:t>
      </w:r>
    </w:p>
    <w:p>
      <w:r>
        <w:t>Xe ô tô 7 hoặc 8 chỗ 2 cầu</w:t>
      </w:r>
    </w:p>
    <w:p>
      <w:r>
        <w:t>1</w:t>
      </w:r>
    </w:p>
    <w:p>
      <w:r>
        <w:t>Xe ô tô dưới 9 chỗ</w:t>
      </w:r>
    </w:p>
    <w:p>
      <w:r>
        <w:t>Toyota Altis, 92E-3349</w:t>
      </w:r>
    </w:p>
    <w:p>
      <w:r>
        <w:t>2004</w:t>
      </w:r>
    </w:p>
    <w:p>
      <w:r>
        <w:t>5</w:t>
      </w:r>
    </w:p>
    <w:p>
      <w:r>
        <w:t>1</w:t>
      </w:r>
    </w:p>
    <w:p>
      <w:r>
        <w:t>1</w:t>
      </w:r>
    </w:p>
    <w:p>
      <w:r>
        <w:t>11</w:t>
      </w:r>
    </w:p>
    <w:p>
      <w:r>
        <w:t>Sở Ngoại vụ</w:t>
      </w:r>
    </w:p>
    <w:p>
      <w:r>
        <w:t>1</w:t>
      </w:r>
    </w:p>
    <w:p>
      <w:r>
        <w:t>Xe ô tô 7 hoặc 8 chỗ 2 cầu</w:t>
      </w:r>
    </w:p>
    <w:p>
      <w:r>
        <w:t>2</w:t>
      </w:r>
    </w:p>
    <w:p>
      <w:r>
        <w:t>1</w:t>
      </w:r>
    </w:p>
    <w:p>
      <w:r>
        <w:t>2</w:t>
      </w:r>
    </w:p>
    <w:p>
      <w:r>
        <w:t>1</w:t>
      </w:r>
    </w:p>
    <w:p>
      <w:r>
        <w:t>1</w:t>
      </w:r>
    </w:p>
    <w:p>
      <w:r>
        <w:t>Toyota Altis, 92E-2007</w:t>
      </w:r>
    </w:p>
    <w:p>
      <w:r>
        <w:t>2005</w:t>
      </w:r>
    </w:p>
    <w:p>
      <w:r>
        <w:t>4</w:t>
      </w:r>
    </w:p>
    <w:p>
      <w:r>
        <w:t>1</w:t>
      </w:r>
    </w:p>
    <w:p>
      <w:r>
        <w:t>1</w:t>
      </w:r>
    </w:p>
    <w:p>
      <w:r>
        <w:t>Xe Mitsubishi, 29-296NN-10, 2   cầu</w:t>
      </w:r>
    </w:p>
    <w:p>
      <w:r>
        <w:t>2002</w:t>
      </w:r>
    </w:p>
    <w:p>
      <w:r>
        <w:t>9</w:t>
      </w:r>
    </w:p>
    <w:p>
      <w:r>
        <w:t>1</w:t>
      </w:r>
    </w:p>
    <w:p>
      <w:r>
        <w:t>1</w:t>
      </w:r>
    </w:p>
    <w:p>
      <w:r>
        <w:t>12</w:t>
      </w:r>
    </w:p>
    <w:p>
      <w:r>
        <w:t>Sở Kế hoạch và Đầu tư</w:t>
      </w:r>
    </w:p>
    <w:p>
      <w:r>
        <w:t>2</w:t>
      </w:r>
    </w:p>
    <w:p>
      <w:r>
        <w:t>1</w:t>
      </w:r>
    </w:p>
    <w:p>
      <w:r>
        <w:t>-1</w:t>
      </w:r>
    </w:p>
    <w:p>
      <w:r>
        <w:t>1</w:t>
      </w:r>
    </w:p>
    <w:p>
      <w:r>
        <w:t>1</w:t>
      </w:r>
    </w:p>
    <w:p>
      <w:r>
        <w:t>1</w:t>
      </w:r>
    </w:p>
    <w:p>
      <w:r>
        <w:t>Xe ô tô 7 hoặc 8 chỗ 2 cầu</w:t>
      </w:r>
    </w:p>
    <w:p>
      <w:r>
        <w:t>Toyota LanCruiser Prado, 92A-   001.79, 2 cầu</w:t>
      </w:r>
    </w:p>
    <w:p>
      <w:r>
        <w:t>2010</w:t>
      </w:r>
    </w:p>
    <w:p>
      <w:r>
        <w:t>7</w:t>
      </w:r>
    </w:p>
    <w:p>
      <w:r>
        <w:t>1</w:t>
      </w:r>
    </w:p>
    <w:p>
      <w:r>
        <w:t>1</w:t>
      </w:r>
    </w:p>
    <w:p>
      <w:r>
        <w:t>1</w:t>
      </w:r>
    </w:p>
    <w:p>
      <w:r>
        <w:t>Xe ô tô dưới 9 chỗ</w:t>
      </w:r>
    </w:p>
    <w:p>
      <w:r>
        <w:t>13</w:t>
      </w:r>
    </w:p>
    <w:p>
      <w:r>
        <w:t>Sở Văn hóa, Thể thao và Du lịch</w:t>
      </w:r>
    </w:p>
    <w:p>
      <w:r>
        <w:t>5</w:t>
      </w:r>
    </w:p>
    <w:p>
      <w:r>
        <w:t>4</w:t>
      </w:r>
    </w:p>
    <w:p>
      <w:r>
        <w:t>-1</w:t>
      </w:r>
    </w:p>
    <w:p>
      <w:r>
        <w:t>4</w:t>
      </w:r>
    </w:p>
    <w:p>
      <w:r>
        <w:t>4</w:t>
      </w:r>
    </w:p>
    <w:p>
      <w:r>
        <w:t>1</w:t>
      </w:r>
    </w:p>
    <w:p>
      <w:r>
        <w:t>Xe ô tô 7 hoặc 8 chỗ 2 cầu</w:t>
      </w:r>
    </w:p>
    <w:p>
      <w:r>
        <w:t>Hyundai Santafe, 92A-001.25, 2   cầu  2</w:t>
      </w:r>
    </w:p>
    <w:p>
      <w:r>
        <w:t>2011</w:t>
      </w:r>
    </w:p>
    <w:p>
      <w:r>
        <w:t>7</w:t>
      </w:r>
    </w:p>
    <w:p>
      <w:r>
        <w:t>1</w:t>
      </w:r>
    </w:p>
    <w:p>
      <w:r>
        <w:t>1</w:t>
      </w:r>
    </w:p>
    <w:p>
      <w:r>
        <w:t>3</w:t>
      </w:r>
    </w:p>
    <w:p>
      <w:r>
        <w:t>Xe ô tô dưới 9 chỗ</w:t>
      </w:r>
    </w:p>
    <w:p>
      <w:r>
        <w:t>Mitsubishi Jolie, 92E-1727, 1   cầu</w:t>
      </w:r>
    </w:p>
    <w:p>
      <w:r>
        <w:t>2003</w:t>
      </w:r>
    </w:p>
    <w:p>
      <w:r>
        <w:t>8</w:t>
      </w:r>
    </w:p>
    <w:p>
      <w:r>
        <w:t>1</w:t>
      </w:r>
    </w:p>
    <w:p>
      <w:r>
        <w:t>1</w:t>
      </w:r>
    </w:p>
    <w:p>
      <w:r>
        <w:t>xe này đang thanh lý theo PA cũ, nhưng bán chưa thành</w:t>
      </w:r>
    </w:p>
    <w:p>
      <w:r>
        <w:t>Ford Ranger, 92M-000.07</w:t>
      </w:r>
    </w:p>
    <w:p>
      <w:r>
        <w:t>2010</w:t>
      </w:r>
    </w:p>
    <w:p>
      <w:r>
        <w:t>5</w:t>
      </w:r>
    </w:p>
    <w:p>
      <w:r>
        <w:t>1</w:t>
      </w:r>
    </w:p>
    <w:p>
      <w:r>
        <w:t>1</w:t>
      </w:r>
    </w:p>
    <w:p>
      <w:r>
        <w:t>Toyota Hilux, 92E-0554</w:t>
      </w:r>
    </w:p>
    <w:p>
      <w:r>
        <w:t>2005</w:t>
      </w:r>
    </w:p>
    <w:p>
      <w:r>
        <w:t>5</w:t>
      </w:r>
    </w:p>
    <w:p>
      <w:r>
        <w:t>1</w:t>
      </w:r>
    </w:p>
    <w:p>
      <w:r>
        <w:t>1</w:t>
      </w:r>
    </w:p>
    <w:p>
      <w:r>
        <w:t>1</w:t>
      </w:r>
    </w:p>
    <w:p>
      <w:r>
        <w:t>Xe ô tô 12 -16 chỗ</w:t>
      </w:r>
    </w:p>
    <w:p>
      <w:r>
        <w:t>14</w:t>
      </w:r>
    </w:p>
    <w:p>
      <w:r>
        <w:t>Sở Giao thông vận tải</w:t>
      </w:r>
    </w:p>
    <w:p>
      <w:r>
        <w:t>2</w:t>
      </w:r>
    </w:p>
    <w:p>
      <w:r>
        <w:t>0</w:t>
      </w:r>
    </w:p>
    <w:p>
      <w:r>
        <w:t>-2</w:t>
      </w:r>
    </w:p>
    <w:p>
      <w:r>
        <w:t>1</w:t>
      </w:r>
    </w:p>
    <w:p>
      <w:r>
        <w:t>Xe ô tô dưới 9 chỗ</w:t>
      </w:r>
    </w:p>
    <w:p>
      <w:r>
        <w:t>1</w:t>
      </w:r>
    </w:p>
    <w:p>
      <w:r>
        <w:t>Xe ô tô 7 hoặc 8 chỗ 2 cầu</w:t>
      </w:r>
    </w:p>
    <w:p>
      <w:r>
        <w:t>15</w:t>
      </w:r>
    </w:p>
    <w:p>
      <w:r>
        <w:t>Sở Tài nguyên và Môi trường</w:t>
      </w:r>
    </w:p>
    <w:p>
      <w:r>
        <w:t>6</w:t>
      </w:r>
    </w:p>
    <w:p>
      <w:r>
        <w:t>1</w:t>
      </w:r>
    </w:p>
    <w:p>
      <w:r>
        <w:t>-5</w:t>
      </w:r>
    </w:p>
    <w:p>
      <w:r>
        <w:t>1</w:t>
      </w:r>
    </w:p>
    <w:p>
      <w:r>
        <w:t>1</w:t>
      </w:r>
    </w:p>
    <w:p>
      <w:r>
        <w:t>1</w:t>
      </w:r>
    </w:p>
    <w:p>
      <w:r>
        <w:t>Xe ô tô 7 hoặc 8 chỗ 2 cầu</w:t>
      </w:r>
    </w:p>
    <w:p>
      <w:r>
        <w:t>Toyota Fortuner, 92A-002.80, 2   cầu</w:t>
      </w:r>
    </w:p>
    <w:p>
      <w:r>
        <w:t>2016</w:t>
      </w:r>
    </w:p>
    <w:p>
      <w:r>
        <w:t>7</w:t>
      </w:r>
    </w:p>
    <w:p>
      <w:r>
        <w:t>1</w:t>
      </w:r>
    </w:p>
    <w:p>
      <w:r>
        <w:t>1</w:t>
      </w:r>
    </w:p>
    <w:p>
      <w:r>
        <w:t>4</w:t>
      </w:r>
    </w:p>
    <w:p>
      <w:r>
        <w:t>Xe ô tô dưới 9 chỗ</w:t>
      </w:r>
    </w:p>
    <w:p>
      <w:r>
        <w:t>1</w:t>
      </w:r>
    </w:p>
    <w:p>
      <w:r>
        <w:t>Xe ô tô 12 - 16 chỗ</w:t>
      </w:r>
    </w:p>
    <w:p>
      <w:r>
        <w:t>16</w:t>
      </w:r>
    </w:p>
    <w:p>
      <w:r>
        <w:t>Sở Tài chính</w:t>
      </w:r>
    </w:p>
    <w:p>
      <w:r>
        <w:t>2</w:t>
      </w:r>
    </w:p>
    <w:p>
      <w:r>
        <w:t>1</w:t>
      </w:r>
    </w:p>
    <w:p>
      <w:r>
        <w:t>-1</w:t>
      </w:r>
    </w:p>
    <w:p>
      <w:r>
        <w:t>1</w:t>
      </w:r>
    </w:p>
    <w:p>
      <w:r>
        <w:t>1</w:t>
      </w:r>
    </w:p>
    <w:p>
      <w:r>
        <w:t>1</w:t>
      </w:r>
    </w:p>
    <w:p>
      <w:r>
        <w:t>Xe ô tô 7 hoặc 8 chỗ 2 cầu</w:t>
      </w:r>
    </w:p>
    <w:p>
      <w:r>
        <w:t>Toyota Land Cruiser, 92A-   007.40, 2 cầu</w:t>
      </w:r>
    </w:p>
    <w:p>
      <w:r>
        <w:t>2005</w:t>
      </w:r>
    </w:p>
    <w:p>
      <w:r>
        <w:t>8</w:t>
      </w:r>
    </w:p>
    <w:p>
      <w:r>
        <w:t>1</w:t>
      </w:r>
    </w:p>
    <w:p>
      <w:r>
        <w:t>1</w:t>
      </w:r>
    </w:p>
    <w:p>
      <w:r>
        <w:t>1</w:t>
      </w:r>
    </w:p>
    <w:p>
      <w:r>
        <w:t>Xe ô tô dưới 9 chỗ</w:t>
      </w:r>
    </w:p>
    <w:p>
      <w:r>
        <w:t>17</w:t>
      </w:r>
    </w:p>
    <w:p>
      <w:r>
        <w:t>Sở Nông nghiệp và Phát triển   nông thôn</w:t>
      </w:r>
    </w:p>
    <w:p>
      <w:r>
        <w:t>6</w:t>
      </w:r>
    </w:p>
    <w:p>
      <w:r>
        <w:t>0</w:t>
      </w:r>
    </w:p>
    <w:p>
      <w:r>
        <w:t>-6</w:t>
      </w:r>
    </w:p>
    <w:p>
      <w:r>
        <w:t>2</w:t>
      </w:r>
    </w:p>
    <w:p>
      <w:r>
        <w:t>Xe ô tô 7 hoặc 8 chỗ 2 cầu</w:t>
      </w:r>
    </w:p>
    <w:p>
      <w:r>
        <w:t>4</w:t>
      </w:r>
    </w:p>
    <w:p>
      <w:r>
        <w:t>Xe ô tô dưới 9 chỗ</w:t>
      </w:r>
    </w:p>
    <w:p>
      <w:r>
        <w:t>18</w:t>
      </w:r>
    </w:p>
    <w:p>
      <w:r>
        <w:t>Sở Tư pháp</w:t>
      </w:r>
    </w:p>
    <w:p>
      <w:r>
        <w:t>2</w:t>
      </w:r>
    </w:p>
    <w:p>
      <w:r>
        <w:t>1</w:t>
      </w:r>
    </w:p>
    <w:p>
      <w:r>
        <w:t>-1</w:t>
      </w:r>
    </w:p>
    <w:p>
      <w:r>
        <w:t>1</w:t>
      </w:r>
    </w:p>
    <w:p>
      <w:r>
        <w:t>1</w:t>
      </w:r>
    </w:p>
    <w:p>
      <w:r>
        <w:t>1</w:t>
      </w:r>
    </w:p>
    <w:p>
      <w:r>
        <w:t>Xe ô tô 7 hoặc 8 chỗ 2 cầu</w:t>
      </w:r>
    </w:p>
    <w:p>
      <w:r>
        <w:t>1</w:t>
      </w:r>
    </w:p>
    <w:p>
      <w:r>
        <w:t>Xe ô tô dưới 9 chỗ</w:t>
      </w:r>
    </w:p>
    <w:p>
      <w:r>
        <w:t>Toyota Innova, 92E-1936, 1 cầu</w:t>
      </w:r>
    </w:p>
    <w:p>
      <w:r>
        <w:t>2006</w:t>
      </w:r>
    </w:p>
    <w:p>
      <w:r>
        <w:t>7</w:t>
      </w:r>
    </w:p>
    <w:p>
      <w:r>
        <w:t>1</w:t>
      </w:r>
    </w:p>
    <w:p>
      <w:r>
        <w:t>1</w:t>
      </w:r>
    </w:p>
    <w:p>
      <w:r>
        <w:t>19</w:t>
      </w:r>
    </w:p>
    <w:p>
      <w:r>
        <w:t>Sở Thông tin và Truyền thông</w:t>
      </w:r>
    </w:p>
    <w:p>
      <w:r>
        <w:t>2</w:t>
      </w:r>
    </w:p>
    <w:p>
      <w:r>
        <w:t>1</w:t>
      </w:r>
    </w:p>
    <w:p>
      <w:r>
        <w:t>-1</w:t>
      </w:r>
    </w:p>
    <w:p>
      <w:r>
        <w:t>1</w:t>
      </w:r>
    </w:p>
    <w:p>
      <w:r>
        <w:t>1</w:t>
      </w:r>
    </w:p>
    <w:p>
      <w:r>
        <w:t>1</w:t>
      </w:r>
    </w:p>
    <w:p>
      <w:r>
        <w:t>Xe ô tô 7 hoặc 8 chỗ 2 cầu</w:t>
      </w:r>
    </w:p>
    <w:p>
      <w:r>
        <w:t>Toyota Fortuner, 92A-000.03, 2   cầu</w:t>
      </w:r>
    </w:p>
    <w:p>
      <w:r>
        <w:t>2010</w:t>
      </w:r>
    </w:p>
    <w:p>
      <w:r>
        <w:t>7</w:t>
      </w:r>
    </w:p>
    <w:p>
      <w:r>
        <w:t>1</w:t>
      </w:r>
    </w:p>
    <w:p>
      <w:r>
        <w:t>1</w:t>
      </w:r>
    </w:p>
    <w:p>
      <w:r>
        <w:t>1</w:t>
      </w:r>
    </w:p>
    <w:p>
      <w:r>
        <w:t>Xe ô tô dưới 9 chỗ</w:t>
      </w:r>
    </w:p>
    <w:p>
      <w:r>
        <w:t>20</w:t>
      </w:r>
    </w:p>
    <w:p>
      <w:r>
        <w:t>Sở Nội vụ</w:t>
      </w:r>
    </w:p>
    <w:p>
      <w:r>
        <w:t>2</w:t>
      </w:r>
    </w:p>
    <w:p>
      <w:r>
        <w:t>Xe ô tô dưới 9 chỗ</w:t>
      </w:r>
    </w:p>
    <w:p>
      <w:r>
        <w:t>1</w:t>
      </w:r>
    </w:p>
    <w:p>
      <w:r>
        <w:t>Ford Escape 92E-3969</w:t>
      </w:r>
    </w:p>
    <w:p>
      <w:r>
        <w:t>2010</w:t>
      </w:r>
    </w:p>
    <w:p>
      <w:r>
        <w:t>5</w:t>
      </w:r>
    </w:p>
    <w:p>
      <w:r>
        <w:t>-1</w:t>
      </w:r>
    </w:p>
    <w:p>
      <w:r>
        <w:t>1</w:t>
      </w:r>
    </w:p>
    <w:p>
      <w:r>
        <w:t>1</w:t>
      </w:r>
    </w:p>
    <w:p>
      <w:r>
        <w:t>21</w:t>
      </w:r>
    </w:p>
    <w:p>
      <w:r>
        <w:t>Sở Y tế</w:t>
      </w:r>
    </w:p>
    <w:p>
      <w:r>
        <w:t>18</w:t>
      </w:r>
    </w:p>
    <w:p>
      <w:r>
        <w:t>1</w:t>
      </w:r>
    </w:p>
    <w:p>
      <w:r>
        <w:t>3</w:t>
      </w:r>
    </w:p>
    <w:p>
      <w:r>
        <w:t>-17</w:t>
      </w:r>
    </w:p>
    <w:p>
      <w:r>
        <w:t>1</w:t>
      </w:r>
    </w:p>
    <w:p>
      <w:r>
        <w:t>1</w:t>
      </w:r>
    </w:p>
    <w:p>
      <w:r>
        <w:t>1</w:t>
      </w:r>
    </w:p>
    <w:p>
      <w:r>
        <w:t>Xe ô tô 7 hoặc 8 chỗ 2 cầu</w:t>
      </w:r>
    </w:p>
    <w:p>
      <w:r>
        <w:t>17</w:t>
      </w:r>
    </w:p>
    <w:p>
      <w:r>
        <w:t>Xe ô tô dưới 9 chỗ</w:t>
      </w:r>
    </w:p>
    <w:p>
      <w:r>
        <w:t>Mazda 3, 92A-002.40</w:t>
      </w:r>
    </w:p>
    <w:p>
      <w:r>
        <w:t>2012</w:t>
      </w:r>
    </w:p>
    <w:p>
      <w:r>
        <w:t>4</w:t>
      </w:r>
    </w:p>
    <w:p>
      <w:r>
        <w:t>1</w:t>
      </w:r>
    </w:p>
    <w:p>
      <w:r>
        <w:t>1</w:t>
      </w:r>
    </w:p>
    <w:p>
      <w:r>
        <w:t>22</w:t>
      </w:r>
    </w:p>
    <w:p>
      <w:r>
        <w:t>Sở Lao động - Thương binh và   Xã hội</w:t>
      </w:r>
    </w:p>
    <w:p>
      <w:r>
        <w:t>4</w:t>
      </w:r>
    </w:p>
    <w:p>
      <w:r>
        <w:t>1</w:t>
      </w:r>
    </w:p>
    <w:p>
      <w:r>
        <w:t>-3</w:t>
      </w:r>
    </w:p>
    <w:p>
      <w:r>
        <w:t>1</w:t>
      </w:r>
    </w:p>
    <w:p>
      <w:r>
        <w:t>1</w:t>
      </w:r>
    </w:p>
    <w:p>
      <w:r>
        <w:t>1</w:t>
      </w:r>
    </w:p>
    <w:p>
      <w:r>
        <w:t>Xe ô tô 7 hoặc 8 chỗ 2 cầu</w:t>
      </w:r>
    </w:p>
    <w:p>
      <w:r>
        <w:t>3</w:t>
      </w:r>
    </w:p>
    <w:p>
      <w:r>
        <w:t>Xe ô tô dưới 9 chỗ</w:t>
      </w:r>
    </w:p>
    <w:p>
      <w:r>
        <w:t>Toyota Innova, 92A-000.11, 1   cầu</w:t>
      </w:r>
    </w:p>
    <w:p>
      <w:r>
        <w:t>2010</w:t>
      </w:r>
    </w:p>
    <w:p>
      <w:r>
        <w:t>8</w:t>
      </w:r>
    </w:p>
    <w:p>
      <w:r>
        <w:t>1</w:t>
      </w:r>
    </w:p>
    <w:p>
      <w:r>
        <w:t>1</w:t>
      </w:r>
    </w:p>
    <w:p>
      <w:r>
        <w:t>23</w:t>
      </w:r>
    </w:p>
    <w:p>
      <w:r>
        <w:t>Sở Xây dựng</w:t>
      </w:r>
    </w:p>
    <w:p>
      <w:r>
        <w:t>2</w:t>
      </w:r>
    </w:p>
    <w:p>
      <w:r>
        <w:t>2</w:t>
      </w:r>
    </w:p>
    <w:p>
      <w:r>
        <w:t>0</w:t>
      </w:r>
    </w:p>
    <w:p>
      <w:r>
        <w:t>0</w:t>
      </w:r>
    </w:p>
    <w:p>
      <w:r>
        <w:t>2</w:t>
      </w:r>
    </w:p>
    <w:p>
      <w:r>
        <w:t>2</w:t>
      </w:r>
    </w:p>
    <w:p>
      <w:r>
        <w:t>1</w:t>
      </w:r>
    </w:p>
    <w:p>
      <w:r>
        <w:t>Xe ô tô 7 hoặc 8 chỗ 2 cầu</w:t>
      </w:r>
    </w:p>
    <w:p>
      <w:r>
        <w:t>Mazda 3, 92A-002.48</w:t>
      </w:r>
    </w:p>
    <w:p>
      <w:r>
        <w:t>2012</w:t>
      </w:r>
    </w:p>
    <w:p>
      <w:r>
        <w:t>5</w:t>
      </w:r>
    </w:p>
    <w:p>
      <w:r>
        <w:t>1</w:t>
      </w:r>
    </w:p>
    <w:p>
      <w:r>
        <w:t>1</w:t>
      </w:r>
    </w:p>
    <w:p>
      <w:r>
        <w:t>1</w:t>
      </w:r>
    </w:p>
    <w:p>
      <w:r>
        <w:t>Xe ô tô dưới 9 chỗ</w:t>
      </w:r>
    </w:p>
    <w:p>
      <w:r>
        <w:t>Ford Ranger, 92A-006.84</w:t>
      </w:r>
    </w:p>
    <w:p>
      <w:r>
        <w:t>2022</w:t>
      </w:r>
    </w:p>
    <w:p>
      <w:r>
        <w:t>5</w:t>
      </w:r>
    </w:p>
    <w:p>
      <w:r>
        <w:t>1</w:t>
      </w:r>
    </w:p>
    <w:p>
      <w:r>
        <w:t>1</w:t>
      </w:r>
    </w:p>
    <w:p>
      <w:r>
        <w:t>24</w:t>
      </w:r>
    </w:p>
    <w:p>
      <w:r>
        <w:t>Sở Giáo dục và Đào tạo</w:t>
      </w:r>
    </w:p>
    <w:p>
      <w:r>
        <w:t>2</w:t>
      </w:r>
    </w:p>
    <w:p>
      <w:r>
        <w:t>0</w:t>
      </w:r>
    </w:p>
    <w:p>
      <w:r>
        <w:t>-2</w:t>
      </w:r>
    </w:p>
    <w:p>
      <w:r>
        <w:t>1</w:t>
      </w:r>
    </w:p>
    <w:p>
      <w:r>
        <w:t>Xe ô tô 7 hoặc 8 chỗ 2 cầu</w:t>
      </w:r>
    </w:p>
    <w:p>
      <w:r>
        <w:t>1</w:t>
      </w:r>
    </w:p>
    <w:p>
      <w:r>
        <w:t>Xe ô tô 12 - 16 chỗ</w:t>
      </w:r>
    </w:p>
    <w:p>
      <w:r>
        <w:t>25</w:t>
      </w:r>
    </w:p>
    <w:p>
      <w:r>
        <w:t>Thanh tra tỉnh</w:t>
      </w:r>
    </w:p>
    <w:p>
      <w:r>
        <w:t>1</w:t>
      </w:r>
    </w:p>
    <w:p>
      <w:r>
        <w:t>Xe ô tô dưới 9 chỗ</w:t>
      </w:r>
    </w:p>
    <w:p>
      <w:r>
        <w:t>1</w:t>
      </w:r>
    </w:p>
    <w:p>
      <w:r>
        <w:t>Toyota Altis 92A-000.36</w:t>
      </w:r>
    </w:p>
    <w:p>
      <w:r>
        <w:t>2011</w:t>
      </w:r>
    </w:p>
    <w:p>
      <w:r>
        <w:t>5</w:t>
      </w:r>
    </w:p>
    <w:p>
      <w:r>
        <w:t>0</w:t>
      </w:r>
    </w:p>
    <w:p>
      <w:r>
        <w:t>0</w:t>
      </w:r>
    </w:p>
    <w:p>
      <w:r>
        <w:t>1</w:t>
      </w:r>
    </w:p>
    <w:p>
      <w:r>
        <w:t>1</w:t>
      </w:r>
    </w:p>
    <w:p>
      <w:r>
        <w:t>26</w:t>
      </w:r>
    </w:p>
    <w:p>
      <w:r>
        <w:t>Ban Dân tộc tỉnh</w:t>
      </w:r>
    </w:p>
    <w:p>
      <w:r>
        <w:t>1</w:t>
      </w:r>
    </w:p>
    <w:p>
      <w:r>
        <w:t>Xe ô tô 7 hoặc 8 chỗ 2 cầu</w:t>
      </w:r>
    </w:p>
    <w:p>
      <w:r>
        <w:t>1</w:t>
      </w:r>
    </w:p>
    <w:p>
      <w:r>
        <w:t>Kia Sorento, 92A-000.32, 2 cầu</w:t>
      </w:r>
    </w:p>
    <w:p>
      <w:r>
        <w:t>2012</w:t>
      </w:r>
    </w:p>
    <w:p>
      <w:r>
        <w:t>7</w:t>
      </w:r>
    </w:p>
    <w:p>
      <w:r>
        <w:t>0</w:t>
      </w:r>
    </w:p>
    <w:p>
      <w:r>
        <w:t>0</w:t>
      </w:r>
    </w:p>
    <w:p>
      <w:r>
        <w:t>1</w:t>
      </w:r>
    </w:p>
    <w:p>
      <w:r>
        <w:t>1</w:t>
      </w:r>
    </w:p>
    <w:p>
      <w:r>
        <w:t>27</w:t>
      </w:r>
    </w:p>
    <w:p>
      <w:r>
        <w:t>Ban Quản lý các Khu kinh tế và khu công nghiệp tỉnh</w:t>
      </w:r>
    </w:p>
    <w:p>
      <w:r>
        <w:t>3</w:t>
      </w:r>
    </w:p>
    <w:p>
      <w:r>
        <w:t>1</w:t>
      </w:r>
    </w:p>
    <w:p>
      <w:r>
        <w:t>-2</w:t>
      </w:r>
    </w:p>
    <w:p>
      <w:r>
        <w:t>1</w:t>
      </w:r>
    </w:p>
    <w:p>
      <w:r>
        <w:t>1</w:t>
      </w:r>
    </w:p>
    <w:p>
      <w:r>
        <w:t>1</w:t>
      </w:r>
    </w:p>
    <w:p>
      <w:r>
        <w:t>Xe ô tô 7 hoặc 8 chỗ 2 cầu</w:t>
      </w:r>
    </w:p>
    <w:p>
      <w:r>
        <w:t>Kia Sorento, 92A-004.71, 2 cầu</w:t>
      </w:r>
    </w:p>
    <w:p>
      <w:r>
        <w:t>2013</w:t>
      </w:r>
    </w:p>
    <w:p>
      <w:r>
        <w:t>7</w:t>
      </w:r>
    </w:p>
    <w:p>
      <w:r>
        <w:t>1</w:t>
      </w:r>
    </w:p>
    <w:p>
      <w:r>
        <w:t>1</w:t>
      </w:r>
    </w:p>
    <w:p>
      <w:r>
        <w:t>2</w:t>
      </w:r>
    </w:p>
    <w:p>
      <w:r>
        <w:t>Xe ô tô dưới 9 chỗ</w:t>
      </w:r>
    </w:p>
    <w:p>
      <w:r>
        <w:t>28</w:t>
      </w:r>
    </w:p>
    <w:p>
      <w:r>
        <w:t>Văn phòng Điều phối CTMTQG xây dựng nông thôn mới</w:t>
      </w:r>
    </w:p>
    <w:p>
      <w:r>
        <w:t>1</w:t>
      </w:r>
    </w:p>
    <w:p>
      <w:r>
        <w:t>Xe ô tô dưới 9 chỗ</w:t>
      </w:r>
    </w:p>
    <w:p>
      <w:r>
        <w:t>1</w:t>
      </w:r>
    </w:p>
    <w:p>
      <w:r>
        <w:t>Mitsubishi Grandis, 92A-001.88,   1 cầu</w:t>
      </w:r>
    </w:p>
    <w:p>
      <w:r>
        <w:t>2009</w:t>
      </w:r>
    </w:p>
    <w:p>
      <w:r>
        <w:t>7</w:t>
      </w:r>
    </w:p>
    <w:p>
      <w:r>
        <w:t>0</w:t>
      </w:r>
    </w:p>
    <w:p>
      <w:r>
        <w:t>0</w:t>
      </w:r>
    </w:p>
    <w:p>
      <w:r>
        <w:t>1</w:t>
      </w:r>
    </w:p>
    <w:p>
      <w:r>
        <w:t>1</w:t>
      </w:r>
    </w:p>
    <w:p>
      <w:r>
        <w:t>29</w:t>
      </w:r>
    </w:p>
    <w:p>
      <w:r>
        <w:t>Văn phòng Ban An toàn giao thông tỉnh</w:t>
      </w:r>
    </w:p>
    <w:p>
      <w:r>
        <w:t>1</w:t>
      </w:r>
    </w:p>
    <w:p>
      <w:r>
        <w:t>Xe ô tô dưới 9 chỗ</w:t>
      </w:r>
    </w:p>
    <w:p>
      <w:r>
        <w:t>2</w:t>
      </w:r>
    </w:p>
    <w:p>
      <w:r>
        <w:t>1</w:t>
      </w:r>
    </w:p>
    <w:p>
      <w:r>
        <w:t>2</w:t>
      </w:r>
    </w:p>
    <w:p>
      <w:r>
        <w:t>1</w:t>
      </w:r>
    </w:p>
    <w:p>
      <w:r>
        <w:t>1</w:t>
      </w:r>
    </w:p>
    <w:p>
      <w:r>
        <w:t>Ford, 92A-000.17</w:t>
      </w:r>
    </w:p>
    <w:p>
      <w:r>
        <w:t>2011</w:t>
      </w:r>
    </w:p>
    <w:p>
      <w:r>
        <w:t>5</w:t>
      </w:r>
    </w:p>
    <w:p>
      <w:r>
        <w:t>1</w:t>
      </w:r>
    </w:p>
    <w:p>
      <w:r>
        <w:t>1</w:t>
      </w:r>
    </w:p>
    <w:p>
      <w:r>
        <w:t>Mazda BT50 3.2AT, 92A-005.28</w:t>
      </w:r>
    </w:p>
    <w:p>
      <w:r>
        <w:t>2016</w:t>
      </w:r>
    </w:p>
    <w:p>
      <w:r>
        <w:t>5</w:t>
      </w:r>
    </w:p>
    <w:p>
      <w:r>
        <w:t>1</w:t>
      </w:r>
    </w:p>
    <w:p>
      <w:r>
        <w:t>1</w:t>
      </w:r>
    </w:p>
    <w:p>
      <w:r>
        <w:t>30</w:t>
      </w:r>
    </w:p>
    <w:p>
      <w:r>
        <w:t>BQL Vườn Quốc gia Sông   Thanh</w:t>
      </w:r>
    </w:p>
    <w:p>
      <w:r>
        <w:t>1</w:t>
      </w:r>
    </w:p>
    <w:p>
      <w:r>
        <w:t>Xe ô tô 7 hoặc 8 chỗ 2 cầu</w:t>
      </w:r>
    </w:p>
    <w:p>
      <w:r>
        <w:t>1</w:t>
      </w:r>
    </w:p>
    <w:p>
      <w:r>
        <w:t>Toyota LandCruiser, 92E-1323,   2 cầu</w:t>
      </w:r>
    </w:p>
    <w:p>
      <w:r>
        <w:t>2005</w:t>
      </w:r>
    </w:p>
    <w:p>
      <w:r>
        <w:t>7</w:t>
      </w:r>
    </w:p>
    <w:p>
      <w:r>
        <w:t>0</w:t>
      </w:r>
    </w:p>
    <w:p>
      <w:r>
        <w:t>0</w:t>
      </w:r>
    </w:p>
    <w:p>
      <w:r>
        <w:t>1</w:t>
      </w:r>
    </w:p>
    <w:p>
      <w:r>
        <w:t>1</w:t>
      </w:r>
    </w:p>
    <w:p>
      <w:r>
        <w:t>31</w:t>
      </w:r>
    </w:p>
    <w:p>
      <w:r>
        <w:t>Đài Phát thanh - Truyền hình   Quảng Nam</w:t>
      </w:r>
    </w:p>
    <w:p>
      <w:r>
        <w:t>3</w:t>
      </w:r>
    </w:p>
    <w:p>
      <w:r>
        <w:t>2</w:t>
      </w:r>
    </w:p>
    <w:p>
      <w:r>
        <w:t>-1</w:t>
      </w:r>
    </w:p>
    <w:p>
      <w:r>
        <w:t>2</w:t>
      </w:r>
    </w:p>
    <w:p>
      <w:r>
        <w:t>2</w:t>
      </w:r>
    </w:p>
    <w:p>
      <w:r>
        <w:t>2</w:t>
      </w:r>
    </w:p>
    <w:p>
      <w:r>
        <w:t>Xe ô tô dưới 9 chỗ</w:t>
      </w:r>
    </w:p>
    <w:p>
      <w:r>
        <w:t>Toyota Altis 92E-2377</w:t>
      </w:r>
    </w:p>
    <w:p>
      <w:r>
        <w:t>2002</w:t>
      </w:r>
    </w:p>
    <w:p>
      <w:r>
        <w:t>5</w:t>
      </w:r>
    </w:p>
    <w:p>
      <w:r>
        <w:t>1</w:t>
      </w:r>
    </w:p>
    <w:p>
      <w:r>
        <w:t>1</w:t>
      </w:r>
    </w:p>
    <w:p>
      <w:r>
        <w:t>Ford Ranger, 92E-0969</w:t>
      </w:r>
    </w:p>
    <w:p>
      <w:r>
        <w:t>2008</w:t>
      </w:r>
    </w:p>
    <w:p>
      <w:r>
        <w:t>5</w:t>
      </w:r>
    </w:p>
    <w:p>
      <w:r>
        <w:t>1</w:t>
      </w:r>
    </w:p>
    <w:p>
      <w:r>
        <w:t>1</w:t>
      </w:r>
    </w:p>
    <w:p>
      <w:r>
        <w:t>1</w:t>
      </w:r>
    </w:p>
    <w:p>
      <w:r>
        <w:t>Xe ô tô 12 - 16 chỗ</w:t>
      </w:r>
    </w:p>
    <w:p>
      <w:r>
        <w:t>32</w:t>
      </w:r>
    </w:p>
    <w:p>
      <w:r>
        <w:t>Trường Đại học Quảng Nam</w:t>
      </w:r>
    </w:p>
    <w:p>
      <w:r>
        <w:t>2</w:t>
      </w:r>
    </w:p>
    <w:p>
      <w:r>
        <w:t>Xe ô tô dưới 9 chỗ</w:t>
      </w:r>
    </w:p>
    <w:p>
      <w:r>
        <w:t>2</w:t>
      </w:r>
    </w:p>
    <w:p>
      <w:r>
        <w:t>0</w:t>
      </w:r>
    </w:p>
    <w:p>
      <w:r>
        <w:t>0</w:t>
      </w:r>
    </w:p>
    <w:p>
      <w:r>
        <w:t>2</w:t>
      </w:r>
    </w:p>
    <w:p>
      <w:r>
        <w:t>2</w:t>
      </w:r>
    </w:p>
    <w:p>
      <w:r>
        <w:t>Ford Laser, 92E-0411</w:t>
      </w:r>
    </w:p>
    <w:p>
      <w:r>
        <w:t>2001</w:t>
      </w:r>
    </w:p>
    <w:p>
      <w:r>
        <w:t>5</w:t>
      </w:r>
    </w:p>
    <w:p>
      <w:r>
        <w:t>1</w:t>
      </w:r>
    </w:p>
    <w:p>
      <w:r>
        <w:t>1</w:t>
      </w:r>
    </w:p>
    <w:p>
      <w:r>
        <w:t>Ford Transit, 92M-000.61</w:t>
      </w:r>
    </w:p>
    <w:p>
      <w:r>
        <w:t>1998</w:t>
      </w:r>
    </w:p>
    <w:p>
      <w:r>
        <w:t>12</w:t>
      </w:r>
    </w:p>
    <w:p>
      <w:r>
        <w:t>1</w:t>
      </w:r>
    </w:p>
    <w:p>
      <w:r>
        <w:t>1</w:t>
      </w:r>
    </w:p>
    <w:p>
      <w:r>
        <w:t>33</w:t>
      </w:r>
    </w:p>
    <w:p>
      <w:r>
        <w:t>Trường Cao đẳng Quảng Nam</w:t>
      </w:r>
    </w:p>
    <w:p>
      <w:r>
        <w:t>2</w:t>
      </w:r>
    </w:p>
    <w:p>
      <w:r>
        <w:t>6</w:t>
      </w:r>
    </w:p>
    <w:p>
      <w:r>
        <w:t>4</w:t>
      </w:r>
    </w:p>
    <w:p>
      <w:r>
        <w:t>6</w:t>
      </w:r>
    </w:p>
    <w:p>
      <w:r>
        <w:t>2</w:t>
      </w:r>
    </w:p>
    <w:p>
      <w:r>
        <w:t>3</w:t>
      </w:r>
    </w:p>
    <w:p>
      <w:r>
        <w:t>1</w:t>
      </w:r>
    </w:p>
    <w:p>
      <w:r>
        <w:t>0</w:t>
      </w:r>
    </w:p>
    <w:p>
      <w:r>
        <w:t>1</w:t>
      </w:r>
    </w:p>
    <w:p>
      <w:r>
        <w:t>Xe ô tô 7 hoặc 8 chỗ 2 cầu</w:t>
      </w:r>
    </w:p>
    <w:p>
      <w:r>
        <w:t>Toyota Fortuner 2.7, 92M-   000.05, 2 cầu</w:t>
      </w:r>
    </w:p>
    <w:p>
      <w:r>
        <w:t>2010</w:t>
      </w:r>
    </w:p>
    <w:p>
      <w:r>
        <w:t>7</w:t>
      </w:r>
    </w:p>
    <w:p>
      <w:r>
        <w:t>1</w:t>
      </w:r>
    </w:p>
    <w:p>
      <w:r>
        <w:t>1</w:t>
      </w:r>
    </w:p>
    <w:p>
      <w:r>
        <w:t>1</w:t>
      </w:r>
    </w:p>
    <w:p>
      <w:r>
        <w:t>Xe ô tô dưới 9 chỗ</w:t>
      </w:r>
    </w:p>
    <w:p>
      <w:r>
        <w:t>Toyota Zace, 92M-00041</w:t>
      </w:r>
    </w:p>
    <w:p>
      <w:r>
        <w:t>2002</w:t>
      </w:r>
    </w:p>
    <w:p>
      <w:r>
        <w:t>4</w:t>
      </w:r>
    </w:p>
    <w:p>
      <w:r>
        <w:t>1</w:t>
      </w:r>
    </w:p>
    <w:p>
      <w:r>
        <w:t>1</w:t>
      </w:r>
    </w:p>
    <w:p>
      <w:r>
        <w:t>Toyota Hilux 3.0G, 92M-000.04</w:t>
      </w:r>
    </w:p>
    <w:p>
      <w:r>
        <w:t>2010</w:t>
      </w:r>
    </w:p>
    <w:p>
      <w:r>
        <w:t>5</w:t>
      </w:r>
    </w:p>
    <w:p>
      <w:r>
        <w:t>1</w:t>
      </w:r>
    </w:p>
    <w:p>
      <w:r>
        <w:t>1</w:t>
      </w:r>
    </w:p>
    <w:p>
      <w:r>
        <w:t>Toyota Hilux 3.0G, 92M-000.06</w:t>
      </w:r>
    </w:p>
    <w:p>
      <w:r>
        <w:t>2010</w:t>
      </w:r>
    </w:p>
    <w:p>
      <w:r>
        <w:t>5</w:t>
      </w:r>
    </w:p>
    <w:p>
      <w:r>
        <w:t>1</w:t>
      </w:r>
    </w:p>
    <w:p>
      <w:r>
        <w:t>1</w:t>
      </w:r>
    </w:p>
    <w:p>
      <w:r>
        <w:t>Toyota Hilux 3.0G, 92M-000.12</w:t>
      </w:r>
    </w:p>
    <w:p>
      <w:r>
        <w:t>2010</w:t>
      </w:r>
    </w:p>
    <w:p>
      <w:r>
        <w:t>5</w:t>
      </w:r>
    </w:p>
    <w:p>
      <w:r>
        <w:t>1</w:t>
      </w:r>
    </w:p>
    <w:p>
      <w:r>
        <w:t>1</w:t>
      </w:r>
    </w:p>
    <w:p>
      <w:r>
        <w:t>Toyota Hiace, 92A-005.17</w:t>
      </w:r>
    </w:p>
    <w:p>
      <w:r>
        <w:t>2014</w:t>
      </w:r>
    </w:p>
    <w:p>
      <w:r>
        <w:t>16</w:t>
      </w:r>
    </w:p>
    <w:p>
      <w:r>
        <w:t>1</w:t>
      </w:r>
    </w:p>
    <w:p>
      <w:r>
        <w:t>1</w:t>
      </w:r>
    </w:p>
    <w:p>
      <w:r>
        <w:t>34</w:t>
      </w:r>
    </w:p>
    <w:p>
      <w:r>
        <w:t>Trường Cao đẳng Y tế</w:t>
      </w:r>
    </w:p>
    <w:p>
      <w:r>
        <w:t>2</w:t>
      </w:r>
    </w:p>
    <w:p>
      <w:r>
        <w:t>1</w:t>
      </w:r>
    </w:p>
    <w:p>
      <w:r>
        <w:t>-1</w:t>
      </w:r>
    </w:p>
    <w:p>
      <w:r>
        <w:t>1</w:t>
      </w:r>
    </w:p>
    <w:p>
      <w:r>
        <w:t>1</w:t>
      </w:r>
    </w:p>
    <w:p>
      <w:r>
        <w:t>1</w:t>
      </w:r>
    </w:p>
    <w:p>
      <w:r>
        <w:t>Xe ô tô dưới 9 chỗ</w:t>
      </w:r>
    </w:p>
    <w:p>
      <w:r>
        <w:t>Mitsubishi Jolie, 92E-0495, 1   cầu</w:t>
      </w:r>
    </w:p>
    <w:p>
      <w:r>
        <w:t>2002</w:t>
      </w:r>
    </w:p>
    <w:p>
      <w:r>
        <w:t>7</w:t>
      </w:r>
    </w:p>
    <w:p>
      <w:r>
        <w:t>1</w:t>
      </w:r>
    </w:p>
    <w:p>
      <w:r>
        <w:t>1</w:t>
      </w:r>
    </w:p>
    <w:p>
      <w:r>
        <w:t>1</w:t>
      </w:r>
    </w:p>
    <w:p>
      <w:r>
        <w:t>Xe ô tô 12 - 16 chỗ</w:t>
      </w:r>
    </w:p>
    <w:p>
      <w:r>
        <w:t>35</w:t>
      </w:r>
    </w:p>
    <w:p>
      <w:r>
        <w:t>Ban Quản lý dự án đầu tư xây dựng tỉnh</w:t>
      </w:r>
    </w:p>
    <w:p>
      <w:r>
        <w:t>2</w:t>
      </w:r>
    </w:p>
    <w:p>
      <w:r>
        <w:t>2</w:t>
      </w:r>
    </w:p>
    <w:p>
      <w:r>
        <w:t>0</w:t>
      </w:r>
    </w:p>
    <w:p>
      <w:r>
        <w:t>0</w:t>
      </w:r>
    </w:p>
    <w:p>
      <w:r>
        <w:t>2</w:t>
      </w:r>
    </w:p>
    <w:p>
      <w:r>
        <w:t>2</w:t>
      </w:r>
    </w:p>
    <w:p>
      <w:r>
        <w:t>1</w:t>
      </w:r>
    </w:p>
    <w:p>
      <w:r>
        <w:t>Xe ô tô 7 hoặc 8 chỗ 2 cầu</w:t>
      </w:r>
    </w:p>
    <w:p>
      <w:r>
        <w:t>Toyota Fortuner, 92A-002.54, 2   cầu</w:t>
      </w:r>
    </w:p>
    <w:p>
      <w:r>
        <w:t>2012</w:t>
      </w:r>
    </w:p>
    <w:p>
      <w:r>
        <w:t>7</w:t>
      </w:r>
    </w:p>
    <w:p>
      <w:r>
        <w:t>1</w:t>
      </w:r>
    </w:p>
    <w:p>
      <w:r>
        <w:t>1</w:t>
      </w:r>
    </w:p>
    <w:p>
      <w:r>
        <w:t>1</w:t>
      </w:r>
    </w:p>
    <w:p>
      <w:r>
        <w:t>Xe ô tô dưới 9 chỗ</w:t>
      </w:r>
    </w:p>
    <w:p>
      <w:r>
        <w:t>Mazda BT50, 92A-005.34</w:t>
      </w:r>
    </w:p>
    <w:p>
      <w:r>
        <w:t>2015</w:t>
      </w:r>
    </w:p>
    <w:p>
      <w:r>
        <w:t>5</w:t>
      </w:r>
    </w:p>
    <w:p>
      <w:r>
        <w:t>1</w:t>
      </w:r>
    </w:p>
    <w:p>
      <w:r>
        <w:t>1</w:t>
      </w:r>
    </w:p>
    <w:p>
      <w:r>
        <w:t>36</w:t>
      </w:r>
    </w:p>
    <w:p>
      <w:r>
        <w:t>Ban Quản lý dự án ĐTXD các   CTGT Quảng Nam</w:t>
      </w:r>
    </w:p>
    <w:p>
      <w:r>
        <w:t>2</w:t>
      </w:r>
    </w:p>
    <w:p>
      <w:r>
        <w:t>1</w:t>
      </w:r>
    </w:p>
    <w:p>
      <w:r>
        <w:t>-1</w:t>
      </w:r>
    </w:p>
    <w:p>
      <w:r>
        <w:t>1</w:t>
      </w:r>
    </w:p>
    <w:p>
      <w:r>
        <w:t>1</w:t>
      </w:r>
    </w:p>
    <w:p>
      <w:r>
        <w:t>1</w:t>
      </w:r>
    </w:p>
    <w:p>
      <w:r>
        <w:t>Xe ô tô 7 hoặc 8 chỗ 2 cầu</w:t>
      </w:r>
    </w:p>
    <w:p>
      <w:r>
        <w:t>1</w:t>
      </w:r>
    </w:p>
    <w:p>
      <w:r>
        <w:t>Xe ô tô dưới 9 chỗ</w:t>
      </w:r>
    </w:p>
    <w:p>
      <w:r>
        <w:t>Kia, 92E-0863, 1 cầu</w:t>
      </w:r>
    </w:p>
    <w:p>
      <w:r>
        <w:t>2010</w:t>
      </w:r>
    </w:p>
    <w:p>
      <w:r>
        <w:t>7</w:t>
      </w:r>
    </w:p>
    <w:p>
      <w:r>
        <w:t>1</w:t>
      </w:r>
    </w:p>
    <w:p>
      <w:r>
        <w:t>1</w:t>
      </w:r>
    </w:p>
    <w:p>
      <w:r>
        <w:t>37</w:t>
      </w:r>
    </w:p>
    <w:p>
      <w:r>
        <w:t>Ban Quản lý dự án ĐTXD các   CT NNPTNT Quảng Nam</w:t>
      </w:r>
    </w:p>
    <w:p>
      <w:r>
        <w:t>1</w:t>
      </w:r>
    </w:p>
    <w:p>
      <w:r>
        <w:t>Xe ô tô 7 hoặc 8 chỗ 2 cầu</w:t>
      </w:r>
    </w:p>
    <w:p>
      <w:r>
        <w:t>1</w:t>
      </w:r>
    </w:p>
    <w:p>
      <w:r>
        <w:t>Toyota LanCruiser,   92E-2555, 2 cầu</w:t>
      </w:r>
    </w:p>
    <w:p>
      <w:r>
        <w:t>2003</w:t>
      </w:r>
    </w:p>
    <w:p>
      <w:r>
        <w:t>7</w:t>
      </w:r>
    </w:p>
    <w:p>
      <w:r>
        <w:t>0</w:t>
      </w:r>
    </w:p>
    <w:p>
      <w:r>
        <w:t>0</w:t>
      </w:r>
    </w:p>
    <w:p>
      <w:r>
        <w:t>1</w:t>
      </w:r>
    </w:p>
    <w:p>
      <w:r>
        <w:t>1</w:t>
      </w:r>
    </w:p>
    <w:p>
      <w:r>
        <w:t>38</w:t>
      </w:r>
    </w:p>
    <w:p>
      <w:r>
        <w:t>Quỹ Bảo vệ và Phát triển rừng</w:t>
      </w:r>
    </w:p>
    <w:p>
      <w:r>
        <w:t>1</w:t>
      </w:r>
    </w:p>
    <w:p>
      <w:r>
        <w:t>Xe ô tô 7 hoặc 8 chỗ 2 cầu</w:t>
      </w:r>
    </w:p>
    <w:p>
      <w:r>
        <w:t>1</w:t>
      </w:r>
    </w:p>
    <w:p>
      <w:r>
        <w:t>Kia Sorento, 92A-003.06, 2 cầu</w:t>
      </w:r>
    </w:p>
    <w:p>
      <w:r>
        <w:t>2010</w:t>
      </w:r>
    </w:p>
    <w:p>
      <w:r>
        <w:t>7</w:t>
      </w:r>
    </w:p>
    <w:p>
      <w:r>
        <w:t>0</w:t>
      </w:r>
    </w:p>
    <w:p>
      <w:r>
        <w:t>0</w:t>
      </w:r>
    </w:p>
    <w:p>
      <w:r>
        <w:t>1</w:t>
      </w:r>
    </w:p>
    <w:p>
      <w:r>
        <w:t>1</w:t>
      </w:r>
    </w:p>
    <w:p>
      <w:r>
        <w:t>Tổng cộng</w:t>
      </w:r>
    </w:p>
    <w:p>
      <w:r>
        <w:t>108</w:t>
      </w:r>
    </w:p>
    <w:p>
      <w:r>
        <w:t>61</w:t>
      </w:r>
    </w:p>
    <w:p>
      <w:r>
        <w:t>6</w:t>
      </w:r>
    </w:p>
    <w:p>
      <w:r>
        <w:t>-52</w:t>
      </w:r>
    </w:p>
    <w:p>
      <w:r>
        <w:t>62</w:t>
      </w:r>
    </w:p>
    <w:p>
      <w:r>
        <w:t>56</w:t>
      </w:r>
    </w:p>
    <w:p>
      <w:r>
        <w:t>4</w:t>
      </w:r>
    </w:p>
    <w:p>
      <w:r>
        <w:t>1</w:t>
      </w:r>
    </w:p>
    <w:p>
      <w:r>
        <w:t>1</w:t>
      </w:r>
    </w:p>
    <w:p>
      <w:r>
        <w:t>PHỤ LỤC II</w:t>
      </w:r>
    </w:p>
    <w:p>
      <w:r>
        <w:t>PHƯƠNG ÁN SẮP XẾP LẠI, XỬ LÝ XE Ô TÔ PHỤC VỤ CÔNG TÁC CHUNG DÔI DƯ ĐỐI VỚI CẤP HUYỆN</w:t>
      </w:r>
    </w:p>
    <w:p>
      <w:r>
        <w:t>(Kèm theo Quyết định số 1085/QĐ-UBND ngày /5/2024 của UBND tỉnh Quảng Nam)</w:t>
      </w:r>
    </w:p>
    <w:p>
      <w:r>
        <w:t>STT</w:t>
      </w:r>
    </w:p>
    <w:p>
      <w:r>
        <w:t>UBND huyện, thị xã, thành phố</w:t>
      </w:r>
    </w:p>
    <w:p>
      <w:r>
        <w:t>Số lượng, chủng loại theo Quyết định số 779/QĐ-UBND ngày 02/4/2024 của UBND tỉnh</w:t>
      </w:r>
    </w:p>
    <w:p>
      <w:r>
        <w:t>Số lượng hiện có đến thời điểm 31/3/2024</w:t>
      </w:r>
    </w:p>
    <w:p>
      <w:r>
        <w:t>(bao gồm: xe ô tô không đảm bảo các điều kiện là xe chuyên dùng; xe dôi xư theo Nghị định số 04/2019/NĐ-CP xử lý bán, thanh lý nhưng chưa xử lý xong)</w:t>
      </w:r>
    </w:p>
    <w:p>
      <w:r>
        <w:t>(chiếc)</w:t>
      </w:r>
    </w:p>
    <w:p>
      <w:r>
        <w:t>Số lượng xe hiện có thừa, thiếu so với quy định</w:t>
      </w:r>
    </w:p>
    <w:p>
      <w:r>
        <w:t>Phương án sắp xếp lại, xử lý xe ô tô</w:t>
      </w:r>
    </w:p>
    <w:p>
      <w:r>
        <w:t>Ghi chú</w:t>
      </w:r>
    </w:p>
    <w:p>
      <w:r>
        <w:t>Số lượng   (xe)</w:t>
      </w:r>
    </w:p>
    <w:p>
      <w:r>
        <w:t>Chủng loại</w:t>
      </w:r>
    </w:p>
    <w:p>
      <w:r>
        <w:t>Số lượng</w:t>
      </w:r>
    </w:p>
    <w:p>
      <w:r>
        <w:t>Loại xe, biển số</w:t>
      </w:r>
    </w:p>
    <w:p>
      <w:r>
        <w:t>Năm sử   dụng</w:t>
      </w:r>
    </w:p>
    <w:p>
      <w:r>
        <w:t>Số chỗ ngồi</w:t>
      </w:r>
    </w:p>
    <w:p>
      <w:r>
        <w:t>Thừa</w:t>
      </w:r>
    </w:p>
    <w:p>
      <w:r>
        <w:t>Thiếu</w:t>
      </w:r>
    </w:p>
    <w:p>
      <w:r>
        <w:t>Tổng cộng</w:t>
      </w:r>
    </w:p>
    <w:p>
      <w:r>
        <w:t>Giữ lại</w:t>
      </w:r>
    </w:p>
    <w:p>
      <w:r>
        <w:t>Điều chuyển</w:t>
      </w:r>
    </w:p>
    <w:p>
      <w:r>
        <w:t>Thanh lý</w:t>
      </w:r>
    </w:p>
    <w:p>
      <w:r>
        <w:t>1</w:t>
      </w:r>
    </w:p>
    <w:p>
      <w:r>
        <w:t>2</w:t>
      </w:r>
    </w:p>
    <w:p>
      <w:r>
        <w:t>3</w:t>
      </w:r>
    </w:p>
    <w:p>
      <w:r>
        <w:t>4</w:t>
      </w:r>
    </w:p>
    <w:p>
      <w:r>
        <w:t>5</w:t>
      </w:r>
    </w:p>
    <w:p>
      <w:r>
        <w:t>6</w:t>
      </w:r>
    </w:p>
    <w:p>
      <w:r>
        <w:t>7</w:t>
      </w:r>
    </w:p>
    <w:p>
      <w:r>
        <w:t>8</w:t>
      </w:r>
    </w:p>
    <w:p>
      <w:r>
        <w:t>9 = 5 - 3</w:t>
      </w:r>
    </w:p>
    <w:p>
      <w:r>
        <w:t>10 = 5 - 3</w:t>
      </w:r>
    </w:p>
    <w:p>
      <w:r>
        <w:t>11</w:t>
      </w:r>
    </w:p>
    <w:p>
      <w:r>
        <w:t>12</w:t>
      </w:r>
    </w:p>
    <w:p>
      <w:r>
        <w:t>13</w:t>
      </w:r>
    </w:p>
    <w:p>
      <w:r>
        <w:t>14</w:t>
      </w:r>
    </w:p>
    <w:p>
      <w:r>
        <w:t>15</w:t>
      </w:r>
    </w:p>
    <w:p>
      <w:r>
        <w:t>1</w:t>
      </w:r>
    </w:p>
    <w:p>
      <w:r>
        <w:t>Thành phố Tam Kỳ</w:t>
      </w:r>
    </w:p>
    <w:p>
      <w:r>
        <w:t>6</w:t>
      </w:r>
    </w:p>
    <w:p>
      <w:r>
        <w:t>4</w:t>
      </w:r>
    </w:p>
    <w:p>
      <w:r>
        <w:t>-2</w:t>
      </w:r>
    </w:p>
    <w:p>
      <w:r>
        <w:t>4</w:t>
      </w:r>
    </w:p>
    <w:p>
      <w:r>
        <w:t>4</w:t>
      </w:r>
    </w:p>
    <w:p>
      <w:r>
        <w:t>2</w:t>
      </w:r>
    </w:p>
    <w:p>
      <w:r>
        <w:t>Xe ô tô 7 hoặc 8 chỗ 2 cầu</w:t>
      </w:r>
    </w:p>
    <w:p>
      <w:r>
        <w:t>Kia, 92E-6777, 2 cầu</w:t>
      </w:r>
    </w:p>
    <w:p>
      <w:r>
        <w:t>2010</w:t>
      </w:r>
    </w:p>
    <w:p>
      <w:r>
        <w:t>7</w:t>
      </w:r>
    </w:p>
    <w:p>
      <w:r>
        <w:t>1</w:t>
      </w:r>
    </w:p>
    <w:p>
      <w:r>
        <w:t>1</w:t>
      </w:r>
    </w:p>
    <w:p>
      <w:r>
        <w:t>Toyota Fortuner, 92A-004.00, 2 cầu</w:t>
      </w:r>
    </w:p>
    <w:p>
      <w:r>
        <w:t>2013</w:t>
      </w:r>
    </w:p>
    <w:p>
      <w:r>
        <w:t>7</w:t>
      </w:r>
    </w:p>
    <w:p>
      <w:r>
        <w:t>1</w:t>
      </w:r>
    </w:p>
    <w:p>
      <w:r>
        <w:t>1</w:t>
      </w:r>
    </w:p>
    <w:p>
      <w:r>
        <w:t>3</w:t>
      </w:r>
    </w:p>
    <w:p>
      <w:r>
        <w:t>Xe ô tô dưới 9 chỗ</w:t>
      </w:r>
    </w:p>
    <w:p>
      <w:r>
        <w:t>Isuzu, 92A-004.84</w:t>
      </w:r>
    </w:p>
    <w:p>
      <w:r>
        <w:t>2015</w:t>
      </w:r>
    </w:p>
    <w:p>
      <w:r>
        <w:t>5</w:t>
      </w:r>
    </w:p>
    <w:p>
      <w:r>
        <w:t>1</w:t>
      </w:r>
    </w:p>
    <w:p>
      <w:r>
        <w:t>1</w:t>
      </w:r>
    </w:p>
    <w:p>
      <w:r>
        <w:t>1</w:t>
      </w:r>
    </w:p>
    <w:p>
      <w:r>
        <w:t>Xe ô tô 12 - 16 chỗ</w:t>
      </w:r>
    </w:p>
    <w:p>
      <w:r>
        <w:t>Toyota Hiace, 31A-7012</w:t>
      </w:r>
    </w:p>
    <w:p>
      <w:r>
        <w:t>2006</w:t>
      </w:r>
    </w:p>
    <w:p>
      <w:r>
        <w:t>16</w:t>
      </w:r>
    </w:p>
    <w:p>
      <w:r>
        <w:t>1</w:t>
      </w:r>
    </w:p>
    <w:p>
      <w:r>
        <w:t>1</w:t>
      </w:r>
    </w:p>
    <w:p>
      <w:r>
        <w:t>xe này đang thực hiện bán thanh lý</w:t>
      </w:r>
    </w:p>
    <w:p>
      <w:r>
        <w:t>2</w:t>
      </w:r>
    </w:p>
    <w:p>
      <w:r>
        <w:t>Thành phố Hội An</w:t>
      </w:r>
    </w:p>
    <w:p>
      <w:r>
        <w:t>6</w:t>
      </w:r>
    </w:p>
    <w:p>
      <w:r>
        <w:t>3</w:t>
      </w:r>
    </w:p>
    <w:p>
      <w:r>
        <w:t>-3</w:t>
      </w:r>
    </w:p>
    <w:p>
      <w:r>
        <w:t>3</w:t>
      </w:r>
    </w:p>
    <w:p>
      <w:r>
        <w:t>3</w:t>
      </w:r>
    </w:p>
    <w:p>
      <w:r>
        <w:t>2</w:t>
      </w:r>
    </w:p>
    <w:p>
      <w:r>
        <w:t>Xe ô tô 7 hoặc 8 chỗ 2 cầu</w:t>
      </w:r>
    </w:p>
    <w:p>
      <w:r>
        <w:t>Toyota Fortuner,</w:t>
      </w:r>
    </w:p>
    <w:p>
      <w:r>
        <w:t>92A-005.29, 2 cầu</w:t>
      </w:r>
    </w:p>
    <w:p>
      <w:r>
        <w:t>2016</w:t>
      </w:r>
    </w:p>
    <w:p>
      <w:r>
        <w:t>7</w:t>
      </w:r>
    </w:p>
    <w:p>
      <w:r>
        <w:t>1</w:t>
      </w:r>
    </w:p>
    <w:p>
      <w:r>
        <w:t>1</w:t>
      </w:r>
    </w:p>
    <w:p>
      <w:r>
        <w:t>Toyota Land Cruiser Prado, 92M-</w:t>
      </w:r>
    </w:p>
    <w:p>
      <w:r>
        <w:t>000.76, 2 cầu</w:t>
      </w:r>
    </w:p>
    <w:p>
      <w:r>
        <w:t>2012</w:t>
      </w:r>
    </w:p>
    <w:p>
      <w:r>
        <w:t>7</w:t>
      </w:r>
    </w:p>
    <w:p>
      <w:r>
        <w:t>1</w:t>
      </w:r>
    </w:p>
    <w:p>
      <w:r>
        <w:t>1</w:t>
      </w:r>
    </w:p>
    <w:p>
      <w:r>
        <w:t>3</w:t>
      </w:r>
    </w:p>
    <w:p>
      <w:r>
        <w:t>Xe ô tô dưới 9 chỗ</w:t>
      </w:r>
    </w:p>
    <w:p>
      <w:r>
        <w:t>Toyota Camry 92E-2755</w:t>
      </w:r>
    </w:p>
    <w:p>
      <w:r>
        <w:t>2004</w:t>
      </w:r>
    </w:p>
    <w:p>
      <w:r>
        <w:t>4</w:t>
      </w:r>
    </w:p>
    <w:p>
      <w:r>
        <w:t>1</w:t>
      </w:r>
    </w:p>
    <w:p>
      <w:r>
        <w:t>1</w:t>
      </w:r>
    </w:p>
    <w:p>
      <w:r>
        <w:t>1</w:t>
      </w:r>
    </w:p>
    <w:p>
      <w:r>
        <w:t>Xe ô tô 12 - 16 chỗ</w:t>
      </w:r>
    </w:p>
    <w:p>
      <w:r>
        <w:t>3</w:t>
      </w:r>
    </w:p>
    <w:p>
      <w:r>
        <w:t>Thị xã Điện Bàn</w:t>
      </w:r>
    </w:p>
    <w:p>
      <w:r>
        <w:t>6</w:t>
      </w:r>
    </w:p>
    <w:p>
      <w:r>
        <w:t>3</w:t>
      </w:r>
    </w:p>
    <w:p>
      <w:r>
        <w:t>-3</w:t>
      </w:r>
    </w:p>
    <w:p>
      <w:r>
        <w:t>3</w:t>
      </w:r>
    </w:p>
    <w:p>
      <w:r>
        <w:t>3</w:t>
      </w:r>
    </w:p>
    <w:p>
      <w:r>
        <w:t>1</w:t>
      </w:r>
    </w:p>
    <w:p>
      <w:r>
        <w:t>Xe ô tô 7 hoặc 8 chỗ 2 cầu</w:t>
      </w:r>
    </w:p>
    <w:p>
      <w:r>
        <w:t>Kia Sorento, 92E-2257, 2 cầu</w:t>
      </w:r>
    </w:p>
    <w:p>
      <w:r>
        <w:t>2010</w:t>
      </w:r>
    </w:p>
    <w:p>
      <w:r>
        <w:t>7</w:t>
      </w:r>
    </w:p>
    <w:p>
      <w:r>
        <w:t>1</w:t>
      </w:r>
    </w:p>
    <w:p>
      <w:r>
        <w:t>1</w:t>
      </w:r>
    </w:p>
    <w:p>
      <w:r>
        <w:t>5</w:t>
      </w:r>
    </w:p>
    <w:p>
      <w:r>
        <w:t>Xe ô tô dưới 9 chỗ</w:t>
      </w:r>
    </w:p>
    <w:p>
      <w:r>
        <w:t>Toyota Camry 2.4G;</w:t>
      </w:r>
    </w:p>
    <w:p>
      <w:r>
        <w:t>92E-2575</w:t>
      </w:r>
    </w:p>
    <w:p>
      <w:r>
        <w:t>2002</w:t>
      </w:r>
    </w:p>
    <w:p>
      <w:r>
        <w:t>5</w:t>
      </w:r>
    </w:p>
    <w:p>
      <w:r>
        <w:t>1</w:t>
      </w:r>
    </w:p>
    <w:p>
      <w:r>
        <w:t>1</w:t>
      </w:r>
    </w:p>
    <w:p>
      <w:r>
        <w:t>Toyota Camry 92E-2357</w:t>
      </w:r>
    </w:p>
    <w:p>
      <w:r>
        <w:t>2002</w:t>
      </w:r>
    </w:p>
    <w:p>
      <w:r>
        <w:t>5</w:t>
      </w:r>
    </w:p>
    <w:p>
      <w:r>
        <w:t>1</w:t>
      </w:r>
    </w:p>
    <w:p>
      <w:r>
        <w:t>1</w:t>
      </w:r>
    </w:p>
    <w:p>
      <w:r>
        <w:t>4</w:t>
      </w:r>
    </w:p>
    <w:p>
      <w:r>
        <w:t>Huyện Phú Ninh</w:t>
      </w:r>
    </w:p>
    <w:p>
      <w:r>
        <w:t>6</w:t>
      </w:r>
    </w:p>
    <w:p>
      <w:r>
        <w:t>3</w:t>
      </w:r>
    </w:p>
    <w:p>
      <w:r>
        <w:t>-3</w:t>
      </w:r>
    </w:p>
    <w:p>
      <w:r>
        <w:t>3</w:t>
      </w:r>
    </w:p>
    <w:p>
      <w:r>
        <w:t>3</w:t>
      </w:r>
    </w:p>
    <w:p>
      <w:r>
        <w:t>2</w:t>
      </w:r>
    </w:p>
    <w:p>
      <w:r>
        <w:t>Xe ô tô 7 hoặc 8 chỗ 2 cầu</w:t>
      </w:r>
    </w:p>
    <w:p>
      <w:r>
        <w:t>Toyota Fortuner, 92A-003.93, 2 cầu</w:t>
      </w:r>
    </w:p>
    <w:p>
      <w:r>
        <w:t>2013</w:t>
      </w:r>
    </w:p>
    <w:p>
      <w:r>
        <w:t>7</w:t>
      </w:r>
    </w:p>
    <w:p>
      <w:r>
        <w:t>1</w:t>
      </w:r>
    </w:p>
    <w:p>
      <w:r>
        <w:t>1</w:t>
      </w:r>
    </w:p>
    <w:p>
      <w:r>
        <w:t>4</w:t>
      </w:r>
    </w:p>
    <w:p>
      <w:r>
        <w:t>Xe ô tô dưới 9 chỗ</w:t>
      </w:r>
    </w:p>
    <w:p>
      <w:r>
        <w:t>Toyota Altis-92E-0935</w:t>
      </w:r>
    </w:p>
    <w:p>
      <w:r>
        <w:t>2006</w:t>
      </w:r>
    </w:p>
    <w:p>
      <w:r>
        <w:t>5</w:t>
      </w:r>
    </w:p>
    <w:p>
      <w:r>
        <w:t>1</w:t>
      </w:r>
    </w:p>
    <w:p>
      <w:r>
        <w:t>1</w:t>
      </w:r>
    </w:p>
    <w:p>
      <w:r>
        <w:t>Toyota Vios-92E-2277</w:t>
      </w:r>
    </w:p>
    <w:p>
      <w:r>
        <w:t>2010</w:t>
      </w:r>
    </w:p>
    <w:p>
      <w:r>
        <w:t>5</w:t>
      </w:r>
    </w:p>
    <w:p>
      <w:r>
        <w:t>1</w:t>
      </w:r>
    </w:p>
    <w:p>
      <w:r>
        <w:t>1</w:t>
      </w:r>
    </w:p>
    <w:p>
      <w:r>
        <w:t>5</w:t>
      </w:r>
    </w:p>
    <w:p>
      <w:r>
        <w:t>Huyện Thăng Bình</w:t>
      </w:r>
    </w:p>
    <w:p>
      <w:r>
        <w:t>6</w:t>
      </w:r>
    </w:p>
    <w:p>
      <w:r>
        <w:t>4</w:t>
      </w:r>
    </w:p>
    <w:p>
      <w:r>
        <w:t>-2</w:t>
      </w:r>
    </w:p>
    <w:p>
      <w:r>
        <w:t>4</w:t>
      </w:r>
    </w:p>
    <w:p>
      <w:r>
        <w:t>4</w:t>
      </w:r>
    </w:p>
    <w:p>
      <w:r>
        <w:t>2</w:t>
      </w:r>
    </w:p>
    <w:p>
      <w:r>
        <w:t>Xe ô tô 7 hoặc 8 chỗ 2 cầu</w:t>
      </w:r>
    </w:p>
    <w:p>
      <w:r>
        <w:t>Mitsubishi Pajero, 92E-1611, 2 cầu</w:t>
      </w:r>
    </w:p>
    <w:p>
      <w:r>
        <w:t>2004</w:t>
      </w:r>
    </w:p>
    <w:p>
      <w:r>
        <w:t>7</w:t>
      </w:r>
    </w:p>
    <w:p>
      <w:r>
        <w:t>1</w:t>
      </w:r>
    </w:p>
    <w:p>
      <w:r>
        <w:t>1</w:t>
      </w:r>
    </w:p>
    <w:p>
      <w:r>
        <w:t>4</w:t>
      </w:r>
    </w:p>
    <w:p>
      <w:r>
        <w:t>Xe ô tô dưới 9 chỗ</w:t>
      </w:r>
    </w:p>
    <w:p>
      <w:r>
        <w:t>Chervolet Cruze,</w:t>
      </w:r>
    </w:p>
    <w:p>
      <w:r>
        <w:t>92A-000.16</w:t>
      </w:r>
    </w:p>
    <w:p>
      <w:r>
        <w:t>2010</w:t>
      </w:r>
    </w:p>
    <w:p>
      <w:r>
        <w:t>4</w:t>
      </w:r>
    </w:p>
    <w:p>
      <w:r>
        <w:t>1</w:t>
      </w:r>
    </w:p>
    <w:p>
      <w:r>
        <w:t>1</w:t>
      </w:r>
    </w:p>
    <w:p>
      <w:r>
        <w:t>Ford Escape, 92E-4579  6</w:t>
      </w:r>
    </w:p>
    <w:p>
      <w:r>
        <w:t>2010</w:t>
      </w:r>
    </w:p>
    <w:p>
      <w:r>
        <w:t>5</w:t>
      </w:r>
    </w:p>
    <w:p>
      <w:r>
        <w:t>1</w:t>
      </w:r>
    </w:p>
    <w:p>
      <w:r>
        <w:t>1</w:t>
      </w:r>
    </w:p>
    <w:p>
      <w:r>
        <w:t>For, 92A-00875</w:t>
      </w:r>
    </w:p>
    <w:p>
      <w:r>
        <w:t>2022</w:t>
      </w:r>
    </w:p>
    <w:p>
      <w:r>
        <w:t>5</w:t>
      </w:r>
    </w:p>
    <w:p>
      <w:r>
        <w:t>1</w:t>
      </w:r>
    </w:p>
    <w:p>
      <w:r>
        <w:t>1</w:t>
      </w:r>
    </w:p>
    <w:p>
      <w:r>
        <w:t>6</w:t>
      </w:r>
    </w:p>
    <w:p>
      <w:r>
        <w:t>Huyện Duy Xuyên</w:t>
      </w:r>
    </w:p>
    <w:p>
      <w:r>
        <w:t>6</w:t>
      </w:r>
    </w:p>
    <w:p>
      <w:r>
        <w:t>2</w:t>
      </w:r>
    </w:p>
    <w:p>
      <w:r>
        <w:t>-4</w:t>
      </w:r>
    </w:p>
    <w:p>
      <w:r>
        <w:t>2</w:t>
      </w:r>
    </w:p>
    <w:p>
      <w:r>
        <w:t>2</w:t>
      </w:r>
    </w:p>
    <w:p>
      <w:r>
        <w:t>2</w:t>
      </w:r>
    </w:p>
    <w:p>
      <w:r>
        <w:t>Xe ô tô 7 hoặc 8 chỗ 2 cầu</w:t>
      </w:r>
    </w:p>
    <w:p>
      <w:r>
        <w:t>Toyota Fortuner, 92E-3367, 2 cầu</w:t>
      </w:r>
    </w:p>
    <w:p>
      <w:r>
        <w:t>2010</w:t>
      </w:r>
    </w:p>
    <w:p>
      <w:r>
        <w:t>7</w:t>
      </w:r>
    </w:p>
    <w:p>
      <w:r>
        <w:t>1</w:t>
      </w:r>
    </w:p>
    <w:p>
      <w:r>
        <w:t>1</w:t>
      </w:r>
    </w:p>
    <w:p>
      <w:r>
        <w:t>4</w:t>
      </w:r>
    </w:p>
    <w:p>
      <w:r>
        <w:t>Xe ô tô dưới 9 chỗ</w:t>
      </w:r>
    </w:p>
    <w:p>
      <w:r>
        <w:t>Toyota Altis, 92A-003.64</w:t>
      </w:r>
    </w:p>
    <w:p>
      <w:r>
        <w:t>2013</w:t>
      </w:r>
    </w:p>
    <w:p>
      <w:r>
        <w:t>5</w:t>
      </w:r>
    </w:p>
    <w:p>
      <w:r>
        <w:t>1</w:t>
      </w:r>
    </w:p>
    <w:p>
      <w:r>
        <w:t>1</w:t>
      </w:r>
    </w:p>
    <w:p>
      <w:r>
        <w:t>7</w:t>
      </w:r>
    </w:p>
    <w:p>
      <w:r>
        <w:t>Huyện Núi Thành</w:t>
      </w:r>
    </w:p>
    <w:p>
      <w:r>
        <w:t>6</w:t>
      </w:r>
    </w:p>
    <w:p>
      <w:r>
        <w:t>3</w:t>
      </w:r>
    </w:p>
    <w:p>
      <w:r>
        <w:t>-3</w:t>
      </w:r>
    </w:p>
    <w:p>
      <w:r>
        <w:t>3</w:t>
      </w:r>
    </w:p>
    <w:p>
      <w:r>
        <w:t>3</w:t>
      </w:r>
    </w:p>
    <w:p>
      <w:r>
        <w:t>0</w:t>
      </w:r>
    </w:p>
    <w:p>
      <w:r>
        <w:t>0</w:t>
      </w:r>
    </w:p>
    <w:p>
      <w:r>
        <w:t>1</w:t>
      </w:r>
    </w:p>
    <w:p>
      <w:r>
        <w:t>Xe ô tô 7 hoặc 8 chỗ 2 cầu</w:t>
      </w:r>
    </w:p>
    <w:p>
      <w:r>
        <w:t>Toyota Fortuner,</w:t>
      </w:r>
    </w:p>
    <w:p>
      <w:r>
        <w:t>92A-004.31, 2 cầu</w:t>
      </w:r>
    </w:p>
    <w:p>
      <w:r>
        <w:t>2013</w:t>
      </w:r>
    </w:p>
    <w:p>
      <w:r>
        <w:t>7</w:t>
      </w:r>
    </w:p>
    <w:p>
      <w:r>
        <w:t>1</w:t>
      </w:r>
    </w:p>
    <w:p>
      <w:r>
        <w:t>1</w:t>
      </w:r>
    </w:p>
    <w:p>
      <w:r>
        <w:t>5</w:t>
      </w:r>
    </w:p>
    <w:p>
      <w:r>
        <w:t>Xe ô tô dưới 9 chỗ</w:t>
      </w:r>
    </w:p>
    <w:p>
      <w:r>
        <w:t>Toyota Corolla 92A-000.45</w:t>
      </w:r>
    </w:p>
    <w:p>
      <w:r>
        <w:t>2010</w:t>
      </w:r>
    </w:p>
    <w:p>
      <w:r>
        <w:t>5</w:t>
      </w:r>
    </w:p>
    <w:p>
      <w:r>
        <w:t>1</w:t>
      </w:r>
    </w:p>
    <w:p>
      <w:r>
        <w:t>1</w:t>
      </w:r>
    </w:p>
    <w:p>
      <w:r>
        <w:t>Kia Sorento, 92A-005.52, 1 cầu</w:t>
      </w:r>
    </w:p>
    <w:p>
      <w:r>
        <w:t>2016</w:t>
      </w:r>
    </w:p>
    <w:p>
      <w:r>
        <w:t>7</w:t>
      </w:r>
    </w:p>
    <w:p>
      <w:r>
        <w:t>1</w:t>
      </w:r>
    </w:p>
    <w:p>
      <w:r>
        <w:t>1</w:t>
      </w:r>
    </w:p>
    <w:p>
      <w:r>
        <w:t>8</w:t>
      </w:r>
    </w:p>
    <w:p>
      <w:r>
        <w:t>Huyện Đại Lộc</w:t>
      </w:r>
    </w:p>
    <w:p>
      <w:r>
        <w:t>6</w:t>
      </w:r>
    </w:p>
    <w:p>
      <w:r>
        <w:t>3</w:t>
      </w:r>
    </w:p>
    <w:p>
      <w:r>
        <w:t>-3</w:t>
      </w:r>
    </w:p>
    <w:p>
      <w:r>
        <w:t>3</w:t>
      </w:r>
    </w:p>
    <w:p>
      <w:r>
        <w:t>3</w:t>
      </w:r>
    </w:p>
    <w:p>
      <w:r>
        <w:t>2</w:t>
      </w:r>
    </w:p>
    <w:p>
      <w:r>
        <w:t>Xe ô tô 7 hoặc 8 chỗ 2 cầu</w:t>
      </w:r>
    </w:p>
    <w:p>
      <w:r>
        <w:t>Kia Sorento, 92A-002.33, 2 cầu</w:t>
      </w:r>
    </w:p>
    <w:p>
      <w:r>
        <w:t>2012</w:t>
      </w:r>
    </w:p>
    <w:p>
      <w:r>
        <w:t>7</w:t>
      </w:r>
    </w:p>
    <w:p>
      <w:r>
        <w:t>1</w:t>
      </w:r>
    </w:p>
    <w:p>
      <w:r>
        <w:t>1</w:t>
      </w:r>
    </w:p>
    <w:p>
      <w:r>
        <w:t>Toyota Fortuner, 92A-002.93, 2 cầu</w:t>
      </w:r>
    </w:p>
    <w:p>
      <w:r>
        <w:t>2013</w:t>
      </w:r>
    </w:p>
    <w:p>
      <w:r>
        <w:t>7</w:t>
      </w:r>
    </w:p>
    <w:p>
      <w:r>
        <w:t>1</w:t>
      </w:r>
    </w:p>
    <w:p>
      <w:r>
        <w:t>1</w:t>
      </w:r>
    </w:p>
    <w:p>
      <w:r>
        <w:t>4</w:t>
      </w:r>
    </w:p>
    <w:p>
      <w:r>
        <w:t>Xe ô tô dưới 9 chỗ</w:t>
      </w:r>
    </w:p>
    <w:p>
      <w:r>
        <w:t>Honda Civic, 92A-000.57</w:t>
      </w:r>
    </w:p>
    <w:p>
      <w:r>
        <w:t>2011</w:t>
      </w:r>
    </w:p>
    <w:p>
      <w:r>
        <w:t>5</w:t>
      </w:r>
    </w:p>
    <w:p>
      <w:r>
        <w:t>1</w:t>
      </w:r>
    </w:p>
    <w:p>
      <w:r>
        <w:t>1</w:t>
      </w:r>
    </w:p>
    <w:p>
      <w:r>
        <w:t>9</w:t>
      </w:r>
    </w:p>
    <w:p>
      <w:r>
        <w:t>Huyện Quế Sơn</w:t>
      </w:r>
    </w:p>
    <w:p>
      <w:r>
        <w:t>6</w:t>
      </w:r>
    </w:p>
    <w:p>
      <w:r>
        <w:t>3</w:t>
      </w:r>
    </w:p>
    <w:p>
      <w:r>
        <w:t>-3</w:t>
      </w:r>
    </w:p>
    <w:p>
      <w:r>
        <w:t>3</w:t>
      </w:r>
    </w:p>
    <w:p>
      <w:r>
        <w:t>3</w:t>
      </w:r>
    </w:p>
    <w:p>
      <w:r>
        <w:t>0</w:t>
      </w:r>
    </w:p>
    <w:p>
      <w:r>
        <w:t>0</w:t>
      </w:r>
    </w:p>
    <w:p>
      <w:r>
        <w:t>2</w:t>
      </w:r>
    </w:p>
    <w:p>
      <w:r>
        <w:t>Xe ô tô 7 hoặc 8 chỗ 2 cầu</w:t>
      </w:r>
    </w:p>
    <w:p>
      <w:r>
        <w:t>Mitsubishi Pajero, 92E-0655, 2 cầu</w:t>
      </w:r>
    </w:p>
    <w:p>
      <w:r>
        <w:t>2006</w:t>
      </w:r>
    </w:p>
    <w:p>
      <w:r>
        <w:t>7</w:t>
      </w:r>
    </w:p>
    <w:p>
      <w:r>
        <w:t>1</w:t>
      </w:r>
    </w:p>
    <w:p>
      <w:r>
        <w:t>1</w:t>
      </w:r>
    </w:p>
    <w:p>
      <w:r>
        <w:t>4</w:t>
      </w:r>
    </w:p>
    <w:p>
      <w:r>
        <w:t>Toyota Fortuner, 92A-005.01, 2 cầu</w:t>
      </w:r>
    </w:p>
    <w:p>
      <w:r>
        <w:t>2013</w:t>
      </w:r>
    </w:p>
    <w:p>
      <w:r>
        <w:t>7</w:t>
      </w:r>
    </w:p>
    <w:p>
      <w:r>
        <w:t>1</w:t>
      </w:r>
    </w:p>
    <w:p>
      <w:r>
        <w:t>1</w:t>
      </w:r>
    </w:p>
    <w:p>
      <w:r>
        <w:t>4</w:t>
      </w:r>
    </w:p>
    <w:p>
      <w:r>
        <w:t>Xe ô tô dưới 9 chỗ</w:t>
      </w:r>
    </w:p>
    <w:p>
      <w:r>
        <w:t>Toyota Altis 92A-000.34</w:t>
      </w:r>
    </w:p>
    <w:p>
      <w:r>
        <w:t>2011</w:t>
      </w:r>
    </w:p>
    <w:p>
      <w:r>
        <w:t>5</w:t>
      </w:r>
    </w:p>
    <w:p>
      <w:r>
        <w:t>1</w:t>
      </w:r>
    </w:p>
    <w:p>
      <w:r>
        <w:t>1</w:t>
      </w:r>
    </w:p>
    <w:p>
      <w:r>
        <w:t>10</w:t>
      </w:r>
    </w:p>
    <w:p>
      <w:r>
        <w:t>Huyện Nông Sơn</w:t>
      </w:r>
    </w:p>
    <w:p>
      <w:r>
        <w:t>3</w:t>
      </w:r>
    </w:p>
    <w:p>
      <w:r>
        <w:t>Xe ô tô 7 hoặc 8 chỗ 2 cầu</w:t>
      </w:r>
    </w:p>
    <w:p>
      <w:r>
        <w:t>4</w:t>
      </w:r>
    </w:p>
    <w:p>
      <w:r>
        <w:t>1</w:t>
      </w:r>
    </w:p>
    <w:p>
      <w:r>
        <w:t>4</w:t>
      </w:r>
    </w:p>
    <w:p>
      <w:r>
        <w:t>3</w:t>
      </w:r>
    </w:p>
    <w:p>
      <w:r>
        <w:t>1</w:t>
      </w:r>
    </w:p>
    <w:p>
      <w:r>
        <w:t>0</w:t>
      </w:r>
    </w:p>
    <w:p>
      <w:r>
        <w:t>Hyundai Santafe, 92E-2345, 2 cầu</w:t>
      </w:r>
    </w:p>
    <w:p>
      <w:r>
        <w:t>2008</w:t>
      </w:r>
    </w:p>
    <w:p>
      <w:r>
        <w:t>7</w:t>
      </w:r>
    </w:p>
    <w:p>
      <w:r>
        <w:t>1</w:t>
      </w:r>
    </w:p>
    <w:p>
      <w:r>
        <w:t>1</w:t>
      </w:r>
    </w:p>
    <w:p>
      <w:r>
        <w:t>Hyundai Santafe, 92E-2259, 2 cầu</w:t>
      </w:r>
    </w:p>
    <w:p>
      <w:r>
        <w:t>2008</w:t>
      </w:r>
    </w:p>
    <w:p>
      <w:r>
        <w:t>7</w:t>
      </w:r>
    </w:p>
    <w:p>
      <w:r>
        <w:t>1</w:t>
      </w:r>
    </w:p>
    <w:p>
      <w:r>
        <w:t>1</w:t>
      </w:r>
    </w:p>
    <w:p>
      <w:r>
        <w:t>Toyota Fortuner, 92E-000.25, 2 cầu</w:t>
      </w:r>
    </w:p>
    <w:p>
      <w:r>
        <w:t>2010</w:t>
      </w:r>
    </w:p>
    <w:p>
      <w:r>
        <w:t>7</w:t>
      </w:r>
    </w:p>
    <w:p>
      <w:r>
        <w:t>1</w:t>
      </w:r>
    </w:p>
    <w:p>
      <w:r>
        <w:t>1</w:t>
      </w:r>
    </w:p>
    <w:p>
      <w:r>
        <w:t>Ford Ranger, 92M-000.29</w:t>
      </w:r>
    </w:p>
    <w:p>
      <w:r>
        <w:t>2006</w:t>
      </w:r>
    </w:p>
    <w:p>
      <w:r>
        <w:t>5</w:t>
      </w:r>
    </w:p>
    <w:p>
      <w:r>
        <w:t>1</w:t>
      </w:r>
    </w:p>
    <w:p>
      <w:r>
        <w:t>1</w:t>
      </w:r>
    </w:p>
    <w:p>
      <w:r>
        <w:t>11</w:t>
      </w:r>
    </w:p>
    <w:p>
      <w:r>
        <w:t>Huyện Tiên Phước</w:t>
      </w:r>
    </w:p>
    <w:p>
      <w:r>
        <w:t>6</w:t>
      </w:r>
    </w:p>
    <w:p>
      <w:r>
        <w:t>3</w:t>
      </w:r>
    </w:p>
    <w:p>
      <w:r>
        <w:t>-3</w:t>
      </w:r>
    </w:p>
    <w:p>
      <w:r>
        <w:t>3</w:t>
      </w:r>
    </w:p>
    <w:p>
      <w:r>
        <w:t>3</w:t>
      </w:r>
    </w:p>
    <w:p>
      <w:r>
        <w:t>1</w:t>
      </w:r>
    </w:p>
    <w:p>
      <w:r>
        <w:t>Xe ô tô 7 hoặc 8 chỗ 2 cầu</w:t>
      </w:r>
    </w:p>
    <w:p>
      <w:r>
        <w:t>Mitsubishi Pajero, 92E-1314, 2 cầu</w:t>
      </w:r>
    </w:p>
    <w:p>
      <w:r>
        <w:t>2003</w:t>
      </w:r>
    </w:p>
    <w:p>
      <w:r>
        <w:t>7</w:t>
      </w:r>
    </w:p>
    <w:p>
      <w:r>
        <w:t>1</w:t>
      </w:r>
    </w:p>
    <w:p>
      <w:r>
        <w:t>1</w:t>
      </w:r>
    </w:p>
    <w:p>
      <w:r>
        <w:t>5</w:t>
      </w:r>
    </w:p>
    <w:p>
      <w:r>
        <w:t>Xe ô tô dưới 9 chỗ</w:t>
      </w:r>
    </w:p>
    <w:p>
      <w:r>
        <w:t>Toyota Corola, 92E-2429</w:t>
      </w:r>
    </w:p>
    <w:p>
      <w:r>
        <w:t>2009</w:t>
      </w:r>
    </w:p>
    <w:p>
      <w:r>
        <w:t>5</w:t>
      </w:r>
    </w:p>
    <w:p>
      <w:r>
        <w:t>1</w:t>
      </w:r>
    </w:p>
    <w:p>
      <w:r>
        <w:t>1</w:t>
      </w:r>
    </w:p>
    <w:p>
      <w:r>
        <w:t>Toyota Corola, 92E-005.36</w:t>
      </w:r>
    </w:p>
    <w:p>
      <w:r>
        <w:t>2013</w:t>
      </w:r>
    </w:p>
    <w:p>
      <w:r>
        <w:t>5</w:t>
      </w:r>
    </w:p>
    <w:p>
      <w:r>
        <w:t>1</w:t>
      </w:r>
    </w:p>
    <w:p>
      <w:r>
        <w:t>1</w:t>
      </w:r>
    </w:p>
    <w:p>
      <w:r>
        <w:t>12</w:t>
      </w:r>
    </w:p>
    <w:p>
      <w:r>
        <w:t>Huyện Hiệp Đức</w:t>
      </w:r>
    </w:p>
    <w:p>
      <w:r>
        <w:t>6</w:t>
      </w:r>
    </w:p>
    <w:p>
      <w:r>
        <w:t>3</w:t>
      </w:r>
    </w:p>
    <w:p>
      <w:r>
        <w:t>-3</w:t>
      </w:r>
    </w:p>
    <w:p>
      <w:r>
        <w:t>3</w:t>
      </w:r>
    </w:p>
    <w:p>
      <w:r>
        <w:t>3</w:t>
      </w:r>
    </w:p>
    <w:p>
      <w:r>
        <w:t>2</w:t>
      </w:r>
    </w:p>
    <w:p>
      <w:r>
        <w:t>Xe ô tô 7 hoặc 8 chỗ 2 cầu</w:t>
      </w:r>
    </w:p>
    <w:p>
      <w:r>
        <w:t>Toyota Fortuner, 92E-7777, 2 cầu</w:t>
      </w:r>
    </w:p>
    <w:p>
      <w:r>
        <w:t>2010</w:t>
      </w:r>
    </w:p>
    <w:p>
      <w:r>
        <w:t>7</w:t>
      </w:r>
    </w:p>
    <w:p>
      <w:r>
        <w:t>1</w:t>
      </w:r>
    </w:p>
    <w:p>
      <w:r>
        <w:t>1</w:t>
      </w:r>
    </w:p>
    <w:p>
      <w:r>
        <w:t>4</w:t>
      </w:r>
    </w:p>
    <w:p>
      <w:r>
        <w:t>Xe ô tô dưới 9 chỗ</w:t>
      </w:r>
    </w:p>
    <w:p>
      <w:r>
        <w:t>Toyota Altis, 92E-2449</w:t>
      </w:r>
    </w:p>
    <w:p>
      <w:r>
        <w:t>2003</w:t>
      </w:r>
    </w:p>
    <w:p>
      <w:r>
        <w:t>5</w:t>
      </w:r>
    </w:p>
    <w:p>
      <w:r>
        <w:t>1</w:t>
      </w:r>
    </w:p>
    <w:p>
      <w:r>
        <w:t>1</w:t>
      </w:r>
    </w:p>
    <w:p>
      <w:r>
        <w:t>Toyota Camry 92A-003.74</w:t>
      </w:r>
    </w:p>
    <w:p>
      <w:r>
        <w:t>2002</w:t>
      </w:r>
    </w:p>
    <w:p>
      <w:r>
        <w:t>5</w:t>
      </w:r>
    </w:p>
    <w:p>
      <w:r>
        <w:t>1</w:t>
      </w:r>
    </w:p>
    <w:p>
      <w:r>
        <w:t>1</w:t>
      </w:r>
    </w:p>
    <w:p>
      <w:r>
        <w:t>13</w:t>
      </w:r>
    </w:p>
    <w:p>
      <w:r>
        <w:t>Huyện Bắc Trà My</w:t>
      </w:r>
    </w:p>
    <w:p>
      <w:r>
        <w:t>6</w:t>
      </w:r>
    </w:p>
    <w:p>
      <w:r>
        <w:t>5</w:t>
      </w:r>
    </w:p>
    <w:p>
      <w:r>
        <w:t>-1</w:t>
      </w:r>
    </w:p>
    <w:p>
      <w:r>
        <w:t>5</w:t>
      </w:r>
    </w:p>
    <w:p>
      <w:r>
        <w:t>5</w:t>
      </w:r>
    </w:p>
    <w:p>
      <w:r>
        <w:t>3</w:t>
      </w:r>
    </w:p>
    <w:p>
      <w:r>
        <w:t>Xe ô tô 7 hoặc 8 chỗ 2 cầu</w:t>
      </w:r>
    </w:p>
    <w:p>
      <w:r>
        <w:t>Mitsubishi Pajero, 92E-1114, 2 cầu</w:t>
      </w:r>
    </w:p>
    <w:p>
      <w:r>
        <w:t>2003</w:t>
      </w:r>
    </w:p>
    <w:p>
      <w:r>
        <w:t>7</w:t>
      </w:r>
    </w:p>
    <w:p>
      <w:r>
        <w:t>1</w:t>
      </w:r>
    </w:p>
    <w:p>
      <w:r>
        <w:t>1</w:t>
      </w:r>
    </w:p>
    <w:p>
      <w:r>
        <w:t>Toyota Fortuner, 92E-003.22, 2 cầu</w:t>
      </w:r>
    </w:p>
    <w:p>
      <w:r>
        <w:t>2013</w:t>
      </w:r>
    </w:p>
    <w:p>
      <w:r>
        <w:t>7</w:t>
      </w:r>
    </w:p>
    <w:p>
      <w:r>
        <w:t>1</w:t>
      </w:r>
    </w:p>
    <w:p>
      <w:r>
        <w:t>1</w:t>
      </w:r>
    </w:p>
    <w:p>
      <w:r>
        <w:t>Toyota Fortuner, 92E-002.74, 2 cầu</w:t>
      </w:r>
    </w:p>
    <w:p>
      <w:r>
        <w:t>2013</w:t>
      </w:r>
    </w:p>
    <w:p>
      <w:r>
        <w:t>7</w:t>
      </w:r>
    </w:p>
    <w:p>
      <w:r>
        <w:t>1</w:t>
      </w:r>
    </w:p>
    <w:p>
      <w:r>
        <w:t>1</w:t>
      </w:r>
    </w:p>
    <w:p>
      <w:r>
        <w:t>2</w:t>
      </w:r>
    </w:p>
    <w:p>
      <w:r>
        <w:t>Xe ô tô dưới 9 chỗ</w:t>
      </w:r>
    </w:p>
    <w:p>
      <w:r>
        <w:t>Ford Escape 92E-2247</w:t>
      </w:r>
    </w:p>
    <w:p>
      <w:r>
        <w:t>2008</w:t>
      </w:r>
    </w:p>
    <w:p>
      <w:r>
        <w:t>5</w:t>
      </w:r>
    </w:p>
    <w:p>
      <w:r>
        <w:t>1</w:t>
      </w:r>
    </w:p>
    <w:p>
      <w:r>
        <w:t>1</w:t>
      </w:r>
    </w:p>
    <w:p>
      <w:r>
        <w:t>đã có chủ trương thanh lý của UBND tỉnh nhưng đơn vị có văn bản xin hoãn</w:t>
      </w:r>
    </w:p>
    <w:p>
      <w:r>
        <w:t>Mitsubishi, 92A-004.81</w:t>
      </w:r>
    </w:p>
    <w:p>
      <w:r>
        <w:t>2014</w:t>
      </w:r>
    </w:p>
    <w:p>
      <w:r>
        <w:t>5</w:t>
      </w:r>
    </w:p>
    <w:p>
      <w:r>
        <w:t>1</w:t>
      </w:r>
    </w:p>
    <w:p>
      <w:r>
        <w:t>1</w:t>
      </w:r>
    </w:p>
    <w:p>
      <w:r>
        <w:t>1</w:t>
      </w:r>
    </w:p>
    <w:p>
      <w:r>
        <w:t>Xe ô tô 12 - 16 chỗ</w:t>
      </w:r>
    </w:p>
    <w:p>
      <w:r>
        <w:t>14</w:t>
      </w:r>
    </w:p>
    <w:p>
      <w:r>
        <w:t>Huyện Nam Trà My</w:t>
      </w:r>
    </w:p>
    <w:p>
      <w:r>
        <w:t>6</w:t>
      </w:r>
    </w:p>
    <w:p>
      <w:r>
        <w:t>4</w:t>
      </w:r>
    </w:p>
    <w:p>
      <w:r>
        <w:t>-2</w:t>
      </w:r>
    </w:p>
    <w:p>
      <w:r>
        <w:t>4</w:t>
      </w:r>
    </w:p>
    <w:p>
      <w:r>
        <w:t>4</w:t>
      </w:r>
    </w:p>
    <w:p>
      <w:r>
        <w:t>3</w:t>
      </w:r>
    </w:p>
    <w:p>
      <w:r>
        <w:t>Xe ô tô 7 hoặc 8 chỗ 2 cầu</w:t>
      </w:r>
    </w:p>
    <w:p>
      <w:r>
        <w:t>Mitsubishi Pajero, 92E-002.47, 2 cầu</w:t>
      </w:r>
    </w:p>
    <w:p>
      <w:r>
        <w:t>2013</w:t>
      </w:r>
    </w:p>
    <w:p>
      <w:r>
        <w:t>7</w:t>
      </w:r>
    </w:p>
    <w:p>
      <w:r>
        <w:t>1</w:t>
      </w:r>
    </w:p>
    <w:p>
      <w:r>
        <w:t>1</w:t>
      </w:r>
    </w:p>
    <w:p>
      <w:r>
        <w:t>Mitsubishi Pajero, 92A-002.37, 2 cầu</w:t>
      </w:r>
    </w:p>
    <w:p>
      <w:r>
        <w:t>2012</w:t>
      </w:r>
    </w:p>
    <w:p>
      <w:r>
        <w:t>7</w:t>
      </w:r>
    </w:p>
    <w:p>
      <w:r>
        <w:t>1</w:t>
      </w:r>
    </w:p>
    <w:p>
      <w:r>
        <w:t>1</w:t>
      </w:r>
    </w:p>
    <w:p>
      <w:r>
        <w:t>Mitsubishi Pajero, 92E-2159, 2 cầu</w:t>
      </w:r>
    </w:p>
    <w:p>
      <w:r>
        <w:t>2004</w:t>
      </w:r>
    </w:p>
    <w:p>
      <w:r>
        <w:t>7</w:t>
      </w:r>
    </w:p>
    <w:p>
      <w:r>
        <w:t>1</w:t>
      </w:r>
    </w:p>
    <w:p>
      <w:r>
        <w:t>1</w:t>
      </w:r>
    </w:p>
    <w:p>
      <w:r>
        <w:t>3</w:t>
      </w:r>
    </w:p>
    <w:p>
      <w:r>
        <w:t>Xe ô tô dưới 9 chỗ</w:t>
      </w:r>
    </w:p>
    <w:p>
      <w:r>
        <w:t>Mazda, 92A-008.40</w:t>
      </w:r>
    </w:p>
    <w:p>
      <w:r>
        <w:t>2022</w:t>
      </w:r>
    </w:p>
    <w:p>
      <w:r>
        <w:t>5</w:t>
      </w:r>
    </w:p>
    <w:p>
      <w:r>
        <w:t>1</w:t>
      </w:r>
    </w:p>
    <w:p>
      <w:r>
        <w:t>1</w:t>
      </w:r>
    </w:p>
    <w:p>
      <w:r>
        <w:t>15</w:t>
      </w:r>
    </w:p>
    <w:p>
      <w:r>
        <w:t>Huyện Nam Giang</w:t>
      </w:r>
    </w:p>
    <w:p>
      <w:r>
        <w:t>6</w:t>
      </w:r>
    </w:p>
    <w:p>
      <w:r>
        <w:t>4</w:t>
      </w:r>
    </w:p>
    <w:p>
      <w:r>
        <w:t>-2</w:t>
      </w:r>
    </w:p>
    <w:p>
      <w:r>
        <w:t>4</w:t>
      </w:r>
    </w:p>
    <w:p>
      <w:r>
        <w:t>4</w:t>
      </w:r>
    </w:p>
    <w:p>
      <w:r>
        <w:t>3</w:t>
      </w:r>
    </w:p>
    <w:p>
      <w:r>
        <w:t>Xe ô tô 7 hoặc 8 chỗ 2 cầu</w:t>
      </w:r>
    </w:p>
    <w:p>
      <w:r>
        <w:t>Toyota Fortuner, 92E-002.27, 2 cầu</w:t>
      </w:r>
    </w:p>
    <w:p>
      <w:r>
        <w:t>2012</w:t>
      </w:r>
    </w:p>
    <w:p>
      <w:r>
        <w:t>7</w:t>
      </w:r>
    </w:p>
    <w:p>
      <w:r>
        <w:t>1</w:t>
      </w:r>
    </w:p>
    <w:p>
      <w:r>
        <w:t>1</w:t>
      </w:r>
    </w:p>
    <w:p>
      <w:r>
        <w:t>Toyota Fortuner, 92E-2827, 2 cầu</w:t>
      </w:r>
    </w:p>
    <w:p>
      <w:r>
        <w:t>2011</w:t>
      </w:r>
    </w:p>
    <w:p>
      <w:r>
        <w:t>7</w:t>
      </w:r>
    </w:p>
    <w:p>
      <w:r>
        <w:t>1</w:t>
      </w:r>
    </w:p>
    <w:p>
      <w:r>
        <w:t>1</w:t>
      </w:r>
    </w:p>
    <w:p>
      <w:r>
        <w:t>Mitsubishi Pajero, 92E-1132, 2 cầu</w:t>
      </w:r>
    </w:p>
    <w:p>
      <w:r>
        <w:t>2007</w:t>
      </w:r>
    </w:p>
    <w:p>
      <w:r>
        <w:t>7</w:t>
      </w:r>
    </w:p>
    <w:p>
      <w:r>
        <w:t>1</w:t>
      </w:r>
    </w:p>
    <w:p>
      <w:r>
        <w:t>1</w:t>
      </w:r>
    </w:p>
    <w:p>
      <w:r>
        <w:t>2</w:t>
      </w:r>
    </w:p>
    <w:p>
      <w:r>
        <w:t>Xe ô tô dưới 9 chỗ</w:t>
      </w:r>
    </w:p>
    <w:p>
      <w:r>
        <w:t>Toyota Altis 92E-1242</w:t>
      </w:r>
    </w:p>
    <w:p>
      <w:r>
        <w:t>2005</w:t>
      </w:r>
    </w:p>
    <w:p>
      <w:r>
        <w:t>4</w:t>
      </w:r>
    </w:p>
    <w:p>
      <w:r>
        <w:t>1</w:t>
      </w:r>
    </w:p>
    <w:p>
      <w:r>
        <w:t>1</w:t>
      </w:r>
    </w:p>
    <w:p>
      <w:r>
        <w:t>1</w:t>
      </w:r>
    </w:p>
    <w:p>
      <w:r>
        <w:t>Xe ô tô 12 - 16 chỗ</w:t>
      </w:r>
    </w:p>
    <w:p>
      <w:r>
        <w:t>16</w:t>
      </w:r>
    </w:p>
    <w:p>
      <w:r>
        <w:t>Huyện Đông Giang</w:t>
      </w:r>
    </w:p>
    <w:p>
      <w:r>
        <w:t>6</w:t>
      </w:r>
    </w:p>
    <w:p>
      <w:r>
        <w:t>Xe ô tô dưới 9 chỗ</w:t>
      </w:r>
    </w:p>
    <w:p>
      <w:r>
        <w:t>5</w:t>
      </w:r>
    </w:p>
    <w:p>
      <w:r>
        <w:t>-1</w:t>
      </w:r>
    </w:p>
    <w:p>
      <w:r>
        <w:t>5</w:t>
      </w:r>
    </w:p>
    <w:p>
      <w:r>
        <w:t>5</w:t>
      </w:r>
    </w:p>
    <w:p>
      <w:r>
        <w:t>3</w:t>
      </w:r>
    </w:p>
    <w:p>
      <w:r>
        <w:t>Xe ô tô 7 hoặc 8 chỗ 2 cầu</w:t>
      </w:r>
    </w:p>
    <w:p>
      <w:r>
        <w:t>Toyota Fortuner, 92E-2379, 2 cầu</w:t>
      </w:r>
    </w:p>
    <w:p>
      <w:r>
        <w:t>2010</w:t>
      </w:r>
    </w:p>
    <w:p>
      <w:r>
        <w:t>7</w:t>
      </w:r>
    </w:p>
    <w:p>
      <w:r>
        <w:t>1</w:t>
      </w:r>
    </w:p>
    <w:p>
      <w:r>
        <w:t>1</w:t>
      </w:r>
    </w:p>
    <w:p>
      <w:r>
        <w:t>Toyota Fortuner, 92A-004.47, 2 cầu</w:t>
      </w:r>
    </w:p>
    <w:p>
      <w:r>
        <w:t>2013</w:t>
      </w:r>
    </w:p>
    <w:p>
      <w:r>
        <w:t>7</w:t>
      </w:r>
    </w:p>
    <w:p>
      <w:r>
        <w:t>1</w:t>
      </w:r>
    </w:p>
    <w:p>
      <w:r>
        <w:t>1</w:t>
      </w:r>
    </w:p>
    <w:p>
      <w:r>
        <w:t>3</w:t>
      </w:r>
    </w:p>
    <w:p>
      <w:r>
        <w:t>Xe ô tô dưới 9 chỗ</w:t>
      </w:r>
    </w:p>
    <w:p>
      <w:r>
        <w:t>Toyota Altis 92A-004.38</w:t>
      </w:r>
    </w:p>
    <w:p>
      <w:r>
        <w:t>(Biên cũ 92E-1519)</w:t>
      </w:r>
    </w:p>
    <w:p>
      <w:r>
        <w:t>2005</w:t>
      </w:r>
    </w:p>
    <w:p>
      <w:r>
        <w:t>5</w:t>
      </w:r>
    </w:p>
    <w:p>
      <w:r>
        <w:t>1</w:t>
      </w:r>
    </w:p>
    <w:p>
      <w:r>
        <w:t>1</w:t>
      </w:r>
    </w:p>
    <w:p>
      <w:r>
        <w:t>đã có quyết định thanh lý nhưng đơn vị có văn bản xin hoãn</w:t>
      </w:r>
    </w:p>
    <w:p>
      <w:r>
        <w:t>Hyundai , 92E-3277, 2 cầu</w:t>
      </w:r>
    </w:p>
    <w:p>
      <w:r>
        <w:t>2008</w:t>
      </w:r>
    </w:p>
    <w:p>
      <w:r>
        <w:t>7</w:t>
      </w:r>
    </w:p>
    <w:p>
      <w:r>
        <w:t>1</w:t>
      </w:r>
    </w:p>
    <w:p>
      <w:r>
        <w:t>1</w:t>
      </w:r>
    </w:p>
    <w:p>
      <w:r>
        <w:t>Ford Ranger 92A-000.26</w:t>
      </w:r>
    </w:p>
    <w:p>
      <w:r>
        <w:t>2011</w:t>
      </w:r>
    </w:p>
    <w:p>
      <w:r>
        <w:t>5</w:t>
      </w:r>
    </w:p>
    <w:p>
      <w:r>
        <w:t>1</w:t>
      </w:r>
    </w:p>
    <w:p>
      <w:r>
        <w:t>1</w:t>
      </w:r>
    </w:p>
    <w:p>
      <w:r>
        <w:t>17</w:t>
      </w:r>
    </w:p>
    <w:p>
      <w:r>
        <w:t>Huyện Tây Giang</w:t>
      </w:r>
    </w:p>
    <w:p>
      <w:r>
        <w:t>6</w:t>
      </w:r>
    </w:p>
    <w:p>
      <w:r>
        <w:t>6</w:t>
      </w:r>
    </w:p>
    <w:p>
      <w:r>
        <w:t>0</w:t>
      </w:r>
    </w:p>
    <w:p>
      <w:r>
        <w:t>6</w:t>
      </w:r>
    </w:p>
    <w:p>
      <w:r>
        <w:t>6</w:t>
      </w:r>
    </w:p>
    <w:p>
      <w:r>
        <w:t>3</w:t>
      </w:r>
    </w:p>
    <w:p>
      <w:r>
        <w:t>Xe ô tô 7 hoặc 8 chỗ 2 cầu</w:t>
      </w:r>
    </w:p>
    <w:p>
      <w:r>
        <w:t>Toyota Fortuner, 92A-001.99, 2 cầu</w:t>
      </w:r>
    </w:p>
    <w:p>
      <w:r>
        <w:t>2012</w:t>
      </w:r>
    </w:p>
    <w:p>
      <w:r>
        <w:t>7</w:t>
      </w:r>
    </w:p>
    <w:p>
      <w:r>
        <w:t>1</w:t>
      </w:r>
    </w:p>
    <w:p>
      <w:r>
        <w:t>1</w:t>
      </w:r>
    </w:p>
    <w:p>
      <w:r>
        <w:t>Mitsubishi Pajero, 92E-2519, 2 cầu</w:t>
      </w:r>
    </w:p>
    <w:p>
      <w:r>
        <w:t>2006</w:t>
      </w:r>
    </w:p>
    <w:p>
      <w:r>
        <w:t>7</w:t>
      </w:r>
    </w:p>
    <w:p>
      <w:r>
        <w:t>1</w:t>
      </w:r>
    </w:p>
    <w:p>
      <w:r>
        <w:t>1</w:t>
      </w:r>
    </w:p>
    <w:p>
      <w:r>
        <w:t>xe này đang thực hiện bán thanh lý</w:t>
      </w:r>
    </w:p>
    <w:p>
      <w:r>
        <w:t>3</w:t>
      </w:r>
    </w:p>
    <w:p>
      <w:r>
        <w:t>Xe ô tô dưới 9 chỗ</w:t>
      </w:r>
    </w:p>
    <w:p>
      <w:r>
        <w:t>Toyota Inova, 92E-2569, 1 cầu</w:t>
      </w:r>
    </w:p>
    <w:p>
      <w:r>
        <w:t>2006</w:t>
      </w:r>
    </w:p>
    <w:p>
      <w:r>
        <w:t>7</w:t>
      </w:r>
    </w:p>
    <w:p>
      <w:r>
        <w:t>1</w:t>
      </w:r>
    </w:p>
    <w:p>
      <w:r>
        <w:t>1</w:t>
      </w:r>
    </w:p>
    <w:p>
      <w:r>
        <w:t>Toyota Innova, 92E-0700, 1 cầu</w:t>
      </w:r>
    </w:p>
    <w:p>
      <w:r>
        <w:t>2006</w:t>
      </w:r>
    </w:p>
    <w:p>
      <w:r>
        <w:t>7</w:t>
      </w:r>
    </w:p>
    <w:p>
      <w:r>
        <w:t>1</w:t>
      </w:r>
    </w:p>
    <w:p>
      <w:r>
        <w:t>1</w:t>
      </w:r>
    </w:p>
    <w:p>
      <w:r>
        <w:t>Ford Ranger 92A-004.65</w:t>
      </w:r>
    </w:p>
    <w:p>
      <w:r>
        <w:t>2013</w:t>
      </w:r>
    </w:p>
    <w:p>
      <w:r>
        <w:t>5</w:t>
      </w:r>
    </w:p>
    <w:p>
      <w:r>
        <w:t>1</w:t>
      </w:r>
    </w:p>
    <w:p>
      <w:r>
        <w:t>1</w:t>
      </w:r>
    </w:p>
    <w:p>
      <w:r>
        <w:t>Isuzu, 92A-003.56</w:t>
      </w:r>
    </w:p>
    <w:p>
      <w:r>
        <w:t>2002</w:t>
      </w:r>
    </w:p>
    <w:p>
      <w:r>
        <w:t>5</w:t>
      </w:r>
    </w:p>
    <w:p>
      <w:r>
        <w:t>1</w:t>
      </w:r>
    </w:p>
    <w:p>
      <w:r>
        <w:t>1</w:t>
      </w:r>
    </w:p>
    <w:p>
      <w:r>
        <w:t>18</w:t>
      </w:r>
    </w:p>
    <w:p>
      <w:r>
        <w:t>Huyện Phước Sơn</w:t>
      </w:r>
    </w:p>
    <w:p>
      <w:r>
        <w:t>6</w:t>
      </w:r>
    </w:p>
    <w:p>
      <w:r>
        <w:t>2</w:t>
      </w:r>
    </w:p>
    <w:p>
      <w:r>
        <w:t>-4</w:t>
      </w:r>
    </w:p>
    <w:p>
      <w:r>
        <w:t>2</w:t>
      </w:r>
    </w:p>
    <w:p>
      <w:r>
        <w:t>2</w:t>
      </w:r>
    </w:p>
    <w:p>
      <w:r>
        <w:t>3</w:t>
      </w:r>
    </w:p>
    <w:p>
      <w:r>
        <w:t>Xe ô tô 7 hoặc 8 chỗ 2 cầu</w:t>
      </w:r>
    </w:p>
    <w:p>
      <w:r>
        <w:t>Toyota Fortuner, 92E-6779, 2 cầu</w:t>
      </w:r>
    </w:p>
    <w:p>
      <w:r>
        <w:t>2010</w:t>
      </w:r>
    </w:p>
    <w:p>
      <w:r>
        <w:t>7</w:t>
      </w:r>
    </w:p>
    <w:p>
      <w:r>
        <w:t>1</w:t>
      </w:r>
    </w:p>
    <w:p>
      <w:r>
        <w:t>1</w:t>
      </w:r>
    </w:p>
    <w:p>
      <w:r>
        <w:t>3</w:t>
      </w:r>
    </w:p>
    <w:p>
      <w:r>
        <w:t>Xe ô tô dưới 9 chỗ</w:t>
      </w:r>
    </w:p>
    <w:p>
      <w:r>
        <w:t>Hyundai Tucson 92E-003.51</w:t>
      </w:r>
    </w:p>
    <w:p>
      <w:r>
        <w:t>2013</w:t>
      </w:r>
    </w:p>
    <w:p>
      <w:r>
        <w:t>5</w:t>
      </w:r>
    </w:p>
    <w:p>
      <w:r>
        <w:t>1</w:t>
      </w:r>
    </w:p>
    <w:p>
      <w:r>
        <w:t>1</w:t>
      </w:r>
    </w:p>
    <w:p>
      <w:r>
        <w:t>Tổng cộng</w:t>
      </w:r>
    </w:p>
    <w:p>
      <w:r>
        <w:t>105</w:t>
      </w:r>
    </w:p>
    <w:p>
      <w:r>
        <w:t>64</w:t>
      </w:r>
    </w:p>
    <w:p>
      <w:r>
        <w:t>1</w:t>
      </w:r>
    </w:p>
    <w:p>
      <w:r>
        <w:t>-42</w:t>
      </w:r>
    </w:p>
    <w:p>
      <w:r>
        <w:t>64</w:t>
      </w:r>
    </w:p>
    <w:p>
      <w:r>
        <w:t>63</w:t>
      </w:r>
    </w:p>
    <w:p>
      <w:r>
        <w:t>1</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