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điều chỉnh, bổ sung Kế hoạch sử dụng đất năm 2024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1085/QĐ-UBND</w:t>
      </w:r>
    </w:p>
    <w:p>
      <w:r>
        <w:t>Đắk Lắk, ngày 09 tháng 4 năm 2024</w:t>
      </w:r>
    </w:p>
    <w:p>
      <w:r>
        <w:t>QUYẾT ĐỊNH</w:t>
      </w:r>
    </w:p>
    <w:p>
      <w:r>
        <w:t>VỀ VIỆC ĐIỀU CHỈNH, BỔ SUNG KẾ HOẠCH SỬ DỤNG ĐẤT NĂM 2024 HUYỆN KRÔNG PẮC</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1960/QĐ-UBND ngày 31/8/2022 của UBND tỉnh Đắk Lắk về phê duyệt Quy hoạch sử dụng đất đến năm 2030 huyện Krông Pắc; Quyết định số 1023/QĐ- N ngày 26/5/2023 của N tỉnh Đắk Lắk về việc phê duyệt điều chỉnh quy mô, địa điểm và số lượng dự án, công trình trong Quy hoạch sử dụng đất đến năm 2030 huyện Krông Pắc, tỉnh Đắk Lắk;</w:t>
      </w:r>
    </w:p>
    <w:p>
      <w:r>
        <w:t>Căn cứ Quyết định số 552/QĐ-UBND ngày 06/02/2024 của UBND tỉnh Đắk Lắk về việc phê duyệt Kế hoạch sử dụng đất năm 2024 huyện Krông Pắc, tỉnh Đắk Lắk.</w:t>
      </w:r>
    </w:p>
    <w:p>
      <w:r>
        <w:t>Xét đề nghị của UBND huyện Krông Pắc tại Tờ trình số 59/TTr-UBND ngày 27/03/2024; Sở Tài nguyên và Môi trường tại Tờ trình số 97/TTr-STNMT ngày 03/4/2024.</w:t>
      </w:r>
    </w:p>
    <w:p>
      <w:r>
        <w:t>QUYẾT ĐỊNH:</w:t>
      </w:r>
    </w:p>
    <w:p>
      <w:r>
        <w:t>Điều 1.  Điều chỉnh, bổ sung kế hoạch sử dụng đất năm 2024 huyện Krông Pắc tại Quyết định số 552/QĐ-UBND ngày 06/02/2024. Cụ thể như sau:</w:t>
      </w:r>
    </w:p>
    <w:p>
      <w:r>
        <w:t>1. Về Danh mục công trình, dự án trong kế hoạch sử dụng đất năm 2024:</w:t>
      </w:r>
    </w:p>
    <w:p>
      <w:r>
        <w:t>Bổ sung mỏ vật liệu phục vụ cao tốc Khánh Hòa - Buôn Ma Thuột (giai đoạn 1) với diện tích 13,52ha tại xã Hòa Tiến, huyện Krông Pắc  (được UBND tỉnh chấp thuận mỏ vật liệu phục vụ cho dự án thành phần 3 thuộc dự án đầu tư xây dựng đường bộ cao tốc Khánh Hòa - Buôn Ma Thuột, giai đoạn 1 tại Công văn 9651/ N -TNMT ngày 03/11/2023) . Vị trí, ranh giới dự án được xác định theo Bản vẽ số 01, kèm theo Tờ trình số 59/TTr-UBND ngày 27/03/2024 của UBND huyện Krông Pắc.</w:t>
      </w:r>
    </w:p>
    <w:p>
      <w:r>
        <w:t>2. Về Diện tích các loại đất phân bổ trong năm kế hoạch:</w:t>
      </w:r>
    </w:p>
    <w:p>
      <w:r>
        <w:t>- Đất nông nghiệp: Điều chỉnh từ 52.557,04ha thành 52.543,83ha, giảm 13,21ha.</w:t>
      </w:r>
    </w:p>
    <w:p>
      <w:r>
        <w:t>- Đất phi nông nghiệp: Điều chỉnh từ 9.503,34ha thành 9.516,55ha, tăng 13,21ha.</w:t>
      </w:r>
    </w:p>
    <w:p>
      <w:r>
        <w:t>(Chi tiết tại Phụ lục I kèm theo)</w:t>
      </w:r>
    </w:p>
    <w:p>
      <w:r>
        <w:t>3. Về Kế hoạch chuyển mục đích sử dụng đất:</w:t>
      </w:r>
    </w:p>
    <w:p>
      <w:r>
        <w:t>Đất nông nghiệp chuyển sang đất phi nông nghiệp: Điều chỉnh từ 366,39ha thành 379,60ha, tăng 13,21ha.</w:t>
      </w:r>
    </w:p>
    <w:p>
      <w:r>
        <w:t>(Chi tiết tại Phụ lục II kèm theo)</w:t>
      </w:r>
    </w:p>
    <w:p>
      <w:r>
        <w:t>4. Các nội dung khác không thay đổi và thực hiện theo Quyết định số 552/QĐ-UBND ngày 06/02/2024 của UBND tỉnh.</w:t>
      </w:r>
    </w:p>
    <w:p>
      <w:r>
        <w:t>Điều 2.  Căn cứ vào Điều 1 của Quyết định này:</w:t>
      </w:r>
    </w:p>
    <w:p>
      <w:r>
        <w:t>1. Giao UBND huyện Krông Pắc:</w:t>
      </w:r>
    </w:p>
    <w:p>
      <w:r>
        <w:t>- Cập nhật vị trí, ranh giới, diện tích các công trình, dự án nêu trên vào Bản đồ Kế hoạch sử dụng đất năm 2024, Bản đồ chuyên đề khu vực chuyển mục đích sử dụng đất quy định khoản 1 Điều 57 của Luật Đất đai.</w:t>
      </w:r>
    </w:p>
    <w:p>
      <w:r>
        <w:t>- Tổ chức Công bố công khai Kế hoạch sử dụng đất năm 2024 huyện Krông Pắc,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danh mục công trình đề nghị bổ sung vào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2024 huyện Krông Pắc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nội dung điều chỉnh, bổ sung Kế hoạch sử dụng đất năm 2024 huyện Krông Pắc tại Tờ trình số 97/TTr-STNMT ngày 03/4/2024.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Công Thương, Giao thông vận tải, Nông nghiệp và Phát triển nông thôn; Cục trưởng Cục Thuế tỉnh; Chủ tịch UBND huyện Krông Pắc; Trưởng phòng Tài nguyên và Môi trường huyện Krông Pắc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(đ_8b).</w:t>
      </w:r>
    </w:p>
    <w:p>
      <w:r>
        <w:t>KT. CHỦ TỊCH</w:t>
      </w:r>
    </w:p>
    <w:p>
      <w:r>
        <w:t>PHÓ CHỦ TỊCH</w:t>
      </w:r>
    </w:p>
    <w:p>
      <w:r>
        <w:t>Nguyễn Thiên Văn</w:t>
      </w:r>
    </w:p>
    <w:p>
      <w:r>
        <w:t>PHỤ LỤC I</w:t>
      </w:r>
    </w:p>
    <w:p>
      <w:r>
        <w:t>DIỆN TÍCH CÁC LOẠI ĐẤT PHÂN BỔ NĂM 2024 HUYỆN KRÔNG PẮC - TỈNH ĐẮK LẮK</w:t>
      </w:r>
    </w:p>
    <w:p>
      <w:r>
        <w:t>(Kèm Quyết định 1085/QĐ-UBND ngày 09/4/2024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 (1+2+3)</w:t>
      </w:r>
    </w:p>
    <w:p>
      <w:r>
        <w:t>62.575,96</w:t>
      </w:r>
    </w:p>
    <w:p>
      <w:r>
        <w:t>1.025,00</w:t>
      </w:r>
    </w:p>
    <w:p>
      <w:r>
        <w:t>4.911,16</w:t>
      </w:r>
    </w:p>
    <w:p>
      <w:r>
        <w:t>2.446,04</w:t>
      </w:r>
    </w:p>
    <w:p>
      <w:r>
        <w:t>4.593,97</w:t>
      </w:r>
    </w:p>
    <w:p>
      <w:r>
        <w:t>5.741,46</w:t>
      </w:r>
    </w:p>
    <w:p>
      <w:r>
        <w:t>2.733,82</w:t>
      </w:r>
    </w:p>
    <w:p>
      <w:r>
        <w:t>2.366,64</w:t>
      </w:r>
    </w:p>
    <w:p>
      <w:r>
        <w:t>4.476,18</w:t>
      </w:r>
    </w:p>
    <w:p>
      <w:r>
        <w:t>5.541,00</w:t>
      </w:r>
    </w:p>
    <w:p>
      <w:r>
        <w:t>2.801,62</w:t>
      </w:r>
    </w:p>
    <w:p>
      <w:r>
        <w:t>5.221,57</w:t>
      </w:r>
    </w:p>
    <w:p>
      <w:r>
        <w:t>3.283,94</w:t>
      </w:r>
    </w:p>
    <w:p>
      <w:r>
        <w:t>2.119,11</w:t>
      </w:r>
    </w:p>
    <w:p>
      <w:r>
        <w:t>1.188,09</w:t>
      </w:r>
    </w:p>
    <w:p>
      <w:r>
        <w:t>3.213,37</w:t>
      </w:r>
    </w:p>
    <w:p>
      <w:r>
        <w:t>10.913,00</w:t>
      </w:r>
    </w:p>
    <w:p>
      <w:r>
        <w:t>I</w:t>
      </w:r>
    </w:p>
    <w:p>
      <w:r>
        <w:t>Loại đất</w:t>
      </w:r>
    </w:p>
    <w:p>
      <w:r>
        <w:t>1</w:t>
      </w:r>
    </w:p>
    <w:p>
      <w:r>
        <w:t>Đất nông nghiệp</w:t>
      </w:r>
    </w:p>
    <w:p>
      <w:r>
        <w:t>NNP</w:t>
      </w:r>
    </w:p>
    <w:p>
      <w:r>
        <w:t>52.543,83</w:t>
      </w:r>
    </w:p>
    <w:p>
      <w:r>
        <w:t>691,23</w:t>
      </w:r>
    </w:p>
    <w:p>
      <w:r>
        <w:t>4.117,01</w:t>
      </w:r>
    </w:p>
    <w:p>
      <w:r>
        <w:t>2.017,61</w:t>
      </w:r>
    </w:p>
    <w:p>
      <w:r>
        <w:t>3.983,09</w:t>
      </w:r>
    </w:p>
    <w:p>
      <w:r>
        <w:t>4.835,67</w:t>
      </w:r>
    </w:p>
    <w:p>
      <w:r>
        <w:t>2.393,42</w:t>
      </w:r>
    </w:p>
    <w:p>
      <w:r>
        <w:t>2.052,83</w:t>
      </w:r>
    </w:p>
    <w:p>
      <w:r>
        <w:t>3.520,26</w:t>
      </w:r>
    </w:p>
    <w:p>
      <w:r>
        <w:t>3.986,56</w:t>
      </w:r>
    </w:p>
    <w:p>
      <w:r>
        <w:t>2.487,12</w:t>
      </w:r>
    </w:p>
    <w:p>
      <w:r>
        <w:t>4.341,21</w:t>
      </w:r>
    </w:p>
    <w:p>
      <w:r>
        <w:t>2.950,45</w:t>
      </w:r>
    </w:p>
    <w:p>
      <w:r>
        <w:t>1.729,40</w:t>
      </w:r>
    </w:p>
    <w:p>
      <w:r>
        <w:t>1.076,46</w:t>
      </w:r>
    </w:p>
    <w:p>
      <w:r>
        <w:t>2.744,85</w:t>
      </w:r>
    </w:p>
    <w:p>
      <w:r>
        <w:t>9.616,66</w:t>
      </w:r>
    </w:p>
    <w:p>
      <w:r>
        <w:t>Trong đó:</w:t>
      </w:r>
    </w:p>
    <w:p>
      <w:r>
        <w:t>1.1</w:t>
      </w:r>
    </w:p>
    <w:p>
      <w:r>
        <w:t>Đất trồng lúa</w:t>
      </w:r>
    </w:p>
    <w:p>
      <w:r>
        <w:t>LUA</w:t>
      </w:r>
    </w:p>
    <w:p>
      <w:r>
        <w:t>10.765,50</w:t>
      </w:r>
    </w:p>
    <w:p>
      <w:r>
        <w:t>60,56</w:t>
      </w:r>
    </w:p>
    <w:p>
      <w:r>
        <w:t>119,33</w:t>
      </w:r>
    </w:p>
    <w:p>
      <w:r>
        <w:t>504,33</w:t>
      </w:r>
    </w:p>
    <w:p>
      <w:r>
        <w:t>320,96</w:t>
      </w:r>
    </w:p>
    <w:p>
      <w:r>
        <w:t>487,46</w:t>
      </w:r>
    </w:p>
    <w:p>
      <w:r>
        <w:t>260,41</w:t>
      </w:r>
    </w:p>
    <w:p>
      <w:r>
        <w:t>459,77</w:t>
      </w:r>
    </w:p>
    <w:p>
      <w:r>
        <w:t>938,71</w:t>
      </w:r>
    </w:p>
    <w:p>
      <w:r>
        <w:t>649,42</w:t>
      </w:r>
    </w:p>
    <w:p>
      <w:r>
        <w:t>867,11</w:t>
      </w:r>
    </w:p>
    <w:p>
      <w:r>
        <w:t>1.740,19</w:t>
      </w:r>
    </w:p>
    <w:p>
      <w:r>
        <w:t>582,28</w:t>
      </w:r>
    </w:p>
    <w:p>
      <w:r>
        <w:t>176,90</w:t>
      </w:r>
    </w:p>
    <w:p>
      <w:r>
        <w:t>337,74</w:t>
      </w:r>
    </w:p>
    <w:p>
      <w:r>
        <w:t>982,86</w:t>
      </w:r>
    </w:p>
    <w:p>
      <w:r>
        <w:t>2.277,49</w:t>
      </w:r>
    </w:p>
    <w:p>
      <w:r>
        <w:t>Trong đó: đất chuyên trồng lúa nước</w:t>
      </w:r>
    </w:p>
    <w:p>
      <w:r>
        <w:t>LUC</w:t>
      </w:r>
    </w:p>
    <w:p>
      <w:r>
        <w:t>8.740,09</w:t>
      </w:r>
    </w:p>
    <w:p>
      <w:r>
        <w:t>60,56</w:t>
      </w:r>
    </w:p>
    <w:p>
      <w:r>
        <w:t>70,92</w:t>
      </w:r>
    </w:p>
    <w:p>
      <w:r>
        <w:t>362,16</w:t>
      </w:r>
    </w:p>
    <w:p>
      <w:r>
        <w:t>314,45</w:t>
      </w:r>
    </w:p>
    <w:p>
      <w:r>
        <w:t>286,93</w:t>
      </w:r>
    </w:p>
    <w:p>
      <w:r>
        <w:t>257,27</w:t>
      </w:r>
    </w:p>
    <w:p>
      <w:r>
        <w:t>353,14</w:t>
      </w:r>
    </w:p>
    <w:p>
      <w:r>
        <w:t>714,72</w:t>
      </w:r>
    </w:p>
    <w:p>
      <w:r>
        <w:t>99,66</w:t>
      </w:r>
    </w:p>
    <w:p>
      <w:r>
        <w:t>859,00</w:t>
      </w:r>
    </w:p>
    <w:p>
      <w:r>
        <w:t>1.735,57</w:t>
      </w:r>
    </w:p>
    <w:p>
      <w:r>
        <w:t>524,54</w:t>
      </w:r>
    </w:p>
    <w:p>
      <w:r>
        <w:t>174,09</w:t>
      </w:r>
    </w:p>
    <w:p>
      <w:r>
        <w:t>64,12</w:t>
      </w:r>
    </w:p>
    <w:p>
      <w:r>
        <w:t>831,87</w:t>
      </w:r>
    </w:p>
    <w:p>
      <w:r>
        <w:t>2.031,11</w:t>
      </w:r>
    </w:p>
    <w:p>
      <w:r>
        <w:t>Đất trồng lúa còn lại</w:t>
      </w:r>
    </w:p>
    <w:p>
      <w:r>
        <w:t>LUC</w:t>
      </w:r>
    </w:p>
    <w:p>
      <w:r>
        <w:t>1.2</w:t>
      </w:r>
    </w:p>
    <w:p>
      <w:r>
        <w:t>Đất trồng cây hàng năm khác</w:t>
      </w:r>
    </w:p>
    <w:p>
      <w:r>
        <w:t>HNK</w:t>
      </w:r>
    </w:p>
    <w:p>
      <w:r>
        <w:t>5.365,16</w:t>
      </w:r>
    </w:p>
    <w:p>
      <w:r>
        <w:t>0,28</w:t>
      </w:r>
    </w:p>
    <w:p>
      <w:r>
        <w:t>2,60</w:t>
      </w:r>
    </w:p>
    <w:p>
      <w:r>
        <w:t>522,82</w:t>
      </w:r>
    </w:p>
    <w:p>
      <w:r>
        <w:t>67,57</w:t>
      </w:r>
    </w:p>
    <w:p>
      <w:r>
        <w:t>88,35</w:t>
      </w:r>
    </w:p>
    <w:p>
      <w:r>
        <w:t>21,54</w:t>
      </w:r>
    </w:p>
    <w:p>
      <w:r>
        <w:t>52,11</w:t>
      </w:r>
    </w:p>
    <w:p>
      <w:r>
        <w:t>286,77</w:t>
      </w:r>
    </w:p>
    <w:p>
      <w:r>
        <w:t>1.224,99</w:t>
      </w:r>
    </w:p>
    <w:p>
      <w:r>
        <w:t>215,92</w:t>
      </w:r>
    </w:p>
    <w:p>
      <w:r>
        <w:t>228,46</w:t>
      </w:r>
    </w:p>
    <w:p>
      <w:r>
        <w:t>156,92</w:t>
      </w:r>
    </w:p>
    <w:p>
      <w:r>
        <w:t>147,96</w:t>
      </w:r>
    </w:p>
    <w:p>
      <w:r>
        <w:t>20,05</w:t>
      </w:r>
    </w:p>
    <w:p>
      <w:r>
        <w:t>357,01</w:t>
      </w:r>
    </w:p>
    <w:p>
      <w:r>
        <w:t>1.971,81</w:t>
      </w:r>
    </w:p>
    <w:p>
      <w:r>
        <w:t>-</w:t>
      </w:r>
    </w:p>
    <w:p>
      <w:r>
        <w:t>Đất bằng trồng cây hàng năm</w:t>
      </w:r>
    </w:p>
    <w:p>
      <w:r>
        <w:t>BHK</w:t>
      </w:r>
    </w:p>
    <w:p>
      <w:r>
        <w:t>-</w:t>
      </w:r>
    </w:p>
    <w:p>
      <w:r>
        <w:t>Đất nương rẫy trồng cây hàng năm</w:t>
      </w:r>
    </w:p>
    <w:p>
      <w:r>
        <w:t>NHK</w:t>
      </w:r>
    </w:p>
    <w:p>
      <w:r>
        <w:t>1.3</w:t>
      </w:r>
    </w:p>
    <w:p>
      <w:r>
        <w:t>Đất trồng cây lâu năm</w:t>
      </w:r>
    </w:p>
    <w:p>
      <w:r>
        <w:t>CLN</w:t>
      </w:r>
    </w:p>
    <w:p>
      <w:r>
        <w:t>33.274,93</w:t>
      </w:r>
    </w:p>
    <w:p>
      <w:r>
        <w:t>624,80</w:t>
      </w:r>
    </w:p>
    <w:p>
      <w:r>
        <w:t>3.986,38</w:t>
      </w:r>
    </w:p>
    <w:p>
      <w:r>
        <w:t>969,26</w:t>
      </w:r>
    </w:p>
    <w:p>
      <w:r>
        <w:t>3.567,62</w:t>
      </w:r>
    </w:p>
    <w:p>
      <w:r>
        <w:t>3.895,04</w:t>
      </w:r>
    </w:p>
    <w:p>
      <w:r>
        <w:t>2.104,28</w:t>
      </w:r>
    </w:p>
    <w:p>
      <w:r>
        <w:t>1.518,80</w:t>
      </w:r>
    </w:p>
    <w:p>
      <w:r>
        <w:t>2.273,98</w:t>
      </w:r>
    </w:p>
    <w:p>
      <w:r>
        <w:t>2.052,73</w:t>
      </w:r>
    </w:p>
    <w:p>
      <w:r>
        <w:t>1.385,81</w:t>
      </w:r>
    </w:p>
    <w:p>
      <w:r>
        <w:t>2.338,27</w:t>
      </w:r>
    </w:p>
    <w:p>
      <w:r>
        <w:t>1.992,95</w:t>
      </w:r>
    </w:p>
    <w:p>
      <w:r>
        <w:t>1.081,02</w:t>
      </w:r>
    </w:p>
    <w:p>
      <w:r>
        <w:t>669,54</w:t>
      </w:r>
    </w:p>
    <w:p>
      <w:r>
        <w:t>1.305,10</w:t>
      </w:r>
    </w:p>
    <w:p>
      <w:r>
        <w:t>3.509,34</w:t>
      </w:r>
    </w:p>
    <w:p>
      <w:r>
        <w:t>1.4</w:t>
      </w:r>
    </w:p>
    <w:p>
      <w:r>
        <w:t>Đất rừng phòng hộ</w:t>
      </w:r>
    </w:p>
    <w:p>
      <w:r>
        <w:t>RPH</w:t>
      </w:r>
    </w:p>
    <w:p>
      <w:r>
        <w:t>1.5</w:t>
      </w:r>
    </w:p>
    <w:p>
      <w:r>
        <w:t>Đất rừng đặc dụng</w:t>
      </w:r>
    </w:p>
    <w:p>
      <w:r>
        <w:t>RDD</w:t>
      </w:r>
    </w:p>
    <w:p>
      <w:r>
        <w:t>1.4</w:t>
      </w:r>
    </w:p>
    <w:p>
      <w:r>
        <w:t>Đất rừng sản xuất</w:t>
      </w:r>
    </w:p>
    <w:p>
      <w:r>
        <w:t>RSX</w:t>
      </w:r>
    </w:p>
    <w:p>
      <w:r>
        <w:t>2.748,52</w:t>
      </w:r>
    </w:p>
    <w:p>
      <w:r>
        <w:t>11,28</w:t>
      </w:r>
    </w:p>
    <w:p>
      <w:r>
        <w:t>20,98</w:t>
      </w:r>
    </w:p>
    <w:p>
      <w:r>
        <w:t>338,59</w:t>
      </w:r>
    </w:p>
    <w:p>
      <w:r>
        <w:t>179,88</w:t>
      </w:r>
    </w:p>
    <w:p>
      <w:r>
        <w:t>319,22</w:t>
      </w:r>
    </w:p>
    <w:p>
      <w:r>
        <w:t>23,94</w:t>
      </w:r>
    </w:p>
    <w:p>
      <w:r>
        <w:t>74,02</w:t>
      </w:r>
    </w:p>
    <w:p>
      <w:r>
        <w:t>1.780,63</w:t>
      </w:r>
    </w:p>
    <w:p>
      <w:r>
        <w:t>Trong đó: đất có rừng sản xuất là rừng tự   nhiên</w:t>
      </w:r>
    </w:p>
    <w:p>
      <w:r>
        <w:t>RSN</w:t>
      </w:r>
    </w:p>
    <w:p>
      <w:r>
        <w:t>1.5</w:t>
      </w:r>
    </w:p>
    <w:p>
      <w:r>
        <w:t>Đất nuôi trồng thuỷ sản</w:t>
      </w:r>
    </w:p>
    <w:p>
      <w:r>
        <w:t>NTS</w:t>
      </w:r>
    </w:p>
    <w:p>
      <w:r>
        <w:t>321,26</w:t>
      </w:r>
    </w:p>
    <w:p>
      <w:r>
        <w:t>5,03</w:t>
      </w:r>
    </w:p>
    <w:p>
      <w:r>
        <w:t>4,74</w:t>
      </w:r>
    </w:p>
    <w:p>
      <w:r>
        <w:t>9,92</w:t>
      </w:r>
    </w:p>
    <w:p>
      <w:r>
        <w:t>3,03</w:t>
      </w:r>
    </w:p>
    <w:p>
      <w:r>
        <w:t>24,48</w:t>
      </w:r>
    </w:p>
    <w:p>
      <w:r>
        <w:t>3,51</w:t>
      </w:r>
    </w:p>
    <w:p>
      <w:r>
        <w:t>21,74</w:t>
      </w:r>
    </w:p>
    <w:p>
      <w:r>
        <w:t>19,77</w:t>
      </w:r>
    </w:p>
    <w:p>
      <w:r>
        <w:t>45,07</w:t>
      </w:r>
    </w:p>
    <w:p>
      <w:r>
        <w:t>18,29</w:t>
      </w:r>
    </w:p>
    <w:p>
      <w:r>
        <w:t>27,82</w:t>
      </w:r>
    </w:p>
    <w:p>
      <w:r>
        <w:t>36,16</w:t>
      </w:r>
    </w:p>
    <w:p>
      <w:r>
        <w:t>4,30</w:t>
      </w:r>
    </w:p>
    <w:p>
      <w:r>
        <w:t>24,30</w:t>
      </w:r>
    </w:p>
    <w:p>
      <w:r>
        <w:t>21,57</w:t>
      </w:r>
    </w:p>
    <w:p>
      <w:r>
        <w:t>51,52</w:t>
      </w:r>
    </w:p>
    <w:p>
      <w:r>
        <w:t>1.8</w:t>
      </w:r>
    </w:p>
    <w:p>
      <w:r>
        <w:t>Đất làm muối</w:t>
      </w:r>
    </w:p>
    <w:p>
      <w:r>
        <w:t>LMU</w:t>
      </w:r>
    </w:p>
    <w:p>
      <w:r>
        <w:t>1.6</w:t>
      </w:r>
    </w:p>
    <w:p>
      <w:r>
        <w:t>Đất nông nghiệp khác</w:t>
      </w:r>
    </w:p>
    <w:p>
      <w:r>
        <w:t>NKH</w:t>
      </w:r>
    </w:p>
    <w:p>
      <w:r>
        <w:t>68,46</w:t>
      </w:r>
    </w:p>
    <w:p>
      <w:r>
        <w:t>0,56</w:t>
      </w:r>
    </w:p>
    <w:p>
      <w:r>
        <w:t>3,97</w:t>
      </w:r>
    </w:p>
    <w:p>
      <w:r>
        <w:t>2,93</w:t>
      </w:r>
    </w:p>
    <w:p>
      <w:r>
        <w:t>1,75</w:t>
      </w:r>
    </w:p>
    <w:p>
      <w:r>
        <w:t>3,68</w:t>
      </w:r>
    </w:p>
    <w:p>
      <w:r>
        <w:t>0,41</w:t>
      </w:r>
    </w:p>
    <w:p>
      <w:r>
        <w:t>1,04</w:t>
      </w:r>
    </w:p>
    <w:p>
      <w:r>
        <w:t>14,35</w:t>
      </w:r>
    </w:p>
    <w:p>
      <w:r>
        <w:t>6,46</w:t>
      </w:r>
    </w:p>
    <w:p>
      <w:r>
        <w:t>2,26</w:t>
      </w:r>
    </w:p>
    <w:p>
      <w:r>
        <w:t>0,90</w:t>
      </w:r>
    </w:p>
    <w:p>
      <w:r>
        <w:t>4,28</w:t>
      </w:r>
    </w:p>
    <w:p>
      <w:r>
        <w:t>25,87</w:t>
      </w:r>
    </w:p>
    <w:p>
      <w:r>
        <w:t>2</w:t>
      </w:r>
    </w:p>
    <w:p>
      <w:r>
        <w:t>Đất phi nông nghiệp</w:t>
      </w:r>
    </w:p>
    <w:p>
      <w:r>
        <w:t>PNN</w:t>
      </w:r>
    </w:p>
    <w:p>
      <w:r>
        <w:t>9.516,55</w:t>
      </w:r>
    </w:p>
    <w:p>
      <w:r>
        <w:t>323,23</w:t>
      </w:r>
    </w:p>
    <w:p>
      <w:r>
        <w:t>786,96</w:t>
      </w:r>
    </w:p>
    <w:p>
      <w:r>
        <w:t>297,11</w:t>
      </w:r>
    </w:p>
    <w:p>
      <w:r>
        <w:t>543,54</w:t>
      </w:r>
    </w:p>
    <w:p>
      <w:r>
        <w:t>828,61</w:t>
      </w:r>
    </w:p>
    <w:p>
      <w:r>
        <w:t>333,33</w:t>
      </w:r>
    </w:p>
    <w:p>
      <w:r>
        <w:t>313,80</w:t>
      </w:r>
    </w:p>
    <w:p>
      <w:r>
        <w:t>949,42</w:t>
      </w:r>
    </w:p>
    <w:p>
      <w:r>
        <w:t>1.554,40</w:t>
      </w:r>
    </w:p>
    <w:p>
      <w:r>
        <w:t>310,07</w:t>
      </w:r>
    </w:p>
    <w:p>
      <w:r>
        <w:t>875,10</w:t>
      </w:r>
    </w:p>
    <w:p>
      <w:r>
        <w:t>333,49</w:t>
      </w:r>
    </w:p>
    <w:p>
      <w:r>
        <w:t>278,68</w:t>
      </w:r>
    </w:p>
    <w:p>
      <w:r>
        <w:t>111,63</w:t>
      </w:r>
    </w:p>
    <w:p>
      <w:r>
        <w:t>430,78</w:t>
      </w:r>
    </w:p>
    <w:p>
      <w:r>
        <w:t>1.246,39</w:t>
      </w:r>
    </w:p>
    <w:p>
      <w:r>
        <w:t>Trong đó:</w:t>
      </w:r>
    </w:p>
    <w:p>
      <w:r>
        <w:t>2.1</w:t>
      </w:r>
    </w:p>
    <w:p>
      <w:r>
        <w:t>Đất quốc phòng</w:t>
      </w:r>
    </w:p>
    <w:p>
      <w:r>
        <w:t>CQP</w:t>
      </w:r>
    </w:p>
    <w:p>
      <w:r>
        <w:t>147,59</w:t>
      </w:r>
    </w:p>
    <w:p>
      <w:r>
        <w:t>1,10</w:t>
      </w:r>
    </w:p>
    <w:p>
      <w:r>
        <w:t>35,00</w:t>
      </w:r>
    </w:p>
    <w:p>
      <w:r>
        <w:t>0,21</w:t>
      </w:r>
    </w:p>
    <w:p>
      <w:r>
        <w:t>1,04</w:t>
      </w:r>
    </w:p>
    <w:p>
      <w:r>
        <w:t>2,60</w:t>
      </w:r>
    </w:p>
    <w:p>
      <w:r>
        <w:t>27,62</w:t>
      </w:r>
    </w:p>
    <w:p>
      <w:r>
        <w:t>3,74</w:t>
      </w:r>
    </w:p>
    <w:p>
      <w:r>
        <w:t>76,28</w:t>
      </w:r>
    </w:p>
    <w:p>
      <w:r>
        <w:t>2.2</w:t>
      </w:r>
    </w:p>
    <w:p>
      <w:r>
        <w:t>Đất an ninh</w:t>
      </w:r>
    </w:p>
    <w:p>
      <w:r>
        <w:t>CAN</w:t>
      </w:r>
    </w:p>
    <w:p>
      <w:r>
        <w:t>5,89</w:t>
      </w:r>
    </w:p>
    <w:p>
      <w:r>
        <w:t>1,62</w:t>
      </w:r>
    </w:p>
    <w:p>
      <w:r>
        <w:t>0,20</w:t>
      </w:r>
    </w:p>
    <w:p>
      <w:r>
        <w:t>0,20</w:t>
      </w:r>
    </w:p>
    <w:p>
      <w:r>
        <w:t>0,20</w:t>
      </w:r>
    </w:p>
    <w:p>
      <w:r>
        <w:t>1,96</w:t>
      </w:r>
    </w:p>
    <w:p>
      <w:r>
        <w:t>0,20</w:t>
      </w:r>
    </w:p>
    <w:p>
      <w:r>
        <w:t>0,13</w:t>
      </w:r>
    </w:p>
    <w:p>
      <w:r>
        <w:t>0,19</w:t>
      </w:r>
    </w:p>
    <w:p>
      <w:r>
        <w:t>0,10</w:t>
      </w:r>
    </w:p>
    <w:p>
      <w:r>
        <w:t>0,15</w:t>
      </w:r>
    </w:p>
    <w:p>
      <w:r>
        <w:t>0,22</w:t>
      </w:r>
    </w:p>
    <w:p>
      <w:r>
        <w:t>0,20</w:t>
      </w:r>
    </w:p>
    <w:p>
      <w:r>
        <w:t>0,11</w:t>
      </w:r>
    </w:p>
    <w:p>
      <w:r>
        <w:t>0,10</w:t>
      </w:r>
    </w:p>
    <w:p>
      <w:r>
        <w:t>0,11</w:t>
      </w:r>
    </w:p>
    <w:p>
      <w:r>
        <w:t>0,20</w:t>
      </w:r>
    </w:p>
    <w:p>
      <w:r>
        <w:t>2.3</w:t>
      </w:r>
    </w:p>
    <w:p>
      <w:r>
        <w:t>Đất khu công nghiệp</w:t>
      </w:r>
    </w:p>
    <w:p>
      <w:r>
        <w:t>SKK</w:t>
      </w:r>
    </w:p>
    <w:p>
      <w:r>
        <w:t>2.4</w:t>
      </w:r>
    </w:p>
    <w:p>
      <w:r>
        <w:t>Đất khu chế xuất</w:t>
      </w:r>
    </w:p>
    <w:p>
      <w:r>
        <w:t>SKT</w:t>
      </w:r>
    </w:p>
    <w:p>
      <w:r>
        <w:t>2.4</w:t>
      </w:r>
    </w:p>
    <w:p>
      <w:r>
        <w:t>Đất cụm công nghiệp</w:t>
      </w:r>
    </w:p>
    <w:p>
      <w:r>
        <w:t>SKN</w:t>
      </w:r>
    </w:p>
    <w:p>
      <w:r>
        <w:t>2.3</w:t>
      </w:r>
    </w:p>
    <w:p>
      <w:r>
        <w:t>Đất thương mại, dịch vụ</w:t>
      </w:r>
    </w:p>
    <w:p>
      <w:r>
        <w:t>TMD</w:t>
      </w:r>
    </w:p>
    <w:p>
      <w:r>
        <w:t>46,68</w:t>
      </w:r>
    </w:p>
    <w:p>
      <w:r>
        <w:t>7,55</w:t>
      </w:r>
    </w:p>
    <w:p>
      <w:r>
        <w:t>7,05</w:t>
      </w:r>
    </w:p>
    <w:p>
      <w:r>
        <w:t>0,30</w:t>
      </w:r>
    </w:p>
    <w:p>
      <w:r>
        <w:t>0,53</w:t>
      </w:r>
    </w:p>
    <w:p>
      <w:r>
        <w:t>4,24</w:t>
      </w:r>
    </w:p>
    <w:p>
      <w:r>
        <w:t>1,84</w:t>
      </w:r>
    </w:p>
    <w:p>
      <w:r>
        <w:t>1,54</w:t>
      </w:r>
    </w:p>
    <w:p>
      <w:r>
        <w:t>1,99</w:t>
      </w:r>
    </w:p>
    <w:p>
      <w:r>
        <w:t>2,51</w:t>
      </w:r>
    </w:p>
    <w:p>
      <w:r>
        <w:t>17,79</w:t>
      </w:r>
    </w:p>
    <w:p>
      <w:r>
        <w:t>0,12</w:t>
      </w:r>
    </w:p>
    <w:p>
      <w:r>
        <w:t>0,07</w:t>
      </w:r>
    </w:p>
    <w:p>
      <w:r>
        <w:t>0,09</w:t>
      </w:r>
    </w:p>
    <w:p>
      <w:r>
        <w:t>1,07</w:t>
      </w:r>
    </w:p>
    <w:p>
      <w:r>
        <w:t>2.4</w:t>
      </w:r>
    </w:p>
    <w:p>
      <w:r>
        <w:t>Đất cơ sở sản xuất phi nông nghiệp</w:t>
      </w:r>
    </w:p>
    <w:p>
      <w:r>
        <w:t>SKC</w:t>
      </w:r>
    </w:p>
    <w:p>
      <w:r>
        <w:t>117,86</w:t>
      </w:r>
    </w:p>
    <w:p>
      <w:r>
        <w:t>6,02</w:t>
      </w:r>
    </w:p>
    <w:p>
      <w:r>
        <w:t>24,42</w:t>
      </w:r>
    </w:p>
    <w:p>
      <w:r>
        <w:t>0,02</w:t>
      </w:r>
    </w:p>
    <w:p>
      <w:r>
        <w:t>0,31</w:t>
      </w:r>
    </w:p>
    <w:p>
      <w:r>
        <w:t>5,76</w:t>
      </w:r>
    </w:p>
    <w:p>
      <w:r>
        <w:t>12,05</w:t>
      </w:r>
    </w:p>
    <w:p>
      <w:r>
        <w:t>0,61</w:t>
      </w:r>
    </w:p>
    <w:p>
      <w:r>
        <w:t>28,26</w:t>
      </w:r>
    </w:p>
    <w:p>
      <w:r>
        <w:t>7,68</w:t>
      </w:r>
    </w:p>
    <w:p>
      <w:r>
        <w:t>0,67</w:t>
      </w:r>
    </w:p>
    <w:p>
      <w:r>
        <w:t>1,93</w:t>
      </w:r>
    </w:p>
    <w:p>
      <w:r>
        <w:t>30,15</w:t>
      </w:r>
    </w:p>
    <w:p>
      <w:r>
        <w:t>2.5</w:t>
      </w:r>
    </w:p>
    <w:p>
      <w:r>
        <w:t>Đất cho hoạt động khoáng sản</w:t>
      </w:r>
    </w:p>
    <w:p>
      <w:r>
        <w:t>SKS</w:t>
      </w:r>
    </w:p>
    <w:p>
      <w:r>
        <w:t>5,14</w:t>
      </w:r>
    </w:p>
    <w:p>
      <w:r>
        <w:t>5,14</w:t>
      </w:r>
    </w:p>
    <w:p>
      <w:r>
        <w:t>2.6</w:t>
      </w:r>
    </w:p>
    <w:p>
      <w:r>
        <w:t>Đất sản xuất VLXD, làm đồ gốm</w:t>
      </w:r>
    </w:p>
    <w:p>
      <w:r>
        <w:t>SKX</w:t>
      </w:r>
    </w:p>
    <w:p>
      <w:r>
        <w:t>180,66</w:t>
      </w:r>
    </w:p>
    <w:p>
      <w:r>
        <w:t>25,01</w:t>
      </w:r>
    </w:p>
    <w:p>
      <w:r>
        <w:t>10,87</w:t>
      </w:r>
    </w:p>
    <w:p>
      <w:r>
        <w:t>14,09</w:t>
      </w:r>
    </w:p>
    <w:p>
      <w:r>
        <w:t>15,98</w:t>
      </w:r>
    </w:p>
    <w:p>
      <w:r>
        <w:t>6,44</w:t>
      </w:r>
    </w:p>
    <w:p>
      <w:r>
        <w:t>2,06</w:t>
      </w:r>
    </w:p>
    <w:p>
      <w:r>
        <w:t>21,54</w:t>
      </w:r>
    </w:p>
    <w:p>
      <w:r>
        <w:t>72,49</w:t>
      </w:r>
    </w:p>
    <w:p>
      <w:r>
        <w:t>12,20</w:t>
      </w:r>
    </w:p>
    <w:p>
      <w:r>
        <w:t>2.7</w:t>
      </w:r>
    </w:p>
    <w:p>
      <w:r>
        <w:t>Đất phát triển hạ tầng cấp quốc gia, cấp tỉnh, cấp huyện, cấp xã</w:t>
      </w:r>
    </w:p>
    <w:p>
      <w:r>
        <w:t>DHT</w:t>
      </w:r>
    </w:p>
    <w:p>
      <w:r>
        <w:t>6.351,33</w:t>
      </w:r>
    </w:p>
    <w:p>
      <w:r>
        <w:t>132,70</w:t>
      </w:r>
    </w:p>
    <w:p>
      <w:r>
        <w:t>554,04</w:t>
      </w:r>
    </w:p>
    <w:p>
      <w:r>
        <w:t>169,79</w:t>
      </w:r>
    </w:p>
    <w:p>
      <w:r>
        <w:t>388,95</w:t>
      </w:r>
    </w:p>
    <w:p>
      <w:r>
        <w:t>577,42</w:t>
      </w:r>
    </w:p>
    <w:p>
      <w:r>
        <w:t>169,02</w:t>
      </w:r>
    </w:p>
    <w:p>
      <w:r>
        <w:t>158,70</w:t>
      </w:r>
    </w:p>
    <w:p>
      <w:r>
        <w:t>701,54</w:t>
      </w:r>
    </w:p>
    <w:p>
      <w:r>
        <w:t>1.344,78</w:t>
      </w:r>
    </w:p>
    <w:p>
      <w:r>
        <w:t>165,31</w:t>
      </w:r>
    </w:p>
    <w:p>
      <w:r>
        <w:t>634,74</w:t>
      </w:r>
    </w:p>
    <w:p>
      <w:r>
        <w:t>199,13</w:t>
      </w:r>
    </w:p>
    <w:p>
      <w:r>
        <w:t>103,85</w:t>
      </w:r>
    </w:p>
    <w:p>
      <w:r>
        <w:t>69,20</w:t>
      </w:r>
    </w:p>
    <w:p>
      <w:r>
        <w:t>214,83</w:t>
      </w:r>
    </w:p>
    <w:p>
      <w:r>
        <w:t>767,32</w:t>
      </w:r>
    </w:p>
    <w:p>
      <w:r>
        <w:t>Trong đó:</w:t>
      </w:r>
    </w:p>
    <w:p>
      <w:r>
        <w:t>-</w:t>
      </w:r>
    </w:p>
    <w:p>
      <w:r>
        <w:t>Đất giao thông</w:t>
      </w:r>
    </w:p>
    <w:p>
      <w:r>
        <w:t>DGT</w:t>
      </w:r>
    </w:p>
    <w:p>
      <w:r>
        <w:t>2.821,82</w:t>
      </w:r>
    </w:p>
    <w:p>
      <w:r>
        <w:t>103,01</w:t>
      </w:r>
    </w:p>
    <w:p>
      <w:r>
        <w:t>434,63</w:t>
      </w:r>
    </w:p>
    <w:p>
      <w:r>
        <w:t>72,61</w:t>
      </w:r>
    </w:p>
    <w:p>
      <w:r>
        <w:t>186,06</w:t>
      </w:r>
    </w:p>
    <w:p>
      <w:r>
        <w:t>248,17</w:t>
      </w:r>
    </w:p>
    <w:p>
      <w:r>
        <w:t>119,47</w:t>
      </w:r>
    </w:p>
    <w:p>
      <w:r>
        <w:t>105,05</w:t>
      </w:r>
    </w:p>
    <w:p>
      <w:r>
        <w:t>175,59</w:t>
      </w:r>
    </w:p>
    <w:p>
      <w:r>
        <w:t>164,57</w:t>
      </w:r>
    </w:p>
    <w:p>
      <w:r>
        <w:t>102,65</w:t>
      </w:r>
    </w:p>
    <w:p>
      <w:r>
        <w:t>317,77</w:t>
      </w:r>
    </w:p>
    <w:p>
      <w:r>
        <w:t>124,22</w:t>
      </w:r>
    </w:p>
    <w:p>
      <w:r>
        <w:t>79,44</w:t>
      </w:r>
    </w:p>
    <w:p>
      <w:r>
        <w:t>45,67</w:t>
      </w:r>
    </w:p>
    <w:p>
      <w:r>
        <w:t>134,77</w:t>
      </w:r>
    </w:p>
    <w:p>
      <w:r>
        <w:t>408,14</w:t>
      </w:r>
    </w:p>
    <w:p>
      <w:r>
        <w:t>-</w:t>
      </w:r>
    </w:p>
    <w:p>
      <w:r>
        <w:t>Đất thuỷ lợi</w:t>
      </w:r>
    </w:p>
    <w:p>
      <w:r>
        <w:t>DTL</w:t>
      </w:r>
    </w:p>
    <w:p>
      <w:r>
        <w:t>3.113,74</w:t>
      </w:r>
    </w:p>
    <w:p>
      <w:r>
        <w:t>0,66</w:t>
      </w:r>
    </w:p>
    <w:p>
      <w:r>
        <w:t>75,09</w:t>
      </w:r>
    </w:p>
    <w:p>
      <w:r>
        <w:t>90,31</w:t>
      </w:r>
    </w:p>
    <w:p>
      <w:r>
        <w:t>182,53</w:t>
      </w:r>
    </w:p>
    <w:p>
      <w:r>
        <w:t>289,09</w:t>
      </w:r>
    </w:p>
    <w:p>
      <w:r>
        <w:t>28,31</w:t>
      </w:r>
    </w:p>
    <w:p>
      <w:r>
        <w:t>29,48</w:t>
      </w:r>
    </w:p>
    <w:p>
      <w:r>
        <w:t>485,98</w:t>
      </w:r>
    </w:p>
    <w:p>
      <w:r>
        <w:t>1.164,87</w:t>
      </w:r>
    </w:p>
    <w:p>
      <w:r>
        <w:t>45,55</w:t>
      </w:r>
    </w:p>
    <w:p>
      <w:r>
        <w:t>285,87</w:t>
      </w:r>
    </w:p>
    <w:p>
      <w:r>
        <w:t>39,29</w:t>
      </w:r>
    </w:p>
    <w:p>
      <w:r>
        <w:t>12,35</w:t>
      </w:r>
    </w:p>
    <w:p>
      <w:r>
        <w:t>14,11</w:t>
      </w:r>
    </w:p>
    <w:p>
      <w:r>
        <w:t>66,82</w:t>
      </w:r>
    </w:p>
    <w:p>
      <w:r>
        <w:t>303,44</w:t>
      </w:r>
    </w:p>
    <w:p>
      <w:r>
        <w:t>-</w:t>
      </w:r>
    </w:p>
    <w:p>
      <w:r>
        <w:t>Đất xây dựng cơ sở văn hóa</w:t>
      </w:r>
    </w:p>
    <w:p>
      <w:r>
        <w:t>DVH</w:t>
      </w:r>
    </w:p>
    <w:p>
      <w:r>
        <w:t>7,73</w:t>
      </w:r>
    </w:p>
    <w:p>
      <w:r>
        <w:t>5,93</w:t>
      </w:r>
    </w:p>
    <w:p>
      <w:r>
        <w:t>0,43</w:t>
      </w:r>
    </w:p>
    <w:p>
      <w:r>
        <w:t>0,07</w:t>
      </w:r>
    </w:p>
    <w:p>
      <w:r>
        <w:t>0,10</w:t>
      </w:r>
    </w:p>
    <w:p>
      <w:r>
        <w:t>0,71</w:t>
      </w:r>
    </w:p>
    <w:p>
      <w:r>
        <w:t>0,41</w:t>
      </w:r>
    </w:p>
    <w:p>
      <w:r>
        <w:t>0,03</w:t>
      </w:r>
    </w:p>
    <w:p>
      <w:r>
        <w:t>0,05</w:t>
      </w:r>
    </w:p>
    <w:p>
      <w:r>
        <w:t>-</w:t>
      </w:r>
    </w:p>
    <w:p>
      <w:r>
        <w:t>Đất xây dựng cơ sở y tế</w:t>
      </w:r>
    </w:p>
    <w:p>
      <w:r>
        <w:t>DYT</w:t>
      </w:r>
    </w:p>
    <w:p>
      <w:r>
        <w:t>5,60</w:t>
      </w:r>
    </w:p>
    <w:p>
      <w:r>
        <w:t>2,16</w:t>
      </w:r>
    </w:p>
    <w:p>
      <w:r>
        <w:t>0,36</w:t>
      </w:r>
    </w:p>
    <w:p>
      <w:r>
        <w:t>0,12</w:t>
      </w:r>
    </w:p>
    <w:p>
      <w:r>
        <w:t>0,16</w:t>
      </w:r>
    </w:p>
    <w:p>
      <w:r>
        <w:t>0,04</w:t>
      </w:r>
    </w:p>
    <w:p>
      <w:r>
        <w:t>0,25</w:t>
      </w:r>
    </w:p>
    <w:p>
      <w:r>
        <w:t>0,37</w:t>
      </w:r>
    </w:p>
    <w:p>
      <w:r>
        <w:t>0,30</w:t>
      </w:r>
    </w:p>
    <w:p>
      <w:r>
        <w:t>0,17</w:t>
      </w:r>
    </w:p>
    <w:p>
      <w:r>
        <w:t>0,20</w:t>
      </w:r>
    </w:p>
    <w:p>
      <w:r>
        <w:t>0,56</w:t>
      </w:r>
    </w:p>
    <w:p>
      <w:r>
        <w:t>0,21</w:t>
      </w:r>
    </w:p>
    <w:p>
      <w:r>
        <w:t>0,13</w:t>
      </w:r>
    </w:p>
    <w:p>
      <w:r>
        <w:t>0,12</w:t>
      </w:r>
    </w:p>
    <w:p>
      <w:r>
        <w:t>0,22</w:t>
      </w:r>
    </w:p>
    <w:p>
      <w:r>
        <w:t>0,23</w:t>
      </w:r>
    </w:p>
    <w:p>
      <w:r>
        <w:t>-</w:t>
      </w:r>
    </w:p>
    <w:p>
      <w:r>
        <w:t>Đất xây dựng cơ sở giáo dục và đào tạo</w:t>
      </w:r>
    </w:p>
    <w:p>
      <w:r>
        <w:t>DGD</w:t>
      </w:r>
    </w:p>
    <w:p>
      <w:r>
        <w:t>112,13</w:t>
      </w:r>
    </w:p>
    <w:p>
      <w:r>
        <w:t>7,87</w:t>
      </w:r>
    </w:p>
    <w:p>
      <w:r>
        <w:t>14,24</w:t>
      </w:r>
    </w:p>
    <w:p>
      <w:r>
        <w:t>2,31</w:t>
      </w:r>
    </w:p>
    <w:p>
      <w:r>
        <w:t>5,13</w:t>
      </w:r>
    </w:p>
    <w:p>
      <w:r>
        <w:t>10,26</w:t>
      </w:r>
    </w:p>
    <w:p>
      <w:r>
        <w:t>7,48</w:t>
      </w:r>
    </w:p>
    <w:p>
      <w:r>
        <w:t>6,46</w:t>
      </w:r>
    </w:p>
    <w:p>
      <w:r>
        <w:t>10,33</w:t>
      </w:r>
    </w:p>
    <w:p>
      <w:r>
        <w:t>4,55</w:t>
      </w:r>
    </w:p>
    <w:p>
      <w:r>
        <w:t>4,80</w:t>
      </w:r>
    </w:p>
    <w:p>
      <w:r>
        <w:t>10,42</w:t>
      </w:r>
    </w:p>
    <w:p>
      <w:r>
        <w:t>7,54</w:t>
      </w:r>
    </w:p>
    <w:p>
      <w:r>
        <w:t>1,95</w:t>
      </w:r>
    </w:p>
    <w:p>
      <w:r>
        <w:t>2,00</w:t>
      </w:r>
    </w:p>
    <w:p>
      <w:r>
        <w:t>2,26</w:t>
      </w:r>
    </w:p>
    <w:p>
      <w:r>
        <w:t>14,53</w:t>
      </w:r>
    </w:p>
    <w:p>
      <w:r>
        <w:t>-</w:t>
      </w:r>
    </w:p>
    <w:p>
      <w:r>
        <w:t>Đất xây dựng cơ sở thể dục thể thao</w:t>
      </w:r>
    </w:p>
    <w:p>
      <w:r>
        <w:t>DTT</w:t>
      </w:r>
    </w:p>
    <w:p>
      <w:r>
        <w:t>47,42</w:t>
      </w:r>
    </w:p>
    <w:p>
      <w:r>
        <w:t>2,00</w:t>
      </w:r>
    </w:p>
    <w:p>
      <w:r>
        <w:t>9,36</w:t>
      </w:r>
    </w:p>
    <w:p>
      <w:r>
        <w:t>1,28</w:t>
      </w:r>
    </w:p>
    <w:p>
      <w:r>
        <w:t>0,66</w:t>
      </w:r>
    </w:p>
    <w:p>
      <w:r>
        <w:t>1,85</w:t>
      </w:r>
    </w:p>
    <w:p>
      <w:r>
        <w:t>3,16</w:t>
      </w:r>
    </w:p>
    <w:p>
      <w:r>
        <w:t>4,88</w:t>
      </w:r>
    </w:p>
    <w:p>
      <w:r>
        <w:t>1,44</w:t>
      </w:r>
    </w:p>
    <w:p>
      <w:r>
        <w:t>0,58</w:t>
      </w:r>
    </w:p>
    <w:p>
      <w:r>
        <w:t>2,13</w:t>
      </w:r>
    </w:p>
    <w:p>
      <w:r>
        <w:t>5,55</w:t>
      </w:r>
    </w:p>
    <w:p>
      <w:r>
        <w:t>0,68</w:t>
      </w:r>
    </w:p>
    <w:p>
      <w:r>
        <w:t>0,09</w:t>
      </w:r>
    </w:p>
    <w:p>
      <w:r>
        <w:t>2,06</w:t>
      </w:r>
    </w:p>
    <w:p>
      <w:r>
        <w:t>2,35</w:t>
      </w:r>
    </w:p>
    <w:p>
      <w:r>
        <w:t>9,36</w:t>
      </w:r>
    </w:p>
    <w:p>
      <w:r>
        <w:t>-</w:t>
      </w:r>
    </w:p>
    <w:p>
      <w:r>
        <w:t>Đất công trình năng lượng</w:t>
      </w:r>
    </w:p>
    <w:p>
      <w:r>
        <w:t>DNL</w:t>
      </w:r>
    </w:p>
    <w:p>
      <w:r>
        <w:t>1,85</w:t>
      </w:r>
    </w:p>
    <w:p>
      <w:r>
        <w:t>0,77</w:t>
      </w:r>
    </w:p>
    <w:p>
      <w:r>
        <w:t>0,19</w:t>
      </w:r>
    </w:p>
    <w:p>
      <w:r>
        <w:t>0,17</w:t>
      </w:r>
    </w:p>
    <w:p>
      <w:r>
        <w:t>0,26</w:t>
      </w:r>
    </w:p>
    <w:p>
      <w:r>
        <w:t>0,05</w:t>
      </w:r>
    </w:p>
    <w:p>
      <w:r>
        <w:t>0,05</w:t>
      </w:r>
    </w:p>
    <w:p>
      <w:r>
        <w:t>0,13</w:t>
      </w:r>
    </w:p>
    <w:p>
      <w:r>
        <w:t>0,04</w:t>
      </w:r>
    </w:p>
    <w:p>
      <w:r>
        <w:t>0,04</w:t>
      </w:r>
    </w:p>
    <w:p>
      <w:r>
        <w:t>0,04</w:t>
      </w:r>
    </w:p>
    <w:p>
      <w:r>
        <w:t>0,04</w:t>
      </w:r>
    </w:p>
    <w:p>
      <w:r>
        <w:t>0,04</w:t>
      </w:r>
    </w:p>
    <w:p>
      <w:r>
        <w:t>0,02</w:t>
      </w:r>
    </w:p>
    <w:p>
      <w:r>
        <w:t>-</w:t>
      </w:r>
    </w:p>
    <w:p>
      <w:r>
        <w:t>Đất công trình bưu chính viễn thông</w:t>
      </w:r>
    </w:p>
    <w:p>
      <w:r>
        <w:t>DBV</w:t>
      </w:r>
    </w:p>
    <w:p>
      <w:r>
        <w:t>0,84</w:t>
      </w:r>
    </w:p>
    <w:p>
      <w:r>
        <w:t>0,09</w:t>
      </w:r>
    </w:p>
    <w:p>
      <w:r>
        <w:t>0,06</w:t>
      </w:r>
    </w:p>
    <w:p>
      <w:r>
        <w:t>0,04</w:t>
      </w:r>
    </w:p>
    <w:p>
      <w:r>
        <w:t>0,02</w:t>
      </w:r>
    </w:p>
    <w:p>
      <w:r>
        <w:t>0,14</w:t>
      </w:r>
    </w:p>
    <w:p>
      <w:r>
        <w:t>0,04</w:t>
      </w:r>
    </w:p>
    <w:p>
      <w:r>
        <w:t>0,08</w:t>
      </w:r>
    </w:p>
    <w:p>
      <w:r>
        <w:t>0,03</w:t>
      </w:r>
    </w:p>
    <w:p>
      <w:r>
        <w:t>0,04</w:t>
      </w:r>
    </w:p>
    <w:p>
      <w:r>
        <w:t>0,02</w:t>
      </w:r>
    </w:p>
    <w:p>
      <w:r>
        <w:t>0,01</w:t>
      </w:r>
    </w:p>
    <w:p>
      <w:r>
        <w:t>0,02</w:t>
      </w:r>
    </w:p>
    <w:p>
      <w:r>
        <w:t>0,03</w:t>
      </w:r>
    </w:p>
    <w:p>
      <w:r>
        <w:t>0,01</w:t>
      </w:r>
    </w:p>
    <w:p>
      <w:r>
        <w:t>0,23</w:t>
      </w:r>
    </w:p>
    <w:p>
      <w:r>
        <w:t>-</w:t>
      </w:r>
    </w:p>
    <w:p>
      <w:r>
        <w:t>Đất có di tích lịch sử - văn hóa</w:t>
      </w:r>
    </w:p>
    <w:p>
      <w:r>
        <w:t>DDT</w:t>
      </w:r>
    </w:p>
    <w:p>
      <w:r>
        <w:t>5,11</w:t>
      </w:r>
    </w:p>
    <w:p>
      <w:r>
        <w:t>0,04</w:t>
      </w:r>
    </w:p>
    <w:p>
      <w:r>
        <w:t>5,03</w:t>
      </w:r>
    </w:p>
    <w:p>
      <w:r>
        <w:t>0,04</w:t>
      </w:r>
    </w:p>
    <w:p>
      <w:r>
        <w:t>-</w:t>
      </w:r>
    </w:p>
    <w:p>
      <w:r>
        <w:t>Đất bãi thải, xử lý chất thải</w:t>
      </w:r>
    </w:p>
    <w:p>
      <w:r>
        <w:t>DRA</w:t>
      </w:r>
    </w:p>
    <w:p>
      <w:r>
        <w:t>23,45</w:t>
      </w:r>
    </w:p>
    <w:p>
      <w:r>
        <w:t>1,05</w:t>
      </w:r>
    </w:p>
    <w:p>
      <w:r>
        <w:t>2,15</w:t>
      </w:r>
    </w:p>
    <w:p>
      <w:r>
        <w:t>0,32</w:t>
      </w:r>
    </w:p>
    <w:p>
      <w:r>
        <w:t>0,34</w:t>
      </w:r>
    </w:p>
    <w:p>
      <w:r>
        <w:t>0,67</w:t>
      </w:r>
    </w:p>
    <w:p>
      <w:r>
        <w:t>1,73</w:t>
      </w:r>
    </w:p>
    <w:p>
      <w:r>
        <w:t>1,82</w:t>
      </w:r>
    </w:p>
    <w:p>
      <w:r>
        <w:t>15,36</w:t>
      </w:r>
    </w:p>
    <w:p>
      <w:r>
        <w:t>-</w:t>
      </w:r>
    </w:p>
    <w:p>
      <w:r>
        <w:t>Đất cơ sở tôn giáo</w:t>
      </w:r>
    </w:p>
    <w:p>
      <w:r>
        <w:t>TON</w:t>
      </w:r>
    </w:p>
    <w:p>
      <w:r>
        <w:t>26,83</w:t>
      </w:r>
    </w:p>
    <w:p>
      <w:r>
        <w:t>3,07</w:t>
      </w:r>
    </w:p>
    <w:p>
      <w:r>
        <w:t>0,39</w:t>
      </w:r>
    </w:p>
    <w:p>
      <w:r>
        <w:t>0,05</w:t>
      </w:r>
    </w:p>
    <w:p>
      <w:r>
        <w:t>9,82</w:t>
      </w:r>
    </w:p>
    <w:p>
      <w:r>
        <w:t>0,75</w:t>
      </w:r>
    </w:p>
    <w:p>
      <w:r>
        <w:t>1,62</w:t>
      </w:r>
    </w:p>
    <w:p>
      <w:r>
        <w:t>0,66</w:t>
      </w:r>
    </w:p>
    <w:p>
      <w:r>
        <w:t>0,16</w:t>
      </w:r>
    </w:p>
    <w:p>
      <w:r>
        <w:t>0,09</w:t>
      </w:r>
    </w:p>
    <w:p>
      <w:r>
        <w:t>0,91</w:t>
      </w:r>
    </w:p>
    <w:p>
      <w:r>
        <w:t>5,60</w:t>
      </w:r>
    </w:p>
    <w:p>
      <w:r>
        <w:t>2,07</w:t>
      </w:r>
    </w:p>
    <w:p>
      <w:r>
        <w:t>0,74</w:t>
      </w:r>
    </w:p>
    <w:p>
      <w:r>
        <w:t>0,64</w:t>
      </w:r>
    </w:p>
    <w:p>
      <w:r>
        <w:t>0,26</w:t>
      </w:r>
    </w:p>
    <w:p>
      <w:r>
        <w:t>-</w:t>
      </w:r>
    </w:p>
    <w:p>
      <w:r>
        <w:t>Đất làm nghĩa trang, nhà tang lễ, nhà hỏa   táng</w:t>
      </w:r>
    </w:p>
    <w:p>
      <w:r>
        <w:t>NTD</w:t>
      </w:r>
    </w:p>
    <w:p>
      <w:r>
        <w:t>169,48</w:t>
      </w:r>
    </w:p>
    <w:p>
      <w:r>
        <w:t>6,09</w:t>
      </w:r>
    </w:p>
    <w:p>
      <w:r>
        <w:t>17,87</w:t>
      </w:r>
    </w:p>
    <w:p>
      <w:r>
        <w:t>2,62</w:t>
      </w:r>
    </w:p>
    <w:p>
      <w:r>
        <w:t>13,57</w:t>
      </w:r>
    </w:p>
    <w:p>
      <w:r>
        <w:t>11,63</w:t>
      </w:r>
    </w:p>
    <w:p>
      <w:r>
        <w:t>8,66</w:t>
      </w:r>
    </w:p>
    <w:p>
      <w:r>
        <w:t>9,92</w:t>
      </w:r>
    </w:p>
    <w:p>
      <w:r>
        <w:t>25,49</w:t>
      </w:r>
    </w:p>
    <w:p>
      <w:r>
        <w:t>9,72</w:t>
      </w:r>
    </w:p>
    <w:p>
      <w:r>
        <w:t>8,91</w:t>
      </w:r>
    </w:p>
    <w:p>
      <w:r>
        <w:t>12,17</w:t>
      </w:r>
    </w:p>
    <w:p>
      <w:r>
        <w:t>11,79</w:t>
      </w:r>
    </w:p>
    <w:p>
      <w:r>
        <w:t>5,72</w:t>
      </w:r>
    </w:p>
    <w:p>
      <w:r>
        <w:t>4,38</w:t>
      </w:r>
    </w:p>
    <w:p>
      <w:r>
        <w:t>5,62</w:t>
      </w:r>
    </w:p>
    <w:p>
      <w:r>
        <w:t>15,32</w:t>
      </w:r>
    </w:p>
    <w:p>
      <w:r>
        <w:t>-</w:t>
      </w:r>
    </w:p>
    <w:p>
      <w:r>
        <w:t>Đất cơ sở nghiên cứu khoa học</w:t>
      </w:r>
    </w:p>
    <w:p>
      <w:r>
        <w:t>DKH</w:t>
      </w:r>
    </w:p>
    <w:p>
      <w:r>
        <w:t>-</w:t>
      </w:r>
    </w:p>
    <w:p>
      <w:r>
        <w:t>Đất cơ sở dịch vụ về xã hội</w:t>
      </w:r>
    </w:p>
    <w:p>
      <w:r>
        <w:t>DXH</w:t>
      </w:r>
    </w:p>
    <w:p>
      <w:r>
        <w:t>9,07</w:t>
      </w:r>
    </w:p>
    <w:p>
      <w:r>
        <w:t>9,07</w:t>
      </w:r>
    </w:p>
    <w:p>
      <w:r>
        <w:t>-</w:t>
      </w:r>
    </w:p>
    <w:p>
      <w:r>
        <w:t>Đất chợ</w:t>
      </w:r>
    </w:p>
    <w:p>
      <w:r>
        <w:t>DCH</w:t>
      </w:r>
    </w:p>
    <w:p>
      <w:r>
        <w:t>6,25</w:t>
      </w:r>
    </w:p>
    <w:p>
      <w:r>
        <w:t>0,09</w:t>
      </w:r>
    </w:p>
    <w:p>
      <w:r>
        <w:t>0,11</w:t>
      </w:r>
    </w:p>
    <w:p>
      <w:r>
        <w:t>0,56</w:t>
      </w:r>
    </w:p>
    <w:p>
      <w:r>
        <w:t>0,83</w:t>
      </w:r>
    </w:p>
    <w:p>
      <w:r>
        <w:t>0,38</w:t>
      </w:r>
    </w:p>
    <w:p>
      <w:r>
        <w:t>0,40</w:t>
      </w:r>
    </w:p>
    <w:p>
      <w:r>
        <w:t>0,87</w:t>
      </w:r>
    </w:p>
    <w:p>
      <w:r>
        <w:t>0,09</w:t>
      </w:r>
    </w:p>
    <w:p>
      <w:r>
        <w:t>0,23</w:t>
      </w:r>
    </w:p>
    <w:p>
      <w:r>
        <w:t>1,02</w:t>
      </w:r>
    </w:p>
    <w:p>
      <w:r>
        <w:t>0,65</w:t>
      </w:r>
    </w:p>
    <w:p>
      <w:r>
        <w:t>0,27</w:t>
      </w:r>
    </w:p>
    <w:p>
      <w:r>
        <w:t>0,31</w:t>
      </w:r>
    </w:p>
    <w:p>
      <w:r>
        <w:t>0,44</w:t>
      </w:r>
    </w:p>
    <w:p>
      <w:r>
        <w:t>-</w:t>
      </w:r>
    </w:p>
    <w:p>
      <w:r>
        <w:t>Đất công trình công cộng khác</w:t>
      </w:r>
    </w:p>
    <w:p>
      <w:r>
        <w:t>DCK</w:t>
      </w:r>
    </w:p>
    <w:p>
      <w:r>
        <w:t>2.10</w:t>
      </w:r>
    </w:p>
    <w:p>
      <w:r>
        <w:t>Đất danh lam thắng cảnh</w:t>
      </w:r>
    </w:p>
    <w:p>
      <w:r>
        <w:t>DDL</w:t>
      </w:r>
    </w:p>
    <w:p>
      <w:r>
        <w:t>2.8</w:t>
      </w:r>
    </w:p>
    <w:p>
      <w:r>
        <w:t>Đất sinh hoạt cộng đồng</w:t>
      </w:r>
    </w:p>
    <w:p>
      <w:r>
        <w:t>DSH</w:t>
      </w:r>
    </w:p>
    <w:p>
      <w:r>
        <w:t>30,56</w:t>
      </w:r>
    </w:p>
    <w:p>
      <w:r>
        <w:t>0,38</w:t>
      </w:r>
    </w:p>
    <w:p>
      <w:r>
        <w:t>4,49</w:t>
      </w:r>
    </w:p>
    <w:p>
      <w:r>
        <w:t>0,43</w:t>
      </w:r>
    </w:p>
    <w:p>
      <w:r>
        <w:t>2,43</w:t>
      </w:r>
    </w:p>
    <w:p>
      <w:r>
        <w:t>1,74</w:t>
      </w:r>
    </w:p>
    <w:p>
      <w:r>
        <w:t>1,59</w:t>
      </w:r>
    </w:p>
    <w:p>
      <w:r>
        <w:t>0,86</w:t>
      </w:r>
    </w:p>
    <w:p>
      <w:r>
        <w:t>3,88</w:t>
      </w:r>
    </w:p>
    <w:p>
      <w:r>
        <w:t>2,11</w:t>
      </w:r>
    </w:p>
    <w:p>
      <w:r>
        <w:t>0,84</w:t>
      </w:r>
    </w:p>
    <w:p>
      <w:r>
        <w:t>3,83</w:t>
      </w:r>
    </w:p>
    <w:p>
      <w:r>
        <w:t>0,88</w:t>
      </w:r>
    </w:p>
    <w:p>
      <w:r>
        <w:t>1,32</w:t>
      </w:r>
    </w:p>
    <w:p>
      <w:r>
        <w:t>0,18</w:t>
      </w:r>
    </w:p>
    <w:p>
      <w:r>
        <w:t>0,78</w:t>
      </w:r>
    </w:p>
    <w:p>
      <w:r>
        <w:t>4,79</w:t>
      </w:r>
    </w:p>
    <w:p>
      <w:r>
        <w:t>2.9</w:t>
      </w:r>
    </w:p>
    <w:p>
      <w:r>
        <w:t>Đất khu vui chơi, giải trí công cộng</w:t>
      </w:r>
    </w:p>
    <w:p>
      <w:r>
        <w:t>DKV</w:t>
      </w:r>
    </w:p>
    <w:p>
      <w:r>
        <w:t>22,87</w:t>
      </w:r>
    </w:p>
    <w:p>
      <w:r>
        <w:t>6,03</w:t>
      </w:r>
    </w:p>
    <w:p>
      <w:r>
        <w:t>3,58</w:t>
      </w:r>
    </w:p>
    <w:p>
      <w:r>
        <w:t>0,30</w:t>
      </w:r>
    </w:p>
    <w:p>
      <w:r>
        <w:t>0,89</w:t>
      </w:r>
    </w:p>
    <w:p>
      <w:r>
        <w:t>0,99</w:t>
      </w:r>
    </w:p>
    <w:p>
      <w:r>
        <w:t>2,07</w:t>
      </w:r>
    </w:p>
    <w:p>
      <w:r>
        <w:t>1,77</w:t>
      </w:r>
    </w:p>
    <w:p>
      <w:r>
        <w:t>1,53</w:t>
      </w:r>
    </w:p>
    <w:p>
      <w:r>
        <w:t>5,69</w:t>
      </w:r>
    </w:p>
    <w:p>
      <w:r>
        <w:t>2.10</w:t>
      </w:r>
    </w:p>
    <w:p>
      <w:r>
        <w:t>Đất ở tại nông thôn</w:t>
      </w:r>
    </w:p>
    <w:p>
      <w:r>
        <w:t>ONT</w:t>
      </w:r>
    </w:p>
    <w:p>
      <w:r>
        <w:t>1.749,51</w:t>
      </w:r>
    </w:p>
    <w:p>
      <w:r>
        <w:t>148,77</w:t>
      </w:r>
    </w:p>
    <w:p>
      <w:r>
        <w:t>51,02</w:t>
      </w:r>
    </w:p>
    <w:p>
      <w:r>
        <w:t>121,47</w:t>
      </w:r>
    </w:p>
    <w:p>
      <w:r>
        <w:t>183,67</w:t>
      </w:r>
    </w:p>
    <w:p>
      <w:r>
        <w:t>116,55</w:t>
      </w:r>
    </w:p>
    <w:p>
      <w:r>
        <w:t>123,07</w:t>
      </w:r>
    </w:p>
    <w:p>
      <w:r>
        <w:t>183,52</w:t>
      </w:r>
    </w:p>
    <w:p>
      <w:r>
        <w:t>107,89</w:t>
      </w:r>
    </w:p>
    <w:p>
      <w:r>
        <w:t>101,52</w:t>
      </w:r>
    </w:p>
    <w:p>
      <w:r>
        <w:t>183,78</w:t>
      </w:r>
    </w:p>
    <w:p>
      <w:r>
        <w:t>88,36</w:t>
      </w:r>
    </w:p>
    <w:p>
      <w:r>
        <w:t>59,77</w:t>
      </w:r>
    </w:p>
    <w:p>
      <w:r>
        <w:t>41,06</w:t>
      </w:r>
    </w:p>
    <w:p>
      <w:r>
        <w:t>62,21</w:t>
      </w:r>
    </w:p>
    <w:p>
      <w:r>
        <w:t>176,85</w:t>
      </w:r>
    </w:p>
    <w:p>
      <w:r>
        <w:t>2.11</w:t>
      </w:r>
    </w:p>
    <w:p>
      <w:r>
        <w:t>Đất ở tại đô thị</w:t>
      </w:r>
    </w:p>
    <w:p>
      <w:r>
        <w:t>ODT</w:t>
      </w:r>
    </w:p>
    <w:p>
      <w:r>
        <w:t>125,73</w:t>
      </w:r>
    </w:p>
    <w:p>
      <w:r>
        <w:t>125,73</w:t>
      </w:r>
    </w:p>
    <w:p>
      <w:r>
        <w:t>2.12</w:t>
      </w:r>
    </w:p>
    <w:p>
      <w:r>
        <w:t>Đất xây dựng trụ sở cơ quan</w:t>
      </w:r>
    </w:p>
    <w:p>
      <w:r>
        <w:t>TSC</w:t>
      </w:r>
    </w:p>
    <w:p>
      <w:r>
        <w:t>14,04</w:t>
      </w:r>
    </w:p>
    <w:p>
      <w:r>
        <w:t>6,43</w:t>
      </w:r>
    </w:p>
    <w:p>
      <w:r>
        <w:t>0,54</w:t>
      </w:r>
    </w:p>
    <w:p>
      <w:r>
        <w:t>0,33</w:t>
      </w:r>
    </w:p>
    <w:p>
      <w:r>
        <w:t>1,58</w:t>
      </w:r>
    </w:p>
    <w:p>
      <w:r>
        <w:t>0,40</w:t>
      </w:r>
    </w:p>
    <w:p>
      <w:r>
        <w:t>0,86</w:t>
      </w:r>
    </w:p>
    <w:p>
      <w:r>
        <w:t>0,56</w:t>
      </w:r>
    </w:p>
    <w:p>
      <w:r>
        <w:t>0,29</w:t>
      </w:r>
    </w:p>
    <w:p>
      <w:r>
        <w:t>0,27</w:t>
      </w:r>
    </w:p>
    <w:p>
      <w:r>
        <w:t>0,52</w:t>
      </w:r>
    </w:p>
    <w:p>
      <w:r>
        <w:t>0,30</w:t>
      </w:r>
    </w:p>
    <w:p>
      <w:r>
        <w:t>0,61</w:t>
      </w:r>
    </w:p>
    <w:p>
      <w:r>
        <w:t>0,29</w:t>
      </w:r>
    </w:p>
    <w:p>
      <w:r>
        <w:t>0,14</w:t>
      </w:r>
    </w:p>
    <w:p>
      <w:r>
        <w:t>0,54</w:t>
      </w:r>
    </w:p>
    <w:p>
      <w:r>
        <w:t>0,37</w:t>
      </w:r>
    </w:p>
    <w:p>
      <w:r>
        <w:t>2.13</w:t>
      </w:r>
    </w:p>
    <w:p>
      <w:r>
        <w:t>Đất xây dựng trụ sở của tổ chức sự nghiệp</w:t>
      </w:r>
    </w:p>
    <w:p>
      <w:r>
        <w:t>DTS</w:t>
      </w:r>
    </w:p>
    <w:p>
      <w:r>
        <w:t>2,05</w:t>
      </w:r>
    </w:p>
    <w:p>
      <w:r>
        <w:t>2,02</w:t>
      </w:r>
    </w:p>
    <w:p>
      <w:r>
        <w:t>0,03</w:t>
      </w:r>
    </w:p>
    <w:p>
      <w:r>
        <w:t>2.17</w:t>
      </w:r>
    </w:p>
    <w:p>
      <w:r>
        <w:t>Đất xây dựng cơ sở ngoại giao</w:t>
      </w:r>
    </w:p>
    <w:p>
      <w:r>
        <w:t>DNG</w:t>
      </w:r>
    </w:p>
    <w:p>
      <w:r>
        <w:t>2.18</w:t>
      </w:r>
    </w:p>
    <w:p>
      <w:r>
        <w:t>Đất tín ngưỡng</w:t>
      </w:r>
    </w:p>
    <w:p>
      <w:r>
        <w:t>TIN</w:t>
      </w:r>
    </w:p>
    <w:p>
      <w:r>
        <w:t>2.14</w:t>
      </w:r>
    </w:p>
    <w:p>
      <w:r>
        <w:t>Đất sông, ngòi, kênh, rạch, suối</w:t>
      </w:r>
    </w:p>
    <w:p>
      <w:r>
        <w:t>SON</w:t>
      </w:r>
    </w:p>
    <w:p>
      <w:r>
        <w:t>561,49</w:t>
      </w:r>
    </w:p>
    <w:p>
      <w:r>
        <w:t>8,87</w:t>
      </w:r>
    </w:p>
    <w:p>
      <w:r>
        <w:t>49,71</w:t>
      </w:r>
    </w:p>
    <w:p>
      <w:r>
        <w:t>9,74</w:t>
      </w:r>
    </w:p>
    <w:p>
      <w:r>
        <w:t>25,45</w:t>
      </w:r>
    </w:p>
    <w:p>
      <w:r>
        <w:t>13,00</w:t>
      </w:r>
    </w:p>
    <w:p>
      <w:r>
        <w:t>17,77</w:t>
      </w:r>
    </w:p>
    <w:p>
      <w:r>
        <w:t>35,95</w:t>
      </w:r>
    </w:p>
    <w:p>
      <w:r>
        <w:t>34,40</w:t>
      </w:r>
    </w:p>
    <w:p>
      <w:r>
        <w:t>33,81</w:t>
      </w:r>
    </w:p>
    <w:p>
      <w:r>
        <w:t>23,18</w:t>
      </w:r>
    </w:p>
    <w:p>
      <w:r>
        <w:t>18,47</w:t>
      </w:r>
    </w:p>
    <w:p>
      <w:r>
        <w:t>8,08</w:t>
      </w:r>
    </w:p>
    <w:p>
      <w:r>
        <w:t>0,94</w:t>
      </w:r>
    </w:p>
    <w:p>
      <w:r>
        <w:t>73,64</w:t>
      </w:r>
    </w:p>
    <w:p>
      <w:r>
        <w:t>208,46</w:t>
      </w:r>
    </w:p>
    <w:p>
      <w:r>
        <w:t>2.15</w:t>
      </w:r>
    </w:p>
    <w:p>
      <w:r>
        <w:t>Đất có mặt nước chuyên dùng</w:t>
      </w:r>
    </w:p>
    <w:p>
      <w:r>
        <w:t>MNC</w:t>
      </w:r>
    </w:p>
    <w:p>
      <w:r>
        <w:t>154,36</w:t>
      </w:r>
    </w:p>
    <w:p>
      <w:r>
        <w:t>32,84</w:t>
      </w:r>
    </w:p>
    <w:p>
      <w:r>
        <w:t>7,25</w:t>
      </w:r>
    </w:p>
    <w:p>
      <w:r>
        <w:t>12,98</w:t>
      </w:r>
    </w:p>
    <w:p>
      <w:r>
        <w:t>16,20</w:t>
      </w:r>
    </w:p>
    <w:p>
      <w:r>
        <w:t>9,10</w:t>
      </w:r>
    </w:p>
    <w:p>
      <w:r>
        <w:t>1,10</w:t>
      </w:r>
    </w:p>
    <w:p>
      <w:r>
        <w:t>7,92</w:t>
      </w:r>
    </w:p>
    <w:p>
      <w:r>
        <w:t>21,30</w:t>
      </w:r>
    </w:p>
    <w:p>
      <w:r>
        <w:t>0,30</w:t>
      </w:r>
    </w:p>
    <w:p>
      <w:r>
        <w:t>6,08</w:t>
      </w:r>
    </w:p>
    <w:p>
      <w:r>
        <w:t>39,29</w:t>
      </w:r>
    </w:p>
    <w:p>
      <w:r>
        <w:t>2.16</w:t>
      </w:r>
    </w:p>
    <w:p>
      <w:r>
        <w:t>Đất phi nông nghiệp khác</w:t>
      </w:r>
    </w:p>
    <w:p>
      <w:r>
        <w:t>PNK</w:t>
      </w:r>
    </w:p>
    <w:p>
      <w:r>
        <w:t>0,80</w:t>
      </w:r>
    </w:p>
    <w:p>
      <w:r>
        <w:t>0,80</w:t>
      </w:r>
    </w:p>
    <w:p>
      <w:r>
        <w:t>3</w:t>
      </w:r>
    </w:p>
    <w:p>
      <w:r>
        <w:t>Đất chưa sử dụng</w:t>
      </w:r>
    </w:p>
    <w:p>
      <w:r>
        <w:t>CSD</w:t>
      </w:r>
    </w:p>
    <w:p>
      <w:r>
        <w:t>515,58</w:t>
      </w:r>
    </w:p>
    <w:p>
      <w:r>
        <w:t>10,54</w:t>
      </w:r>
    </w:p>
    <w:p>
      <w:r>
        <w:t>7,19</w:t>
      </w:r>
    </w:p>
    <w:p>
      <w:r>
        <w:t>131,32</w:t>
      </w:r>
    </w:p>
    <w:p>
      <w:r>
        <w:t>67,34</w:t>
      </w:r>
    </w:p>
    <w:p>
      <w:r>
        <w:t>77,18</w:t>
      </w:r>
    </w:p>
    <w:p>
      <w:r>
        <w:t>7,07</w:t>
      </w:r>
    </w:p>
    <w:p>
      <w:r>
        <w:t>6,50</w:t>
      </w:r>
    </w:p>
    <w:p>
      <w:r>
        <w:t>0,04</w:t>
      </w:r>
    </w:p>
    <w:p>
      <w:r>
        <w:t>4,42</w:t>
      </w:r>
    </w:p>
    <w:p>
      <w:r>
        <w:t>5,25</w:t>
      </w:r>
    </w:p>
    <w:p>
      <w:r>
        <w:t>111,03</w:t>
      </w:r>
    </w:p>
    <w:p>
      <w:r>
        <w:t>37,74</w:t>
      </w:r>
    </w:p>
    <w:p>
      <w:r>
        <w:t>49,95</w:t>
      </w:r>
    </w:p>
    <w:p>
      <w:r>
        <w:t>PHỤ LỤC II</w:t>
      </w:r>
    </w:p>
    <w:p>
      <w:r>
        <w:t>KẾ HOẠCH CHUYỂN MỤC ĐÍCH SỬ DỤNG ĐẤT CÁC LOẠI ĐẤT NĂM 2024 HUYỆN KRÔNG PẮC - TỈNH ĐẮK LẮK</w:t>
      </w:r>
    </w:p>
    <w:p>
      <w:r>
        <w:t>(Kèm Quyết định 1085/QĐ-UBND ngày 09/4/2024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379,60</w:t>
      </w:r>
    </w:p>
    <w:p>
      <w:r>
        <w:t>43,23</w:t>
      </w:r>
    </w:p>
    <w:p>
      <w:r>
        <w:t>17,51</w:t>
      </w:r>
    </w:p>
    <w:p>
      <w:r>
        <w:t>35,70</w:t>
      </w:r>
    </w:p>
    <w:p>
      <w:r>
        <w:t>16,93</w:t>
      </w:r>
    </w:p>
    <w:p>
      <w:r>
        <w:t>18,65</w:t>
      </w:r>
    </w:p>
    <w:p>
      <w:r>
        <w:t>17,59</w:t>
      </w:r>
    </w:p>
    <w:p>
      <w:r>
        <w:t>15,63</w:t>
      </w:r>
    </w:p>
    <w:p>
      <w:r>
        <w:t>5,02</w:t>
      </w:r>
    </w:p>
    <w:p>
      <w:r>
        <w:t>5,86</w:t>
      </w:r>
    </w:p>
    <w:p>
      <w:r>
        <w:t>1,00</w:t>
      </w:r>
    </w:p>
    <w:p>
      <w:r>
        <w:t>28,90</w:t>
      </w:r>
    </w:p>
    <w:p>
      <w:r>
        <w:t>5,10</w:t>
      </w:r>
    </w:p>
    <w:p>
      <w:r>
        <w:t>36,48</w:t>
      </w:r>
    </w:p>
    <w:p>
      <w:r>
        <w:t>0,44</w:t>
      </w:r>
    </w:p>
    <w:p>
      <w:r>
        <w:t>14,26</w:t>
      </w:r>
    </w:p>
    <w:p>
      <w:r>
        <w:t>117,30</w:t>
      </w:r>
    </w:p>
    <w:p>
      <w:r>
        <w:t>1.1</w:t>
      </w:r>
    </w:p>
    <w:p>
      <w:r>
        <w:t>Đất trồng lúa</w:t>
      </w:r>
    </w:p>
    <w:p>
      <w:r>
        <w:t>LUA/PNN</w:t>
      </w:r>
    </w:p>
    <w:p>
      <w:r>
        <w:t>32,81</w:t>
      </w:r>
    </w:p>
    <w:p>
      <w:r>
        <w:t>3,48</w:t>
      </w:r>
    </w:p>
    <w:p>
      <w:r>
        <w:t>0,39</w:t>
      </w:r>
    </w:p>
    <w:p>
      <w:r>
        <w:t>0,26</w:t>
      </w:r>
    </w:p>
    <w:p>
      <w:r>
        <w:t>9,57</w:t>
      </w:r>
    </w:p>
    <w:p>
      <w:r>
        <w:t>0,27</w:t>
      </w:r>
    </w:p>
    <w:p>
      <w:r>
        <w:t>0,02</w:t>
      </w:r>
    </w:p>
    <w:p>
      <w:r>
        <w:t>0,81</w:t>
      </w:r>
    </w:p>
    <w:p>
      <w:r>
        <w:t>0,36</w:t>
      </w:r>
    </w:p>
    <w:p>
      <w:r>
        <w:t>0,02</w:t>
      </w:r>
    </w:p>
    <w:p>
      <w:r>
        <w:t>17,63</w:t>
      </w:r>
    </w:p>
    <w:p>
      <w:r>
        <w:t>Tr. đó: đất chuyên lúa nước</w:t>
      </w:r>
    </w:p>
    <w:p>
      <w:r>
        <w:t>LUC/PNN</w:t>
      </w:r>
    </w:p>
    <w:p>
      <w:r>
        <w:t>31,78</w:t>
      </w:r>
    </w:p>
    <w:p>
      <w:r>
        <w:t>3,48</w:t>
      </w:r>
    </w:p>
    <w:p>
      <w:r>
        <w:t>0,39</w:t>
      </w:r>
    </w:p>
    <w:p>
      <w:r>
        <w:t>9,57</w:t>
      </w:r>
    </w:p>
    <w:p>
      <w:r>
        <w:t>0,27</w:t>
      </w:r>
    </w:p>
    <w:p>
      <w:r>
        <w:t>0,02</w:t>
      </w:r>
    </w:p>
    <w:p>
      <w:r>
        <w:t>0,81</w:t>
      </w:r>
    </w:p>
    <w:p>
      <w:r>
        <w:t>0,36</w:t>
      </w:r>
    </w:p>
    <w:p>
      <w:r>
        <w:t>0,02</w:t>
      </w:r>
    </w:p>
    <w:p>
      <w:r>
        <w:t>16,86</w:t>
      </w:r>
    </w:p>
    <w:p>
      <w:r>
        <w:t>1.2</w:t>
      </w:r>
    </w:p>
    <w:p>
      <w:r>
        <w:t>Đất trồng cây hàng năm khác</w:t>
      </w:r>
    </w:p>
    <w:p>
      <w:r>
        <w:t>HNK/PNN</w:t>
      </w:r>
    </w:p>
    <w:p>
      <w:r>
        <w:t>73,53</w:t>
      </w:r>
    </w:p>
    <w:p>
      <w:r>
        <w:t>3,01</w:t>
      </w:r>
    </w:p>
    <w:p>
      <w:r>
        <w:t>3,15</w:t>
      </w:r>
    </w:p>
    <w:p>
      <w:r>
        <w:t>6,67</w:t>
      </w:r>
    </w:p>
    <w:p>
      <w:r>
        <w:t>2,26</w:t>
      </w:r>
    </w:p>
    <w:p>
      <w:r>
        <w:t>2,00</w:t>
      </w:r>
    </w:p>
    <w:p>
      <w:r>
        <w:t>3,37</w:t>
      </w:r>
    </w:p>
    <w:p>
      <w:r>
        <w:t>3,74</w:t>
      </w:r>
    </w:p>
    <w:p>
      <w:r>
        <w:t>2,61</w:t>
      </w:r>
    </w:p>
    <w:p>
      <w:r>
        <w:t>0,77</w:t>
      </w:r>
    </w:p>
    <w:p>
      <w:r>
        <w:t>0,30</w:t>
      </w:r>
    </w:p>
    <w:p>
      <w:r>
        <w:t>14,65</w:t>
      </w:r>
    </w:p>
    <w:p>
      <w:r>
        <w:t>1,50</w:t>
      </w:r>
    </w:p>
    <w:p>
      <w:r>
        <w:t>0,97</w:t>
      </w:r>
    </w:p>
    <w:p>
      <w:r>
        <w:t>0,10</w:t>
      </w:r>
    </w:p>
    <w:p>
      <w:r>
        <w:t>1,66</w:t>
      </w:r>
    </w:p>
    <w:p>
      <w:r>
        <w:t>26,77</w:t>
      </w:r>
    </w:p>
    <w:p>
      <w:r>
        <w:t>1.3</w:t>
      </w:r>
    </w:p>
    <w:p>
      <w:r>
        <w:t>Đất trồng cây lâu năm</w:t>
      </w:r>
    </w:p>
    <w:p>
      <w:r>
        <w:t>CLN/PNN</w:t>
      </w:r>
    </w:p>
    <w:p>
      <w:r>
        <w:t>251,88</w:t>
      </w:r>
    </w:p>
    <w:p>
      <w:r>
        <w:t>36,74</w:t>
      </w:r>
    </w:p>
    <w:p>
      <w:r>
        <w:t>14,06</w:t>
      </w:r>
    </w:p>
    <w:p>
      <w:r>
        <w:t>28,52</w:t>
      </w:r>
    </w:p>
    <w:p>
      <w:r>
        <w:t>14,67</w:t>
      </w:r>
    </w:p>
    <w:p>
      <w:r>
        <w:t>16,39</w:t>
      </w:r>
    </w:p>
    <w:p>
      <w:r>
        <w:t>12,77</w:t>
      </w:r>
    </w:p>
    <w:p>
      <w:r>
        <w:t>2,32</w:t>
      </w:r>
    </w:p>
    <w:p>
      <w:r>
        <w:t>2,13</w:t>
      </w:r>
    </w:p>
    <w:p>
      <w:r>
        <w:t>5,06</w:t>
      </w:r>
    </w:p>
    <w:p>
      <w:r>
        <w:t>0,70</w:t>
      </w:r>
    </w:p>
    <w:p>
      <w:r>
        <w:t>13,44</w:t>
      </w:r>
    </w:p>
    <w:p>
      <w:r>
        <w:t>3,02</w:t>
      </w:r>
    </w:p>
    <w:p>
      <w:r>
        <w:t>35,51</w:t>
      </w:r>
    </w:p>
    <w:p>
      <w:r>
        <w:t>0,34</w:t>
      </w:r>
    </w:p>
    <w:p>
      <w:r>
        <w:t>12,58</w:t>
      </w:r>
    </w:p>
    <w:p>
      <w:r>
        <w:t>53,63</w:t>
      </w:r>
    </w:p>
    <w:p>
      <w:r>
        <w:t>1.4</w:t>
      </w:r>
    </w:p>
    <w:p>
      <w:r>
        <w:t>Đất rừng phòng hộ</w:t>
      </w:r>
    </w:p>
    <w:p>
      <w:r>
        <w:t>RPH/PNN</w:t>
      </w:r>
    </w:p>
    <w:p>
      <w:r>
        <w:t>1.5</w:t>
      </w:r>
    </w:p>
    <w:p>
      <w:r>
        <w:t>Đất rừng đặc dụng</w:t>
      </w:r>
    </w:p>
    <w:p>
      <w:r>
        <w:t>RDD/PNN</w:t>
      </w:r>
    </w:p>
    <w:p>
      <w:r>
        <w:t>1.4</w:t>
      </w:r>
    </w:p>
    <w:p>
      <w:r>
        <w:t>Đất rừng sản xuất</w:t>
      </w:r>
    </w:p>
    <w:p>
      <w:r>
        <w:t>RSX/PNN</w:t>
      </w:r>
    </w:p>
    <w:p>
      <w:r>
        <w:t>17,57</w:t>
      </w:r>
    </w:p>
    <w:p>
      <w:r>
        <w:t>17,57</w:t>
      </w:r>
    </w:p>
    <w:p>
      <w:r>
        <w:t>Trong đó: đất có rừng sản xuất là rừng tự   nhiên</w:t>
      </w:r>
    </w:p>
    <w:p>
      <w:r>
        <w:t>RSN/PNN</w:t>
      </w:r>
    </w:p>
    <w:p>
      <w:r>
        <w:t>1.5</w:t>
      </w:r>
    </w:p>
    <w:p>
      <w:r>
        <w:t>Đất nuôi trồng thuỷ sản</w:t>
      </w:r>
    </w:p>
    <w:p>
      <w:r>
        <w:t>NTS/PNN</w:t>
      </w:r>
    </w:p>
    <w:p>
      <w:r>
        <w:t>3,81</w:t>
      </w:r>
    </w:p>
    <w:p>
      <w:r>
        <w:t>0,30</w:t>
      </w:r>
    </w:p>
    <w:p>
      <w:r>
        <w:t>0,12</w:t>
      </w:r>
    </w:p>
    <w:p>
      <w:r>
        <w:t>1,45</w:t>
      </w:r>
    </w:p>
    <w:p>
      <w:r>
        <w:t>0,01</w:t>
      </w:r>
    </w:p>
    <w:p>
      <w:r>
        <w:t>0,01</w:t>
      </w:r>
    </w:p>
    <w:p>
      <w:r>
        <w:t>0,22</w:t>
      </w:r>
    </w:p>
    <w:p>
      <w:r>
        <w:t>1,70</w:t>
      </w:r>
    </w:p>
    <w:p>
      <w:r>
        <w:t>1.8</w:t>
      </w:r>
    </w:p>
    <w:p>
      <w:r>
        <w:t>Đất làm muối</w:t>
      </w:r>
    </w:p>
    <w:p>
      <w:r>
        <w:t>LMU/PNN</w:t>
      </w:r>
    </w:p>
    <w:p>
      <w:r>
        <w:t>1.6</w:t>
      </w:r>
    </w:p>
    <w:p>
      <w:r>
        <w:t>Đất nông nghiệp khác</w:t>
      </w:r>
    </w:p>
    <w:p>
      <w:r>
        <w:t>NKH/PNN</w:t>
      </w:r>
    </w:p>
    <w:p>
      <w:r>
        <w:t>2</w:t>
      </w:r>
    </w:p>
    <w:p>
      <w:r>
        <w:t>Chuyển đổi cơ cấu sử dụng đất trong nội bộ đất nông nghiệp</w:t>
      </w:r>
    </w:p>
    <w:p>
      <w:r>
        <w:t>23,39</w:t>
      </w:r>
    </w:p>
    <w:p>
      <w:r>
        <w:t>23,39</w:t>
      </w:r>
    </w:p>
    <w:p>
      <w:r>
        <w:t>Trong đó:</w:t>
      </w:r>
    </w:p>
    <w:p>
      <w:r>
        <w:t>2.1</w:t>
      </w:r>
    </w:p>
    <w:p>
      <w:r>
        <w:t>Đất trồng lúa chuyển sang đất trồng cây lâu năm</w:t>
      </w:r>
    </w:p>
    <w:p>
      <w:r>
        <w:t>LUA/CLN</w:t>
      </w:r>
    </w:p>
    <w:p>
      <w:r>
        <w:t>2,93</w:t>
      </w:r>
    </w:p>
    <w:p>
      <w:r>
        <w:t>2,93</w:t>
      </w:r>
    </w:p>
    <w:p>
      <w:r>
        <w:t>2.2</w:t>
      </w:r>
    </w:p>
    <w:p>
      <w:r>
        <w:t>Đất rừng sản xuất chuyển sang đất nông nghiệp không phải là rừng</w:t>
      </w:r>
    </w:p>
    <w:p>
      <w:r>
        <w:t>RSX/NKR(a)</w:t>
      </w:r>
    </w:p>
    <w:p>
      <w:r>
        <w:t>20,46</w:t>
      </w:r>
    </w:p>
    <w:p>
      <w:r>
        <w:t>20,46</w:t>
      </w:r>
    </w:p>
    <w:p>
      <w:r>
        <w:t>3</w:t>
      </w:r>
    </w:p>
    <w:p>
      <w:r>
        <w:t>Đất phi nông nghiệp không phải là đất ở chuyển sang đất ở</w:t>
      </w:r>
    </w:p>
    <w:p>
      <w:r>
        <w:t>PKO/OCT</w:t>
      </w:r>
    </w:p>
    <w:p>
      <w:r>
        <w:t>4,75</w:t>
      </w:r>
    </w:p>
    <w:p>
      <w:r>
        <w:t>0,28</w:t>
      </w:r>
    </w:p>
    <w:p>
      <w:r>
        <w:t>3,20</w:t>
      </w:r>
    </w:p>
    <w:p>
      <w:r>
        <w:t>1,27</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