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1082/QĐ-UBND năm 2024 bãi bỏ văn bản phòng, chống dịch COVID-19 do Ủy ban nhân dân tỉnh, Chủ tịch Ủy ban nhân dân tỉnh, Trưởng Ban Chỉ đạo phòng, chống dịch COVID-19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Số: 1082/QĐ-UBND</w:t>
      </w:r>
    </w:p>
    <w:p>
      <w:r>
        <w:t>Bắc Kạn, ngày 21 tháng 6 năm 2024</w:t>
      </w:r>
    </w:p>
    <w:p>
      <w:r>
        <w:t>QUYẾT ĐỊNH</w:t>
      </w:r>
    </w:p>
    <w:p>
      <w:r>
        <w:t>BÃI BỎ MỘT SỐ VĂN BẢN PHÒNG, CHỐNG DỊCH COVID-19 DO ỦY BAN NHÂN DÂN TỈNH, CHỦ TỊCH ỦY BAN NHÂN DÂN TỈNH, TRƯỞNG BAN CHỈ ĐẠO PHÒNG, CHỐNG DỊCH COVID-19 TỈNH BẮC KẠN BAN HÀNH</w:t>
      </w:r>
    </w:p>
    <w:p>
      <w:r>
        <w:t>ỦY BAN NHÂN DÂN TỈNH BẮC KẠN</w:t>
      </w:r>
    </w:p>
    <w:p>
      <w:r>
        <w:t>Căn cứ Luật Tổ chức chính quyền địa phương ngày 19/6/2015; Luật Sửa đổi, bổ sung một số điều của Luật Tổ chức Chính phủ và Luật Tổ chức chính quyền địa phương ngày 22/11/2019;</w:t>
      </w:r>
    </w:p>
    <w:p>
      <w:r>
        <w:t>Căn cứ Luật Phòng, chống bệnh truyền nhiễm ngày 21/11/2007;</w:t>
      </w:r>
    </w:p>
    <w:p>
      <w:r>
        <w:t>Căn cứ Nghị quyết số 80/2023/QH15 ngày 09/01/2023 của Quốc hội về việc tiếp tục thực hiện một số chính sách trong phòng, chống dịch COVID-19 và sử dụng giấy đăng ký lưu hành thuốc, nguyên liệu làm thuốc hết thời hạn hiệu lực từ ngày 01/01/2023 đến ngày 31/12/2024;</w:t>
      </w:r>
    </w:p>
    <w:p>
      <w:r>
        <w:t>Căn cứ Quyết định số 3896/QĐ-BYT ngày 19/10/2023 của Bộ trưởng Bộ Y tế về việc điều chỉnh bệnh viêm đường hô hấp cấp do chủng mới của vi rút Corona gây ra (COVID-19) từ bệnh truyền nhiễm thuộc nhóm A sang bệnh truyền nhiễm thuộc nhóm B;</w:t>
      </w:r>
    </w:p>
    <w:p>
      <w:r>
        <w:t>Theo đề nghị của Sở Y tế tại Tờ trình số 66/TTr-SYT ngày 24/5/2024 và Công văn số 1960/SYT-NVYD ngày 19/6/2024.</w:t>
      </w:r>
    </w:p>
    <w:p>
      <w:r>
        <w:t>QUYẾT ĐỊNH:</w:t>
      </w:r>
    </w:p>
    <w:p>
      <w:r>
        <w:t>Điều 1.  Bãi bỏ một số văn bản phòng, chống dịch COVID-19 do Ủy ban nhân dân tỉnh, Chủ tịch Ủy ban nhân dân tỉnh, Ban Chỉ đạo phòng, chống dịch COVID-19 tỉnh ban hành không còn phù hợp với thực tế khi chuyển phân loại từ bệnh truyền nhiễm nhóm A sang bệnh truyền nhiễm nhóm B như danh mục kèm theo Quyết định này.</w:t>
      </w:r>
    </w:p>
    <w:p>
      <w:r>
        <w:t>Điều 2.  Quyết định này có hiệu lực kể từ ngày ký ban hành.</w:t>
      </w:r>
    </w:p>
    <w:p>
      <w:r>
        <w:t>Điều 3.  Chánh Văn phòng UBND tỉnh; Giám đốc các Sở; Trưởng các ban, ngành, đoàn thể tỉnh; Chủ tịch UBND các huyện, thành phố và các đơn vị, cá nhân có liên quan chịu trách nhiệm thi hành Quyết định này./.</w:t>
      </w:r>
    </w:p>
    <w:p>
      <w:r>
        <w:t>Nơi nhận:</w:t>
      </w:r>
    </w:p>
    <w:p>
      <w:r>
        <w:t>- Như Điều 3;</w:t>
      </w:r>
    </w:p>
    <w:p>
      <w:r>
        <w:t>- TT Tỉnh ủy;</w:t>
      </w:r>
    </w:p>
    <w:p>
      <w:r>
        <w:t>- TT HĐND tỉnh;</w:t>
      </w:r>
    </w:p>
    <w:p>
      <w:r>
        <w:t>- Chủ tịch, các PCT UBND tỉnh;</w:t>
      </w:r>
    </w:p>
    <w:p>
      <w:r>
        <w:t>- Ủy ban MTTQ Việt Nam tỉnh;</w:t>
      </w:r>
    </w:p>
    <w:p>
      <w:r>
        <w:t>- LĐVP;</w:t>
      </w:r>
    </w:p>
    <w:p>
      <w:r>
        <w:t>- Lưu: VT, CV NCTH, VXNV (V).</w:t>
      </w:r>
    </w:p>
    <w:p>
      <w:r>
        <w:t>TM. ỦY BAN NHÂN DÂN</w:t>
      </w:r>
    </w:p>
    <w:p>
      <w:r>
        <w:t>CHỦ TỊCH</w:t>
      </w:r>
    </w:p>
    <w:p>
      <w:r>
        <w:t>Nguyễn Đăng Bình</w:t>
      </w:r>
    </w:p>
    <w:p>
      <w:r>
        <w:t>DANH MỤC CÁC VĂN BẢN BÃI BỎ</w:t>
      </w:r>
    </w:p>
    <w:p>
      <w:r>
        <w:t>(Ban hành kèm theo Quyết định số:     /QĐ-UBND ngày    tháng 6 năm 2024 của Ủy ban nhân dân tỉnh)</w:t>
      </w:r>
    </w:p>
    <w:p>
      <w:r>
        <w:t>I. VĂN BẢN CỦA UBND TỈNH, CHỦ TỊCH UBND TỈNH</w:t>
      </w:r>
    </w:p>
    <w:p>
      <w:r>
        <w:t>1. Công điện, Chỉ thị</w:t>
      </w:r>
    </w:p>
    <w:p>
      <w:r>
        <w:t>STT</w:t>
      </w:r>
    </w:p>
    <w:p>
      <w:r>
        <w:t>TÊN VĂN BẢN</w:t>
      </w:r>
    </w:p>
    <w:p>
      <w:r>
        <w:t>1</w:t>
      </w:r>
    </w:p>
    <w:p>
      <w:r>
        <w:t>Công điện số 01/CĐ-UBND ngày 23/3/2020 của Chủ tịch UBND tỉnh về việc đẩy mạnh thực hiện phòng, chống dịch bệnh Covid-19</w:t>
      </w:r>
    </w:p>
    <w:p>
      <w:r>
        <w:t>2</w:t>
      </w:r>
    </w:p>
    <w:p>
      <w:r>
        <w:t>Chỉ thị số 05/CT-UBND ngày 28/7/2020 của Chủ tịch UBND tỉnh về việc tăng cường công tác phòng, chống dịch COVID-19 trong giai đoạn mới</w:t>
      </w:r>
    </w:p>
    <w:p>
      <w:r>
        <w:t>3</w:t>
      </w:r>
    </w:p>
    <w:p>
      <w:r>
        <w:t>Chỉ thị 01/CT-UBND ngày 29/01/2021 của Chủ tịch UBND tỉnh về việc thực hiện một số biện pháp cấp bách phòng, chống dịch Covid-19</w:t>
      </w:r>
    </w:p>
    <w:p>
      <w:r>
        <w:t>4</w:t>
      </w:r>
    </w:p>
    <w:p>
      <w:r>
        <w:t>Công điện số 01/CĐ-UBND ngày 27/4/2021 của Chủ tịch UBND tỉnh về việc tăng cường thực hiện phòng, chống dịch Covid-19</w:t>
      </w:r>
    </w:p>
    <w:p>
      <w:r>
        <w:t>5</w:t>
      </w:r>
    </w:p>
    <w:p>
      <w:r>
        <w:t>Công điện số 06/CĐ-UBND ngày 24/7/2021 của Chủ tịch UBND tỉnh về việc tăng cường các biện pháp cấp bách phòng, chống dịch Covid-19</w:t>
      </w:r>
    </w:p>
    <w:p>
      <w:r>
        <w:t>2. Kế hoạch</w:t>
      </w:r>
    </w:p>
    <w:p>
      <w:r>
        <w:t>STT</w:t>
      </w:r>
    </w:p>
    <w:p>
      <w:r>
        <w:t>TÊN VĂN BẢN</w:t>
      </w:r>
    </w:p>
    <w:p>
      <w:r>
        <w:t>1</w:t>
      </w:r>
    </w:p>
    <w:p>
      <w:r>
        <w:t>Kế hoạch số 48/KH-UBND ngày 31/01/2020 của Ủy banh nhân dân tỉnh Bắc Kạn về phòng, chống dịch bệnh viêm đường hô hấp cấp do chủng mới của vi rút Corona trên địa bàn tỉnh Bắc Kạn</w:t>
      </w:r>
    </w:p>
    <w:p>
      <w:r>
        <w:t>2</w:t>
      </w:r>
    </w:p>
    <w:p>
      <w:r>
        <w:t>Kế hoạch số 69/KH-UBND ngày 11/2/2020 cuả Ủy ban nhân dân tỉnh Bắc Kạn về việc Kế hoạch đáp ứng với từng cấp độ dịch bệnh viêm đường hô hấp cấp do chủng mới của vi rút Corona tại tỉnh Bắc Kạn</w:t>
      </w:r>
    </w:p>
    <w:p>
      <w:r>
        <w:t>3</w:t>
      </w:r>
    </w:p>
    <w:p>
      <w:r>
        <w:t>Kế hoạch số 335/KH-UBND ngày 30/11/2020 của Ủy ban nhân dân tỉnh Bắc Kạn về triển khai thực hiện giường cách ly và giường bệnh tại cơ sở y tế để phòng, chống dịch bệnh viêm đường hô hấp cấp do chủng mới của vi rút Corona (nCoV) gây ra (COVID-19) trên địa bàn tỉnh Bắc Kạn</w:t>
      </w:r>
    </w:p>
    <w:p>
      <w:r>
        <w:t>4</w:t>
      </w:r>
    </w:p>
    <w:p>
      <w:r>
        <w:t>Kế hoạch số 730/KH-UBND ngày 08/12/2020 của Ủy ban nhân dân tỉnh Bắc Kạn về triển khai phòng chống dịch bệnh COVID-19 trong tình hình mới</w:t>
      </w:r>
    </w:p>
    <w:p>
      <w:r>
        <w:t>5</w:t>
      </w:r>
    </w:p>
    <w:p>
      <w:r>
        <w:t>Kế hoạch số 278/KH-UBND ngày 19/5/2021 của Ủy ban nhân dân tỉnh Bắc Kạn về việc phòng chống dịch Covid-19 tại cơ sở sản xuất kinh doanh khu công nghiệp của tỉnh và phòng, chống lây nhiễm dịch COVID-19 từ các khu công nghiệp ngoài tỉnh vào địa bàn tỉnh Bắc Kan.</w:t>
      </w:r>
    </w:p>
    <w:p>
      <w:r>
        <w:t>6</w:t>
      </w:r>
    </w:p>
    <w:p>
      <w:r>
        <w:t>Kế hoạch số 228/KH-UBND ngày 06/7/2021 của Ủy ban nhân dân tỉnh Bắc Kạn về việc triển khai cách ly điều trị người bệnh mắc COVID-19 trên địa bàn tỉnh Bắc Kạn (quy mô 100 giường bệnh)</w:t>
      </w:r>
    </w:p>
    <w:p>
      <w:r>
        <w:t>7</w:t>
      </w:r>
    </w:p>
    <w:p>
      <w:r>
        <w:t>Phương án số 484/PA-UBND ngày 02/8/2021 của Ủy ban nhân dân tỉnh Bắc Kạn về việc phương án dự trữ và cung ứng hàng hóa ứng phó diễn biến của dịch bệnh COVID-19 trên địa bàn tỉnh Bắc Kạn</w:t>
      </w:r>
    </w:p>
    <w:p>
      <w:r>
        <w:t>8</w:t>
      </w:r>
    </w:p>
    <w:p>
      <w:r>
        <w:t>Kế hoạch số 355/KH-UBND ngày 04/10/2021 của Ủy ban nhân dân tỉnh Bắc Kạn về việc phê duyệt Kế hoạch đảm bảo y tế cho tối đa 3.000 người mắc COVID-19 trên địa bàn tỉnh Bắc Kạn.</w:t>
      </w:r>
    </w:p>
    <w:p>
      <w:r>
        <w:t>9</w:t>
      </w:r>
    </w:p>
    <w:p>
      <w:r>
        <w:t>Kế hoạch số 604/KH-UBND ngày 06/10/2021 của Ủy ban nhân dân tỉnh Bắc Kạn về việc triển khai mô hình Trạm Y tế lưu động trong bối cảnh dịch Covid-19 trên địa bàn tỉnh Bắc Kạn</w:t>
      </w:r>
    </w:p>
    <w:p>
      <w:r>
        <w:t>10</w:t>
      </w:r>
    </w:p>
    <w:p>
      <w:r>
        <w:t>Kế hoạch số 649/KH-UBND ngày 02/11/2021 của Ủy ban nhân dân tỉnh Bắc Kạn về thiết lập Trung tâm hồi sức tích cực điều trị người bệnh COVID-19 nặng trên địa bàn tỉnh Bắc Kạn</w:t>
      </w:r>
    </w:p>
    <w:p>
      <w:r>
        <w:t>11</w:t>
      </w:r>
    </w:p>
    <w:p>
      <w:r>
        <w:t>Kế hoạch số 650/KH-UBND ngày 02/11/2021 của Ủy ban nhân dân tỉnh Bắc Kạn về thiết lập cơ sở thu dung, điều trị COVID-19 theo mô hình tháp 3 tầng trên địa bàn tỉnh Bắc Kạn</w:t>
      </w:r>
    </w:p>
    <w:p>
      <w:r>
        <w:t>12</w:t>
      </w:r>
    </w:p>
    <w:p>
      <w:r>
        <w:t>Kế hoạch số 659/KH-UBND ngày 05/11/2021 của Ủy ban nhân dân tỉnh Bắc Kạn về việc triển khai xét nghiệm sàng lọc vi rút Sars-Cov-2 theo vùng nguy cơ và nhóm nguy cơ trên địa bàn tỉnh Bắc Kạn</w:t>
      </w:r>
    </w:p>
    <w:p>
      <w:r>
        <w:t>13</w:t>
      </w:r>
    </w:p>
    <w:p>
      <w:r>
        <w:t>Phương án số 685/PA-UBND ngày 15/11/2021 của Ủy ban nhân dân tỉnh Bắc Kạn về việc đáp ứng Oxy y tế trong các tình huống điều trị COVID-19 trên địa bàn tỉnh Bắc Kạn</w:t>
      </w:r>
    </w:p>
    <w:p>
      <w:r>
        <w:t>14</w:t>
      </w:r>
    </w:p>
    <w:p>
      <w:r>
        <w:t>Kế hoạch số 698/KH-UBND ngày 19/11/2021 của Ủy ban nhân dân tỉnh Bắc Kạn về thực hiện Nghị quyết số 128/NQ-CP ngày 11/10/2021 của Chính phủ ban hành Quy định tạm thời “Thích ứng an toàn, linh hoạt, kiểm soát hiệu quả Covid-19” trên địa bàn tỉnh Bắc Kạn</w:t>
      </w:r>
    </w:p>
    <w:p>
      <w:r>
        <w:t>15</w:t>
      </w:r>
    </w:p>
    <w:p>
      <w:r>
        <w:t>Kế hoạch số 12/KH-UBND ngày 11/01/2022 của Ủy ban nhân dân tỉnh Bắc Kạn về thực hiện quản lý, chăm sóc người nhiễm Covid-19 tại nhà trên địa bàn tỉnh Bắc Kạn</w:t>
      </w:r>
    </w:p>
    <w:p>
      <w:r>
        <w:t>16</w:t>
      </w:r>
    </w:p>
    <w:p>
      <w:r>
        <w:t>Kế hoạch số 31/KH-UBND ngày 18/01/2022 của Ủy ban nhân dân tỉnh Bắc Kạn về thực hiện Chỉ thị số 36/CT-TTg ngày 31/12/2021 của Thủ tướng Chính phủ về tăng cường giải pháp bảo vệ, chăm sóc trẻ em bị ảnh hưởng bởi Covid-19</w:t>
      </w:r>
    </w:p>
    <w:p>
      <w:r>
        <w:t>17</w:t>
      </w:r>
    </w:p>
    <w:p>
      <w:r>
        <w:t>Kế hoạch số 149/KH-UBND ngày 10/3/2022 của Ủy ban nhân dân tỉnh Bắc Kạn về việc phục hồi phát triển du lịch Bắc Kạn đảm bảo thích ứng an toàn, linh hoạt, kiểm soát hiểu quả dịch Covid-19 năm 2022)</w:t>
      </w:r>
    </w:p>
    <w:p>
      <w:r>
        <w:t>3. Quyết định</w:t>
      </w:r>
    </w:p>
    <w:p>
      <w:r>
        <w:t>STT</w:t>
      </w:r>
    </w:p>
    <w:p>
      <w:r>
        <w:t>TÊN VĂN BẢN</w:t>
      </w:r>
    </w:p>
    <w:p>
      <w:r>
        <w:t>1</w:t>
      </w:r>
    </w:p>
    <w:p>
      <w:r>
        <w:t>Quyết định số 578/QĐ-UBND ngày 6/4/2020 của Chủ tịch Ủy ban nhân dân tỉnh Bắc Kạn về việc quy định mức hỗ trợ tiền ăn của người bị áp dụng biện pháp các ly y tế do dịch Covid-19 trên địa bàn tỉnh Bắc Kạn</w:t>
      </w:r>
    </w:p>
    <w:p>
      <w:r>
        <w:t>2</w:t>
      </w:r>
    </w:p>
    <w:p>
      <w:r>
        <w:t>Quyết định số 588/QĐ-UBND ngày 06/4/2020 của Chủ tịch Ủy ban nhân dân tỉnh Bắc Kạn về việc tạm đình chỉ một số loại hình kinh doanh, dịch vụ trên địa bàn tỉnh Bắc Kạn để đảm bảo công tác phòng, chống dịch bệnh Covid-19</w:t>
      </w:r>
    </w:p>
    <w:p>
      <w:r>
        <w:t>3</w:t>
      </w:r>
    </w:p>
    <w:p>
      <w:r>
        <w:t>Quyết định số 644/QĐ-UBND ngày 14/4/2020 của Chủ tịch Ủy ban nhân dân tỉnh Bắc Kạn về việc thành lập Tổ giúp việc Ban chỉ đạo phòng chống dịch bệnh viêm đường hô hấp cấp do do chủng mới của vi rút Corona (COVID-19) tỉnh Bắc Kạn</w:t>
      </w:r>
    </w:p>
    <w:p>
      <w:r>
        <w:t>4</w:t>
      </w:r>
    </w:p>
    <w:p>
      <w:r>
        <w:t>Quyết định số 689/QĐ-UBND ngày 16/4/2020 của Chủ tịch Ủy ban nhân dân tỉnh Bắc Kạn về việc tạm đình chỉ một số loại hình kinh doanh, dịch vụ trên địa bàn tỉnh Bắc Kạn để tiếp tục đảm bảo công tác phòng, chống dịch bệnh Covid-19</w:t>
      </w:r>
    </w:p>
    <w:p>
      <w:r>
        <w:t>5</w:t>
      </w:r>
    </w:p>
    <w:p>
      <w:r>
        <w:t>Quyết định số 748/QĐ-UBND ngày 28/4/2020 của Chủ tịch Ủy ban nhân dân tỉnh Bắc Kạn về việc tiếp tục tạm đình chỉ một số loại hình kinh doanh, dịch vụ trên địa bàn tỉnh Bắc Kạn để đảm bảo công tác phòng, chống dịch bệnh Covid-19</w:t>
      </w:r>
    </w:p>
    <w:p>
      <w:r>
        <w:t>6</w:t>
      </w:r>
    </w:p>
    <w:p>
      <w:r>
        <w:t>Quyết định số 824/QĐ-UBND ngày 12/5/2020 của Chủ tịch Ủy ban nhân dân tỉnh Bắc Kạn về việc tiếp tục tạm đình chỉ loại hình kinh doanh dịch vụ trên địa bàn tỉnh để đảm bảo công tác phòng, chống dịch bệnh Covid-19</w:t>
      </w:r>
    </w:p>
    <w:p>
      <w:r>
        <w:t>7</w:t>
      </w:r>
    </w:p>
    <w:p>
      <w:r>
        <w:t>Quyết định số 2398/QĐ-UBND ngày 29/12/2020 của Ủy ban nhân dân tỉnh Bắc Kạn về việc kiện Ban Chỉ đạo Phòng, chống dịch Covid-19 tỉnh Bắc Kạn</w:t>
      </w:r>
    </w:p>
    <w:p>
      <w:r>
        <w:t>8</w:t>
      </w:r>
    </w:p>
    <w:p>
      <w:r>
        <w:t>Quyết định số 272/QĐ-UBND ngày 26/02/2021 của Ủy ban nhân dân tỉnh Bắc Kạn về việc hỗ trợ lực lượng trực tiếp tham gia thực hiện nhiệm vụ tại các chốt kiểm dịch y tế liên ngành phòng, chống dịch bệnh Covid-19 trên địa bàn tỉnh</w:t>
      </w:r>
    </w:p>
    <w:p>
      <w:r>
        <w:t>9</w:t>
      </w:r>
    </w:p>
    <w:p>
      <w:r>
        <w:t>Quyết định số 603/QĐ-UBND ngày 06/5/2021 của Chủ tịch Ủy ban nhân dân tỉnh Bắc Kạn về việc hỗ trợ lực lượng trực tiếp tham gia thực hiện nhiệm vụ tại các Chốt kiểm dịch y tế liên ngành phòng, chống dịch Covid-19 năm 2020 trên địa bàn tỉnh Bắc Kạn</w:t>
      </w:r>
    </w:p>
    <w:p>
      <w:r>
        <w:t>10</w:t>
      </w:r>
    </w:p>
    <w:p>
      <w:r>
        <w:t>Quyết định số 1230/QĐ-UBND ngày 14/7/2021 của Chủ tịch Ủy ban nhân dân tỉnh Bắc Kạn về việc thành lập Văn phòng thường trực Chiến dịch tiêm chủng vắc xin COVID-19 tỉnh Bắc Kạn</w:t>
      </w:r>
    </w:p>
    <w:p>
      <w:r>
        <w:t>11</w:t>
      </w:r>
    </w:p>
    <w:p>
      <w:r>
        <w:t>Quyết định số 1323/QĐ-UBND ngày 28/7/2021 của Ủy ban nhân dân tỉnh Bắc Kạn về việc thành lập Ban chỉ đạo và các tiểu ban giúp việc Ban Chỉ đạo triển khai chiến dịch tiêm chủng vắc xin phòng chống dịch Covid-19 tỉnh Bắc Kạn</w:t>
      </w:r>
    </w:p>
    <w:p>
      <w:r>
        <w:t>12</w:t>
      </w:r>
    </w:p>
    <w:p>
      <w:r>
        <w:t>Quyết định số 1690/QĐ-UBND ngày 13/9/2021 của Chủ tịch Ủy ban nhân dân tỉnh Bắc Kạn về việc thành lập Tổ công nghệ hỗ trợ phòng, chống dịch Covid-19 tỉnh Bắc Kạn</w:t>
      </w:r>
    </w:p>
    <w:p>
      <w:r>
        <w:t>13</w:t>
      </w:r>
    </w:p>
    <w:p>
      <w:r>
        <w:t>Quyết định số 1700/QĐ-UBND ngày15/9/2021 của Ủy ban nhân dân tỉnh Bắc Kạn về việc thành lập Trung tâm Chỉ huy phòng, chống dịch Covid-19 tỉnh Bắc Kạn</w:t>
      </w:r>
    </w:p>
    <w:p>
      <w:r>
        <w:t>14</w:t>
      </w:r>
    </w:p>
    <w:p>
      <w:r>
        <w:t>Quyết định số 1813/QĐ-UBND ngày 30/9/2021 của Chủ tịch Ủy ban nhân dân tỉnh Bắc Kạn về việc thành lập Tổ điều phối ô xy y tế cho công tác điều trị người bệnh COVID-19 tỉnh Bắc Kạn</w:t>
      </w:r>
    </w:p>
    <w:p>
      <w:r>
        <w:t>15</w:t>
      </w:r>
    </w:p>
    <w:p>
      <w:r>
        <w:t>Quyết định số 1936/QĐ-TTCH ngày 15/10/2021 của Chủ tịch Ủy ban nhân dân tỉnh Bắc Kạn về việc ban hành Quy chế làm việc và phân công nhiệm vụ của Trung tâm Chỉ huy phòng, chống dịch COVID-19 tỉnh Bắc Kạn</w:t>
      </w:r>
    </w:p>
    <w:p>
      <w:r>
        <w:t>16</w:t>
      </w:r>
    </w:p>
    <w:p>
      <w:r>
        <w:t>Quyết định số 2090/QĐ-UBND ngày 03/11/2021 của Chủ tịch Ủy ban nhân dân tỉnh Bắc Kạn về việc thành lập Tổ công tác đặc biệt về tháo gỡ khó khăn, phục hồi sản xuất cho doanh nghiệp, người dân bị ảnh hưởng bởi dịch bệnh Covid-19 trên địa bàn tỉnh Bắc Kạn</w:t>
      </w:r>
    </w:p>
    <w:p>
      <w:r>
        <w:t>4. Công văn</w:t>
      </w:r>
    </w:p>
    <w:p>
      <w:r>
        <w:t>STT</w:t>
      </w:r>
    </w:p>
    <w:p>
      <w:r>
        <w:t>TÊN VĂN BẢN</w:t>
      </w:r>
    </w:p>
    <w:p>
      <w:r>
        <w:t>1</w:t>
      </w:r>
    </w:p>
    <w:p>
      <w:r>
        <w:t>Công văn số 360/UBND-VXNV ngày 31/01/2020 của Ủy ban nhân dân tỉnh Bắc Kạn về việc tăng cường tuyên truyền, vận động phòng, chống dịch bệnh viêm đường hô hấp cấp do vi rút Corona</w:t>
      </w:r>
    </w:p>
    <w:p>
      <w:r>
        <w:t>2</w:t>
      </w:r>
    </w:p>
    <w:p>
      <w:r>
        <w:t>Công văn số 370/UBND-VXNV ngày 31/01/2020 của Ủy ban nhân dân tỉnh Bắc Kạn về việc phòng chống dịch bệnh viêm đường hô hấp trong hoạt động lễ hội, di tích</w:t>
      </w:r>
    </w:p>
    <w:p>
      <w:r>
        <w:t>3</w:t>
      </w:r>
    </w:p>
    <w:p>
      <w:r>
        <w:t>Công văn số 441/UBND-VXNV ngày 04/2/2020 của Ủy ban nhân dân tỉnh Bắc Kạn về việc tăng cường phòng, chống dịch do nCoV gây ra</w:t>
      </w:r>
    </w:p>
    <w:p>
      <w:r>
        <w:t>4</w:t>
      </w:r>
    </w:p>
    <w:p>
      <w:r>
        <w:t>Công văn số 884/UBND-VXNV ngày 26/02/2020 của Ủy ban nhân dân tỉnh Bắc Kạn về việc thực hiện Chỉ thị số 10/CT-TTg ngày 25/02/2020 của Thủ tướng Chính phủ về việc đẩy mạnh phòng, chống dịch Covid-19</w:t>
      </w:r>
    </w:p>
    <w:p>
      <w:r>
        <w:t>5</w:t>
      </w:r>
    </w:p>
    <w:p>
      <w:r>
        <w:t>Công văn số 1044/UBND-VXNV ngày 04/3/2020 của Ủy ban nhân dân tỉnh Bắc Kạn về việc phối hợp tiếp nhận người đủ điều kiện về cách ly dịch Covid-19 tại địa phương</w:t>
      </w:r>
    </w:p>
    <w:p>
      <w:r>
        <w:t>6</w:t>
      </w:r>
    </w:p>
    <w:p>
      <w:r>
        <w:t>Công văn số 1052/UBND-VXNV ngày 05/03/2020 của UBND tỉnh Bắc Kạn về việc đẩy mạnh triển khai các biện pháp phòng, chống dịch Covid-19</w:t>
      </w:r>
    </w:p>
    <w:p>
      <w:r>
        <w:t>7</w:t>
      </w:r>
    </w:p>
    <w:p>
      <w:r>
        <w:t>Công văn số 1177/UBND-VXNV ngày 10/3/2020 của Ủy ban nhân dân tỉnh Bắc Kạn về việc thực hiện thông báo số 122/TB-VPCP ngày 24/3/2020 của Văn phòng Chính phủ về kết luận của Thủ tướng Chính phủ Nguyễn Xuân Phúc tại cuộc họp Chính phủ về phòng, chống dịch Covid-19</w:t>
      </w:r>
    </w:p>
    <w:p>
      <w:r>
        <w:t>8</w:t>
      </w:r>
    </w:p>
    <w:p>
      <w:r>
        <w:t>Công văn số 1248/UBND-TH ngày 13/3/2020 của Ủy ban nhân dân tỉnh Bắc Kạn về việc thực hiện Nghị quyết phiên họp Chính phủ thường kỳ tháng 2 năm 2020</w:t>
      </w:r>
    </w:p>
    <w:p>
      <w:r>
        <w:t>9</w:t>
      </w:r>
    </w:p>
    <w:p>
      <w:r>
        <w:t>Công văn số 7132/UBND-VXNV ngày 01/12/2020 Ủy ban nhân dân tỉnh Bắc Kạn về việc thực hiện Công văn số 1666/TTg-KGVX ngày 26/11/2020 của Thủ tướng Chính phủ về tăng cường thực hiện công tác phòng, chống dịch Covid-19</w:t>
      </w:r>
    </w:p>
    <w:p>
      <w:r>
        <w:t>10</w:t>
      </w:r>
    </w:p>
    <w:p>
      <w:r>
        <w:t>Công văn số 254/UBND-VXNV, ngày 15/01/2021 của Ủy ban nhân dân tỉnh Bắc Kạn về việc tăng cường thực hiện công tác phòng, chống dịch Covid-19</w:t>
      </w:r>
    </w:p>
    <w:p>
      <w:r>
        <w:t>11</w:t>
      </w:r>
    </w:p>
    <w:p>
      <w:r>
        <w:t>Công văn số 768/UBND-VXNV ngày 05/02/2021 của Ủy ban nhân dân tỉnh Bắc Kạn về việc tăng cường chỉ đạo, kiểm soát việc đánh giá nguy cơ lây nhiễm dịch Covid-19 tại các cơ sở sản xuất, kinh doanh</w:t>
      </w:r>
    </w:p>
    <w:p>
      <w:r>
        <w:t>12</w:t>
      </w:r>
    </w:p>
    <w:p>
      <w:r>
        <w:t>Công văn số 801/UBND-VXNV ngày 08/02/2021 của Ủy ban nhân dân tỉnh Bắc Kạn về việc hướng dẫn tạm thời thực hiện cách ly đối với công dân từ nơi có ổ dịch Covid-19 trở về trên địa bàn tỉnh Bắc Kạn</w:t>
      </w:r>
    </w:p>
    <w:p>
      <w:r>
        <w:t>13</w:t>
      </w:r>
    </w:p>
    <w:p>
      <w:r>
        <w:t>Công văn số 2470/UBND-VXNV ngày 03/5/2021 của Ủy ban nhân dân tỉnh Bắc Kạn về việc tăng cường công tác phòng, chống dịch Covid-19</w:t>
      </w:r>
    </w:p>
    <w:p>
      <w:r>
        <w:t>14</w:t>
      </w:r>
    </w:p>
    <w:p>
      <w:r>
        <w:t>Công văn số 2478/UBND-VXNV ngày 03/05/2021 của Ủy ban nhân dân tỉnh Bắc Kạn về việc thực hiện một số biện pháp cấp bách phòng, chống dịch Covid-19</w:t>
      </w:r>
    </w:p>
    <w:p>
      <w:r>
        <w:t>15</w:t>
      </w:r>
    </w:p>
    <w:p>
      <w:r>
        <w:t>Công văn số 2560/UBND-VXNV ngày 06/5/2021 của Ủy ban nhân dân tỉnh Bắc Kạn về việc thực hiện nghiêm quy định về cách ly tập trung và quản lý sau khi kết thúc cách ly tập trung phòng, chống dịch COVID-19</w:t>
      </w:r>
    </w:p>
    <w:p>
      <w:r>
        <w:t>16</w:t>
      </w:r>
    </w:p>
    <w:p>
      <w:r>
        <w:t>Công văn số 2968/UBND-VXNV ngày 21/5/2021 của Ủy ban nhân dân tỉnh Bắc Kạn về việc đính chính Quyết định số 603/QĐ-UBND ngày 06/05/2021 của Ủy ban nhân dân tỉnh Bắc Kạn</w:t>
      </w:r>
    </w:p>
    <w:p>
      <w:r>
        <w:t>17</w:t>
      </w:r>
    </w:p>
    <w:p>
      <w:r>
        <w:t>Công văn số 3054/UBND-VXNV ngày 26/5/2021 của Ủy ban nhân dân tỉnh Bắc Kạn về việc tăng cường phòng, chống dịch COVID-19 nhất là tại khu công nghiệp, nhà máy, cơ sở sản xuất</w:t>
      </w:r>
    </w:p>
    <w:p>
      <w:r>
        <w:t>18</w:t>
      </w:r>
    </w:p>
    <w:p>
      <w:r>
        <w:t>Công văn số 3138/UBND-VXNV ngày 28/05/2021 của Ủy ban nhân dân tỉnh Bắc Kạn về việc tăng cường kiểm soát người ra, vào địa bàn tỉnh để phòng, chống Covid-19</w:t>
      </w:r>
    </w:p>
    <w:p>
      <w:r>
        <w:t>19</w:t>
      </w:r>
    </w:p>
    <w:p>
      <w:r>
        <w:t>Công văn số 3733/UBND-VXNV ngày 21/06/2021 của Ủy ban nhân dân tỉnh Bắc Kạn về việc sử dụng cơ sở vật chất và thực hiện đón, cách ly công dân phòng, chống dịch Covid-19</w:t>
      </w:r>
    </w:p>
    <w:p>
      <w:r>
        <w:t>20</w:t>
      </w:r>
    </w:p>
    <w:p>
      <w:r>
        <w:t>Công văn số 5089/UBND-TH ngày 9/8/2021 của Ủy ban nhân dân tỉnh Bắc Kạn về việc hướng dẫn thực hiện kinh phí phòng, chống dịch Covid-19 trên địa bàn tỉnh</w:t>
      </w:r>
    </w:p>
    <w:p>
      <w:r>
        <w:t>21</w:t>
      </w:r>
    </w:p>
    <w:p>
      <w:r>
        <w:t>Công văn số 5308/UBND-VXNV ngày 13/08/2021 của Ủy ban nhân dân tỉnh Bắc Kạn về việc điều chỉnh áp dụng một số biện pháp phòng, chống Covid-19 trên địa bàn tỉnh Bắc Kạn kể từ ngày 14/8/2021</w:t>
      </w:r>
    </w:p>
    <w:p>
      <w:r>
        <w:t>22</w:t>
      </w:r>
    </w:p>
    <w:p>
      <w:r>
        <w:t>Công văn số 5507/UBND-VXNV ngày 20/8/2021 của Ủy ban nhân dân tỉnh Bắc Kạn về việc tăng cường trách nhiệm trong phòng, chống dịch COVID-19</w:t>
      </w:r>
    </w:p>
    <w:p>
      <w:r>
        <w:t>23</w:t>
      </w:r>
    </w:p>
    <w:p>
      <w:r>
        <w:t>Công văn số 6748/UBND-VXNV ngày 07/10/2021 của Ủy ban nhân dân tỉnh Bắc Kạn về việc tăng cường biện pháp phòng, chống dịch COVID-19</w:t>
      </w:r>
    </w:p>
    <w:p>
      <w:r>
        <w:t>24</w:t>
      </w:r>
    </w:p>
    <w:p>
      <w:r>
        <w:t>Công văn số 6961/UBND-VXNV ngày 17/10/2021 của Ủy ban nhân dân tỉnh Bắc Kạn về việc hướng dẫn triển khai các biện pháp kiểm soát Covid-19 trên địa bàn tỉnh Bắc Kạn</w:t>
      </w:r>
    </w:p>
    <w:p>
      <w:r>
        <w:t>25</w:t>
      </w:r>
    </w:p>
    <w:p>
      <w:r>
        <w:t>Công văn số 8344/UBND-VXNV ngày 09/12/2021 của Ủy ban nhân dân tỉnh Bắc Kạn về việc thực hiện “Hướng dẫn phòng, chống và đánh giá nguy cơ lây nhiễm dịch Covid-19 tại trung tâm thương mại, siêu thị, chợ, nhà hàng”</w:t>
      </w:r>
    </w:p>
    <w:p>
      <w:r>
        <w:t>26</w:t>
      </w:r>
    </w:p>
    <w:p>
      <w:r>
        <w:t>Công văn số 8498/UBND-VXNV ngày 14/12/2021 của Ủy ban nhân dân tỉnh Bắc Kạn về việc tăng cường một số biện pháp trong công tác phòng, chống dịch Covid-19</w:t>
      </w:r>
    </w:p>
    <w:p>
      <w:r>
        <w:t>27</w:t>
      </w:r>
    </w:p>
    <w:p>
      <w:r>
        <w:t>Công văn số 8615/UBND-VXNV ngày 17/12/2021 của Ủy ban nhân dân tỉnh Bắc Kạn về việc cách ly y tế cho trường hợp F1 đã tiêm đủ liều vắc xin hoặc đã khỏi Covid-19</w:t>
      </w:r>
    </w:p>
    <w:p>
      <w:r>
        <w:t>28</w:t>
      </w:r>
    </w:p>
    <w:p>
      <w:r>
        <w:t>Công văn số 8622/UBND-VXNV ngày 17/12/2021 của Ủy ban nhân dân tỉnh Bắc Kạn về việc điều chỉnh nội dung mục 3 công văn số 8498/UBND-VXNV, ngày 14/12/2021 của Ủy ban nhân dân tỉnh Bắc Kạn về tăng cường một số biện pháp trong công tác phòng, chống dịch Covid-19.</w:t>
      </w:r>
    </w:p>
    <w:p>
      <w:r>
        <w:t>29</w:t>
      </w:r>
    </w:p>
    <w:p>
      <w:r>
        <w:t>Công văn số 9001/UBND-VXNV ngày 31/12/2021 của Ủy ban nhân dân tỉnh Bắc Kạn về việc tăng cường một số biện pháp cấp bách trong phòng, chống dịch COVID-19</w:t>
      </w:r>
    </w:p>
    <w:p>
      <w:r>
        <w:t>30</w:t>
      </w:r>
    </w:p>
    <w:p>
      <w:r>
        <w:t>Công văn số 396/UBND-VXNV ngày 18/01/2022 của Ủy ban nhân dân tỉnh Bắc Kạn về việc tăng cường công tác phòng, chống dịch COVID-19 đối với người đến/về tỉnh Bắc Kạn</w:t>
      </w:r>
    </w:p>
    <w:p>
      <w:r>
        <w:t>II. VĂN BẢN CỦA BAN CHỈ ĐẠO PCD COVID-19 TỈNH</w:t>
      </w:r>
    </w:p>
    <w:p>
      <w:r>
        <w:t>1. Quyết định</w:t>
      </w:r>
    </w:p>
    <w:p>
      <w:r>
        <w:t>STT</w:t>
      </w:r>
    </w:p>
    <w:p>
      <w:r>
        <w:t>TÊN VĂN BẢN</w:t>
      </w:r>
    </w:p>
    <w:p>
      <w:r>
        <w:t>1</w:t>
      </w:r>
    </w:p>
    <w:p>
      <w:r>
        <w:t>Quyết định số 178/QĐ-BCĐ ngày 07/02/2020 của Ban Chỉ đạo phòng, chống dịch bệnh viêm đường hô hấp cấp do vi rút NCOV về việc ban hành Quy chế hoạt động và phân công nhiệm vụ của Ban chỉ đạo phòng, chống dịch bệnh viêm đường hô hấp cấp do chủng mới của vi rút Corona (nCoV) tỉnh Bắc Kạn</w:t>
      </w:r>
    </w:p>
    <w:p>
      <w:r>
        <w:t>2</w:t>
      </w:r>
    </w:p>
    <w:p>
      <w:r>
        <w:t>Quyết định số 866/QĐ-BCĐ ngày 13/6/2021 của Ban Chỉ đạo phòng, chống dịch Covid-19 về việc thiết lập vùng cách ly y tế tại khu dân cư để phòng, chống dịch Covid-19</w:t>
      </w:r>
    </w:p>
    <w:p>
      <w:r>
        <w:t>3</w:t>
      </w:r>
    </w:p>
    <w:p>
      <w:r>
        <w:t>Quyết định số 1146/QĐ-BCĐ ngày 06/7/2021 của Ban Chỉ đạo phòng, chống dịch Covid-19 về việc ban hành Quy chế làm việc và phân công nhiệm vụ của Ban Chỉ đạo phòng, chống dịch Covid-19 tỉnh Bắc Kạn</w:t>
      </w:r>
    </w:p>
    <w:p>
      <w:r>
        <w:t>4</w:t>
      </w:r>
    </w:p>
    <w:p>
      <w:r>
        <w:t>Quyết định số 1333/QĐ-BCĐ ngày 29/7/2021 của Ban Chỉ đạo phòng, chống dịch Covid-19 về việc ban hành Quy chế hoạt động của Ban chỉ đạo, tiểu ban giúp việc và Văn phòng thường trực Ban chỉ đạo triển khai chiến dịch tiêm chủng vắc xin phòng chống dịch Covid-19 tỉnh Bắc Kạn</w:t>
      </w:r>
    </w:p>
    <w:p>
      <w:r>
        <w:t>2. Kế hoạch, Phương án</w:t>
      </w:r>
    </w:p>
    <w:p>
      <w:r>
        <w:t>STT</w:t>
      </w:r>
    </w:p>
    <w:p>
      <w:r>
        <w:t>TÊN VĂN BẢN</w:t>
      </w:r>
    </w:p>
    <w:p>
      <w:r>
        <w:t>1</w:t>
      </w:r>
    </w:p>
    <w:p>
      <w:r>
        <w:t>Kế hoạch số 730/KH-BCĐ ngày 08/12/2020 của Ban Chỉ đạo phòng, chống dịch viêm đường hô hấp cấp do vi rút ncoV về việc đáp ứng phòng, chống dịch bệnh COVID-19 trong tình hình mới trên địa bàn tỉnh Bắc Kạn năm 2020</w:t>
      </w:r>
    </w:p>
    <w:p>
      <w:r>
        <w:t>2</w:t>
      </w:r>
    </w:p>
    <w:p>
      <w:r>
        <w:t>Kế hoạch số 67/KH-BCĐ ngày 09/02/2021 của Ban Chỉ đạo phòng chống dịch Covid-19 về việc đáp ứng phòng chống dịch Covid-19 đối với tình huống dịch bệnh đã có sự lây chéo trong cộng đồng</w:t>
      </w:r>
    </w:p>
    <w:p>
      <w:r>
        <w:t>3</w:t>
      </w:r>
    </w:p>
    <w:p>
      <w:r>
        <w:t>Phương án số 284/PA-BCĐ ngày 25/5/2021 của Ban Chỉ đạo phòng, chống dịch Covid-19 tỉnh Bắc Kạn về việc phương án tổ chức cách ly y tế vùng có dịch COVID-19 trên địa bàn tỉnh Bắc Kạn</w:t>
      </w:r>
    </w:p>
    <w:p>
      <w:r>
        <w:t>3. Công văn, Thông báo</w:t>
      </w:r>
    </w:p>
    <w:p>
      <w:r>
        <w:t>STT</w:t>
      </w:r>
    </w:p>
    <w:p>
      <w:r>
        <w:t>TÊN VĂN BẢN</w:t>
      </w:r>
    </w:p>
    <w:p>
      <w:r>
        <w:t>1</w:t>
      </w:r>
    </w:p>
    <w:p>
      <w:r>
        <w:t>Thông báo 1285/TB-BCĐ ngày 07/5/2021 của Ban Chỉ đạo phòng, chống dịch Covid-19 tỉnh về việc kéo dài thời gian cách ly y tế tập trung phòng, chống dịch Covid-19</w:t>
      </w:r>
    </w:p>
    <w:p>
      <w:r>
        <w:t>2</w:t>
      </w:r>
    </w:p>
    <w:p>
      <w:r>
        <w:t>Công văn số 1982/CV-BCĐ ngày 22/6/2021 của Ban Chỉ đạo phòng, chống dịch COVID-19 tỉnh về việc tăng cường công tác phòng, chống dịch Covid-19 trong cơ sở cách ly y tế tập trung</w:t>
      </w:r>
    </w:p>
    <w:p>
      <w:r>
        <w:t>3</w:t>
      </w:r>
    </w:p>
    <w:p>
      <w:r>
        <w:t>Công văn số 126/CV-BCĐ ngày 12/01/2022 của Ban Chỉ đạo phòng, chống dịch COVID-19 tỉnh về việc Hướng dẫn tạm thời xác định ca mắc COVID-19 trong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