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1080/QĐ-BCT phê duyệt Chương trình phát triển công nghiệp hỗ trợ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1080/QĐ-BCT</w:t>
      </w:r>
    </w:p>
    <w:p>
      <w:r>
        <w:t>Hà Nội, ngày 18 tháng 4 năm 2025</w:t>
      </w:r>
    </w:p>
    <w:p>
      <w:r>
        <w:t>QUYẾT ĐỊNH</w:t>
      </w:r>
    </w:p>
    <w:p>
      <w:r>
        <w:t>VỀ VIỆC PHÊ DUYỆT CHƯƠNG TRÌNH PHÁT TRIỂN CÔNG NGHIỆP HỖ TRỢ NĂM 2025</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Quyết định số 68/QĐ-TTg ngày 18 tháng 01 năm 2017 của Thủ tướng Chính phủ về việc phê duyệt Chương trình phát triển công nghiệp hỗ trợ từ năm 2016 đến năm 2025;</w:t>
      </w:r>
    </w:p>
    <w:p>
      <w:r>
        <w:t>Căn cứ Quyết định số 71/QĐ-TTg ngày 17 tháng 01 năm 2024 của Thủ tướng Chính phủ về việc sửa đổi, bổ sung một số điều của Quyết định số 68/QĐ-TTg ngày 18 tháng 01 năm 2017 của Thủ tướng Chính phủ về việc phê duyệt Chương trình phát triển công nghiệp hỗ trợ từ năm 2016 đến năm 2025;</w:t>
      </w:r>
    </w:p>
    <w:p>
      <w:r>
        <w:t>Căn cứ Quyết định số 10/2017/QĐ-TTg ngày 03 tháng 4 năm 2017 của Thủ tướng Chính phủ ban hành Quy chế quản lý và thực hiện Chương trình phát triển công nghiệp hỗ trợ;</w:t>
      </w:r>
    </w:p>
    <w:p>
      <w:r>
        <w:t>Căn cứ Quyết định số 1403/QĐ-BCT ngày 28 tháng 5 năm 2020 của Bộ trưởng Bộ Công Thương về việc ban hành Quy chế xây dựng kế hoạch, tổ chức thực hiện và quản lý Chương trình phát triển công nghiệp hỗ trợ;</w:t>
      </w:r>
    </w:p>
    <w:p>
      <w:r>
        <w:t>Căn cứ Quyết định số 2811/QĐ-BCT ngày 02 tháng 11 năm 2020 của Bộ trưởng Bộ Công Thương về việc bổ sung, sửa đổi và bãi bỏ một số nội dung của Quy chế xây dựng kế hoạch, tổ chức thực hiện và quản lý Chương trình phát triển công nghiệp hỗ trợ tại Quyết định số 1403/QĐ-BCT ngày 28 tháng 5 năm 2020;</w:t>
      </w:r>
    </w:p>
    <w:p>
      <w:r>
        <w:t>Căn cứ Quyết định số 2373/QĐ-BCT ngày 09 tháng 11 năm 2022 của Bộ trưởng Bộ Công Thương về việc sửa đổi, bổ sung một số điều của Quyết định số 1403/QĐ-BCT ngày 28 tháng 5 năm 2020;</w:t>
      </w:r>
    </w:p>
    <w:p>
      <w:r>
        <w:t>Căn cứ Quyết định số 3042/QĐ-BCT ngày 15 tháng 11 năm 2024 của Bộ trưởng Bộ Công Thương về việc thành lập Hội đồng thẩm định Chương trình phát triển Công nghiệp hỗ trợ năm 2025;</w:t>
      </w:r>
    </w:p>
    <w:p>
      <w:r>
        <w:t>Căn cứ Quyết định số 3696/QĐ-BCT ngày 31 tháng 12 năm 2024 của Bộ trưởng Bộ Công Thương về việc giao dự toán thu, chi ngân sách nhà nước năm 2025;</w:t>
      </w:r>
    </w:p>
    <w:p>
      <w:r>
        <w:t>Căn cứ Báo cáo số 1976/CN-CNHT ngày 31 tháng 12 năm 2024 của Cục Công nghiệp về kết quả thẩm định Đề án đăng ký tham gia Chương trình phát triển công nghiệp hỗ trợ năm 2025;</w:t>
      </w:r>
    </w:p>
    <w:p>
      <w:r>
        <w:t>Theo đề nghị của Cục trưởng Cục Công nghiệp.</w:t>
      </w:r>
    </w:p>
    <w:p>
      <w:r>
        <w:t>QUYẾT ĐỊNH:</w:t>
      </w:r>
    </w:p>
    <w:p>
      <w:r>
        <w:t>Điều 1.  Phê duyệt Danh mục Đề án và kinh phí thực hiện Chương trình phát triển công nghiệp hỗ trợ năm 2025 (Sau đây gọi tắt là Chương trình) tại Phụ lục kèm theo Quyết định này.</w:t>
      </w:r>
    </w:p>
    <w:p>
      <w:r>
        <w:t>Điều 2.  Trách nhiệm của Cục Công nghiệp</w:t>
      </w:r>
    </w:p>
    <w:p>
      <w:r>
        <w:t>- Quản lý, theo dõi và kiểm tra việc thực hiện đề án của các đơn vị chủ trì;</w:t>
      </w:r>
    </w:p>
    <w:p>
      <w:r>
        <w:t>- Phê duyệt dự toán chi tiết kinh phí thực hiện đề án của các đơn vị chủ trì;</w:t>
      </w:r>
    </w:p>
    <w:p>
      <w:r>
        <w:t>- Ký hợp đồng thực hiện đề án và thanh lý hợp đồng thực hiện đề án với các đơn vị chủ trì;</w:t>
      </w:r>
    </w:p>
    <w:p>
      <w:r>
        <w:t>- Đối với trường hợp điều chỉnh đề án, bổ sung hoặc dừng thực hiện đề án trong quá trình triển khai Chương trình, Cục Công nghiệp chịu trách nhiệm rà soát, phê duyệt hoặc đề xuất phê duyệt theo quy chế của Chương trình;</w:t>
      </w:r>
    </w:p>
    <w:p>
      <w:r>
        <w:t>- Tổ chức thực hiện công tác nghiệm thu, đánh giá kết quả thực hiện các đề án;</w:t>
      </w:r>
    </w:p>
    <w:p>
      <w:r>
        <w:t>- Thanh toán, quyết toán kinh phí thực hiện các đề án theo đúng quy định hiện hành đối với các đơn vị chủ trì không thuộc Bộ Công Thương (kinh phí thực hiện đề án cấp qua tài khoản dự toán của Cục Công nghiệp).</w:t>
      </w:r>
    </w:p>
    <w:p>
      <w:r>
        <w:t>Điều 3.  Trách nhiệm của Vụ Kế hoạch, Tài chính và Quản lý doanh nghiệp</w:t>
      </w:r>
    </w:p>
    <w:p>
      <w:r>
        <w:t>Quyết toán kinh phí thực hiện đề án do các đơn vị hành chính, sự nghiệp thuộc Bộ Công Thương chủ trì thực hiện theo đúng quy định hiện hành.</w:t>
      </w:r>
    </w:p>
    <w:p>
      <w:r>
        <w:t>Điều 4.  Trách nhiệm của đơn vị chủ trì</w:t>
      </w:r>
    </w:p>
    <w:p>
      <w:r>
        <w:t>- Triển khai thực hiện đề án theo đúng quy chế xây dựng kế hoạch, tổ chức thực hiện và quản lý Chương trình phát triển công nghiệp hỗ trợ và các quy định hiện hành, đảm bảo sử dụng kinh phí tiết kiệm, hiệu quả.</w:t>
      </w:r>
    </w:p>
    <w:p>
      <w:r>
        <w:t>- Báo cáo định kỳ hoặc theo yêu cầu của cơ quan quản lý Chương trình, cung cấp đầy đủ tài liệu, thông tin chính xác về tình hình thực hiện đề án; Kịp thời báo cáo cơ quan có thẩm quyền về các vấn đề, vướng mắc phát sinh trong quá trình thực hiện đề án (nếu có).</w:t>
      </w:r>
    </w:p>
    <w:p>
      <w:r>
        <w:t>- Phối hợp, tạo điều kiện thuận lợi cho cơ quan quản lý Chương trình thực hiện công tác kiểm tra theo đúng quy định.</w:t>
      </w:r>
    </w:p>
    <w:p>
      <w:r>
        <w:t>Điều 5.  Quyết định này có hiệu lực kể từ ngày ký.</w:t>
      </w:r>
    </w:p>
    <w:p>
      <w:r>
        <w:t>Chánh Văn phòng Bộ, Cục trưởng Cục Công nghiệp, Vụ trưởng Vụ Kế hoạch, Tài chính và Quản lý doanh nghiệp và Thủ trưởng các đơn vị có liên quan chịu trách nhiệm thi hành Quyết định này./.</w:t>
      </w:r>
    </w:p>
    <w:p>
      <w:r>
        <w:t>Nơi nhận:</w:t>
      </w:r>
    </w:p>
    <w:p>
      <w:r>
        <w:t>- Như Điều 5;</w:t>
      </w:r>
    </w:p>
    <w:p>
      <w:r>
        <w:t>- Bộ trưởng (để báo cáo);</w:t>
      </w:r>
    </w:p>
    <w:p>
      <w:r>
        <w:t>- Thứ trưởng Phan Thị Thắng (để biết);</w:t>
      </w:r>
    </w:p>
    <w:p>
      <w:r>
        <w:t>- Bộ Tài chính;</w:t>
      </w:r>
    </w:p>
    <w:p>
      <w:r>
        <w:t>- Lưu: VT, CN (Thuytx).</w:t>
      </w:r>
    </w:p>
    <w:p>
      <w:r>
        <w:t>KT. BỘ TRƯỞNG</w:t>
      </w:r>
    </w:p>
    <w:p>
      <w:r>
        <w:t>THỨ TRƯỞNG</w:t>
      </w:r>
    </w:p>
    <w:p>
      <w:r>
        <w:t>Trương Thanh Hoài</w:t>
      </w:r>
    </w:p>
    <w:p>
      <w:r>
        <w:t>PHỤ LỤC</w:t>
      </w:r>
    </w:p>
    <w:p>
      <w:r>
        <w:t>DANH MỤC ĐỀ ÁN VÀ KINH PHÍ THỰC HIỆN CHƯƠNG TRÌNH PHÁT TRIỂN CÔNG NGHIỆP HỖ TRỢ NĂM 2025</w:t>
      </w:r>
    </w:p>
    <w:p>
      <w:r>
        <w:t>(Ban hành kèm theo Quyết định số 1080/QĐ-BCT ngày 18 tháng 4 năm 2025 của Bộ trưởng Bộ Công Thương)</w:t>
      </w:r>
    </w:p>
    <w:p>
      <w:r>
        <w:t>STT</w:t>
      </w:r>
    </w:p>
    <w:p>
      <w:r>
        <w:t>Tên đề án</w:t>
      </w:r>
    </w:p>
    <w:p>
      <w:r>
        <w:t>Đơn vị chủ trì</w:t>
      </w:r>
    </w:p>
    <w:p>
      <w:r>
        <w:t>Thời gian thực hiện</w:t>
      </w:r>
    </w:p>
    <w:p>
      <w:r>
        <w:t>Kinh phí thực hiện (triệu đồng)</w:t>
      </w:r>
    </w:p>
    <w:p>
      <w:r>
        <w:t>Từ nguồn NSNN</w:t>
      </w:r>
    </w:p>
    <w:p>
      <w:r>
        <w:t>Ngoài nguồn NSNN</w:t>
      </w:r>
    </w:p>
    <w:p>
      <w:r>
        <w:t>Tổng kinh phí</w:t>
      </w:r>
    </w:p>
    <w:p>
      <w:r>
        <w:t>I</w:t>
      </w:r>
    </w:p>
    <w:p>
      <w:r>
        <w:t>Kết nối hỗ trợ doanh nghiệp công nghiệp hỗ trợ trở thành nhà cung ứng sản phẩm cho khách hàng ở trong và ngoài nước; xúc tiến thu hút đầu tư nước ngoài vào lĩnh vực công nghiệp hỗ trợ</w:t>
      </w:r>
    </w:p>
    <w:p>
      <w:r>
        <w:t>5.000</w:t>
      </w:r>
    </w:p>
    <w:p>
      <w:r>
        <w:t>2.081</w:t>
      </w:r>
    </w:p>
    <w:p>
      <w:r>
        <w:t>7.081</w:t>
      </w:r>
    </w:p>
    <w:p>
      <w:r>
        <w:t>1</w:t>
      </w:r>
    </w:p>
    <w:p>
      <w:r>
        <w:t>Tư vấn, hỗ trợ doanh nghiệp CNHT lĩnh vực dệt may và da giày tham gia vào chuỗi cung ứng sản xuất trong nước và quốc tế</w:t>
      </w:r>
    </w:p>
    <w:p>
      <w:r>
        <w:t>Trung tâm Kỹ thuật hỗ trợ phát triển công nghiệp khu vực phía Nam, Cục Công nghiệp</w:t>
      </w:r>
    </w:p>
    <w:p>
      <w:r>
        <w:t>2025</w:t>
      </w:r>
    </w:p>
    <w:p>
      <w:r>
        <w:t>1.820</w:t>
      </w:r>
    </w:p>
    <w:p>
      <w:r>
        <w:t>450</w:t>
      </w:r>
    </w:p>
    <w:p>
      <w:r>
        <w:t>2.270</w:t>
      </w:r>
    </w:p>
    <w:p>
      <w:r>
        <w:t>2</w:t>
      </w:r>
    </w:p>
    <w:p>
      <w:r>
        <w:t>Kết nối và tư vấn hỗ trợ doanh nghiệp hướng đến chuyển đổi xanh trong chuỗi cung ứng Dệt may khu vực miền Nam và Đông Nam Bộ</w:t>
      </w:r>
    </w:p>
    <w:p>
      <w:r>
        <w:t>Trường Đại học Công nghiệp thành phố Hồ Chí Minh</w:t>
      </w:r>
    </w:p>
    <w:p>
      <w:r>
        <w:t>2025</w:t>
      </w:r>
    </w:p>
    <w:p>
      <w:r>
        <w:t>1.550</w:t>
      </w:r>
    </w:p>
    <w:p>
      <w:r>
        <w:t>891</w:t>
      </w:r>
    </w:p>
    <w:p>
      <w:r>
        <w:t>2.441</w:t>
      </w:r>
    </w:p>
    <w:p>
      <w:r>
        <w:t>3</w:t>
      </w:r>
    </w:p>
    <w:p>
      <w:r>
        <w:t>Tổ chức đoàn doanh nghiệp công nghiệp hỗ trợ Việt Nam tham gia hội chợ triển lãm tại thị trường Nhật Bản</w:t>
      </w:r>
    </w:p>
    <w:p>
      <w:r>
        <w:t>Trung tâm Hỗ trợ phát triển công nghiệp, Cục Công nghiệp</w:t>
      </w:r>
    </w:p>
    <w:p>
      <w:r>
        <w:t>2025</w:t>
      </w:r>
    </w:p>
    <w:p>
      <w:r>
        <w:t>1.630</w:t>
      </w:r>
    </w:p>
    <w:p>
      <w:r>
        <w:t>740</w:t>
      </w:r>
    </w:p>
    <w:p>
      <w:r>
        <w:t>2.370</w:t>
      </w:r>
    </w:p>
    <w:p>
      <w:r>
        <w:t>II</w:t>
      </w:r>
    </w:p>
    <w:p>
      <w:r>
        <w:t>Hỗ trợ doanh nghiệp áp dụng hệ thống quản lý đáp ứng yêu cầu của các chuỗi sản xuất toàn cầu trong quản trị doanh nghiệp, quản trị sản xuất</w:t>
      </w:r>
    </w:p>
    <w:p>
      <w:r>
        <w:t>10.600</w:t>
      </w:r>
    </w:p>
    <w:p>
      <w:r>
        <w:t>3.905</w:t>
      </w:r>
    </w:p>
    <w:p>
      <w:r>
        <w:t>14.505</w:t>
      </w:r>
    </w:p>
    <w:p>
      <w:r>
        <w:t>1</w:t>
      </w:r>
    </w:p>
    <w:p>
      <w:r>
        <w:t>Tổ chức tư vấn và đánh giá chứng nhận cho các doanh nghiệp ngành công nghiệp hỗ trợ áp dụng hệ thống quản lý an toàn và sức khỏe nghề nghiệp ISO 45001:2018</w:t>
      </w:r>
    </w:p>
    <w:p>
      <w:r>
        <w:t>Công ty cổ phần Đào tạo Greenlines Việt Nam</w:t>
      </w:r>
    </w:p>
    <w:p>
      <w:r>
        <w:t>2025</w:t>
      </w:r>
    </w:p>
    <w:p>
      <w:r>
        <w:t>2.000</w:t>
      </w:r>
    </w:p>
    <w:p>
      <w:r>
        <w:t>970</w:t>
      </w:r>
    </w:p>
    <w:p>
      <w:r>
        <w:t>2.970</w:t>
      </w:r>
    </w:p>
    <w:p>
      <w:r>
        <w:t>2</w:t>
      </w:r>
    </w:p>
    <w:p>
      <w:r>
        <w:t>Tổ chức tư vấn và đánh giá chứng nhận cho các doanh nghiệp ngành công nghiệp hỗ trợ áp dụng hệ thống quản lý môi trường theo tiêu chuẩn ISO 14001-2015</w:t>
      </w:r>
    </w:p>
    <w:p>
      <w:r>
        <w:t>Trung tâm hỗ trợ pháp luật và phát triển nguồn nhân lực, Hiệp hội doanh nghiệp nhỏ và vừa Việt Nam</w:t>
      </w:r>
    </w:p>
    <w:p>
      <w:r>
        <w:t>2025</w:t>
      </w:r>
    </w:p>
    <w:p>
      <w:r>
        <w:t>2.200</w:t>
      </w:r>
    </w:p>
    <w:p>
      <w:r>
        <w:t>1.115</w:t>
      </w:r>
    </w:p>
    <w:p>
      <w:r>
        <w:t>3.315</w:t>
      </w:r>
    </w:p>
    <w:p>
      <w:r>
        <w:t>3</w:t>
      </w:r>
    </w:p>
    <w:p>
      <w:r>
        <w:t>Hỗ trợ Doanh nghiệp CNHT ngành Da Giày áp dụng hệ thống quản lý chất lượng theo tiêu chuẩn ISO 17025:2017 cho phòng thử nghiệm và chứng nhận 01 phòng thử nghiệm đạt chuẩn quốc tế SATRA năm 2025 để kiểm soát chất lượng nguyên liệu đầu vào và sản phẩm hoàn chỉnh nhằm nâng cao hiệu quả cho quá trình sản xuất xuất khẩu</w:t>
      </w:r>
    </w:p>
    <w:p>
      <w:r>
        <w:t>Hiệp hội Da - Giày - Túi xách Việt Nam</w:t>
      </w:r>
    </w:p>
    <w:p>
      <w:r>
        <w:t>2025</w:t>
      </w:r>
    </w:p>
    <w:p>
      <w:r>
        <w:t>1.800</w:t>
      </w:r>
    </w:p>
    <w:p>
      <w:r>
        <w:t>210</w:t>
      </w:r>
    </w:p>
    <w:p>
      <w:r>
        <w:t>2.010</w:t>
      </w:r>
    </w:p>
    <w:p>
      <w:r>
        <w:t>4</w:t>
      </w:r>
    </w:p>
    <w:p>
      <w:r>
        <w:t>Hỗ trợ doanh nghiệp CNHT ngành da giày áp dụng giải pháp quản lý nguồn lực tổng thể của doanh nghiệp (ERP) để tăng tính hiệu quả trong sản xuất xuất khẩu, đảm bảo phát triển bền vững trong xu thế ứng dụng mạnh mẽ chuyển đổi số của cuộc Cách mạng công nghiệp 4.0 (giai đoạn năm 2025)</w:t>
      </w:r>
    </w:p>
    <w:p>
      <w:r>
        <w:t>Hiệp hội Da - Giày - Túi xách Việt Nam</w:t>
      </w:r>
    </w:p>
    <w:p>
      <w:r>
        <w:t>2025</w:t>
      </w:r>
    </w:p>
    <w:p>
      <w:r>
        <w:t>1.500</w:t>
      </w:r>
    </w:p>
    <w:p>
      <w:r>
        <w:t>210</w:t>
      </w:r>
    </w:p>
    <w:p>
      <w:r>
        <w:t>1.710</w:t>
      </w:r>
    </w:p>
    <w:p>
      <w:r>
        <w:t>5</w:t>
      </w:r>
    </w:p>
    <w:p>
      <w:r>
        <w:t>Tăng cường năng lực cạnh tranh cho các Doanh nghiệp Công nghiệp hỗ trợ thông qua việc tư vấn và đào tạo hoạt động sản xuất xanh - đáp ứng yêu cầu tiêu chuẩn ISO 14064-1</w:t>
      </w:r>
    </w:p>
    <w:p>
      <w:r>
        <w:t>Công ty TNHH Profm Việt Nam</w:t>
      </w:r>
    </w:p>
    <w:p>
      <w:r>
        <w:t>2025</w:t>
      </w:r>
    </w:p>
    <w:p>
      <w:r>
        <w:t>1.700</w:t>
      </w:r>
    </w:p>
    <w:p>
      <w:r>
        <w:t>800</w:t>
      </w:r>
    </w:p>
    <w:p>
      <w:r>
        <w:t>2.500</w:t>
      </w:r>
    </w:p>
    <w:p>
      <w:r>
        <w:t>6</w:t>
      </w:r>
    </w:p>
    <w:p>
      <w:r>
        <w:t>Nâng cao năng lực cạnh tranh cho các doanh nghiệp trong ngành dệt may thông qua việc xây dựng, áp dụng và chứng nhận Hệ thống quản lý theo Tiêu chuẩn Tuyên bố tái chế - Recycled Claim Standard (RCS)</w:t>
      </w:r>
    </w:p>
    <w:p>
      <w:r>
        <w:t>Viện nghiên cứu tổ chức và kinh tế số</w:t>
      </w:r>
    </w:p>
    <w:p>
      <w:r>
        <w:t>2025</w:t>
      </w:r>
    </w:p>
    <w:p>
      <w:r>
        <w:t>1.400</w:t>
      </w:r>
    </w:p>
    <w:p>
      <w:r>
        <w:t>600</w:t>
      </w:r>
    </w:p>
    <w:p>
      <w:r>
        <w:t>2.000</w:t>
      </w:r>
    </w:p>
    <w:p>
      <w:r>
        <w:t>III</w:t>
      </w:r>
    </w:p>
    <w:p>
      <w:r>
        <w:t>Hỗ trợ đào tạo nâng cao chất lượng nguồn nhân lực đáp ứng yêu cầu của các ngành sản xuất sản phẩm công nghiệp hỗ trợ</w:t>
      </w:r>
    </w:p>
    <w:p>
      <w:r>
        <w:t>18.385</w:t>
      </w:r>
    </w:p>
    <w:p>
      <w:r>
        <w:t>8.110</w:t>
      </w:r>
    </w:p>
    <w:p>
      <w:r>
        <w:t>26.495</w:t>
      </w:r>
    </w:p>
    <w:p>
      <w:r>
        <w:t>1</w:t>
      </w:r>
    </w:p>
    <w:p>
      <w:r>
        <w:t>Tổ chức đào tạo cho các doanh nghiệp sản xuất sản phẩm công nghiệp hỗ trợ về quản lý chất lượng toàn diện</w:t>
      </w:r>
    </w:p>
    <w:p>
      <w:r>
        <w:t>Trung tâm hỗ trợ pháp luật và phát triển nguồn nhân lực, Hiệp hội doanh nghiệp nhỏ và vừa Việt Nam</w:t>
      </w:r>
    </w:p>
    <w:p>
      <w:r>
        <w:t>2025</w:t>
      </w:r>
    </w:p>
    <w:p>
      <w:r>
        <w:t>2.000</w:t>
      </w:r>
    </w:p>
    <w:p>
      <w:r>
        <w:t>858</w:t>
      </w:r>
    </w:p>
    <w:p>
      <w:r>
        <w:t>2.858</w:t>
      </w:r>
    </w:p>
    <w:p>
      <w:r>
        <w:t>2</w:t>
      </w:r>
    </w:p>
    <w:p>
      <w:r>
        <w:t>Đào tạo giám sát viên hàn quốc tế bậc 1 (IWI-B) theo chuẩn của Viện hàn quốc tế IIW cho công nhân hàn của các doanh nghiệp công nghiệp hỗ trợ ngành cơ khí</w:t>
      </w:r>
    </w:p>
    <w:p>
      <w:r>
        <w:t>Viện khoa học và đổi mới sáng tạo</w:t>
      </w:r>
    </w:p>
    <w:p>
      <w:r>
        <w:t>2025</w:t>
      </w:r>
    </w:p>
    <w:p>
      <w:r>
        <w:t>1.600</w:t>
      </w:r>
    </w:p>
    <w:p>
      <w:r>
        <w:t>800</w:t>
      </w:r>
    </w:p>
    <w:p>
      <w:r>
        <w:t>2.400</w:t>
      </w:r>
    </w:p>
    <w:p>
      <w:r>
        <w:t>3</w:t>
      </w:r>
    </w:p>
    <w:p>
      <w:r>
        <w:t>Hỗ trợ đào tạo nâng cao kỹ năng thiết kế, lập trình gia công khuôn mẫu ứng dụng công nghệ CAD/CAM/CAE-CNC và đo kiểm cho kỹ thuật viên trong lĩnh vực công nghiệp hỗ trợ khu vực phía Nam</w:t>
      </w:r>
    </w:p>
    <w:p>
      <w:r>
        <w:t>Trung tâm Kỹ thuật hỗ trợ phát triển công nghiệp khu vực phía Nam, Cục Công nghiệp</w:t>
      </w:r>
    </w:p>
    <w:p>
      <w:r>
        <w:t>2025</w:t>
      </w:r>
    </w:p>
    <w:p>
      <w:r>
        <w:t>2.200</w:t>
      </w:r>
    </w:p>
    <w:p>
      <w:r>
        <w:t>945</w:t>
      </w:r>
    </w:p>
    <w:p>
      <w:r>
        <w:t>3.145</w:t>
      </w:r>
    </w:p>
    <w:p>
      <w:r>
        <w:t>4</w:t>
      </w:r>
    </w:p>
    <w:p>
      <w:r>
        <w:t>Đào tạo an toàn hóa chất cho các tổ chức và doanh nghiệp thuộc ngành công nghiệp hỗ trợ thuộc lĩnh vực điện tử để hoạt động hóa chất hiệu quả</w:t>
      </w:r>
    </w:p>
    <w:p>
      <w:r>
        <w:t>Trung tâm ứng phó sự cố và an toàn hóa chất, Cục Hóa chất</w:t>
      </w:r>
    </w:p>
    <w:p>
      <w:r>
        <w:t>2025</w:t>
      </w:r>
    </w:p>
    <w:p>
      <w:r>
        <w:t>420</w:t>
      </w:r>
    </w:p>
    <w:p>
      <w:r>
        <w:t>180</w:t>
      </w:r>
    </w:p>
    <w:p>
      <w:r>
        <w:t>600</w:t>
      </w:r>
    </w:p>
    <w:p>
      <w:r>
        <w:t>5</w:t>
      </w:r>
    </w:p>
    <w:p>
      <w:r>
        <w:t>Hỗ trợ đào tạo mô hình Bảo trì tinh gọn (Lean Maintenance) ứng dụng công nghệ 4.0 cho các doanh nghiệp Công nghiệp hỗ trợ khu vực miền Bắc và miền Trung</w:t>
      </w:r>
    </w:p>
    <w:p>
      <w:r>
        <w:t>Viện Khoa học Giáo dục và Quản lý Kinh tế</w:t>
      </w:r>
    </w:p>
    <w:p>
      <w:r>
        <w:t>2025</w:t>
      </w:r>
    </w:p>
    <w:p>
      <w:r>
        <w:t>2.200</w:t>
      </w:r>
    </w:p>
    <w:p>
      <w:r>
        <w:t>960</w:t>
      </w:r>
    </w:p>
    <w:p>
      <w:r>
        <w:t>3.160</w:t>
      </w:r>
    </w:p>
    <w:p>
      <w:r>
        <w:t>6</w:t>
      </w:r>
    </w:p>
    <w:p>
      <w:r>
        <w:t>Hỗ trợ đào tạo nâng cao kỹ năng thiết kế, lập trình gia công khuôn mẫu ứng dụng công nghệ CAD/CAM/CAE-CNC và Đo kiểm cho kỹ thuật viên trong lĩnh vực công nghiệp hỗ trợ</w:t>
      </w:r>
    </w:p>
    <w:p>
      <w:r>
        <w:t>Trung tâm Hỗ trợ phát triển công nghiệp, Cục Công nghiệp</w:t>
      </w:r>
    </w:p>
    <w:p>
      <w:r>
        <w:t>2025</w:t>
      </w:r>
    </w:p>
    <w:p>
      <w:r>
        <w:t>2.100</w:t>
      </w:r>
    </w:p>
    <w:p>
      <w:r>
        <w:t>900</w:t>
      </w:r>
    </w:p>
    <w:p>
      <w:r>
        <w:t>3.000</w:t>
      </w:r>
    </w:p>
    <w:p>
      <w:r>
        <w:t>7</w:t>
      </w:r>
    </w:p>
    <w:p>
      <w:r>
        <w:t>Hỗ trợ đào tạo nâng cao nhận thức về kinh tế tuần hoàn trong tối ưu sản xuất cho các doanh nghiệp công nghiệp hỗ trợ tại các tỉnh phía Bắc</w:t>
      </w:r>
    </w:p>
    <w:p>
      <w:r>
        <w:t>Viện nghiên cứu điện tử, tin học, tự động hóa, Bộ Công Thương</w:t>
      </w:r>
    </w:p>
    <w:p>
      <w:r>
        <w:t>2025</w:t>
      </w:r>
    </w:p>
    <w:p>
      <w:r>
        <w:t>545</w:t>
      </w:r>
    </w:p>
    <w:p>
      <w:r>
        <w:t>267</w:t>
      </w:r>
    </w:p>
    <w:p>
      <w:r>
        <w:t>812</w:t>
      </w:r>
    </w:p>
    <w:p>
      <w:r>
        <w:t>8</w:t>
      </w:r>
    </w:p>
    <w:p>
      <w:r>
        <w:t>Đào tạo nâng cao chất lượng nguồn nhân lực kiểm kê và giảm nhẹ phát thải khí nhà kính cho các doanh nghiệp công nghiệp hỗ trợ ngành cơ khí chế tạo, ngành sản xuất lắp ráp ô tô và ngành điện tử</w:t>
      </w:r>
    </w:p>
    <w:p>
      <w:r>
        <w:t>Trung tâm Môi trường và Sản xuất sạch, Cục Kỹ thuật an toàn và Môi trường công nghiệp</w:t>
      </w:r>
    </w:p>
    <w:p>
      <w:r>
        <w:t>2025</w:t>
      </w:r>
    </w:p>
    <w:p>
      <w:r>
        <w:t>720</w:t>
      </w:r>
    </w:p>
    <w:p>
      <w:r>
        <w:t>330</w:t>
      </w:r>
    </w:p>
    <w:p>
      <w:r>
        <w:t>1.050</w:t>
      </w:r>
    </w:p>
    <w:p>
      <w:r>
        <w:t>9</w:t>
      </w:r>
    </w:p>
    <w:p>
      <w:r>
        <w:t>Tổ chức đào tạo cho doanh nghiệp ngành da giày Việt Nam nhằm đáp ứng tiêu chuẩn tái chế toàn cầu (GRS).</w:t>
      </w:r>
    </w:p>
    <w:p>
      <w:r>
        <w:t>Viện nghiên cứu Da - Giày</w:t>
      </w:r>
    </w:p>
    <w:p>
      <w:r>
        <w:t>2025</w:t>
      </w:r>
    </w:p>
    <w:p>
      <w:r>
        <w:t>2.200</w:t>
      </w:r>
    </w:p>
    <w:p>
      <w:r>
        <w:t>950</w:t>
      </w:r>
    </w:p>
    <w:p>
      <w:r>
        <w:t>3.150</w:t>
      </w:r>
    </w:p>
    <w:p>
      <w:r>
        <w:t>10</w:t>
      </w:r>
    </w:p>
    <w:p>
      <w:r>
        <w:t>Đào tạo nhân lực trong việc áp dụng một số công cụ, giải pháp về giảm phát thải và xanh hóa sản xuất đáp ứng yêu cầu của các chuỗi sản xuất toàn cầu trong quản trị doanh nghiệp, quản trị sản xuất hướng tới phát thải ròng bằng "0" (Net Zero) cho các doanh nghiệp CNHT ngành dệt may phía Bắc</w:t>
      </w:r>
    </w:p>
    <w:p>
      <w:r>
        <w:t>Trường Đại học Tài nguyên và Môi trường Hà Nội</w:t>
      </w:r>
    </w:p>
    <w:p>
      <w:r>
        <w:t>2025</w:t>
      </w:r>
    </w:p>
    <w:p>
      <w:r>
        <w:t>2.600</w:t>
      </w:r>
    </w:p>
    <w:p>
      <w:r>
        <w:t>1120</w:t>
      </w:r>
    </w:p>
    <w:p>
      <w:r>
        <w:t>3.720</w:t>
      </w:r>
    </w:p>
    <w:p>
      <w:r>
        <w:t>11</w:t>
      </w:r>
    </w:p>
    <w:p>
      <w:r>
        <w:t>Đào tạo dụng mô hình bảo trì năng suất tổng thể Lean-TPM nhằm nâng cao năng suất doanh nghiệp công nghiệp hỗ trợ</w:t>
      </w:r>
    </w:p>
    <w:p>
      <w:r>
        <w:t>Công ty cổ phần tư vấn cải tiến đầu tư và kết nối Việt-Nhật</w:t>
      </w:r>
    </w:p>
    <w:p>
      <w:r>
        <w:t>2025</w:t>
      </w:r>
    </w:p>
    <w:p>
      <w:r>
        <w:t>1.800</w:t>
      </w:r>
    </w:p>
    <w:p>
      <w:r>
        <w:t>800</w:t>
      </w:r>
    </w:p>
    <w:p>
      <w:r>
        <w:t>2.600</w:t>
      </w:r>
    </w:p>
    <w:p>
      <w:r>
        <w:t>V</w:t>
      </w:r>
    </w:p>
    <w:p>
      <w:r>
        <w:t>Xây dựng và vận hành trang thông tin về công nghiệp hỗ trợ</w:t>
      </w:r>
    </w:p>
    <w:p>
      <w:r>
        <w:t>17.530</w:t>
      </w:r>
    </w:p>
    <w:p>
      <w:r>
        <w:t>0</w:t>
      </w:r>
    </w:p>
    <w:p>
      <w:r>
        <w:t>17.530</w:t>
      </w:r>
    </w:p>
    <w:p>
      <w:r>
        <w:t>1</w:t>
      </w:r>
    </w:p>
    <w:p>
      <w:r>
        <w:t>Tuyên truyền, quảng bá về hoạt động công nghiệp hỗ trợ trên kênh sóng V0V2, Đài Tiếng nói Việt Nam</w:t>
      </w:r>
    </w:p>
    <w:p>
      <w:r>
        <w:t>Ban văn hóa- Xã hội (VOV2)</w:t>
      </w:r>
    </w:p>
    <w:p>
      <w:r>
        <w:t>2025</w:t>
      </w:r>
    </w:p>
    <w:p>
      <w:r>
        <w:t>630</w:t>
      </w:r>
    </w:p>
    <w:p>
      <w:r>
        <w:t>0</w:t>
      </w:r>
    </w:p>
    <w:p>
      <w:r>
        <w:t>630</w:t>
      </w:r>
    </w:p>
    <w:p>
      <w:r>
        <w:t>2</w:t>
      </w:r>
    </w:p>
    <w:p>
      <w:r>
        <w:t>Truyền thông về chương trình phát triển công nghiệp hỗ trợ phát sóng trên kênh VTV2 - Năm 2025</w:t>
      </w:r>
    </w:p>
    <w:p>
      <w:r>
        <w:t>Công ty Cổ phần Truyền thông Trường Thành</w:t>
      </w:r>
    </w:p>
    <w:p>
      <w:r>
        <w:t>2025</w:t>
      </w:r>
    </w:p>
    <w:p>
      <w:r>
        <w:t>1.150</w:t>
      </w:r>
    </w:p>
    <w:p>
      <w:r>
        <w:t>0</w:t>
      </w:r>
    </w:p>
    <w:p>
      <w:r>
        <w:t>1.150</w:t>
      </w:r>
    </w:p>
    <w:p>
      <w:r>
        <w:t>3</w:t>
      </w:r>
    </w:p>
    <w:p>
      <w:r>
        <w:t>Truyền thông về chương trình phát triển công nghiệp hỗ trợ phát sóng trên kênh VTV3 - Năm 2025</w:t>
      </w:r>
    </w:p>
    <w:p>
      <w:r>
        <w:t>Công ty cổ phần Truyền thông Trường Thành</w:t>
      </w:r>
    </w:p>
    <w:p>
      <w:r>
        <w:t>2025</w:t>
      </w:r>
    </w:p>
    <w:p>
      <w:r>
        <w:t>1.660</w:t>
      </w:r>
    </w:p>
    <w:p>
      <w:r>
        <w:t>0</w:t>
      </w:r>
    </w:p>
    <w:p>
      <w:r>
        <w:t>1.660</w:t>
      </w:r>
    </w:p>
    <w:p>
      <w:r>
        <w:t>4</w:t>
      </w:r>
    </w:p>
    <w:p>
      <w:r>
        <w:t>Tuyên truyền, quảng bá về hoạt động công nghiệp hỗ trợ trên Tạp chí Công nghiệp &amp; Tiêu dùng năm 2025</w:t>
      </w:r>
    </w:p>
    <w:p>
      <w:r>
        <w:t>Tạp chí Công nghiệp &amp; Tiêu dùng</w:t>
      </w:r>
    </w:p>
    <w:p>
      <w:r>
        <w:t>2025</w:t>
      </w:r>
    </w:p>
    <w:p>
      <w:r>
        <w:t>540</w:t>
      </w:r>
    </w:p>
    <w:p>
      <w:r>
        <w:t>0</w:t>
      </w:r>
    </w:p>
    <w:p>
      <w:r>
        <w:t>540</w:t>
      </w:r>
    </w:p>
    <w:p>
      <w:r>
        <w:t>5</w:t>
      </w:r>
    </w:p>
    <w:p>
      <w:r>
        <w:t>Tuyên truyền, quảng bá về hoạt động công nghiệp hỗ trợ trên Báo Xây dựng năm 2025</w:t>
      </w:r>
    </w:p>
    <w:p>
      <w:r>
        <w:t>Báo Xây dựng</w:t>
      </w:r>
    </w:p>
    <w:p>
      <w:r>
        <w:t>2025</w:t>
      </w:r>
    </w:p>
    <w:p>
      <w:r>
        <w:t>400</w:t>
      </w:r>
    </w:p>
    <w:p>
      <w:r>
        <w:t>0</w:t>
      </w:r>
    </w:p>
    <w:p>
      <w:r>
        <w:t>400</w:t>
      </w:r>
    </w:p>
    <w:p>
      <w:r>
        <w:t>6</w:t>
      </w:r>
    </w:p>
    <w:p>
      <w:r>
        <w:t>Tuyên truyền về chính sách phát triển ngành Công nghiệp hỗ trợ trên Báo Đại biểu Nhân dân</w:t>
      </w:r>
    </w:p>
    <w:p>
      <w:r>
        <w:t>Báo Đại Biểu Nhân Dân</w:t>
      </w:r>
    </w:p>
    <w:p>
      <w:r>
        <w:t>2025</w:t>
      </w:r>
    </w:p>
    <w:p>
      <w:r>
        <w:t>450</w:t>
      </w:r>
    </w:p>
    <w:p>
      <w:r>
        <w:t>0</w:t>
      </w:r>
    </w:p>
    <w:p>
      <w:r>
        <w:t>450</w:t>
      </w:r>
    </w:p>
    <w:p>
      <w:r>
        <w:t>7</w:t>
      </w:r>
    </w:p>
    <w:p>
      <w:r>
        <w:t>Xuất bản chuyên mục về hoạt động công nghiệp hỗ trợ ngành cơ khí trên Tạp chí Doanh nghiệp cơ khí &amp; Đời sống</w:t>
      </w:r>
    </w:p>
    <w:p>
      <w:r>
        <w:t>Tạp chí Doanh nghiệp cơ khí và Đời sống</w:t>
      </w:r>
    </w:p>
    <w:p>
      <w:r>
        <w:t>2025</w:t>
      </w:r>
    </w:p>
    <w:p>
      <w:r>
        <w:t>600</w:t>
      </w:r>
    </w:p>
    <w:p>
      <w:r>
        <w:t>0</w:t>
      </w:r>
    </w:p>
    <w:p>
      <w:r>
        <w:t>600</w:t>
      </w:r>
    </w:p>
    <w:p>
      <w:r>
        <w:t>8</w:t>
      </w:r>
    </w:p>
    <w:p>
      <w:r>
        <w:t>Tuyên truyền góp phần thúc đẩy nâng cao năng lực cạnh tranh ngành công nghiệp hỗ trợ Việt Nam trên báo VietNamNet năm 2025</w:t>
      </w:r>
    </w:p>
    <w:p>
      <w:r>
        <w:t>Công ty cổ phần Truyền thông VietNamNet</w:t>
      </w:r>
    </w:p>
    <w:p>
      <w:r>
        <w:t>2025</w:t>
      </w:r>
    </w:p>
    <w:p>
      <w:r>
        <w:t>500</w:t>
      </w:r>
    </w:p>
    <w:p>
      <w:r>
        <w:t>0</w:t>
      </w:r>
    </w:p>
    <w:p>
      <w:r>
        <w:t>500</w:t>
      </w:r>
    </w:p>
    <w:p>
      <w:r>
        <w:t>9</w:t>
      </w:r>
    </w:p>
    <w:p>
      <w:r>
        <w:t>Tuyên truyền phát triển ngành Công nghiệp hỗ trợ gắn với bảo vệ môi trường</w:t>
      </w:r>
    </w:p>
    <w:p>
      <w:r>
        <w:t>Báo Nông nghiệp và Môi trường</w:t>
      </w:r>
    </w:p>
    <w:p>
      <w:r>
        <w:t>2025</w:t>
      </w:r>
    </w:p>
    <w:p>
      <w:r>
        <w:t>350</w:t>
      </w:r>
    </w:p>
    <w:p>
      <w:r>
        <w:t>0</w:t>
      </w:r>
    </w:p>
    <w:p>
      <w:r>
        <w:t>350</w:t>
      </w:r>
    </w:p>
    <w:p>
      <w:r>
        <w:t>10</w:t>
      </w:r>
    </w:p>
    <w:p>
      <w:r>
        <w:t>Tuyên truyền, quảng bá về hoạt động công nghiệp hỗ trợ trên Tạp chí Diễn đàn Doanh nghiệp</w:t>
      </w:r>
    </w:p>
    <w:p>
      <w:r>
        <w:t>Tạp chí Diễn đàn doanh nghiệp</w:t>
      </w:r>
    </w:p>
    <w:p>
      <w:r>
        <w:t>2025</w:t>
      </w:r>
    </w:p>
    <w:p>
      <w:r>
        <w:t>400</w:t>
      </w:r>
    </w:p>
    <w:p>
      <w:r>
        <w:t>0</w:t>
      </w:r>
    </w:p>
    <w:p>
      <w:r>
        <w:t>400</w:t>
      </w:r>
    </w:p>
    <w:p>
      <w:r>
        <w:t>11</w:t>
      </w:r>
    </w:p>
    <w:p>
      <w:r>
        <w:t>Tuyên truyền về Chương trình phát triển công nghiệp hỗ trợ năm 2025 trên Kênh truyền hình Thông tấn</w:t>
      </w:r>
    </w:p>
    <w:p>
      <w:r>
        <w:t>Trung tâm Nội dung số và Truyền thông, Thông tấn xã Việt Nam</w:t>
      </w:r>
    </w:p>
    <w:p>
      <w:r>
        <w:t>2025</w:t>
      </w:r>
    </w:p>
    <w:p>
      <w:r>
        <w:t>500</w:t>
      </w:r>
    </w:p>
    <w:p>
      <w:r>
        <w:t>0</w:t>
      </w:r>
    </w:p>
    <w:p>
      <w:r>
        <w:t>500</w:t>
      </w:r>
    </w:p>
    <w:p>
      <w:r>
        <w:t>12</w:t>
      </w:r>
    </w:p>
    <w:p>
      <w:r>
        <w:t>Xuất bản Bản tin Công nghiệp hỗ trợ và quảng bá về Công nghiệp hỗ trợ trên các ấn phẩm của Báo Công Thương năm 2025</w:t>
      </w:r>
    </w:p>
    <w:p>
      <w:r>
        <w:t>Báo Công Thương</w:t>
      </w:r>
    </w:p>
    <w:p>
      <w:r>
        <w:t>2025</w:t>
      </w:r>
    </w:p>
    <w:p>
      <w:r>
        <w:t>2.500</w:t>
      </w:r>
    </w:p>
    <w:p>
      <w:r>
        <w:t>0</w:t>
      </w:r>
    </w:p>
    <w:p>
      <w:r>
        <w:t>2.500</w:t>
      </w:r>
    </w:p>
    <w:p>
      <w:r>
        <w:t>13</w:t>
      </w:r>
    </w:p>
    <w:p>
      <w:r>
        <w:t>Tổ chức truyền thông, quảng bá về hoạt động công nghiệp hỗ trợ trên Báo Tiền Phong năm 2025</w:t>
      </w:r>
    </w:p>
    <w:p>
      <w:r>
        <w:t>Báo Tiền Phong</w:t>
      </w:r>
    </w:p>
    <w:p>
      <w:r>
        <w:t>2025</w:t>
      </w:r>
    </w:p>
    <w:p>
      <w:r>
        <w:t>500</w:t>
      </w:r>
    </w:p>
    <w:p>
      <w:r>
        <w:t>0</w:t>
      </w:r>
    </w:p>
    <w:p>
      <w:r>
        <w:t>500</w:t>
      </w:r>
    </w:p>
    <w:p>
      <w:r>
        <w:t>14</w:t>
      </w:r>
    </w:p>
    <w:p>
      <w:r>
        <w:t>Tuyên truyền, quảng bá về hoạt động công nghiệp hỗ trợ trên Tạp chí điện tử Văn hóa &amp; Phát triển năm 2025</w:t>
      </w:r>
    </w:p>
    <w:p>
      <w:r>
        <w:t>Tạp chí Điện tử Văn hóa và Phát triển</w:t>
      </w:r>
    </w:p>
    <w:p>
      <w:r>
        <w:t>2025</w:t>
      </w:r>
    </w:p>
    <w:p>
      <w:r>
        <w:t>350</w:t>
      </w:r>
    </w:p>
    <w:p>
      <w:r>
        <w:t>0</w:t>
      </w:r>
    </w:p>
    <w:p>
      <w:r>
        <w:t>350</w:t>
      </w:r>
    </w:p>
    <w:p>
      <w:r>
        <w:t>15</w:t>
      </w:r>
    </w:p>
    <w:p>
      <w:r>
        <w:t>Tuyên truyền về phát triển công nghiệp hỗ trợ trên Tạp chí Công Thương điện tử</w:t>
      </w:r>
    </w:p>
    <w:p>
      <w:r>
        <w:t>Tạp chí Công Thương</w:t>
      </w:r>
    </w:p>
    <w:p>
      <w:r>
        <w:t>2025</w:t>
      </w:r>
    </w:p>
    <w:p>
      <w:r>
        <w:t>1.000</w:t>
      </w:r>
    </w:p>
    <w:p>
      <w:r>
        <w:t>0</w:t>
      </w:r>
    </w:p>
    <w:p>
      <w:r>
        <w:t>1.000</w:t>
      </w:r>
    </w:p>
    <w:p>
      <w:r>
        <w:t>16</w:t>
      </w:r>
    </w:p>
    <w:p>
      <w:r>
        <w:t>Tuyên truyền, quảng bá về hoạt động Công nghiệp hỗ trợ trên Tạp chí Điện tử Cơ khí Việt Nam</w:t>
      </w:r>
    </w:p>
    <w:p>
      <w:r>
        <w:t>Tạp chí Cơ khí Việt Nam</w:t>
      </w:r>
    </w:p>
    <w:p>
      <w:r>
        <w:t>2025</w:t>
      </w:r>
    </w:p>
    <w:p>
      <w:r>
        <w:t>500</w:t>
      </w:r>
    </w:p>
    <w:p>
      <w:r>
        <w:t>0</w:t>
      </w:r>
    </w:p>
    <w:p>
      <w:r>
        <w:t>500</w:t>
      </w:r>
    </w:p>
    <w:p>
      <w:r>
        <w:t>17</w:t>
      </w:r>
    </w:p>
    <w:p>
      <w:r>
        <w:t>Duy trì, vận hành và nâng cấp phần mềm Cổng Thông tin - Hệ thống Cơ sở dữ liệu công nghiệp hỗ trợ nhằm đảm bảo tính sẵn sàng khi tích hợp, chia sẻ dữ liệu theo mô hình kết nối LGSP</w:t>
      </w:r>
    </w:p>
    <w:p>
      <w:r>
        <w:t>Trung tâm Hỗ trợ phát triển công nghiệp, Cục Công nghiệp</w:t>
      </w:r>
    </w:p>
    <w:p>
      <w:r>
        <w:t>2025</w:t>
      </w:r>
    </w:p>
    <w:p>
      <w:r>
        <w:t>4.500</w:t>
      </w:r>
    </w:p>
    <w:p>
      <w:r>
        <w:t>0</w:t>
      </w:r>
    </w:p>
    <w:p>
      <w:r>
        <w:t>4.500</w:t>
      </w:r>
    </w:p>
    <w:p>
      <w:r>
        <w:t>18</w:t>
      </w:r>
    </w:p>
    <w:p>
      <w:r>
        <w:t>Tuyên truyền quảng bá về hoạt động công nghiệp hỗ trợ trên Tạp chí Doanh nghiệp và Thương mại</w:t>
      </w:r>
    </w:p>
    <w:p>
      <w:r>
        <w:t>Tạp chí Doanh nghiệp và Thương mại</w:t>
      </w:r>
    </w:p>
    <w:p>
      <w:r>
        <w:t>2025</w:t>
      </w:r>
    </w:p>
    <w:p>
      <w:r>
        <w:t>350</w:t>
      </w:r>
    </w:p>
    <w:p>
      <w:r>
        <w:t>0</w:t>
      </w:r>
    </w:p>
    <w:p>
      <w:r>
        <w:t>350</w:t>
      </w:r>
    </w:p>
    <w:p>
      <w:r>
        <w:t>19</w:t>
      </w:r>
    </w:p>
    <w:p>
      <w:r>
        <w:t>Truyền thông, tuyên truyền về chính sách và tình hình phát triển công nghiệp hỗ trợ trên Báo Điện tử Dân tộc và Phát triển năm 2025</w:t>
      </w:r>
    </w:p>
    <w:p>
      <w:r>
        <w:t>Báo Dân tộc và phát triển</w:t>
      </w:r>
    </w:p>
    <w:p>
      <w:r>
        <w:t>2025</w:t>
      </w:r>
    </w:p>
    <w:p>
      <w:r>
        <w:t>250</w:t>
      </w:r>
    </w:p>
    <w:p>
      <w:r>
        <w:t>0</w:t>
      </w:r>
    </w:p>
    <w:p>
      <w:r>
        <w:t>250</w:t>
      </w:r>
    </w:p>
    <w:p>
      <w:r>
        <w:t>20</w:t>
      </w:r>
    </w:p>
    <w:p>
      <w:r>
        <w:t>Truyền thông, quảng bá về phát triển công nghiệp hỗ trợ trên Cổng Thông tin Điện tử của Bộ Công Thương</w:t>
      </w:r>
    </w:p>
    <w:p>
      <w:r>
        <w:t>Văn phòng Bộ</w:t>
      </w:r>
    </w:p>
    <w:p>
      <w:r>
        <w:t>2025</w:t>
      </w:r>
    </w:p>
    <w:p>
      <w:r>
        <w:t>400</w:t>
      </w:r>
    </w:p>
    <w:p>
      <w:r>
        <w:t>0</w:t>
      </w:r>
    </w:p>
    <w:p>
      <w:r>
        <w:t>400</w:t>
      </w:r>
    </w:p>
    <w:p>
      <w:r>
        <w:t>VI</w:t>
      </w:r>
    </w:p>
    <w:p>
      <w:r>
        <w:t>Kinh phí quản lý Chương trình</w:t>
      </w:r>
    </w:p>
    <w:p>
      <w:r>
        <w:t>770</w:t>
      </w:r>
    </w:p>
    <w:p>
      <w:r>
        <w:t>0</w:t>
      </w:r>
    </w:p>
    <w:p>
      <w:r>
        <w:t>770</w:t>
      </w:r>
    </w:p>
    <w:p>
      <w:r>
        <w:t>Tổng kinh phí thực hiện</w:t>
      </w:r>
    </w:p>
    <w:p>
      <w:r>
        <w:t>52.285</w:t>
      </w:r>
    </w:p>
    <w:p>
      <w:r>
        <w:t>14.096</w:t>
      </w:r>
    </w:p>
    <w:p>
      <w:r>
        <w:t>66.381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