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2024 phê duyệt quy trình nội bộ giải quyết thủ tục hành chính lĩnh vực Xúc tiến thương mại thuộc phạm vi quản lý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1079/QĐ-UBND</w:t>
      </w:r>
    </w:p>
    <w:p>
      <w:r>
        <w:t>Sóc Trăng, ngày 31 tháng 5 năm 2024</w:t>
      </w:r>
    </w:p>
    <w:p>
      <w:r>
        <w:t>QUYẾT ĐỊNH</w:t>
      </w:r>
    </w:p>
    <w:p>
      <w:r>
        <w:t>VỀ VIỆC PHÊ DUYỆT CÁC QUY TRÌNH NỘI BỘ GIẢI QUYẾT THỦ TỤC HÀNH CHÍNH LĨNH VỰC XÚC TIẾN THƯƠNG MẠI THUỘC PHẠM VI QUẢN LÝ CỦA SỞ CÔNG THƯƠNG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22/TTr-SCT ngày 23 tháng 5 năm 2024.</w:t>
      </w:r>
    </w:p>
    <w:p>
      <w:r>
        <w:t>QUYẾT ĐỊNH:</w:t>
      </w:r>
    </w:p>
    <w:p>
      <w:r>
        <w:t>Điều 1.  Phê duyệt kèm theo Quyết định này 05 quy trình nội bộ giải quyết đối với 05 thủ tục hành chính lĩnh vực Xúc tiến thương mại thuộc phạm vi quản lý của Sở Công Thương.</w:t>
      </w:r>
    </w:p>
    <w:p>
      <w:r>
        <w:t>Điều 2.  Sở Công Thương chịu trách nhiệm:</w:t>
      </w:r>
    </w:p>
    <w:p>
      <w:r>
        <w:t>1. Chủ trì, phối hợp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107/202l/NĐ-CP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Công Thương,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Lâm Hoàng Nghiệp</w:t>
      </w:r>
    </w:p>
    <w:p>
      <w:r>
        <w:t>QUY TRÌNH NỘI BỘ GIẢI QUYẾT THỦ TỤC HÀNH CHÍNH LĨNH VỰC XÚC TIẾN THƯƠNG MẠI THUỘC PHẠM VI QUẢN LÝ CỦA SỞ CÔNG THƯƠNG TỈNH SÓC TRĂNG</w:t>
      </w:r>
    </w:p>
    <w:p>
      <w:r>
        <w:t>(Ban hành kèm theo Quyết định số 1079/QĐ-UBND ngày 31 tháng 5 năm 2024 của Chủ tịch Ủy ban nhân dân tỉnh Sóc Trăng)</w:t>
      </w:r>
    </w:p>
    <w:p>
      <w:r>
        <w:t>Quy trình số 01</w:t>
      </w:r>
    </w:p>
    <w:p>
      <w:r>
        <w:t>Thủ tục: Cấp Giấy phép thành lập Văn phòng đại diện của tổ chức xúc tiến thương mại nước ngoài tại Việt Nam</w:t>
      </w:r>
    </w:p>
    <w:p>
      <w:r>
        <w:t>Trình tự các bước thực hiện</w:t>
      </w:r>
    </w:p>
    <w:p>
      <w:r>
        <w:t>Trình tự các bước công việc</w:t>
      </w:r>
    </w:p>
    <w:p>
      <w:r>
        <w:t>Trách nhiệm thực hiện</w:t>
      </w:r>
    </w:p>
    <w:p>
      <w:r>
        <w:t>Thời hạn thực hiện</w:t>
      </w:r>
    </w:p>
    <w:p>
      <w:r>
        <w:t>Kết quả/ 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Giấy tiếp nhận hồ sơ và hẹn trả kết quả/Phiếu yêu cầu bổ sung và hoàn thiện hồ sơ/Phiếu từ chối tiếp nhận giải quyết hồ sơ.</w:t>
      </w:r>
    </w:p>
    <w:p>
      <w:r>
        <w:t>I</w:t>
      </w:r>
    </w:p>
    <w:p>
      <w:r>
        <w:t>Đối với trường hợp không phải xin ý kiến của Bộ Công an và Bộ Quốc phòng</w:t>
      </w:r>
    </w:p>
    <w:p>
      <w:r>
        <w:t>Bước 2</w:t>
      </w:r>
    </w:p>
    <w:p>
      <w:r>
        <w:t>Xem xét, thẩm định hồ sơ:</w:t>
      </w:r>
    </w:p>
    <w:p>
      <w:r>
        <w:t>- Trường hợp hồ sơ đủ điều kiện cấp giấy phép: Dự thảo giấy phép.</w:t>
      </w:r>
    </w:p>
    <w:p>
      <w:r>
        <w:t>- Trường hợp từ chối cấp giấy phép: Dự thảo văn bản, nêu rõ lý do từ chối cấp phép.</w:t>
      </w:r>
    </w:p>
    <w:p>
      <w:r>
        <w:t>Công chức phòng Quản lý thương mại</w:t>
      </w:r>
    </w:p>
    <w:p>
      <w:r>
        <w:t>14 ngày</w:t>
      </w:r>
    </w:p>
    <w:p>
      <w:r>
        <w:t>Phiếu kiểm soát quá trình giải quyết hồ sơ, hồ sơ, Giấy phép/văn bản trả lời.</w:t>
      </w:r>
    </w:p>
    <w:p>
      <w:r>
        <w:t>Bước 3</w:t>
      </w:r>
    </w:p>
    <w:p>
      <w:r>
        <w:t>Kiểm tra hồ sơ, trình phê duyệt kết quả TTHC.</w:t>
      </w:r>
    </w:p>
    <w:p>
      <w:r>
        <w:t>Lãnh đạo phòng Quản lý thương mại</w:t>
      </w:r>
    </w:p>
    <w:p>
      <w:r>
        <w:t>2,5 ngày</w:t>
      </w:r>
    </w:p>
    <w:p>
      <w:r>
        <w:t>Phiếu kiểm soát quá trình giải quyết hồ sơ, hồ sơ, Giấy phép/văn bản trả lời.</w:t>
      </w:r>
    </w:p>
    <w:p>
      <w:r>
        <w:t>Bước 4</w:t>
      </w:r>
    </w:p>
    <w:p>
      <w:r>
        <w:t>Xem xét, ký duyệt kết quả.</w:t>
      </w:r>
    </w:p>
    <w:p>
      <w:r>
        <w:t>Lãnh đạo Sở</w:t>
      </w:r>
    </w:p>
    <w:p>
      <w:r>
        <w:t>02 ngày</w:t>
      </w:r>
    </w:p>
    <w:p>
      <w:r>
        <w:t>Phiếu kiểm soát quá trình giải quyết hồ sơ, hồ sơ, Giấy phép/văn bản trả lời.</w:t>
      </w:r>
    </w:p>
    <w:p>
      <w:r>
        <w:t>Bước 5</w:t>
      </w:r>
    </w:p>
    <w:p>
      <w:r>
        <w:t>Vào số văn bản, lưu trữ hồ sơ, chuyển kết quả cho Trung tâm Phục vụ hành chính công.</w:t>
      </w:r>
    </w:p>
    <w:p>
      <w:r>
        <w:t>Công chức Phòng Quản lý thương mại, công chức Văn phòng Sở Công Thương</w:t>
      </w:r>
    </w:p>
    <w:p>
      <w:r>
        <w:t>0,5 ngày</w:t>
      </w:r>
    </w:p>
    <w:p>
      <w:r>
        <w:t>Phiếu kiểm soát quá trình giải quyết hồ sơ (kèm theo kết quả giải quyết TTHC).</w:t>
      </w:r>
    </w:p>
    <w:p>
      <w:r>
        <w:t>Bước 6</w:t>
      </w:r>
    </w:p>
    <w:p>
      <w:r>
        <w:t>Xác nhận trên Hệ thống thông tin giải quyết TTHC tỉnh về kết quả giải quyết TTHC đã có tại Trung tâm;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bàng văn bản cho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tin giải quyết TTHC tỉnh/ Kết quả giải quyết TTHC sẵn sàng trao cho cá nhân, tổ chức.</w:t>
      </w:r>
    </w:p>
    <w:p>
      <w:r>
        <w:t>- Phiếu xin lỗi và hẹn trả kết quả (nếu có).</w:t>
      </w:r>
    </w:p>
    <w:p>
      <w:r>
        <w:t>Tổng thời gian thực hiện TTHC: 20 ngày.</w:t>
      </w:r>
    </w:p>
    <w:p>
      <w:r>
        <w:t>II</w:t>
      </w:r>
    </w:p>
    <w:p>
      <w:r>
        <w:t>Đối với trường hợp phải xin ý kiến của Bộ Công an và Bộ Quốc phòng</w:t>
      </w:r>
    </w:p>
    <w:p>
      <w:r>
        <w:t>Bước 2</w:t>
      </w:r>
    </w:p>
    <w:p>
      <w:r>
        <w:t>Xem xét, thẩm định hồ sơ, Dự thảo văn bản xin ý kiến Bộ Công an và Bộ Quốc phòng.</w:t>
      </w:r>
    </w:p>
    <w:p>
      <w:r>
        <w:t>Công chức phòng Quản lý thương mại</w:t>
      </w:r>
    </w:p>
    <w:p>
      <w:r>
        <w:t>25 ngày</w:t>
      </w:r>
    </w:p>
    <w:p>
      <w:r>
        <w:t>Phiếu kiểm soát quá trình giải quyết hồ sơ và hồ sơ, văn bản lấy ý kiến.</w:t>
      </w:r>
    </w:p>
    <w:p>
      <w:r>
        <w:t>Bước 3</w:t>
      </w:r>
    </w:p>
    <w:p>
      <w:r>
        <w:t>- Trường hợp hồ sơ đủ điều kiện cấp giấy phép: Dự thảo giấy phép.</w:t>
      </w:r>
    </w:p>
    <w:p>
      <w:r>
        <w:t>- Trường hợp từ chối cấp giấy phép: Dự thảo văn bản, nêu rõ lý do từ chối cấp phép.</w:t>
      </w:r>
    </w:p>
    <w:p>
      <w:r>
        <w:t>Công chức phòng Quản lý thương mại</w:t>
      </w:r>
    </w:p>
    <w:p>
      <w:r>
        <w:t>08 ngày</w:t>
      </w:r>
    </w:p>
    <w:p>
      <w:r>
        <w:t>Phiếu kiểm soát quá trình giải quyết hồ sơ, hồ sơ, Giấy phép/văn bản trả lời.</w:t>
      </w:r>
    </w:p>
    <w:p>
      <w:r>
        <w:t>Bước 4</w:t>
      </w:r>
    </w:p>
    <w:p>
      <w:r>
        <w:t>Kiểm tra hồ sơ, trình phê duyệt kết quả TTHC.</w:t>
      </w:r>
    </w:p>
    <w:p>
      <w:r>
        <w:t>Lãnh đạo phòng Quản lý thương mại</w:t>
      </w:r>
    </w:p>
    <w:p>
      <w:r>
        <w:t>3,5 ngày</w:t>
      </w:r>
    </w:p>
    <w:p>
      <w:r>
        <w:t>Phiếu kiểm soát quá trình giải quyết hồ sơ và hồ sơ, Giấy phép/văn bản trả lời.</w:t>
      </w:r>
    </w:p>
    <w:p>
      <w:r>
        <w:t>Bước 5</w:t>
      </w:r>
    </w:p>
    <w:p>
      <w:r>
        <w:t>Xem xét, ký duyệt kết quả.</w:t>
      </w:r>
    </w:p>
    <w:p>
      <w:r>
        <w:t>Lãnh đạo Sở</w:t>
      </w:r>
    </w:p>
    <w:p>
      <w:r>
        <w:t>02 ngày</w:t>
      </w:r>
    </w:p>
    <w:p>
      <w:r>
        <w:t>Phiếu kiểm soát quá trình giải quyết hồ sơ và hồ sơ.</w:t>
      </w:r>
    </w:p>
    <w:p>
      <w:r>
        <w:t>Bước 6</w:t>
      </w:r>
    </w:p>
    <w:p>
      <w:r>
        <w:t>Vào số văn bản, lưu trữ hồ sơ, chuyển kết quả cho Trung tâm Phục vụ hành chính công.</w:t>
      </w:r>
    </w:p>
    <w:p>
      <w:r>
        <w:t>Công chức Phòng Quản lý thương mại, công chức Văn phòng Sở Công Thương</w:t>
      </w:r>
    </w:p>
    <w:p>
      <w:r>
        <w:t>0,5 ngày</w:t>
      </w:r>
    </w:p>
    <w:p>
      <w:r>
        <w:t>Phiếu kiểm soát quá trình giải quyết hồ sơ (kèm theo kết quả giải quyết TTHC).</w:t>
      </w:r>
    </w:p>
    <w:p>
      <w:r>
        <w:t>Bước 7</w:t>
      </w:r>
    </w:p>
    <w:p>
      <w:r>
        <w:t>Xác nhận trên Hệ thống thông tin giải quyết TTHC tỉnh về kết quả giải quyết TTHC đã có tại Trung tâm Phục vụ hành chính công;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tin giải quyết TTHC tỉnh của cơ quan, đơn vị/Kết quả giải quyết TTHC sẵn sàng trao cho cá nhân, tổ chức.</w:t>
      </w:r>
    </w:p>
    <w:p>
      <w:r>
        <w:t>- Phiếu xin lỗi và hẹn trả kết quả (nếu có).</w:t>
      </w:r>
    </w:p>
    <w:p>
      <w:r>
        <w:t>Tổng thời gian thực hiện TTHC: 40 ngày.</w:t>
      </w:r>
    </w:p>
    <w:p>
      <w:r>
        <w:t>Quy trình số 02</w:t>
      </w:r>
    </w:p>
    <w:p>
      <w:r>
        <w:t>Thủ tục: Sửa đổi Giấy phép thành lập Văn phòng đại diện của tổ chức xúc tiến thương mại nước ngoài tại Việt Nam</w:t>
      </w:r>
    </w:p>
    <w:p>
      <w:r>
        <w:t>Trình tự các bước thực hiện</w:t>
      </w:r>
    </w:p>
    <w:p>
      <w:r>
        <w:t>Trình tự các bước công việc</w:t>
      </w:r>
    </w:p>
    <w:p>
      <w:r>
        <w:t>Trách nhiệm thực hiện</w:t>
      </w:r>
    </w:p>
    <w:p>
      <w:r>
        <w:t>Thời hạn thực hiện</w:t>
      </w:r>
    </w:p>
    <w:p>
      <w:r>
        <w:t>Kết quả/ 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Giấy tiếp nhận hồ sơ và hẹn trả kết quả/Phiếu yêu cầu bổ sung và hoàn thiện hồ sơ/Phiếu từ chối tiếp nhận giải quyết hồ sơ.</w:t>
      </w:r>
    </w:p>
    <w:p>
      <w:r>
        <w:t>Bước 2</w:t>
      </w:r>
    </w:p>
    <w:p>
      <w:r>
        <w:t>Xem xét, thẩm định hồ sơ:</w:t>
      </w:r>
    </w:p>
    <w:p>
      <w:r>
        <w:t>- Trường hợp hồ sơ đủ điều kiện xem xét sửa đổi Giấy phép, dự thảo Giấy phép.</w:t>
      </w:r>
    </w:p>
    <w:p>
      <w:r>
        <w:t>- Trường hợp từ chối cấp giấy phép: Dự thảo văn bản, nêu rõ lý do từ chối cấp.</w:t>
      </w:r>
    </w:p>
    <w:p>
      <w:r>
        <w:t>Công chức phòng Quản lý thương mại</w:t>
      </w:r>
    </w:p>
    <w:p>
      <w:r>
        <w:t>09 ngày</w:t>
      </w:r>
    </w:p>
    <w:p>
      <w:r>
        <w:t>Phiếu kiểm soát quá trình giải quyết hồ sơ, hồ sơ, Giấy phép/ văn bản trả lời.</w:t>
      </w:r>
    </w:p>
    <w:p>
      <w:r>
        <w:t>Bước 3</w:t>
      </w:r>
    </w:p>
    <w:p>
      <w:r>
        <w:t>Kiểm tra hồ sơ, trình phê duyệt kết quả TTHC.</w:t>
      </w:r>
    </w:p>
    <w:p>
      <w:r>
        <w:t>Lãnh đạo phòng Quản lý thương mại</w:t>
      </w:r>
    </w:p>
    <w:p>
      <w:r>
        <w:t>02 ngày</w:t>
      </w:r>
    </w:p>
    <w:p>
      <w:r>
        <w:t>Phiếu kiểm soát quá trình giải quyết hồ sơ, hồ sơ, Giấy phép/ văn bản trả lời.</w:t>
      </w:r>
    </w:p>
    <w:p>
      <w:r>
        <w:t>Bước 4</w:t>
      </w:r>
    </w:p>
    <w:p>
      <w:r>
        <w:t>Xem xét, ký duyệt kết quả.</w:t>
      </w:r>
    </w:p>
    <w:p>
      <w:r>
        <w:t>Lãnh đạo Sở</w:t>
      </w:r>
    </w:p>
    <w:p>
      <w:r>
        <w:t>1,5 ngày</w:t>
      </w:r>
    </w:p>
    <w:p>
      <w:r>
        <w:t>Phiếu kiểm soát quá trình giải quyết hồ sơ, hồ sơ, Giấy phép/ văn bản trả lời.</w:t>
      </w:r>
    </w:p>
    <w:p>
      <w:r>
        <w:t>Bước 5</w:t>
      </w:r>
    </w:p>
    <w:p>
      <w:r>
        <w:t>Vào số văn bản, lưu trữ hồ sơ, chuyển kết quả cho Trung tâm Phục vụ hành chính công.</w:t>
      </w:r>
    </w:p>
    <w:p>
      <w:r>
        <w:t>Công chức Phòng Quản lý thương mại, công chức Văn phòng Sở Công Thương</w:t>
      </w:r>
    </w:p>
    <w:p>
      <w:r>
        <w:t>0,5 ngày</w:t>
      </w:r>
    </w:p>
    <w:p>
      <w:r>
        <w:t>Phiếu kiểm soát quá trình giải quyết hồ sơ (kèm theo kết quả giải quyết TTHC).</w:t>
      </w:r>
    </w:p>
    <w:p>
      <w:r>
        <w:t>Bước 6</w:t>
      </w:r>
    </w:p>
    <w:p>
      <w:r>
        <w:t>Xác nhận trên Hệ thống thông tin giải quyết TTHC tỉnh về kết quả giải quyết TTHC đã có tại Trung tâm Phục vụ hành chính công;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tin giải quyết TTHC tỉnh / Kết quả giải quyết TTHC sẵn sàng trao cho cá nhân, tổ chức.</w:t>
      </w:r>
    </w:p>
    <w:p>
      <w:r>
        <w:t>- Phiếu xin lỗi và hẹn trả kết quả (nếu có).</w:t>
      </w:r>
    </w:p>
    <w:p>
      <w:r>
        <w:t>Tổng thời gian thực hiện TTHC: 14 ngày.</w:t>
      </w:r>
    </w:p>
    <w:p>
      <w:r>
        <w:t>Quy trình số 03</w:t>
      </w:r>
    </w:p>
    <w:p>
      <w:r>
        <w:t>Thủ tục: Cấp lại Giấy phép thành lập Văn phòng đại diện của tổ chức xúc tiến thương mại nước ngoại tại Việt Nam</w:t>
      </w:r>
    </w:p>
    <w:p>
      <w:r>
        <w:t>Trình tự các bước thực hiện</w:t>
      </w:r>
    </w:p>
    <w:p>
      <w:r>
        <w:t>Trình tự các bước công việc</w:t>
      </w:r>
    </w:p>
    <w:p>
      <w:r>
        <w:t>Trách nhiệm thực hiện</w:t>
      </w:r>
    </w:p>
    <w:p>
      <w:r>
        <w:t>Thời hạn thực hiện</w:t>
      </w:r>
    </w:p>
    <w:p>
      <w:r>
        <w:t>Kết quả/ 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Giấy tiếp nhận hồ sơ và hẹn trả kết quả/Phiếu yêu cầu bổ sung và hoàn thiện hồ sơ/Phiếu từ chối tiếp nhận giải quyết hồ sơ.</w:t>
      </w:r>
    </w:p>
    <w:p>
      <w:r>
        <w:t>I</w:t>
      </w:r>
    </w:p>
    <w:p>
      <w:r>
        <w:t>Cấp lại theo quy định tại điểm a khoản 1a Điều 28 Nghị định số 28/2018/NĐ-CP, được bổ sung tại điểm a khoản 3 của Điều 1 Nghị định số 14/2024/NĐ-CP</w:t>
      </w:r>
    </w:p>
    <w:p>
      <w:r>
        <w:t>(Trường hợp Giấy phép bị mất, cháy, rách, nát hoặc bị tiêu hủy dưới hình thức khác)</w:t>
      </w:r>
    </w:p>
    <w:p>
      <w:r>
        <w:t>Bước 2</w:t>
      </w:r>
    </w:p>
    <w:p>
      <w:r>
        <w:t>Xem xét, thẩm định hồ sơ, dự thảo Giấy phép.</w:t>
      </w:r>
    </w:p>
    <w:p>
      <w:r>
        <w:t>Công chức phòng Quản lý thương mại</w:t>
      </w:r>
    </w:p>
    <w:p>
      <w:r>
        <w:t>09 ngày</w:t>
      </w:r>
    </w:p>
    <w:p>
      <w:r>
        <w:t>Phiếu kiểm soát quá trình giải quyết hồ sơ, hồ sơ, Giấy phép/ văn bản trả lời.</w:t>
      </w:r>
    </w:p>
    <w:p>
      <w:r>
        <w:t>Bước 3</w:t>
      </w:r>
    </w:p>
    <w:p>
      <w:r>
        <w:t>Kiểm tra hồ sơ, trình phê duyệt kết quả TTHC.</w:t>
      </w:r>
    </w:p>
    <w:p>
      <w:r>
        <w:t>Lãnh đạo phòng Quản lý thương mại</w:t>
      </w:r>
    </w:p>
    <w:p>
      <w:r>
        <w:t>02 ngày</w:t>
      </w:r>
    </w:p>
    <w:p>
      <w:r>
        <w:t>Phiếu kiểm soát quá trình giải quyết hồ sơ, hồ sơ, Giấy phép/ văn bản trả lời.</w:t>
      </w:r>
    </w:p>
    <w:p>
      <w:r>
        <w:t>Bước 4</w:t>
      </w:r>
    </w:p>
    <w:p>
      <w:r>
        <w:t>Xem xét, ký duyệt kết quả.</w:t>
      </w:r>
    </w:p>
    <w:p>
      <w:r>
        <w:t>Lãnh đạo Sở</w:t>
      </w:r>
    </w:p>
    <w:p>
      <w:r>
        <w:t>1,5 ngày</w:t>
      </w:r>
    </w:p>
    <w:p>
      <w:r>
        <w:t>Phiếu kiểm soát quá trình giải quyết hồ sơ, hồ sơ, Giấy phép/ văn bản trả lời.</w:t>
      </w:r>
    </w:p>
    <w:p>
      <w:r>
        <w:t>Bước 5</w:t>
      </w:r>
    </w:p>
    <w:p>
      <w:r>
        <w:t>Vào số văn bản, lưu trữ hồ sơ, chuyển kết quả cho Trung tâm Phục vụ hành chính công.</w:t>
      </w:r>
    </w:p>
    <w:p>
      <w:r>
        <w:t>Công chức Phòng Quản lý thương mại, công chức Văn phòng Sở Công Thương</w:t>
      </w:r>
    </w:p>
    <w:p>
      <w:r>
        <w:t>0,5 ngày</w:t>
      </w:r>
    </w:p>
    <w:p>
      <w:r>
        <w:t>Phiếu kiểm soát quá trình giải quyết hồ sơ (kèm theo kết quả giải quyết TTHC/văn bản trả lời).</w:t>
      </w:r>
    </w:p>
    <w:p>
      <w:r>
        <w:t>Bước 6</w:t>
      </w:r>
    </w:p>
    <w:p>
      <w:r>
        <w:t>Xác nhận trên Hệ thống thông tin giải quyết TTHC tỉnh về kết quả giải quyết TTHC đã có tại Trung tâm phục vụ hành chính công;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tin giải quyết TTHC tỉnh/ Kết quả giải quyết TTHC/ văn bản trả lời sẵn sàng trao cho cá nhân, tổ chức.</w:t>
      </w:r>
    </w:p>
    <w:p>
      <w:r>
        <w:t>- Phiếu xin lỗi và hẹn trả kết quả (nếu có).</w:t>
      </w:r>
    </w:p>
    <w:p>
      <w:r>
        <w:t>Tổng thời gian thực hiện TTHC: 14 ngày.</w:t>
      </w:r>
    </w:p>
    <w:p>
      <w:r>
        <w:t>II</w:t>
      </w:r>
    </w:p>
    <w:p>
      <w:r>
        <w:t>Cấp lại theo quy định tại điểm b khoản la Điều 28 Nghị định số 28/2018/NĐ-CP (được bổ sung tại điểm a khoản 3 của Điều 1 Nghị định số 14/2024/NĐ-CP)</w:t>
      </w:r>
    </w:p>
    <w:p>
      <w:r>
        <w:t>(Trường hợp thay đổi địa điểm đặt trụ sở Văn phòng đại diện sang tỉnh, thành phố trực thuộc Trung ương khác)</w:t>
      </w:r>
    </w:p>
    <w:p>
      <w:r>
        <w:t>Bước 2</w:t>
      </w:r>
    </w:p>
    <w:p>
      <w:r>
        <w:t>Xem xét, thẩm định hồ sơ:</w:t>
      </w:r>
    </w:p>
    <w:p>
      <w:r>
        <w:t>- Dự thảo văn bản xin ý kiến về việc cấp lại giấy phép gửi Sở Công Thương nơi văn phòng đại diện đang đặt trụ sở.</w:t>
      </w:r>
    </w:p>
    <w:p>
      <w:r>
        <w:t>- Chờ văn bản của Sở Công Thương đã gửi lấy ý kiến.</w:t>
      </w:r>
    </w:p>
    <w:p>
      <w:r>
        <w:t>Công chức phòng Quản lý thương mại</w:t>
      </w:r>
    </w:p>
    <w:p>
      <w:r>
        <w:t>16 ngày</w:t>
      </w:r>
    </w:p>
    <w:p>
      <w:r>
        <w:t>Phiếu kiểm soát quá trình giải quyết hồ sơ, hồ sơ, Giấy phép/ văn bản trả lời.</w:t>
      </w:r>
    </w:p>
    <w:p>
      <w:r>
        <w:t>Bước 3</w:t>
      </w:r>
    </w:p>
    <w:p>
      <w:r>
        <w:t>- Trường hợp hồ sơ đủ điều kiện, dự thảo giấy phép.</w:t>
      </w:r>
    </w:p>
    <w:p>
      <w:r>
        <w:t>- Trường hợp từ chối cấp giấy phép: Dự thảo văn bản, nêu rõ lý do từ chối cấp phép.</w:t>
      </w:r>
    </w:p>
    <w:p>
      <w:r>
        <w:t>Công chức phòng Quản lý thương mại</w:t>
      </w:r>
    </w:p>
    <w:p>
      <w:r>
        <w:t>05 ngày</w:t>
      </w:r>
    </w:p>
    <w:p>
      <w:r>
        <w:t>Phiếu kiểm soát quá trình giải quyết hồ sơ, hồ sơ, Giấy phép/ văn bản trả lời.</w:t>
      </w:r>
    </w:p>
    <w:p>
      <w:r>
        <w:t>Bước 4</w:t>
      </w:r>
    </w:p>
    <w:p>
      <w:r>
        <w:t>Kiểm tra hồ sơ, trình phê duyệt kết quả TTHC.</w:t>
      </w:r>
    </w:p>
    <w:p>
      <w:r>
        <w:t>Lãnh đạo phòng Quản lý thương mại</w:t>
      </w:r>
    </w:p>
    <w:p>
      <w:r>
        <w:t>02 ngày</w:t>
      </w:r>
    </w:p>
    <w:p>
      <w:r>
        <w:t>Phiếu kiểm soát quá trình giải quyết hồ sơ, hồ sơ, Giấy phép/ văn bản trả lời.</w:t>
      </w:r>
    </w:p>
    <w:p>
      <w:r>
        <w:t>Bước 5</w:t>
      </w:r>
    </w:p>
    <w:p>
      <w:r>
        <w:t>Xem xét, ký duyệt kết quả.</w:t>
      </w:r>
    </w:p>
    <w:p>
      <w:r>
        <w:t>Lãnh đạo Sở</w:t>
      </w:r>
    </w:p>
    <w:p>
      <w:r>
        <w:t>1,5 ngày</w:t>
      </w:r>
    </w:p>
    <w:p>
      <w:r>
        <w:t>Phiếu kiểm soát quá trình giải quyết hồ sơ, hồ sơ, Giấy phép/ văn bản trả lời.</w:t>
      </w:r>
    </w:p>
    <w:p>
      <w:r>
        <w:t>Bước 6</w:t>
      </w:r>
    </w:p>
    <w:p>
      <w:r>
        <w:t>Vào số văn bản, lưu trữ hồ sơ, chuyển kết quả cho Trung tâm Phục vụ hành chính công.</w:t>
      </w:r>
    </w:p>
    <w:p>
      <w:r>
        <w:t>Công chức Phòng Quản lý thương mại, công chức Văn phòng Sở Công Thương</w:t>
      </w:r>
    </w:p>
    <w:p>
      <w:r>
        <w:t>0,5 ngày</w:t>
      </w:r>
    </w:p>
    <w:p>
      <w:r>
        <w:t>Phiếu kiểm soát quá trình giải quyết hồ sơ (kèm theo kết quả giải quyết TTHC/ văn bản trả lời.).</w:t>
      </w:r>
    </w:p>
    <w:p>
      <w:r>
        <w:t>Bước 7</w:t>
      </w:r>
    </w:p>
    <w:p>
      <w:r>
        <w:t>Xác nhận trên Hệ thống thông tin giải quyết TTHC tỉnh về kết quả giải quyết TTHC đã có tại Trung tâm Phục vụ hành chính công;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bàng văn bản cho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tin giải quyết TTHC tỉnh/ Kết quả giải quyết TTHC/ văn bản trả lời sẵn sàng trao cho cá nhân, tổ chức.</w:t>
      </w:r>
    </w:p>
    <w:p>
      <w:r>
        <w:t>- Phiếu xin lỗi và hẹn trả kết quả (nếu có).</w:t>
      </w:r>
    </w:p>
    <w:p>
      <w:r>
        <w:t>Tổng thời gian thực hiện TTHC: 26 ngày.</w:t>
      </w:r>
    </w:p>
    <w:p>
      <w:r>
        <w:t>Quy trình số 04</w:t>
      </w:r>
    </w:p>
    <w:p>
      <w:r>
        <w:t>Thủ tục: Gia hạn Giấy phép thành lập Văn phòng đại diện của tổ chức xúc tiến thương mại nước ngoài tại Việt Nam</w:t>
      </w:r>
    </w:p>
    <w:p>
      <w:r>
        <w:t>Trình tự các bước thực hiện</w:t>
      </w:r>
    </w:p>
    <w:p>
      <w:r>
        <w:t>Trình tự các bước công việc</w:t>
      </w:r>
    </w:p>
    <w:p>
      <w:r>
        <w:t>Trách nhiệm thực hiện</w:t>
      </w:r>
    </w:p>
    <w:p>
      <w:r>
        <w:t>Thời hạn thực hiện</w:t>
      </w:r>
    </w:p>
    <w:p>
      <w:r>
        <w:t>Kết quả/ 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Giấy tiếp nhận hồ sơ và hẹn trả kết quả/Phiếu yêu cầu bổ sung và hoàn thiện hồ sơ/Phiếu từ chối tiếp nhận giải quyết hồ sơ.</w:t>
      </w:r>
    </w:p>
    <w:p>
      <w:r>
        <w:t>Bước 2</w:t>
      </w:r>
    </w:p>
    <w:p>
      <w:r>
        <w:t>Xem xét, thẩm định hồ sơ:</w:t>
      </w:r>
    </w:p>
    <w:p>
      <w:r>
        <w:t>- Trường hợp hồ sơ đủ điều kiện xem xét cấp gia hạn Giấy phép, dự thảo Giấy phép.</w:t>
      </w:r>
    </w:p>
    <w:p>
      <w:r>
        <w:t>- Trường hợp từ chối cấp giấy phép: Dự thảo văn bản, nêu rõ lý do từ chối cấp.</w:t>
      </w:r>
    </w:p>
    <w:p>
      <w:r>
        <w:t>Công chức phòng Quản lý thương mại</w:t>
      </w:r>
    </w:p>
    <w:p>
      <w:r>
        <w:t>09 ngày</w:t>
      </w:r>
    </w:p>
    <w:p>
      <w:r>
        <w:t>Phiếu kiểm soát quá trình giải quyết hồ sơ, hồ sơ, Giấy phép/văn bản trả lời.</w:t>
      </w:r>
    </w:p>
    <w:p>
      <w:r>
        <w:t>Bước 3</w:t>
      </w:r>
    </w:p>
    <w:p>
      <w:r>
        <w:t>Kiểm tra hồ sơ, trình phê duyệt kết quả TTHC.</w:t>
      </w:r>
    </w:p>
    <w:p>
      <w:r>
        <w:t>Lãnh đạo phòng Quản lý thương mại</w:t>
      </w:r>
    </w:p>
    <w:p>
      <w:r>
        <w:t>02 ngày</w:t>
      </w:r>
    </w:p>
    <w:p>
      <w:r>
        <w:t>Phiếu kiểm soát quá trình giải quyết hồ sơ, hồ sơ, Giấy phép/văn bản trả lời.</w:t>
      </w:r>
    </w:p>
    <w:p>
      <w:r>
        <w:t>Bước 4</w:t>
      </w:r>
    </w:p>
    <w:p>
      <w:r>
        <w:t>Xem xét, ký duyệt kết quả.</w:t>
      </w:r>
    </w:p>
    <w:p>
      <w:r>
        <w:t>Lãnh đạo Sở</w:t>
      </w:r>
    </w:p>
    <w:p>
      <w:r>
        <w:t>1,5 ngày</w:t>
      </w:r>
    </w:p>
    <w:p>
      <w:r>
        <w:t>Phiếu kiểm soát quá trình giải quyết hồ sơ, hồ sơ, Giấy phép/văn bản trả lời.</w:t>
      </w:r>
    </w:p>
    <w:p>
      <w:r>
        <w:t>Bước 5</w:t>
      </w:r>
    </w:p>
    <w:p>
      <w:r>
        <w:t>Vào số văn bản, lưu trữ hồ sơ, chuyển kết quả cho Trung tâm Phục vụ hành chính công.</w:t>
      </w:r>
    </w:p>
    <w:p>
      <w:r>
        <w:t>Công chức Phòng Quản lý thương mại, công chức Văn phòng Sở Công Thương</w:t>
      </w:r>
    </w:p>
    <w:p>
      <w:r>
        <w:t>0,5 ngày</w:t>
      </w:r>
    </w:p>
    <w:p>
      <w:r>
        <w:t>Phiếu kiểm soát quá trình giải quyết hồ sơ (kèm theo kết quả giải quyết TTHC/văn bản trả lời).</w:t>
      </w:r>
    </w:p>
    <w:p>
      <w:r>
        <w:t>Bước 6</w:t>
      </w:r>
    </w:p>
    <w:p>
      <w:r>
        <w:t>Xác nhận trên Hệ thống thông tin giải quyết TTHC tỉnh về kết quả giải quyết TTHC đã có tại Trung tâm phục vụ hành chính công;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tin giải quyết TTHC tỉnh/Kết quả giải quyết TTHC/ văn bản trả lời sẵn sàng trao cho cá nhân, tổ chức.</w:t>
      </w:r>
    </w:p>
    <w:p>
      <w:r>
        <w:t>- Phiếu xin lỗi và hẹn trả kết quả (nếu có).</w:t>
      </w:r>
    </w:p>
    <w:p>
      <w:r>
        <w:t>Tổng thời gian thực hiện TTHC: 14 ngày.</w:t>
      </w:r>
    </w:p>
    <w:p>
      <w:r>
        <w:t>Quy trình số 05</w:t>
      </w:r>
    </w:p>
    <w:p>
      <w:r>
        <w:t>Thủ tục: Chấm dứt hoạt động và thu hồi Giấy phép thành lập Văn phòng đại diện của tổ chức xúc tiến thương mại nước ngoài tại Việt Nam</w:t>
      </w:r>
    </w:p>
    <w:p>
      <w:r>
        <w:t>Trình tự các bước thực hiện</w:t>
      </w:r>
    </w:p>
    <w:p>
      <w:r>
        <w:t>Trình tự các bước công việc</w:t>
      </w:r>
    </w:p>
    <w:p>
      <w:r>
        <w:t>Trách nhiệm thực hiện</w:t>
      </w:r>
    </w:p>
    <w:p>
      <w:r>
        <w:t>Thời hạn thực hiện</w:t>
      </w:r>
    </w:p>
    <w:p>
      <w:r>
        <w:t>Kết quả/ 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Giấy tiếp nhận hồ sơ và hẹn trả kết quả/Phiếu yêu cầu bổ sung và hoàn thiện hồ sơ/Phiếu từ chối tiếp nhận giải quyết hồ sơ.</w:t>
      </w:r>
    </w:p>
    <w:p>
      <w:r>
        <w:t>Bước 2</w:t>
      </w:r>
    </w:p>
    <w:p>
      <w:r>
        <w:t>Xem xét, thẩm định hồ sơ:</w:t>
      </w:r>
    </w:p>
    <w:p>
      <w:r>
        <w:t>- Tham mưu chấp thuận việc chấm dứt hoạt động văn phòng đại diện và thu hồi giấy phép nếu trong vòng 30 ngày không nhận được bất kỳ thông báo, khiếu nại, khiếu kiện của cơ quan, tổ chức, cá nhân có liên quan.</w:t>
      </w:r>
    </w:p>
    <w:p>
      <w:r>
        <w:t>Công chức phòng Quản lý thương mại</w:t>
      </w:r>
    </w:p>
    <w:p>
      <w:r>
        <w:t>29,5 ngày + 2,5 ngày làm việc</w:t>
      </w:r>
    </w:p>
    <w:p>
      <w:r>
        <w:t>Phiếu kiểm soát quá trình giải quyết hồ sơ, hồ sơ, Quyết định thu hồi Giấy phép.</w:t>
      </w:r>
    </w:p>
    <w:p>
      <w:r>
        <w:t>Bước 3</w:t>
      </w:r>
    </w:p>
    <w:p>
      <w:r>
        <w:t>Kiểm tra hồ sơ, trình phê duyệt kết quả TTHC.</w:t>
      </w:r>
    </w:p>
    <w:p>
      <w:r>
        <w:t>Lãnh đạo phòng Quản lý thương mại</w:t>
      </w:r>
    </w:p>
    <w:p>
      <w:r>
        <w:t>02 ngày làm việc</w:t>
      </w:r>
    </w:p>
    <w:p>
      <w:r>
        <w:t>Phiếu kiểm soát quá trình giải quyết hồ sơ, hồ sơ, Quyết định thu hồi Giấy phép.</w:t>
      </w:r>
    </w:p>
    <w:p>
      <w:r>
        <w:t>Bước 4</w:t>
      </w:r>
    </w:p>
    <w:p>
      <w:r>
        <w:t>Xem xét, ký duyệt kết quả.</w:t>
      </w:r>
    </w:p>
    <w:p>
      <w:r>
        <w:t>Lãnh đạo Sở</w:t>
      </w:r>
    </w:p>
    <w:p>
      <w:r>
        <w:t>1,5 ngày làm việc</w:t>
      </w:r>
    </w:p>
    <w:p>
      <w:r>
        <w:t>Phiếu kiểm soát quá trình giải quyết hồ sơ, hồ sơ, Quyết định thu hồi Giấy phép.</w:t>
      </w:r>
    </w:p>
    <w:p>
      <w:r>
        <w:t>Bước 5</w:t>
      </w:r>
    </w:p>
    <w:p>
      <w:r>
        <w:t>Vào số văn bản, lưu trữ hồ sơ, chuyển kết quả cho Trung tâm Phục vụ hành chính công.</w:t>
      </w:r>
    </w:p>
    <w:p>
      <w:r>
        <w:t>Công chức Phòng Quản lý thương mại, công chức Văn phòng Sở Công Thương</w:t>
      </w:r>
    </w:p>
    <w:p>
      <w:r>
        <w:t>0,5 ngày làm việc</w:t>
      </w:r>
    </w:p>
    <w:p>
      <w:r>
        <w:t>Phiếu kiểm soát quá trình giải quyết hồ sơ (kèm theo kết quả giải quyết TTHC).</w:t>
      </w:r>
    </w:p>
    <w:p>
      <w:r>
        <w:t>Bước 6</w:t>
      </w:r>
    </w:p>
    <w:p>
      <w:r>
        <w:t>Xác nhận trên Hệ thống thông tin giải quyết TTHC tỉnh về kết quả giải quyết TTHC đã có tại Trung tâm phục vụ hành chính công;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của Sở Công Thương/Nhân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 làm việc</w:t>
      </w:r>
    </w:p>
    <w:p>
      <w:r>
        <w:t>- Kết quả giải quyết TTHC được xác nhận trên Hệ thống thông tin giải quyết TTHC tỉnh/ Kết quả giải quyết TTHC sẵn sàng trao cho cá nhân, tổ chức.</w:t>
      </w:r>
    </w:p>
    <w:p>
      <w:r>
        <w:t>- Phiếu xin lỗi và hẹn trả kết quả (nếu có).</w:t>
      </w:r>
    </w:p>
    <w:p>
      <w:r>
        <w:t>Tổng thời gian thực hiện TTHC: 30 ngày và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