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1079/QĐ-UBND năm 2024 phê duyệt bổ sung sách giáo khoa môn Tin học lớp 6 sử dụng trong các cơ sở giáo dục phổ thông trên địa bàn tỉnh Quảng Trị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1079/QĐ-UBND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TRỊ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1079/QĐ-UBND</w:t>
      </w:r>
    </w:p>
    <w:p>
      <w:r>
        <w:t>Quảng Trị, ngày 08 tháng 5 năm 2024</w:t>
      </w:r>
    </w:p>
    <w:p>
      <w:r>
        <w:t>QUYẾT ĐỊNH</w:t>
      </w:r>
    </w:p>
    <w:p>
      <w:r>
        <w:t>PHÊ DUYỆT BỔ SUNG SÁCH GIÁO KHOA MÔN TIN HỌC LỚP 6 SỬ DỤNG TRONG CÁC CƠ SỞ GIÁO DỤC PHỔ THÔNG TRÊN ĐỊA BÀN TỈNH QUẢNG TRỊ</w:t>
      </w:r>
    </w:p>
    <w:p>
      <w:r>
        <w:t>ỦY BAN NHÂN DÂN TỈNH QUẢNG TRỊ</w:t>
      </w:r>
    </w:p>
    <w:p>
      <w:r>
        <w:t>Căn cứ Luật Tổ chức chính quyền địa phương ngày 19/6/2015;</w:t>
      </w:r>
    </w:p>
    <w:p>
      <w:r>
        <w:t>Căn cứ Luật Sửa đổi, bổ sung một số điều của Luật Tổ chức Chính phủ và Luật Tổ chức chính quyền địa phương ngày 22/11/2019;</w:t>
      </w:r>
    </w:p>
    <w:p>
      <w:r>
        <w:t>Căn cứ Luật Giáo dục ngày 14/6/2019;</w:t>
      </w:r>
    </w:p>
    <w:p>
      <w:r>
        <w:t>Căn cứ Thông tư số 32/2018/TT-BGDĐT ngày 26/12/2018 của Bộ trưởng Bộ Giáo dục và Đào tạo về việc ban hành Chương trình giáo dục phổ thông; Thông tư số 27/2023/TT-BGDĐT ngày 28/12/2023 của Bộ trưởng Bộ Giáo dục và Đào tạo về việc Quy định việc lựa chọn sách giáo khoa trong cơ sở giáo dục phổ thông;</w:t>
      </w:r>
    </w:p>
    <w:p>
      <w:r>
        <w:t>Theo đề nghị của Giám đốc Sở Giáo dục và Đào tạo tại Tờ trình số 1020/TTr-SGDĐT ngày 04/5/2024.</w:t>
      </w:r>
    </w:p>
    <w:p>
      <w:r>
        <w:t>QUYẾT ĐỊNH:</w:t>
      </w:r>
    </w:p>
    <w:p>
      <w:r>
        <w:t>Điều 1.  Phê duyệt bổ sung sách giáo khoa môn Tin học lớp 6 sử dụng trong các cơ sở giáo dục phổ thông trên địa bàn tỉnh Quảng Trị  (có Danh mục sách giáo khoa kèm theo).</w:t>
      </w:r>
    </w:p>
    <w:p>
      <w:r>
        <w:t>Điều 2.  Quyết định này có hiệu lực thi hành kể từ ngày ký.</w:t>
      </w:r>
    </w:p>
    <w:p>
      <w:r>
        <w:t>Chánh Văn phòng UBND tỉnh, Giám đốc Sở Giáo dục và Đào tạo; Chủ tịch UBND các huyện, thị xã, thành phố; Thủ trưởng các đơn vị, tổ chức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Lưu: VT, KGVX.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Hoàng Nam</w:t>
      </w:r>
    </w:p>
    <w:p>
      <w:r>
        <w:t>DANH MỤC</w:t>
      </w:r>
    </w:p>
    <w:p>
      <w:r>
        <w:t>SÁCH GIÁO KHOA MÔN TIN HỌC LỚP 6 BỔ SUNG SỬ DỤNG TRONG CÁC CƠ SỞ GIÁO DỤC PHỔ THÔNG TRÊN ĐỊA BÀN TỈNH QUẢNG TRỊ</w:t>
      </w:r>
    </w:p>
    <w:p>
      <w:r>
        <w:t>(Kèm theo Quyết định số 1079/QĐ-UBND ngày 08/05/2024 của UBND tỉnh Quảng Trị)</w:t>
      </w:r>
    </w:p>
    <w:p>
      <w:r>
        <w:t>TT</w:t>
      </w:r>
    </w:p>
    <w:p>
      <w:r>
        <w:t>Tên SGK</w:t>
      </w:r>
    </w:p>
    <w:p>
      <w:r>
        <w:t>Tác giả (Tổng chủ biên/Chủ biên)</w:t>
      </w:r>
    </w:p>
    <w:p>
      <w:r>
        <w:t>Nhà xuất bản</w:t>
      </w:r>
    </w:p>
    <w:p>
      <w:r>
        <w:t>1</w:t>
      </w:r>
    </w:p>
    <w:p>
      <w:r>
        <w:t>Tin học 6</w:t>
      </w:r>
    </w:p>
    <w:p>
      <w:r>
        <w:t>(Kết nối tri thức với cuộc sống)</w:t>
      </w:r>
    </w:p>
    <w:p>
      <w:r>
        <w:t>Nguyễn Chí Công (Tổng Chủ biên), Hà Đặng Cao Tùng (Chủ biên), Đinh Thị Hạnh Mai, Hoàng Thị Mai</w:t>
      </w:r>
    </w:p>
    <w:p>
      <w:r>
        <w:t>Nhà xuất bản</w:t>
      </w:r>
    </w:p>
    <w:p>
      <w:r>
        <w:t>Giáo dục Việt Nam</w:t>
      </w:r>
    </w:p>
    <w:p>
      <w:r>
        <w:t>(Danh mục gồm 01 sách giáo khoa môn Tin học lớp 6)./.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