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1079/QĐ-UBND năm 2024 công bố Danh mục thủ tục hành chính bổ sung trong lĩnh vực Thi đua, khen thưởng được tiếp nhận tại Trung tâm Phục vụ hành chính công thuộc thẩm quyền quản lý và giải quyết của ngành Văn hóa, Thể thao và Du lịch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1079/QĐ-UBND</w:t>
      </w:r>
    </w:p>
    <w:p>
      <w:r>
        <w:t>Bình Phước, ngày 08 tháng 7 năm 2024</w:t>
      </w:r>
    </w:p>
    <w:p>
      <w:r>
        <w:t>QUYẾT ĐỊNH</w:t>
      </w:r>
    </w:p>
    <w:p>
      <w:r>
        <w:t>CÔNG BỐ DANH MỤC THỦ TỤC HÀNH CHÍNH BỔ SUNG TRONG LĨNH VỰC THI ĐUA, KHEN THƯỞNG ĐƯỢC TIẾP NHẬN TẠI TRUNG TÂM PHỤC VỤ HÀNH CHÍNH CÔNG THUỘC THẨM QUYỀN QUẢN LÝ VÀ GIẢI QUYẾT CỦA NGÀNH VĂN HÓA, THỂ THAO VÀ DU LỊCH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1739/QĐ-BVHTTDL ngày 27/6/2024 của Bộ trưởng Bộ Văn hóa, Thể thao và Du lịch về việc công bố thủ tục hành chính mới ban hành và được sửa đổi, bổ sung trong lĩnh vực Thi đua, khen thưởng thuộc phạm vi, chức năng quản lý của Bộ Văn hóa, Thể thao và Du lịch;</w:t>
      </w:r>
    </w:p>
    <w:p>
      <w:r>
        <w:t>Căn cứ Quyết định số 14/2018/QĐ-UBND ngày 06/3/2018 của UBND tỉnh về việc ban hành Quy chế phối hợp giữa Văn phòng UBND tỉnh với các sở, ban, ngành, UBND cấp huyện, UBND cấp xã trong việc cập nhật, công bố, công khai thủ tục hành chính trên địa bàn tỉnh Bình Phước;</w:t>
      </w:r>
    </w:p>
    <w:p>
      <w:r>
        <w:t>Theo đề nghị của Giám đốc Sở Văn hóa, Thể thao và Du lịch tại Tờ trình số 1951/TTr-SVHTTDL ngày 04/7/2024.</w:t>
      </w:r>
    </w:p>
    <w:p>
      <w:r>
        <w:t>QUYẾT ĐỊNH:</w:t>
      </w:r>
    </w:p>
    <w:p>
      <w:r>
        <w:t>Điều 1 . Công bố Danh mục thủ tục hành chính bổ sung trong lĩnh vực Thi đua, khen thưởng được tiếp nhận tại Trung tâm Phục vụ hành chính công thuộc thẩm quyền quản lý và giải quyết của ngành Văn hóa, Thể thao và Du lịch trên địa bàn tỉnh Bình Phước  (Phụ lục kèm theo) .</w:t>
      </w:r>
    </w:p>
    <w:p>
      <w:r>
        <w:t>Điều 2 . Quyết định này có hiệu lực thi hành kể từ ngày  22/7/2024 .</w:t>
      </w:r>
    </w:p>
    <w:p>
      <w:r>
        <w:t>Điều 3 . Thủ trưởng các sở, ban, ngành tỉnh; Chủ tịch UBND các huyện, thị xã, thành phố và các tổ chức, cá nhân có liên quan chịu trách nhiệm thi hành Quyết định này./.</w:t>
      </w:r>
    </w:p>
    <w:p>
      <w:r>
        <w:t>Nơi nhận:</w:t>
      </w:r>
    </w:p>
    <w:p>
      <w:r>
        <w:t>- Cục KSTTHC (VPCP);</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DANH MỤC THỦ TỤC HÀNH CHÍNH CÔNG BỐ BỔ SUNG TRONG LĨNH VỰC THI ĐUA, KHEN THƯỞNG THUỘC THẨM QUYỀN QUẢN LÝ VÀ GIẢI QUYẾT CỦA NGÀNH VĂN HÓA, THỂ THAO VÀ DU LỊCH TRÊN ĐỊA BÀN TỈNH BÌNH PHƯỚC</w:t>
      </w:r>
    </w:p>
    <w:p>
      <w:r>
        <w:t>(Ban hành kèm theo Quyết định số 1079/QĐ-UBND ngày 08/7/2024 của Chủ tịch Ủy ban nhân dân tỉnh Bình Phước)</w:t>
      </w:r>
    </w:p>
    <w:p>
      <w:r>
        <w:t>TT</w:t>
      </w:r>
    </w:p>
    <w:p>
      <w:r>
        <w:t>Mã số   TTHC</w:t>
      </w:r>
    </w:p>
    <w:p>
      <w:r>
        <w:t>Tên thủ tục hành chính</w:t>
      </w:r>
    </w:p>
    <w:p>
      <w:r>
        <w:t>Thời hạn giải quyết</w:t>
      </w:r>
    </w:p>
    <w:p>
      <w:r>
        <w:t>Địa điểm thực hiện</w:t>
      </w:r>
    </w:p>
    <w:p>
      <w:r>
        <w:t>Phí, lệ phí   (nếu có)</w:t>
      </w:r>
    </w:p>
    <w:p>
      <w:r>
        <w:t>Căn cứ pháp lý</w:t>
      </w:r>
    </w:p>
    <w:p>
      <w:r>
        <w:t>Mức   DVC</w:t>
      </w:r>
    </w:p>
    <w:p>
      <w:r>
        <w:t>01</w:t>
      </w:r>
    </w:p>
    <w:p>
      <w:r>
        <w:t>1.001376000.00.00.H10</w:t>
      </w:r>
    </w:p>
    <w:p>
      <w:r>
        <w:t>Thủ tục xét tặng danh hiệu “Nghệ sĩ nhân dân” (đối với Hội đồng cấp cơ sở tại địa phương)</w:t>
      </w:r>
    </w:p>
    <w:p>
      <w:r>
        <w:t>- Thời gian tổ chức hoạt động xét tặng danh hiệu “Nghệ sĩ nhân dân” tại Hội đồng cấp cơ sở không quá 70 ngày.</w:t>
      </w:r>
    </w:p>
    <w:p>
      <w:r>
        <w:t>- Thời gian tổ chức hoạt động xét tặng danh hiệu “Nghệ sĩ nhân dân” tại Hội đồng cấp tỉnh không quá 85 ngày.</w:t>
      </w:r>
    </w:p>
    <w:p>
      <w:r>
        <w:t>- Thời gian tổ chức hoạt động xét tặng danh hiệu “Nghệ sĩ nhân dân” tại Hội đồng cấp Nhà nước gồm 02 bước, cụ thể như sau:</w:t>
      </w:r>
    </w:p>
    <w:p>
      <w:r>
        <w:t>+ Bước 1: Thời gian tổ chức hoạt động xét tặng danh hiệu “Nghệ sĩ nhân dân” tại Hội đồng chuyên ngành cấp Nhà nước không quá 115 ngày.</w:t>
      </w:r>
    </w:p>
    <w:p>
      <w:r>
        <w:t>+ Bước 2: Thời gian tổ chức hoạt động xét tặng danh hiệu “Nghệ sĩ nhân dân” tại Hội đồng cấp Nhà nước không quá 100 ngày.</w:t>
      </w:r>
    </w:p>
    <w:p>
      <w:r>
        <w:t>- Danh hiệu “Nghệ sĩ nhân dân” được xét tặng và công bố 03 năm một lần vào dịp kỷ niệm ngày Quốc khánh nước Cộng hòa xã hội chủ nghĩa Việt Nam.</w:t>
      </w:r>
    </w:p>
    <w:p>
      <w:r>
        <w:t>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w:t>
      </w:r>
    </w:p>
    <w:p>
      <w:r>
        <w:t>727, QL 14, phường</w:t>
      </w:r>
    </w:p>
    <w:p>
      <w:r>
        <w:t>Tân Bình, thành phố Đồng Xoài, tỉnh Bình Phước</w:t>
      </w:r>
    </w:p>
    <w:p>
      <w:r>
        <w:t>Không</w:t>
      </w:r>
    </w:p>
    <w:p>
      <w:r>
        <w:t>quy định</w:t>
      </w:r>
    </w:p>
    <w:p>
      <w:r>
        <w:t>- Luật Thi đua, khen thưởng ngày 15/6/2022;</w:t>
      </w:r>
    </w:p>
    <w:p>
      <w:r>
        <w:t>- Nghị định số 61/2024/NĐ-CP ngày 06/6/2024 của Chính phủ quy định về xét tặng danh hiệu</w:t>
      </w:r>
    </w:p>
    <w:p>
      <w:r>
        <w:t>“Nghệ sĩ nhân dân”, “Nghệ sĩ ưu tú”;</w:t>
      </w:r>
    </w:p>
    <w:p>
      <w:r>
        <w:t>- Quyết định số 1739/QĐ- BVHTTDL ngày 27/6/2024 của Bộ trưởng Bộ Văn hóa, Thể thao và Du lịch về việc công bố thủ tục hành chính mới ban hành và được sửa đổi, bổ sung trong lĩnh vực Thi đua, khen thưởng thuộc phạm vi, chức năng quản lý của Bộ Văn hóa, Thể thao và Du lịch.</w:t>
      </w:r>
    </w:p>
    <w:p>
      <w:r>
        <w:t>Một phần</w:t>
      </w:r>
    </w:p>
    <w:p>
      <w:r>
        <w:t>02</w:t>
      </w:r>
    </w:p>
    <w:p>
      <w:r>
        <w:t>1.001108000.00.00.H10</w:t>
      </w:r>
    </w:p>
    <w:p>
      <w:r>
        <w:t>Thủ tục xét tặng danh hiệu “Nghệ sĩ ưu tú” (đối với Hội đồng cấp cơ sở tại địa phương)</w:t>
      </w:r>
    </w:p>
    <w:p>
      <w:r>
        <w:t>- Thời gian tổ chức hoạt động xét tặng danh hiệu “Nghệ sĩ ưu tú” tại Hội đồng cấp cơ sở không quá 70 ngày.</w:t>
      </w:r>
    </w:p>
    <w:p>
      <w:r>
        <w:t>- Thời gian tổ chức hoạt động xét tặng danh hiệu “Nghệ sĩ ưu tú” tại Hội đồng cấp tỉnh không quá 85 ngày.</w:t>
      </w:r>
    </w:p>
    <w:p>
      <w:r>
        <w:t>- Thời gian tổ chức hoạt động xét tặng danh hiệu “Nghệ sĩ ưu tú” tại Hội đồng cấp Nhà nước gồm 02 bước, cụ thể như sau:</w:t>
      </w:r>
    </w:p>
    <w:p>
      <w:r>
        <w:t>+ Bước 1: Thời gian tổ chức hoạt động xét tặng danh hiệu “Nghệ sĩ ưu tú” tại Hội đồng chuyên ngành cấp Nhà nước không quá 115 ngày.</w:t>
      </w:r>
    </w:p>
    <w:p>
      <w:r>
        <w:t>+ Bước 2: Thời gian tổ chức hoạt động xét tặng danh hiệu “Nghệ sĩ ưu tú” tại Hội đồng cấp Nhà nước không quá 100 ngày.</w:t>
      </w:r>
    </w:p>
    <w:p>
      <w:r>
        <w:t>- Danh hiệu “Nghệ sĩ ưu tú” được xét tặng và công bố 03 năm một lần vào dịp kỷ niệm ngày Quốc khánh nước Cộng hòa xã hội chủ nghĩa Việt Nam.</w:t>
      </w:r>
    </w:p>
    <w:p>
      <w:r>
        <w:t>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 quy định</w:t>
      </w:r>
    </w:p>
    <w:p>
      <w:r>
        <w:t>- Luật Thi đua, khen thưởng ngày 15/6/2022;</w:t>
      </w:r>
    </w:p>
    <w:p>
      <w:r>
        <w:t>- Nghị định số 61/2024/NĐ-CP ngày 06/6/2024 của Chính phủ quy định về xét tặng danh hiệu “Nghệ sĩ nhân dân”, “Nghệ sĩ ưu tú”;</w:t>
      </w:r>
    </w:p>
    <w:p>
      <w:r>
        <w:t>- Quyết định số 1739/QĐ- BVHTTDL ngày 27/6/2024 của Bộ trưởng Bộ Văn hóa, Thể thao và Du lịch về việc công bố thủ tục hành chính mới ban hành và được sửa đổi, bổ sung trong lĩnh vực Thi đua, khen thưởng thuộc phạm vi, chức năng quản lý của Bộ Văn hóa, Thể thao và Du lịch.</w:t>
      </w:r>
    </w:p>
    <w:p>
      <w:r>
        <w:t>Một phần</w:t>
      </w:r>
    </w:p>
    <w:p>
      <w:r>
        <w:t>* Ghi chú:    Nội dung TTHC cụ thể công bố tại Quyết định này được thực hiện theo nội dung được Bộ Văn hóa, Thể thao và Du lịch công khai trên Cổng Dịch vụ công quốc gia (https://dichvucong.gov.vn/) và UBND tỉnh công khai trên Hệ thống thông tin giải quyết thủ tục hành chính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