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1077/QĐ-UBND năm 2024 phê duyệt quy trình nội bộ trong giải quyết thủ tục hành chính lĩnh vực biển và hải đảo thuộc phạm vi, chức năng quản lý và thẩm quyền giải quyết của Sở Tài nguyên và Môi trường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1077/QĐ-UBND</w:t>
      </w:r>
    </w:p>
    <w:p>
      <w:r>
        <w:t>Quảng Ninh, ngày 08 tháng 4 năm 2024</w:t>
      </w:r>
    </w:p>
    <w:p>
      <w:r>
        <w:t>QUYẾT ĐỊNH</w:t>
      </w:r>
    </w:p>
    <w:p>
      <w:r>
        <w:t>PHÊ DUYỆT QUY TRÌNH NỘI BỘ TRONG GIẢI QUYẾT THỦ TỤC HÀNH CHÍNH LĨNH VỰC BIỂN VÀ HẢI ĐẢO THUỘC PHẠM VI, CHỨC NĂNG QUẢN LÝ VÀ THẨM QUYỀN GIẢI QUYẾT CỦA SỞ TÀI NGUYÊN VÀ MÔI TRƯỜNG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63/2012/NĐ-CP ngày 08/6/2010 của Chính phủ về kiểm soát thủ tục hành chính; Nghị định số 48/2013/NĐ-CP ngày 14/5/2013 của Chính phủ về sửa đổi, bổ sung một số điều của các Nghị định liên quan đến kiểm soát TTHC; Nghị định số 92/2017/NĐ-CP ngày 07/8/2017 của Chính phủ về sửa đổi, bổ sung một số điều của các nghị định liên quan đến kiểm soát thủ tục hành chính;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1076/QĐ-UBND ngày 08/4/2024 của UBND tỉnh về việc công bố danh mục thủ tục hành chính trong lĩnh vực biển và hải đảo thuộc phạm vi, chức năng quản lý và thẩm quyền giải quyết của Sở Tài nguyên và Môi trường tỉnh Quảng Ninh;</w:t>
      </w:r>
    </w:p>
    <w:p>
      <w:r>
        <w:t>Theo đề nghị của Giám đốc Sở Tài nguyên và Môi trường tại Tờ trình số 85/TTr-TNMT ngày 26 tháng 3 năm 2024 và ý kiến của các Thành viên UBND tỉnh.</w:t>
      </w:r>
    </w:p>
    <w:p>
      <w:r>
        <w:t>QUYẾT ĐỊNH:</w:t>
      </w:r>
    </w:p>
    <w:p>
      <w:r>
        <w:t>Điều 1.  Ban hành kèm theo Quyết định này quy trình nội bộ trong giải quyết thủ tục hành chính lĩnh vực biển và hải đảo thuộc phạm vi, chức năng quản lý và thẩm quyền giải quyết của Sở Tài nguyên và Môi trường ( Có quy trình kèm theo ).</w:t>
      </w:r>
    </w:p>
    <w:p>
      <w:r>
        <w:t>Điều 2.    Quyết định này có hiệu lực thi hành kể từ ngày ký và thay thế các nội dung sau:</w:t>
      </w:r>
    </w:p>
    <w:p>
      <w:r>
        <w:t>Thay thế quy trình nội bộ thủ tục hành chính tại số thứ tự 6, 7, 8, 9, 10, 11, 12 mục VII của Phụ lục 1 ban hành kèm theo Quyết định số 1371/QĐ-UBND ngày 27/4/2020 của Chủ tịch UBND tỉnh Quảng Ninh; Quyết định số 1615/QĐ-UBND ngày 22/5/2021 của Chủ tịch UBND tỉnh về việc phê duyệt quy trình nội bộ trong giải quyết thủ tục hành chính lĩnh vực biển và hải đảo thuộc phạm vi, chức năng quản lý và thẩm quyền giải quyết của Sở Tài nguyên và Môi trường.</w:t>
      </w:r>
    </w:p>
    <w:p>
      <w:r>
        <w:t>Điều 3.  Chánh Văn phòng Ủy ban nhân dân tỉnh; Giám đốc Sở Tài nguyên và Môi trường; Giám đốc Trung tâm Phục vụ hành chính công tỉnh; Chủ tịch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Cục KSTTHC, Văn phòng Chính phủ;</w:t>
      </w:r>
    </w:p>
    <w:p>
      <w:r>
        <w:t>- TT Tỉnh ủy, TT HĐND tỉnh;</w:t>
      </w:r>
    </w:p>
    <w:p>
      <w:r>
        <w:t>- CT, các PCT UBND tỉnh;</w:t>
      </w:r>
    </w:p>
    <w:p>
      <w:r>
        <w:t>- V0, V1-V3, KSTT1-4, MT;</w:t>
      </w:r>
    </w:p>
    <w:p>
      <w:r>
        <w:t>- Trung tâm Thông tin;</w:t>
      </w:r>
    </w:p>
    <w:p>
      <w:r>
        <w:t>- Lưu: VT, KSTT1.</w:t>
      </w:r>
    </w:p>
    <w:p>
      <w:r>
        <w:t>TM. ỦY BAN NHÂN DÂN</w:t>
      </w:r>
    </w:p>
    <w:p>
      <w:r>
        <w:t>CHỦ TỊCH</w:t>
      </w:r>
    </w:p>
    <w:p>
      <w:r>
        <w:t>Cao Tường Huy</w:t>
      </w:r>
    </w:p>
    <w:p>
      <w:r>
        <w:t>PHỤ LỤC</w:t>
      </w:r>
    </w:p>
    <w:p>
      <w:r>
        <w:t>QUY TRÌNH NỘI BỘ TRONG GIẢI QUYẾT THỦ TỤC HÀNH CHÍNH LĨNH VỰC BIỂN VÀ HẢI ĐẢO THUỘC PHẠM VI, CHỨC NĂNG QUẢN LÝ VÀ THẨM QUYỀN GIẢI QUYẾT CỦA SỞ TÀI NGUYÊN VÀ MÔI TRƯỜNG TỈNH QUẢNG NINH</w:t>
      </w:r>
    </w:p>
    <w:p>
      <w:r>
        <w:t>(Kèm theo Quyết định số: 1077/QĐ-UBND ngày 08 tháng 4 năm 2024 của Ủy ban nhân dân tỉnh)</w:t>
      </w:r>
    </w:p>
    <w:p>
      <w:r>
        <w:t>A. THỦ TỤC HÀNH CHÍNH CẤP TỈNH: 12 TTHC</w:t>
      </w:r>
    </w:p>
    <w:p>
      <w:r>
        <w:t>STT</w:t>
      </w:r>
    </w:p>
    <w:p>
      <w:r>
        <w:t>TRÌNH TỰ/TÊN TTHC</w:t>
      </w:r>
    </w:p>
    <w:p>
      <w:r>
        <w:t>BỘ PHẬN XỬ LÝ</w:t>
      </w:r>
    </w:p>
    <w:p>
      <w:r>
        <w:t>THỜI GIAN GIẢI QUYẾT   (Ngày làm việc)</w:t>
      </w:r>
    </w:p>
    <w:p>
      <w:r>
        <w:t>CƠ QUAN PHỐI HỢP   (Nếu có)</w:t>
      </w:r>
    </w:p>
    <w:p>
      <w:r>
        <w:t>GHI CHÚ   (Thẩm quyền phê duyệt)</w:t>
      </w:r>
    </w:p>
    <w:p>
      <w:r>
        <w:t>1</w:t>
      </w:r>
    </w:p>
    <w:p>
      <w:r>
        <w:t>Thủ tục giao khu vực biển</w:t>
      </w:r>
    </w:p>
    <w:p>
      <w:r>
        <w:t>54</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2</w:t>
      </w:r>
    </w:p>
    <w:p>
      <w:r>
        <w:t>Thủ tục công nhận khu vực biển</w:t>
      </w:r>
    </w:p>
    <w:p>
      <w:r>
        <w:t>19</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3</w:t>
      </w:r>
    </w:p>
    <w:p>
      <w:r>
        <w:t>Thủ tục gia hạn thời hạn giao khu vực biển</w:t>
      </w:r>
    </w:p>
    <w:p>
      <w:r>
        <w:t>39</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4</w:t>
      </w:r>
    </w:p>
    <w:p>
      <w:r>
        <w:t>Thủ tục trả lại khu vực biển</w:t>
      </w:r>
    </w:p>
    <w:p>
      <w:r>
        <w:t>Cơ quan, tổ chức, cá nhân có liên quan</w:t>
      </w:r>
    </w:p>
    <w:p>
      <w:r>
        <w:t>Ủy ban nhân dân tỉnh</w:t>
      </w:r>
    </w:p>
    <w:p>
      <w:r>
        <w:t>4.1</w:t>
      </w:r>
    </w:p>
    <w:p>
      <w:r>
        <w:t>Trường hợp trả lại một phần khu vực biển</w:t>
      </w:r>
    </w:p>
    <w:p>
      <w:r>
        <w:t>29</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4.2</w:t>
      </w:r>
    </w:p>
    <w:p>
      <w:r>
        <w:t>Trường hợp trả lại toàn bộ khu vực biển</w:t>
      </w:r>
    </w:p>
    <w:p>
      <w:r>
        <w:t>24</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5</w:t>
      </w:r>
    </w:p>
    <w:p>
      <w:r>
        <w:t>Thủ tục sửa đổi, bổ sung Quyết định giao khu vực biển</w:t>
      </w:r>
    </w:p>
    <w:p>
      <w:r>
        <w:t>39</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6</w:t>
      </w:r>
    </w:p>
    <w:p>
      <w:r>
        <w:t>Thủ tục cấp giấy phép nhận chìm ở biển</w:t>
      </w:r>
    </w:p>
    <w:p>
      <w:r>
        <w:t>45</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7</w:t>
      </w:r>
    </w:p>
    <w:p>
      <w:r>
        <w:t>Thủ tục gia hạn giấy phép nhận chìm ở biển</w:t>
      </w:r>
    </w:p>
    <w:p>
      <w:r>
        <w:t>35</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8</w:t>
      </w:r>
    </w:p>
    <w:p>
      <w:r>
        <w:t>Thủ tục sửa đổi, bổ sung giấy phép nhận chìm ở biển</w:t>
      </w:r>
    </w:p>
    <w:p>
      <w:r>
        <w:t>30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9</w:t>
      </w:r>
    </w:p>
    <w:p>
      <w:r>
        <w:t>Thủ tục trả lại Giấy phép nhận chìm ở biển</w:t>
      </w:r>
    </w:p>
    <w:p>
      <w:r>
        <w:t>35</w:t>
      </w:r>
    </w:p>
    <w:p>
      <w:r>
        <w:t>Cơ quan, tổ chức, cá nhân có liên quan</w:t>
      </w:r>
    </w:p>
    <w:p>
      <w:r>
        <w:t>Ủy ban nhân dân tỉnh</w:t>
      </w:r>
    </w:p>
    <w:p>
      <w:r>
        <w:t>Bước 1</w:t>
      </w:r>
    </w:p>
    <w:p>
      <w:r>
        <w:t>Tiếp nhận và kiểm tra hồ sơ</w:t>
      </w:r>
    </w:p>
    <w:p>
      <w:r>
        <w:t>Bộ phận Tài nguyên và Môi trường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10</w:t>
      </w:r>
    </w:p>
    <w:p>
      <w:r>
        <w:t>Thủ tục cấp lại Giấy phép nhận chìm ở biển</w:t>
      </w:r>
    </w:p>
    <w:p>
      <w:r>
        <w:t>22</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11</w:t>
      </w:r>
    </w:p>
    <w:p>
      <w:r>
        <w:t>Thủ tục khai thác và sử dụng cơ sở dữ liệu tài nguyên, môi trường biển và hải đảo thông qua mạng điện tử</w:t>
      </w:r>
    </w:p>
    <w:p>
      <w:r>
        <w:t>11.1</w:t>
      </w:r>
    </w:p>
    <w:p>
      <w:r>
        <w:t>Đối với dữ liệu đơn giản</w:t>
      </w:r>
    </w:p>
    <w:p>
      <w:r>
        <w:t>8</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Chi cục Biển và Hải đảo</w:t>
      </w:r>
    </w:p>
    <w:p>
      <w:r>
        <w:t>Bước 4</w:t>
      </w:r>
    </w:p>
    <w:p>
      <w:r>
        <w:t>Phê duyệt</w:t>
      </w:r>
    </w:p>
    <w:p>
      <w:r>
        <w:t>Lãnh đạo Sở Tài nguyên và Môi trường</w:t>
      </w:r>
    </w:p>
    <w:p>
      <w:r>
        <w:t>Bước 5</w:t>
      </w:r>
    </w:p>
    <w:p>
      <w:r>
        <w:t>Trả kết quả</w:t>
      </w:r>
    </w:p>
    <w:p>
      <w:r>
        <w:t>Trung tâm Phục vụ Hành chính công tỉnh</w:t>
      </w:r>
    </w:p>
    <w:p>
      <w:r>
        <w:t>11.2</w:t>
      </w:r>
    </w:p>
    <w:p>
      <w:r>
        <w:t>Đối với dữ liệu phức tạp</w:t>
      </w:r>
    </w:p>
    <w:p>
      <w:r>
        <w:t>19</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Chi cục Biển và Hải đảo</w:t>
      </w:r>
    </w:p>
    <w:p>
      <w:r>
        <w:t>Bước 4</w:t>
      </w:r>
    </w:p>
    <w:p>
      <w:r>
        <w:t>Phê duyệt</w:t>
      </w:r>
    </w:p>
    <w:p>
      <w:r>
        <w:t>Lãnh đạo Sở Tài nguyên và Môi trường</w:t>
      </w:r>
    </w:p>
    <w:p>
      <w:r>
        <w:t>Bước 5</w:t>
      </w:r>
    </w:p>
    <w:p>
      <w:r>
        <w:t>Trả kết quả</w:t>
      </w:r>
    </w:p>
    <w:p>
      <w:r>
        <w:t>Trung tâm Phục vụ Hành chính công tỉnh</w:t>
      </w:r>
    </w:p>
    <w:p>
      <w:r>
        <w:t>11.3</w:t>
      </w:r>
    </w:p>
    <w:p>
      <w:r>
        <w:t>Đối với dữ liệu quá phức tạp, khối lượng lớn</w:t>
      </w:r>
    </w:p>
    <w:p>
      <w:r>
        <w:t>31</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Chi cục Biển và Hải đảo</w:t>
      </w:r>
    </w:p>
    <w:p>
      <w:r>
        <w:t>Bước 4</w:t>
      </w:r>
    </w:p>
    <w:p>
      <w:r>
        <w:t>Phê duyệt</w:t>
      </w:r>
    </w:p>
    <w:p>
      <w:r>
        <w:t>Lãnh đạo Sở Tài nguyên và Môi trường</w:t>
      </w:r>
    </w:p>
    <w:p>
      <w:r>
        <w:t>Bước 5</w:t>
      </w:r>
    </w:p>
    <w:p>
      <w:r>
        <w:t>Trả kết quả</w:t>
      </w:r>
    </w:p>
    <w:p>
      <w:r>
        <w:t>Trung tâm Phục vụ Hành chính công tỉnh</w:t>
      </w:r>
    </w:p>
    <w:p>
      <w:r>
        <w:t>12</w:t>
      </w:r>
    </w:p>
    <w:p>
      <w:r>
        <w:t>Thủ tục khai thác và sử dụng cơ sở dữ liệu tài nguyên, môi trường biển và hải đảo qua phiếu yêu cầu hoặc văn bản yêu cầu</w:t>
      </w:r>
    </w:p>
    <w:p>
      <w:r>
        <w:t>12.1</w:t>
      </w:r>
    </w:p>
    <w:p>
      <w:r>
        <w:t>Đối với dữ liệu đơn giản</w:t>
      </w:r>
    </w:p>
    <w:p>
      <w:r>
        <w:t>8</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Chi cục Biển và Hải đảo</w:t>
      </w:r>
    </w:p>
    <w:p>
      <w:r>
        <w:t>Bước 4</w:t>
      </w:r>
    </w:p>
    <w:p>
      <w:r>
        <w:t>Phê duyệt</w:t>
      </w:r>
    </w:p>
    <w:p>
      <w:r>
        <w:t>Lãnh đạo Sở Tài nguyên và Môi trường</w:t>
      </w:r>
    </w:p>
    <w:p>
      <w:r>
        <w:t>Bước 5</w:t>
      </w:r>
    </w:p>
    <w:p>
      <w:r>
        <w:t>Trả kết quả</w:t>
      </w:r>
    </w:p>
    <w:p>
      <w:r>
        <w:t>Trung tâm Phục vụ Hành chính công tỉnh</w:t>
      </w:r>
    </w:p>
    <w:p>
      <w:r>
        <w:t>12.2</w:t>
      </w:r>
    </w:p>
    <w:p>
      <w:r>
        <w:t>Đối với dữ liệu phức tạp</w:t>
      </w:r>
    </w:p>
    <w:p>
      <w:r>
        <w:t>19</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Chi cục Biển và Hải đảo</w:t>
      </w:r>
    </w:p>
    <w:p>
      <w:r>
        <w:t>Bước 4</w:t>
      </w:r>
    </w:p>
    <w:p>
      <w:r>
        <w:t>Phê duyệt</w:t>
      </w:r>
    </w:p>
    <w:p>
      <w:r>
        <w:t>Lãnh đạo Sở Tài nguyên và Môi trường</w:t>
      </w:r>
    </w:p>
    <w:p>
      <w:r>
        <w:t>Bước 5</w:t>
      </w:r>
    </w:p>
    <w:p>
      <w:r>
        <w:t>Trả kết quả</w:t>
      </w:r>
    </w:p>
    <w:p>
      <w:r>
        <w:t>Trung tâm Phục vụ Hành chính công tỉnh</w:t>
      </w:r>
    </w:p>
    <w:p>
      <w:r>
        <w:t>12.3</w:t>
      </w:r>
    </w:p>
    <w:p>
      <w:r>
        <w:t>Đối với dữ liệu quá phức tạp, khối lượng lớn</w:t>
      </w:r>
    </w:p>
    <w:p>
      <w:r>
        <w:t>31</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Chi cục Biển và Hải đảo</w:t>
      </w:r>
    </w:p>
    <w:p>
      <w:r>
        <w:t>Bước 3</w:t>
      </w:r>
    </w:p>
    <w:p>
      <w:r>
        <w:t>Trình phê duyệt</w:t>
      </w:r>
    </w:p>
    <w:p>
      <w:r>
        <w:t>Lãnh đạo Chi cục Biển và Hải đảo</w:t>
      </w:r>
    </w:p>
    <w:p>
      <w:r>
        <w:t>Bước 4</w:t>
      </w:r>
    </w:p>
    <w:p>
      <w:r>
        <w:t>Phê duyệt</w:t>
      </w:r>
    </w:p>
    <w:p>
      <w:r>
        <w:t>Lãnh đạo Sở Tài nguyên và Môi trường</w:t>
      </w:r>
    </w:p>
    <w:p>
      <w:r>
        <w:t>Bước 5</w:t>
      </w:r>
    </w:p>
    <w:p>
      <w:r>
        <w:t>Trả kết quả</w:t>
      </w:r>
    </w:p>
    <w:p>
      <w:r>
        <w:t>Trung tâm Phục vụ Hành chính công tỉnh</w:t>
      </w:r>
    </w:p>
    <w:p>
      <w:r>
        <w:t>B. THỦ TỤC HÀNH CHÍNH CẤP HUYỆN: 05 TTHC</w:t>
      </w:r>
    </w:p>
    <w:p>
      <w:r>
        <w:t>TT</w:t>
      </w:r>
    </w:p>
    <w:p>
      <w:r>
        <w:t>TRÌNH TỰ/TÊN TTHC</w:t>
      </w:r>
    </w:p>
    <w:p>
      <w:r>
        <w:t>BỘ PHẬN XỬ LÝ</w:t>
      </w:r>
    </w:p>
    <w:p>
      <w:r>
        <w:t>THỜI GIAN GIẢI QUYẾT   (Ngày làm việc)</w:t>
      </w:r>
    </w:p>
    <w:p>
      <w:r>
        <w:t>CƠ QUAN PHỐI HỢP   (Nếu có)</w:t>
      </w:r>
    </w:p>
    <w:p>
      <w:r>
        <w:t>GHI CHÚ   (Thẩm quyền phê duyệt)</w:t>
      </w:r>
    </w:p>
    <w:p>
      <w:r>
        <w:t>1</w:t>
      </w:r>
    </w:p>
    <w:p>
      <w:r>
        <w:t>Thủ tục Công nhận khu vực biển</w:t>
      </w:r>
    </w:p>
    <w:p>
      <w:r>
        <w:t>20</w:t>
      </w:r>
    </w:p>
    <w:p>
      <w:r>
        <w:t>Cơ quan, tổ chức, cá nhân có liên quan</w:t>
      </w:r>
    </w:p>
    <w:p>
      <w:r>
        <w:t>Ủy ban nhân dân cấp huyện</w:t>
      </w:r>
    </w:p>
    <w:p>
      <w:r>
        <w:t>Bước 1</w:t>
      </w:r>
    </w:p>
    <w:p>
      <w:r>
        <w:t>Tiếp nhận và kiểm tra hồ sơ</w:t>
      </w:r>
    </w:p>
    <w:p>
      <w:r>
        <w:t>Cán bộ Bộ phận Tài nguyên và Môi trường - Trung tâm hành chính công cấp huyện.</w:t>
      </w:r>
    </w:p>
    <w:p>
      <w:r>
        <w:t>Bước 2</w:t>
      </w:r>
    </w:p>
    <w:p>
      <w:r>
        <w:t>Thẩm định hồ sơ</w:t>
      </w:r>
    </w:p>
    <w:p>
      <w:r>
        <w:t>Cán bộ phòng Tài nguyên và Môi trường</w:t>
      </w:r>
    </w:p>
    <w:p>
      <w:r>
        <w:t>Bước 3</w:t>
      </w:r>
    </w:p>
    <w:p>
      <w:r>
        <w:t>Trình phê duyệt</w:t>
      </w:r>
    </w:p>
    <w:p>
      <w:r>
        <w:t>Lãnh đạo phòng Tài nguyên và Môi trường</w:t>
      </w:r>
    </w:p>
    <w:p>
      <w:r>
        <w:t>Bước 4</w:t>
      </w:r>
    </w:p>
    <w:p>
      <w:r>
        <w:t>Phê duyệt</w:t>
      </w:r>
    </w:p>
    <w:p>
      <w:r>
        <w:t>Lãnh đạo UBND cấp huyện</w:t>
      </w:r>
    </w:p>
    <w:p>
      <w:r>
        <w:t>Bước 5</w:t>
      </w:r>
    </w:p>
    <w:p>
      <w:r>
        <w:t>Trả kết quả</w:t>
      </w:r>
    </w:p>
    <w:p>
      <w:r>
        <w:t>Cán bộ Bộ phận trả kết quả - Trung tâm hành chính công cấp huyện.</w:t>
      </w:r>
    </w:p>
    <w:p>
      <w:r>
        <w:t>2</w:t>
      </w:r>
    </w:p>
    <w:p>
      <w:r>
        <w:t>Thủ tục giao khu vực biển</w:t>
      </w:r>
    </w:p>
    <w:p>
      <w:r>
        <w:t>40</w:t>
      </w:r>
    </w:p>
    <w:p>
      <w:r>
        <w:t>Cơ quan, tổ chức, cá nhân có liên quan</w:t>
      </w:r>
    </w:p>
    <w:p>
      <w:r>
        <w:t>Ủy ban nhân dân cấp huyện</w:t>
      </w:r>
    </w:p>
    <w:p>
      <w:r>
        <w:t>Bước 1</w:t>
      </w:r>
    </w:p>
    <w:p>
      <w:r>
        <w:t>Tiếp nhận và kiểm tra hồ sơ</w:t>
      </w:r>
    </w:p>
    <w:p>
      <w:r>
        <w:t>Cán bộ Bộ phận Tài nguyên và Môi trường - Trung tâm hành chính công cấp huyện.</w:t>
      </w:r>
    </w:p>
    <w:p>
      <w:r>
        <w:t>Bước 2</w:t>
      </w:r>
    </w:p>
    <w:p>
      <w:r>
        <w:t>Thẩm định hồ sơ</w:t>
      </w:r>
    </w:p>
    <w:p>
      <w:r>
        <w:t>Cán bộ Phòng Tài nguyên và Môi trường</w:t>
      </w:r>
    </w:p>
    <w:p>
      <w:r>
        <w:t>Bước 3</w:t>
      </w:r>
    </w:p>
    <w:p>
      <w:r>
        <w:t>Trình phê duyệt</w:t>
      </w:r>
    </w:p>
    <w:p>
      <w:r>
        <w:t>Lãnh đạo Phòng Tài nguyên và Môi trường</w:t>
      </w:r>
    </w:p>
    <w:p>
      <w:r>
        <w:t>Bước 4</w:t>
      </w:r>
    </w:p>
    <w:p>
      <w:r>
        <w:t>Phê duyệt</w:t>
      </w:r>
    </w:p>
    <w:p>
      <w:r>
        <w:t>Lãnh đạo UBND cấp huyện</w:t>
      </w:r>
    </w:p>
    <w:p>
      <w:r>
        <w:t>Bước 5</w:t>
      </w:r>
    </w:p>
    <w:p>
      <w:r>
        <w:t>Trả kết quả</w:t>
      </w:r>
    </w:p>
    <w:p>
      <w:r>
        <w:t>Cán bộ Bộ phận trả kết quả - Trung tâm hành chính công cấp huyện.</w:t>
      </w:r>
    </w:p>
    <w:p>
      <w:r>
        <w:t>3</w:t>
      </w:r>
    </w:p>
    <w:p>
      <w:r>
        <w:t>Thủ tục gia hạn thời hạn giao khu vực biển</w:t>
      </w:r>
    </w:p>
    <w:p>
      <w:r>
        <w:t>40</w:t>
      </w:r>
    </w:p>
    <w:p>
      <w:r>
        <w:t>Cơ quan, tổ chức, cá nhân có liên quan</w:t>
      </w:r>
    </w:p>
    <w:p>
      <w:r>
        <w:t>Ủy ban nhân dân cấp huyện</w:t>
      </w:r>
    </w:p>
    <w:p>
      <w:r>
        <w:t>Bước 1</w:t>
      </w:r>
    </w:p>
    <w:p>
      <w:r>
        <w:t>Tiếp nhận và kiểm tra hồ sơ</w:t>
      </w:r>
    </w:p>
    <w:p>
      <w:r>
        <w:t>Cán bộ Bộ phận Tài nguyên và Môi trường - Trung tâm hành chính công cấp huyện.</w:t>
      </w:r>
    </w:p>
    <w:p>
      <w:r>
        <w:t>Bước 2</w:t>
      </w:r>
    </w:p>
    <w:p>
      <w:r>
        <w:t>Thẩm định hồ sơ</w:t>
      </w:r>
    </w:p>
    <w:p>
      <w:r>
        <w:t>Cán bộ Phòng Tài nguyên và Môi trường</w:t>
      </w:r>
    </w:p>
    <w:p>
      <w:r>
        <w:t>Bước 3</w:t>
      </w:r>
    </w:p>
    <w:p>
      <w:r>
        <w:t>Trình phê duyệt</w:t>
      </w:r>
    </w:p>
    <w:p>
      <w:r>
        <w:t>Lãnh đạo Phòng Tài nguyên và Môi trường</w:t>
      </w:r>
    </w:p>
    <w:p>
      <w:r>
        <w:t>Bước 4</w:t>
      </w:r>
    </w:p>
    <w:p>
      <w:r>
        <w:t>Phê duyệt</w:t>
      </w:r>
    </w:p>
    <w:p>
      <w:r>
        <w:t>Lãnh đạo UBND cấp huyện</w:t>
      </w:r>
    </w:p>
    <w:p>
      <w:r>
        <w:t>Bước 5</w:t>
      </w:r>
    </w:p>
    <w:p>
      <w:r>
        <w:t>Trả kết quả</w:t>
      </w:r>
    </w:p>
    <w:p>
      <w:r>
        <w:t>Cán bộ Bộ phận trả kết quả - Trung tâm hành chính công cấp huyện.</w:t>
      </w:r>
    </w:p>
    <w:p>
      <w:r>
        <w:t>4</w:t>
      </w:r>
    </w:p>
    <w:p>
      <w:r>
        <w:t>Thủ tục trả lại khu vực biển</w:t>
      </w:r>
    </w:p>
    <w:p>
      <w:r>
        <w:t>4.1</w:t>
      </w:r>
    </w:p>
    <w:p>
      <w:r>
        <w:t>Trường hợp trả lại một phần khu vực biển</w:t>
      </w:r>
    </w:p>
    <w:p>
      <w:r>
        <w:t>30</w:t>
      </w:r>
    </w:p>
    <w:p>
      <w:r>
        <w:t>Cơ quan, tổ chức, cá nhân có liên quan</w:t>
      </w:r>
    </w:p>
    <w:p>
      <w:r>
        <w:t>Ủy ban nhân dân cấp huyện</w:t>
      </w:r>
    </w:p>
    <w:p>
      <w:r>
        <w:t>Bước 1</w:t>
      </w:r>
    </w:p>
    <w:p>
      <w:r>
        <w:t>Tiếp nhận và kiểm tra hồ sơ</w:t>
      </w:r>
    </w:p>
    <w:p>
      <w:r>
        <w:t>Cán bộ Bộ phận Tài nguyên và Môi trường - Trung tâm hành chính công cấp huyện.</w:t>
      </w:r>
    </w:p>
    <w:p>
      <w:r>
        <w:t>Bước 2</w:t>
      </w:r>
    </w:p>
    <w:p>
      <w:r>
        <w:t>Thẩm định hồ sơ</w:t>
      </w:r>
    </w:p>
    <w:p>
      <w:r>
        <w:t>Cán bộ Phòng Tài nguyên và Môi trường</w:t>
      </w:r>
    </w:p>
    <w:p>
      <w:r>
        <w:t>Bước 3</w:t>
      </w:r>
    </w:p>
    <w:p>
      <w:r>
        <w:t>Trình phê duyệt</w:t>
      </w:r>
    </w:p>
    <w:p>
      <w:r>
        <w:t>Lãnh đạo Phòng Tài nguyên và Môi trường</w:t>
      </w:r>
    </w:p>
    <w:p>
      <w:r>
        <w:t>Bước 4</w:t>
      </w:r>
    </w:p>
    <w:p>
      <w:r>
        <w:t>Phê duyệt</w:t>
      </w:r>
    </w:p>
    <w:p>
      <w:r>
        <w:t>Lãnh đạo UBND cấp huyện</w:t>
      </w:r>
    </w:p>
    <w:p>
      <w:r>
        <w:t>Bước 5</w:t>
      </w:r>
    </w:p>
    <w:p>
      <w:r>
        <w:t>Trả kết quả</w:t>
      </w:r>
    </w:p>
    <w:p>
      <w:r>
        <w:t>Cán bộ Bộ phận trả kết quả - Trung tâm hành chính công cấp huyện.</w:t>
      </w:r>
    </w:p>
    <w:p>
      <w:r>
        <w:t>4.2</w:t>
      </w:r>
    </w:p>
    <w:p>
      <w:r>
        <w:t>Trường hợp trả lại toàn bộ khu vực biển</w:t>
      </w:r>
    </w:p>
    <w:p>
      <w:r>
        <w:t>25</w:t>
      </w:r>
    </w:p>
    <w:p>
      <w:r>
        <w:t>Cơ quan, tổ chức, cá nhân có liên quan</w:t>
      </w:r>
    </w:p>
    <w:p>
      <w:r>
        <w:t>Ủy ban nhân dân cấp huyện</w:t>
      </w:r>
    </w:p>
    <w:p>
      <w:r>
        <w:t>Bước 1</w:t>
      </w:r>
    </w:p>
    <w:p>
      <w:r>
        <w:t>Tiếp nhận và kiểm tra hồ sơ</w:t>
      </w:r>
    </w:p>
    <w:p>
      <w:r>
        <w:t>Cán bộ Bộ phận Tài nguyên và Môi trường - Trung tâm hành chính công cấp huyện.</w:t>
      </w:r>
    </w:p>
    <w:p>
      <w:r>
        <w:t>Bước 2</w:t>
      </w:r>
    </w:p>
    <w:p>
      <w:r>
        <w:t>Thẩm định hồ sơ</w:t>
      </w:r>
    </w:p>
    <w:p>
      <w:r>
        <w:t>Cán bộ Phòng Tài nguyên và Môi trường</w:t>
      </w:r>
    </w:p>
    <w:p>
      <w:r>
        <w:t>Bước 3</w:t>
      </w:r>
    </w:p>
    <w:p>
      <w:r>
        <w:t>Trình phê duyệt</w:t>
      </w:r>
    </w:p>
    <w:p>
      <w:r>
        <w:t>Lãnh đạo Phòng Tài nguyên và Môi trường</w:t>
      </w:r>
    </w:p>
    <w:p>
      <w:r>
        <w:t>Bước 4</w:t>
      </w:r>
    </w:p>
    <w:p>
      <w:r>
        <w:t>Phê duyệt</w:t>
      </w:r>
    </w:p>
    <w:p>
      <w:r>
        <w:t>Lãnh đạo UBND cấp huyện</w:t>
      </w:r>
    </w:p>
    <w:p>
      <w:r>
        <w:t>Bước 5</w:t>
      </w:r>
    </w:p>
    <w:p>
      <w:r>
        <w:t>Trả kết quả</w:t>
      </w:r>
    </w:p>
    <w:p>
      <w:r>
        <w:t>Cán bộ Bộ phận trả kết quả - Trung tâm hành chính công cấp huyện.</w:t>
      </w:r>
    </w:p>
    <w:p>
      <w:r>
        <w:t>5</w:t>
      </w:r>
    </w:p>
    <w:p>
      <w:r>
        <w:t>Thủ tục sửa đổi, bổ sung Quyết định giao khu vực biển</w:t>
      </w:r>
    </w:p>
    <w:p>
      <w:r>
        <w:t>40</w:t>
      </w:r>
    </w:p>
    <w:p>
      <w:r>
        <w:t>Cơ quan, tổ chức, cá nhân có liên quan</w:t>
      </w:r>
    </w:p>
    <w:p>
      <w:r>
        <w:t>Ủy ban nhân dân cấp huyện</w:t>
      </w:r>
    </w:p>
    <w:p>
      <w:r>
        <w:t>Bước 1</w:t>
      </w:r>
    </w:p>
    <w:p>
      <w:r>
        <w:t>Tiếp nhận và kiểm tra hồ sơ</w:t>
      </w:r>
    </w:p>
    <w:p>
      <w:r>
        <w:t>Cán bộ Bộ phận Tài nguyên và Môi trường - Trung tâm hành chính công cấp huyện.</w:t>
      </w:r>
    </w:p>
    <w:p>
      <w:r>
        <w:t>Bước 2</w:t>
      </w:r>
    </w:p>
    <w:p>
      <w:r>
        <w:t>Thẩm định hồ sơ</w:t>
      </w:r>
    </w:p>
    <w:p>
      <w:r>
        <w:t>Cán bộ phòng TN&amp;MT của huyện</w:t>
      </w:r>
    </w:p>
    <w:p>
      <w:r>
        <w:t>Bước 3</w:t>
      </w:r>
    </w:p>
    <w:p>
      <w:r>
        <w:t>Trình phê duyệt</w:t>
      </w:r>
    </w:p>
    <w:p>
      <w:r>
        <w:t>Lãnh đạo phòng TN&amp;MT của huyện</w:t>
      </w:r>
    </w:p>
    <w:p>
      <w:r>
        <w:t>Bước 4</w:t>
      </w:r>
    </w:p>
    <w:p>
      <w:r>
        <w:t>Phê duyệt</w:t>
      </w:r>
    </w:p>
    <w:p>
      <w:r>
        <w:t>Lãnh đạo UBND cấp huyện</w:t>
      </w:r>
    </w:p>
    <w:p>
      <w:r>
        <w:t>Bước 5</w:t>
      </w:r>
    </w:p>
    <w:p>
      <w:r>
        <w:t>Trả kết quả</w:t>
      </w:r>
    </w:p>
    <w:p>
      <w:r>
        <w:t>Cán bộ Bộ phận trả kết quả - TTHCC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