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1076/QĐ-UBND năm 2023 phê duyệt Danh mục dòng chảy tối thiểu các sông chính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1076/QĐ-UBND</w:t>
      </w:r>
    </w:p>
    <w:p>
      <w:r>
        <w:t>Sóc Trăng, ngày 04 tháng 5 năm 2023</w:t>
      </w:r>
    </w:p>
    <w:p>
      <w:r>
        <w:t>QUYẾT ĐỊNH</w:t>
      </w:r>
    </w:p>
    <w:p>
      <w:r>
        <w:t>PHÊ DUYỆT DANH MỤC DÒNG CHẢY TỐI THIỂU CÁC SÔNG CHÍNH TRÊN ĐỊA BÀN TỈNH SÓC TRĂNG</w:t>
      </w:r>
    </w:p>
    <w:p>
      <w:r>
        <w:t>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Tài nguyên nước ngày 21/6/2012;</w:t>
      </w:r>
    </w:p>
    <w:p>
      <w:r>
        <w:t>Căn cứ Nghị định số 02/2023/NĐ-CP ngày 01/02/2023 của Chính phủ quy định chi tiết thi hành một số điều của Luật Tài nguyên nước;</w:t>
      </w:r>
    </w:p>
    <w:p>
      <w:r>
        <w:t>Căn cứ Thông tư số 64/2017/TT-BTNMT ngày 22/12/2017 của Bộ trưởng Bộ Tài nguyên và Môi trường quy định về xác định dòng chảy tối thiểu trên sông, suối và hạ lưu các hồ chứa, đập dâng;</w:t>
      </w:r>
    </w:p>
    <w:p>
      <w:r>
        <w:t>Căn cứ Quyết định số 341/QĐ-BTNMT ngày 23/3/2012 của Bộ trưởng Bộ Tài nguyên và Môi trường về việc ban hành Danh mục lưu vực sông nội tỉnh;</w:t>
      </w:r>
    </w:p>
    <w:p>
      <w:r>
        <w:t>Theo đề nghị của Giám đốc Sở Tài nguyên và Môi trường tỉnh Sóc Trăng (Công văn số 751/STNMT-NKS ngày 29/3/2023).</w:t>
      </w:r>
    </w:p>
    <w:p>
      <w:r>
        <w:t>QUYẾT ĐỊNH</w:t>
      </w:r>
    </w:p>
    <w:p>
      <w:r>
        <w:t>Điều 1.  Phê duyệt Danh mục dòng chảy tối thiểu các sông chính trên địa bàn tỉnh Sóc Trăng.</w:t>
      </w:r>
    </w:p>
    <w:p>
      <w:r>
        <w:t>(Chi tiết theo Phụ lục đính kèm).</w:t>
      </w:r>
    </w:p>
    <w:p>
      <w:r>
        <w:t>Điều 2.  Giao Sở Tài nguyên và Môi trường:</w:t>
      </w:r>
    </w:p>
    <w:p>
      <w:r>
        <w:t>1. Chủ trì, phối hợp với các sở, ngành, địa phương thực hiện công tác quản lý, phổ biến và sử dụng kết quả phục vụ cho công tác quy hoạch, quản lý, khai thác nước mặt hợp lý.</w:t>
      </w:r>
    </w:p>
    <w:p>
      <w:r>
        <w:t>2. Định kỳ rà soát, cập nhật, bổ sung và trình Ủy ban nhân dân tỉnh quyết định việc điều chỉnh Danh mục dòng chảy tối thiểu các nguồn nước mặt cho phù hợp với tình hình thực tế và đảm bảo theo đúng quy định của pháp luật.</w:t>
      </w:r>
    </w:p>
    <w:p>
      <w:r>
        <w:t>Điều 3.  Quyết định này có hiệu lực từ ngày ký.</w:t>
      </w:r>
    </w:p>
    <w:p>
      <w:r>
        <w:t>Điều 4.  Chánh Văn phòng Ủy ban nhân dân tỉnh; Thủ trưởng các sở, ban ngành; Chủ tịch Ủy ban nhân dân các huyện, thị xã, thành phố; các tổ chức, cá nhân có liên quan chịu trách nhiệm thi hành Quyết định này./.</w:t>
      </w:r>
    </w:p>
    <w:p>
      <w:r>
        <w:t>Nơi nhận:</w:t>
      </w:r>
    </w:p>
    <w:p>
      <w:r>
        <w:t>- Như Điều 4;</w:t>
      </w:r>
    </w:p>
    <w:p>
      <w:r>
        <w:t>- Bộ TN&amp;MT</w:t>
      </w:r>
    </w:p>
    <w:p>
      <w:r>
        <w:t>- Cục QL TNN (Bộ TN&amp;MT);</w:t>
      </w:r>
    </w:p>
    <w:p>
      <w:r>
        <w:t>- CT, các PCT. UBND tỉnh;</w:t>
      </w:r>
    </w:p>
    <w:p>
      <w:r>
        <w:t>- Các sở, ban ngành tỉnh;</w:t>
      </w:r>
    </w:p>
    <w:p>
      <w:r>
        <w:t>TM. ỦY BAN NHÂN DÂN</w:t>
      </w:r>
    </w:p>
    <w:p>
      <w:r>
        <w:t>KT. CHỦ TỊCH</w:t>
      </w:r>
    </w:p>
    <w:p>
      <w:r>
        <w:t>PHÓ CHỦ TỊCH</w:t>
      </w:r>
    </w:p>
    <w:p>
      <w:r>
        <w:t>Vương Quốc Nam</w:t>
      </w:r>
    </w:p>
    <w:p>
      <w:r>
        <w:t>PHỤ LỤC</w:t>
      </w:r>
    </w:p>
    <w:p>
      <w:r>
        <w:t>DANH MỤC DÒNG CHẢY TỐI THIỂU CÁC SÔNG CHÍNH TRÊN ĐỊA BÀN TỈNH SÓC TRĂNG</w:t>
      </w:r>
    </w:p>
    <w:p>
      <w:r>
        <w:t>(Kèm theo Quyết định số 1076/QĐ-UBND ngày 04 tháng 5 năm 2023 của Ủy ban nhân dân tỉnh Sóc Trăng)</w:t>
      </w:r>
    </w:p>
    <w:p>
      <w:r>
        <w:t>Stt</w:t>
      </w:r>
    </w:p>
    <w:p>
      <w:r>
        <w:t>Tên sông, kênh</w:t>
      </w:r>
    </w:p>
    <w:p>
      <w:r>
        <w:t>Tên đoạn</w:t>
      </w:r>
    </w:p>
    <w:p>
      <w:r>
        <w:t>Chiều dài (km)</w:t>
      </w:r>
    </w:p>
    <w:p>
      <w:r>
        <w:t>Mô tả</w:t>
      </w:r>
    </w:p>
    <w:p>
      <w:r>
        <w:t>QTT</w:t>
      </w:r>
    </w:p>
    <w:p>
      <w:r>
        <w:t>(Lưu lượng dòng chảy tối thiểu)</w:t>
      </w:r>
    </w:p>
    <w:p>
      <w:r>
        <w:t>WTT</w:t>
      </w:r>
    </w:p>
    <w:p>
      <w:r>
        <w:t>(Tổng lượng dòng chảy tối thiểu)</w:t>
      </w:r>
    </w:p>
    <w:p>
      <w:r>
        <w:t>Điểm bắt đầu (X/Y)</w:t>
      </w:r>
    </w:p>
    <w:p>
      <w:r>
        <w:t>Điểm kết thúc (X/Y)</w:t>
      </w:r>
    </w:p>
    <w:p>
      <w:r>
        <w:t>Địa giới hành chính</w:t>
      </w:r>
    </w:p>
    <w:p>
      <w:r>
        <w:t>Q+</w:t>
      </w:r>
    </w:p>
    <w:p>
      <w:r>
        <w:t>(m 3 /s) (triều xuống)</w:t>
      </w:r>
    </w:p>
    <w:p>
      <w:r>
        <w:t>Q-</w:t>
      </w:r>
    </w:p>
    <w:p>
      <w:r>
        <w:t>(m 3 /s)  (triều lên)</w:t>
      </w:r>
    </w:p>
    <w:p>
      <w:r>
        <w:t>W+</w:t>
      </w:r>
    </w:p>
    <w:p>
      <w:r>
        <w:t>(10 6 m3) (triều xuống)</w:t>
      </w:r>
    </w:p>
    <w:p>
      <w:r>
        <w:t>W-</w:t>
      </w:r>
    </w:p>
    <w:p>
      <w:r>
        <w:t>(10 6 m 3 ) (triều lên)</w:t>
      </w:r>
    </w:p>
    <w:p>
      <w:r>
        <w:t>Cấp huyện</w:t>
      </w:r>
    </w:p>
    <w:p>
      <w:r>
        <w:t>Cấp xã</w:t>
      </w:r>
    </w:p>
    <w:p>
      <w:r>
        <w:t>1</w:t>
      </w:r>
    </w:p>
    <w:p>
      <w:r>
        <w:t>Kênh Cái Côn</w:t>
      </w:r>
    </w:p>
    <w:p>
      <w:r>
        <w:t>Toàn tuyến</w:t>
      </w:r>
    </w:p>
    <w:p>
      <w:r>
        <w:t>13</w:t>
      </w:r>
    </w:p>
    <w:p>
      <w:r>
        <w:t>538.872</w:t>
      </w:r>
    </w:p>
    <w:p>
      <w:r>
        <w:t>1.083.869</w:t>
      </w:r>
    </w:p>
    <w:p>
      <w:r>
        <w:t>542.999</w:t>
      </w:r>
    </w:p>
    <w:p>
      <w:r>
        <w:t>1.098.434</w:t>
      </w:r>
    </w:p>
    <w:p>
      <w:r>
        <w:t>Kế Sách</w:t>
      </w:r>
    </w:p>
    <w:p>
      <w:r>
        <w:t>Ba Trinh; Xuân Hòa; thị trấn An Lạc Thôn</w:t>
      </w:r>
    </w:p>
    <w:p>
      <w:r>
        <w:t>30,02</w:t>
      </w:r>
    </w:p>
    <w:p>
      <w:r>
        <w:t>-54,862</w:t>
      </w:r>
    </w:p>
    <w:p>
      <w:r>
        <w:t>926,99</w:t>
      </w:r>
    </w:p>
    <w:p>
      <w:r>
        <w:t>-1694,08</w:t>
      </w:r>
    </w:p>
    <w:p>
      <w:r>
        <w:t>2</w:t>
      </w:r>
    </w:p>
    <w:p>
      <w:r>
        <w:t>Kênh Cái Trâm</w:t>
      </w:r>
    </w:p>
    <w:p>
      <w:r>
        <w:t>Toàn tuyến</w:t>
      </w:r>
    </w:p>
    <w:p>
      <w:r>
        <w:t>11</w:t>
      </w:r>
    </w:p>
    <w:p>
      <w:r>
        <w:t>539.752</w:t>
      </w:r>
    </w:p>
    <w:p>
      <w:r>
        <w:t>1.087.198</w:t>
      </w:r>
    </w:p>
    <w:p>
      <w:r>
        <w:t>549.266</w:t>
      </w:r>
    </w:p>
    <w:p>
      <w:r>
        <w:t>1.092.669</w:t>
      </w:r>
    </w:p>
    <w:p>
      <w:r>
        <w:t>Kế Sách</w:t>
      </w:r>
    </w:p>
    <w:p>
      <w:r>
        <w:t>Ba Trinh; Trinh Phú; thị trấn An Lạc Thôn</w:t>
      </w:r>
    </w:p>
    <w:p>
      <w:r>
        <w:t>20,71</w:t>
      </w:r>
    </w:p>
    <w:p>
      <w:r>
        <w:t>-22,975</w:t>
      </w:r>
    </w:p>
    <w:p>
      <w:r>
        <w:t>639,50</w:t>
      </w:r>
    </w:p>
    <w:p>
      <w:r>
        <w:t>-709,45</w:t>
      </w:r>
    </w:p>
    <w:p>
      <w:r>
        <w:t>3</w:t>
      </w:r>
    </w:p>
    <w:p>
      <w:r>
        <w:t>Kênh Rạch Vọp</w:t>
      </w:r>
    </w:p>
    <w:p>
      <w:r>
        <w:t>Toàn tuyến</w:t>
      </w:r>
    </w:p>
    <w:p>
      <w:r>
        <w:t>15</w:t>
      </w:r>
    </w:p>
    <w:p>
      <w:r>
        <w:t>538.890</w:t>
      </w:r>
    </w:p>
    <w:p>
      <w:r>
        <w:t>1.083.828</w:t>
      </w:r>
    </w:p>
    <w:p>
      <w:r>
        <w:t>551.787</w:t>
      </w:r>
    </w:p>
    <w:p>
      <w:r>
        <w:t>1.090.055</w:t>
      </w:r>
    </w:p>
    <w:p>
      <w:r>
        <w:t>Kế Sách</w:t>
      </w:r>
    </w:p>
    <w:p>
      <w:r>
        <w:t>Ba Trinh; Trinh Phú; An Lạc Tây</w:t>
      </w:r>
    </w:p>
    <w:p>
      <w:r>
        <w:t>19,357</w:t>
      </w:r>
    </w:p>
    <w:p>
      <w:r>
        <w:t>-21,521</w:t>
      </w:r>
    </w:p>
    <w:p>
      <w:r>
        <w:t>597,72</w:t>
      </w:r>
    </w:p>
    <w:p>
      <w:r>
        <w:t>-664,55</w:t>
      </w:r>
    </w:p>
    <w:p>
      <w:r>
        <w:t>4</w:t>
      </w:r>
    </w:p>
    <w:p>
      <w:r>
        <w:t>Rạch Mỹ Hội</w:t>
      </w:r>
    </w:p>
    <w:p>
      <w:r>
        <w:t>Toàn tuyến</w:t>
      </w:r>
    </w:p>
    <w:p>
      <w:r>
        <w:t>11</w:t>
      </w:r>
    </w:p>
    <w:p>
      <w:r>
        <w:t>553.399</w:t>
      </w:r>
    </w:p>
    <w:p>
      <w:r>
        <w:t>1.080.329</w:t>
      </w:r>
    </w:p>
    <w:p>
      <w:r>
        <w:t>557.698</w:t>
      </w:r>
    </w:p>
    <w:p>
      <w:r>
        <w:t>1.087.511</w:t>
      </w:r>
    </w:p>
    <w:p>
      <w:r>
        <w:t>Kế Sách</w:t>
      </w:r>
    </w:p>
    <w:p>
      <w:r>
        <w:t>An Lạc Tây; Thới An Hội; Nhơn Mỹ</w:t>
      </w:r>
    </w:p>
    <w:p>
      <w:r>
        <w:t>18,659</w:t>
      </w:r>
    </w:p>
    <w:p>
      <w:r>
        <w:t>-16,374</w:t>
      </w:r>
    </w:p>
    <w:p>
      <w:r>
        <w:t>576,17</w:t>
      </w:r>
    </w:p>
    <w:p>
      <w:r>
        <w:t>-505,61</w:t>
      </w:r>
    </w:p>
    <w:p>
      <w:r>
        <w:t>5</w:t>
      </w:r>
    </w:p>
    <w:p>
      <w:r>
        <w:t>Sông Trần Đề</w:t>
      </w:r>
    </w:p>
    <w:p>
      <w:r>
        <w:t>Toàn tuyến</w:t>
      </w:r>
    </w:p>
    <w:p>
      <w:r>
        <w:t>33</w:t>
      </w:r>
    </w:p>
    <w:p>
      <w:r>
        <w:t>562.080</w:t>
      </w:r>
    </w:p>
    <w:p>
      <w:r>
        <w:t>1.048.613</w:t>
      </w:r>
    </w:p>
    <w:p>
      <w:r>
        <w:t>580.606</w:t>
      </w:r>
    </w:p>
    <w:p>
      <w:r>
        <w:t>1.078.453</w:t>
      </w:r>
    </w:p>
    <w:p>
      <w:r>
        <w:t>Cù Lao Dung; Long Phú; Trần Đề</w:t>
      </w:r>
    </w:p>
    <w:p>
      <w:r>
        <w:t>Song Phụng; thị trấn Đại Ngãi; Long Đức; An Thạnh 1; An Thạnh Tây; thị trấn Cù Lao Dung; thị trấn Long Phú; Long Phú; Đại Ân 2; thị trấn Trần Đề; Đại Ân 1; An Thạnh Nam</w:t>
      </w:r>
    </w:p>
    <w:p>
      <w:r>
        <w:t>2851,93</w:t>
      </w:r>
    </w:p>
    <w:p>
      <w:r>
        <w:t>-2492,61</w:t>
      </w:r>
    </w:p>
    <w:p>
      <w:r>
        <w:t>88064,75</w:t>
      </w:r>
    </w:p>
    <w:p>
      <w:r>
        <w:t>-76969,34</w:t>
      </w:r>
    </w:p>
    <w:p>
      <w:r>
        <w:t>6</w:t>
      </w:r>
    </w:p>
    <w:p>
      <w:r>
        <w:t>Rạch Mọp</w:t>
      </w:r>
    </w:p>
    <w:p>
      <w:r>
        <w:t>Toàn tuyến</w:t>
      </w:r>
    </w:p>
    <w:p>
      <w:r>
        <w:t>16</w:t>
      </w:r>
    </w:p>
    <w:p>
      <w:r>
        <w:t>554.757</w:t>
      </w:r>
    </w:p>
    <w:p>
      <w:r>
        <w:t>1.070.211</w:t>
      </w:r>
    </w:p>
    <w:p>
      <w:r>
        <w:t>559.378</w:t>
      </w:r>
    </w:p>
    <w:p>
      <w:r>
        <w:t>1.081.975</w:t>
      </w:r>
    </w:p>
    <w:p>
      <w:r>
        <w:t>Long Phú; Kế Sách</w:t>
      </w:r>
    </w:p>
    <w:p>
      <w:r>
        <w:t>Trường Khánh; An Mỹ; Song Phụng; Nhơn Mỹ</w:t>
      </w:r>
    </w:p>
    <w:p>
      <w:r>
        <w:t>94,686</w:t>
      </w:r>
    </w:p>
    <w:p>
      <w:r>
        <w:t>-118,379</w:t>
      </w:r>
    </w:p>
    <w:p>
      <w:r>
        <w:t>2923,81</w:t>
      </w:r>
    </w:p>
    <w:p>
      <w:r>
        <w:t>-3655,43</w:t>
      </w:r>
    </w:p>
    <w:p>
      <w:r>
        <w:t>7</w:t>
      </w:r>
    </w:p>
    <w:p>
      <w:r>
        <w:t>Sông Bến Bạ</w:t>
      </w:r>
    </w:p>
    <w:p>
      <w:r>
        <w:t>Toàn tuyến</w:t>
      </w:r>
    </w:p>
    <w:p>
      <w:r>
        <w:t>21</w:t>
      </w:r>
    </w:p>
    <w:p>
      <w:r>
        <w:t>569.013</w:t>
      </w:r>
    </w:p>
    <w:p>
      <w:r>
        <w:t>1.061.544</w:t>
      </w:r>
    </w:p>
    <w:p>
      <w:r>
        <w:t>581.222</w:t>
      </w:r>
    </w:p>
    <w:p>
      <w:r>
        <w:t>1.074.461</w:t>
      </w:r>
    </w:p>
    <w:p>
      <w:r>
        <w:t>Cù Lao Dung</w:t>
      </w:r>
    </w:p>
    <w:p>
      <w:r>
        <w:t>An Thạnh Tây; thị trấn Cù Lao Dung; An Thạnh Đông</w:t>
      </w:r>
    </w:p>
    <w:p>
      <w:r>
        <w:t>29,916</w:t>
      </w:r>
    </w:p>
    <w:p>
      <w:r>
        <w:t>-15,737</w:t>
      </w:r>
    </w:p>
    <w:p>
      <w:r>
        <w:t>923,78</w:t>
      </w:r>
    </w:p>
    <w:p>
      <w:r>
        <w:t>-485,94</w:t>
      </w:r>
    </w:p>
    <w:p>
      <w:r>
        <w:t>8</w:t>
      </w:r>
    </w:p>
    <w:p>
      <w:r>
        <w:t>Kênh Saintard</w:t>
      </w:r>
    </w:p>
    <w:p>
      <w:r>
        <w:t>Toàn tuyến</w:t>
      </w:r>
    </w:p>
    <w:p>
      <w:r>
        <w:t>31</w:t>
      </w:r>
    </w:p>
    <w:p>
      <w:r>
        <w:t>550.896</w:t>
      </w:r>
    </w:p>
    <w:p>
      <w:r>
        <w:t>1.051.113</w:t>
      </w:r>
    </w:p>
    <w:p>
      <w:r>
        <w:t>563.050</w:t>
      </w:r>
    </w:p>
    <w:p>
      <w:r>
        <w:t>1.076.290</w:t>
      </w:r>
    </w:p>
    <w:p>
      <w:r>
        <w:t>Mỹ Xuyên; Trần Đề; thành phố Sóc Trăng; Long Phú</w:t>
      </w:r>
    </w:p>
    <w:p>
      <w:r>
        <w:t>Tham Đôn; Thạnh Thới Thuận; thị trấn Mỹ Xuyên; Phường 4; Phường 8; Phường 9; Tân Thạnh; Châu Khánh; Phú Hữu; Long Đức; thị trấn Đại Ngãi</w:t>
      </w:r>
    </w:p>
    <w:p>
      <w:r>
        <w:t>60,19</w:t>
      </w:r>
    </w:p>
    <w:p>
      <w:r>
        <w:t>-83,306</w:t>
      </w:r>
    </w:p>
    <w:p>
      <w:r>
        <w:t>1858,61</w:t>
      </w:r>
    </w:p>
    <w:p>
      <w:r>
        <w:t>-2572,41</w:t>
      </w:r>
    </w:p>
    <w:p>
      <w:r>
        <w:t>9</w:t>
      </w:r>
    </w:p>
    <w:p>
      <w:r>
        <w:t>Kênh Hưng Thạnh</w:t>
      </w:r>
    </w:p>
    <w:p>
      <w:r>
        <w:t>Toàn tuyến</w:t>
      </w:r>
    </w:p>
    <w:p>
      <w:r>
        <w:t>15</w:t>
      </w:r>
    </w:p>
    <w:p>
      <w:r>
        <w:t>553.979</w:t>
      </w:r>
    </w:p>
    <w:p>
      <w:r>
        <w:t>1.046.127</w:t>
      </w:r>
    </w:p>
    <w:p>
      <w:r>
        <w:t>563.990</w:t>
      </w:r>
    </w:p>
    <w:p>
      <w:r>
        <w:t>1.054.520</w:t>
      </w:r>
    </w:p>
    <w:p>
      <w:r>
        <w:t>Trần Đề</w:t>
      </w:r>
    </w:p>
    <w:p>
      <w:r>
        <w:t>Thạnh Thới An; Viên Bình</w:t>
      </w:r>
    </w:p>
    <w:p>
      <w:r>
        <w:t>8,62</w:t>
      </w:r>
    </w:p>
    <w:p>
      <w:r>
        <w:t>-6,016</w:t>
      </w:r>
    </w:p>
    <w:p>
      <w:r>
        <w:t>266,18</w:t>
      </w:r>
    </w:p>
    <w:p>
      <w:r>
        <w:t>-185,77</w:t>
      </w:r>
    </w:p>
    <w:p>
      <w:r>
        <w:t>10</w:t>
      </w:r>
    </w:p>
    <w:p>
      <w:r>
        <w:t>Kênh Tiếp Nhụt</w:t>
      </w:r>
    </w:p>
    <w:p>
      <w:r>
        <w:t>Toàn tuyến</w:t>
      </w:r>
    </w:p>
    <w:p>
      <w:r>
        <w:t>25</w:t>
      </w:r>
    </w:p>
    <w:p>
      <w:r>
        <w:t>554.640</w:t>
      </w:r>
    </w:p>
    <w:p>
      <w:r>
        <w:t>1.049.369</w:t>
      </w:r>
    </w:p>
    <w:p>
      <w:r>
        <w:t>577.873</w:t>
      </w:r>
    </w:p>
    <w:p>
      <w:r>
        <w:t>1.056.762</w:t>
      </w:r>
    </w:p>
    <w:p>
      <w:r>
        <w:t>Trần Đề</w:t>
      </w:r>
    </w:p>
    <w:p>
      <w:r>
        <w:t>Tài Văn; Viên An; Viên Bình; Liêu Tú; Lịch Hội Thượng; Trung Bình, thị trấn Trần Đề</w:t>
      </w:r>
    </w:p>
    <w:p>
      <w:r>
        <w:t>6,619</w:t>
      </w:r>
    </w:p>
    <w:p>
      <w:r>
        <w:t>-5,385</w:t>
      </w:r>
    </w:p>
    <w:p>
      <w:r>
        <w:t>204,39</w:t>
      </w:r>
    </w:p>
    <w:p>
      <w:r>
        <w:t>-166,28</w:t>
      </w:r>
    </w:p>
    <w:p>
      <w:r>
        <w:t>11</w:t>
      </w:r>
    </w:p>
    <w:p>
      <w:r>
        <w:t>Rạch Ngan Rô</w:t>
      </w:r>
    </w:p>
    <w:p>
      <w:r>
        <w:t>Toàn tuyến</w:t>
      </w:r>
    </w:p>
    <w:p>
      <w:r>
        <w:t>22</w:t>
      </w:r>
    </w:p>
    <w:p>
      <w:r>
        <w:t>554.767</w:t>
      </w:r>
    </w:p>
    <w:p>
      <w:r>
        <w:t>1.055.847</w:t>
      </w:r>
    </w:p>
    <w:p>
      <w:r>
        <w:t>575.566</w:t>
      </w:r>
    </w:p>
    <w:p>
      <w:r>
        <w:t>1.059.341</w:t>
      </w:r>
    </w:p>
    <w:p>
      <w:r>
        <w:t>Long Phú; Trần Đề</w:t>
      </w:r>
    </w:p>
    <w:p>
      <w:r>
        <w:t>Tài Văn; Long Phú; Đại Ân 2; thị trấn Trần Đề</w:t>
      </w:r>
    </w:p>
    <w:p>
      <w:r>
        <w:t>8,256</w:t>
      </w:r>
    </w:p>
    <w:p>
      <w:r>
        <w:t>-7,335</w:t>
      </w:r>
    </w:p>
    <w:p>
      <w:r>
        <w:t>254,94</w:t>
      </w:r>
    </w:p>
    <w:p>
      <w:r>
        <w:t>-226,50</w:t>
      </w:r>
    </w:p>
    <w:p>
      <w:r>
        <w:t>12</w:t>
      </w:r>
    </w:p>
    <w:p>
      <w:r>
        <w:t>Kênh Xáng Lớn</w:t>
      </w:r>
    </w:p>
    <w:p>
      <w:r>
        <w:t>Toàn tuyến</w:t>
      </w:r>
    </w:p>
    <w:p>
      <w:r>
        <w:t>6</w:t>
      </w:r>
    </w:p>
    <w:p>
      <w:r>
        <w:t>551.112</w:t>
      </w:r>
    </w:p>
    <w:p>
      <w:r>
        <w:t>1.062.221</w:t>
      </w:r>
    </w:p>
    <w:p>
      <w:r>
        <w:t>558.775</w:t>
      </w:r>
    </w:p>
    <w:p>
      <w:r>
        <w:t>1.064.380</w:t>
      </w:r>
    </w:p>
    <w:p>
      <w:r>
        <w:t>Thành phố Sóc Trăng</w:t>
      </w:r>
    </w:p>
    <w:p>
      <w:r>
        <w:t>Phường 6; Phường 8</w:t>
      </w:r>
    </w:p>
    <w:p>
      <w:r>
        <w:t>20,243</w:t>
      </w:r>
    </w:p>
    <w:p>
      <w:r>
        <w:t>-23,074</w:t>
      </w:r>
    </w:p>
    <w:p>
      <w:r>
        <w:t>625,08</w:t>
      </w:r>
    </w:p>
    <w:p>
      <w:r>
        <w:t>-712,50</w:t>
      </w:r>
    </w:p>
    <w:p>
      <w:r>
        <w:t>13</w:t>
      </w:r>
    </w:p>
    <w:p>
      <w:r>
        <w:t>Sông Long Phú</w:t>
      </w:r>
    </w:p>
    <w:p>
      <w:r>
        <w:t>Toàn tuyến</w:t>
      </w:r>
    </w:p>
    <w:p>
      <w:r>
        <w:t>14</w:t>
      </w:r>
    </w:p>
    <w:p>
      <w:r>
        <w:t>558.719</w:t>
      </w:r>
    </w:p>
    <w:p>
      <w:r>
        <w:t>1.062.214</w:t>
      </w:r>
    </w:p>
    <w:p>
      <w:r>
        <w:t>569.980</w:t>
      </w:r>
    </w:p>
    <w:p>
      <w:r>
        <w:t>1.064.613</w:t>
      </w:r>
    </w:p>
    <w:p>
      <w:r>
        <w:t>Long Phú</w:t>
      </w:r>
    </w:p>
    <w:p>
      <w:r>
        <w:t>Tân Thạnh, Tân Hưng, Long Phú, thị trấn Long Phú</w:t>
      </w:r>
    </w:p>
    <w:p>
      <w:r>
        <w:t>15,927</w:t>
      </w:r>
    </w:p>
    <w:p>
      <w:r>
        <w:t>-17,907</w:t>
      </w:r>
    </w:p>
    <w:p>
      <w:r>
        <w:t>491,81</w:t>
      </w:r>
    </w:p>
    <w:p>
      <w:r>
        <w:t>-552,95</w:t>
      </w:r>
    </w:p>
    <w:p>
      <w:r>
        <w:t>14</w:t>
      </w:r>
    </w:p>
    <w:p>
      <w:r>
        <w:t>Sông Cồn Tròn</w:t>
      </w:r>
    </w:p>
    <w:p>
      <w:r>
        <w:t>Toàn tuyến</w:t>
      </w:r>
    </w:p>
    <w:p>
      <w:r>
        <w:t>24</w:t>
      </w:r>
    </w:p>
    <w:p>
      <w:r>
        <w:t>569.093</w:t>
      </w:r>
    </w:p>
    <w:p>
      <w:r>
        <w:t>1.054.791</w:t>
      </w:r>
    </w:p>
    <w:p>
      <w:r>
        <w:t>579.909</w:t>
      </w:r>
    </w:p>
    <w:p>
      <w:r>
        <w:t>1.069.693</w:t>
      </w:r>
    </w:p>
    <w:p>
      <w:r>
        <w:t>Cù Lao Dung</w:t>
      </w:r>
    </w:p>
    <w:p>
      <w:r>
        <w:t>Thị trấn Cù Lao Dung; An Thạnh 2; Đại Ân 1; An Thạnh Nam</w:t>
      </w:r>
    </w:p>
    <w:p>
      <w:r>
        <w:t>68,756</w:t>
      </w:r>
    </w:p>
    <w:p>
      <w:r>
        <w:t>-45,054</w:t>
      </w:r>
    </w:p>
    <w:p>
      <w:r>
        <w:t>2123,12</w:t>
      </w:r>
    </w:p>
    <w:p>
      <w:r>
        <w:t>-1391,22</w:t>
      </w:r>
    </w:p>
    <w:p>
      <w:r>
        <w:t>15</w:t>
      </w:r>
    </w:p>
    <w:p>
      <w:r>
        <w:t>Sông Mỹ Thanh</w:t>
      </w:r>
    </w:p>
    <w:p>
      <w:r>
        <w:t>Toàn tuyến</w:t>
      </w:r>
    </w:p>
    <w:p>
      <w:r>
        <w:t>25</w:t>
      </w:r>
    </w:p>
    <w:p>
      <w:r>
        <w:t>551.786</w:t>
      </w:r>
    </w:p>
    <w:p>
      <w:r>
        <w:t>1.039.543</w:t>
      </w:r>
    </w:p>
    <w:p>
      <w:r>
        <w:t>574.271</w:t>
      </w:r>
    </w:p>
    <w:p>
      <w:r>
        <w:t>1.045.628</w:t>
      </w:r>
    </w:p>
    <w:p>
      <w:r>
        <w:t>Trần Đề; thị xã Vĩnh Châu</w:t>
      </w:r>
    </w:p>
    <w:p>
      <w:r>
        <w:t>Phường Khánh Hòa; Thạnh Thới Thuận; Hòa Đông; Liêu Tú; Vĩnh Hải; Lịch Hội Thượng</w:t>
      </w:r>
    </w:p>
    <w:p>
      <w:r>
        <w:t>220,824</w:t>
      </w:r>
    </w:p>
    <w:p>
      <w:r>
        <w:t>-268,623</w:t>
      </w:r>
    </w:p>
    <w:p>
      <w:r>
        <w:t>6818,82</w:t>
      </w:r>
    </w:p>
    <w:p>
      <w:r>
        <w:t>-8294,81</w:t>
      </w:r>
    </w:p>
    <w:p>
      <w:r>
        <w:t>16</w:t>
      </w:r>
    </w:p>
    <w:p>
      <w:r>
        <w:t>Kênh Xáng Mỹ Phước</w:t>
      </w:r>
    </w:p>
    <w:p>
      <w:r>
        <w:t>Toàn tuyến</w:t>
      </w:r>
    </w:p>
    <w:p>
      <w:r>
        <w:t>16</w:t>
      </w:r>
    </w:p>
    <w:p>
      <w:r>
        <w:t>515.891</w:t>
      </w:r>
    </w:p>
    <w:p>
      <w:r>
        <w:t>1.057.701</w:t>
      </w:r>
    </w:p>
    <w:p>
      <w:r>
        <w:t>532.454</w:t>
      </w:r>
    </w:p>
    <w:p>
      <w:r>
        <w:t>1.064.427</w:t>
      </w:r>
    </w:p>
    <w:p>
      <w:r>
        <w:t>Mỹ Tú; thị xã Ngã Năm</w:t>
      </w:r>
    </w:p>
    <w:p>
      <w:r>
        <w:t>Phường 2; Mỹ Phước</w:t>
      </w:r>
    </w:p>
    <w:p>
      <w:r>
        <w:t>6,999</w:t>
      </w:r>
    </w:p>
    <w:p>
      <w:r>
        <w:t>-6,317</w:t>
      </w:r>
    </w:p>
    <w:p>
      <w:r>
        <w:t>216,12</w:t>
      </w:r>
    </w:p>
    <w:p>
      <w:r>
        <w:t>-195,06</w:t>
      </w:r>
    </w:p>
    <w:p>
      <w:r>
        <w:t>17</w:t>
      </w:r>
    </w:p>
    <w:p>
      <w:r>
        <w:t>Kênh Tam Sóc</w:t>
      </w:r>
    </w:p>
    <w:p>
      <w:r>
        <w:t>Toàn tuyến</w:t>
      </w:r>
    </w:p>
    <w:p>
      <w:r>
        <w:t>19</w:t>
      </w:r>
    </w:p>
    <w:p>
      <w:r>
        <w:t>532.969</w:t>
      </w:r>
    </w:p>
    <w:p>
      <w:r>
        <w:t>1.057.017</w:t>
      </w:r>
    </w:p>
    <w:p>
      <w:r>
        <w:t>551.114</w:t>
      </w:r>
    </w:p>
    <w:p>
      <w:r>
        <w:t>1.062.586</w:t>
      </w:r>
    </w:p>
    <w:p>
      <w:r>
        <w:t>Thành phố Sóc Trăng; Châu Thành; Mỹ Tú</w:t>
      </w:r>
    </w:p>
    <w:p>
      <w:r>
        <w:t>Phường 2; Phường 6; Phường 7; An Ninh; Thuận Hưng; Mỹ Thuận</w:t>
      </w:r>
    </w:p>
    <w:p>
      <w:r>
        <w:t>4,385</w:t>
      </w:r>
    </w:p>
    <w:p>
      <w:r>
        <w:t>-3,082</w:t>
      </w:r>
    </w:p>
    <w:p>
      <w:r>
        <w:t>135,40</w:t>
      </w:r>
    </w:p>
    <w:p>
      <w:r>
        <w:t>-95,17</w:t>
      </w:r>
    </w:p>
    <w:p>
      <w:r>
        <w:t>18</w:t>
      </w:r>
    </w:p>
    <w:p>
      <w:r>
        <w:t>Kênh Cái Trầu</w:t>
      </w:r>
    </w:p>
    <w:p>
      <w:r>
        <w:t>Toàn tuyến</w:t>
      </w:r>
    </w:p>
    <w:p>
      <w:r>
        <w:t>14</w:t>
      </w:r>
    </w:p>
    <w:p>
      <w:r>
        <w:t>518.771</w:t>
      </w:r>
    </w:p>
    <w:p>
      <w:r>
        <w:t>1.053.128</w:t>
      </w:r>
    </w:p>
    <w:p>
      <w:r>
        <w:t>532.861</w:t>
      </w:r>
    </w:p>
    <w:p>
      <w:r>
        <w:t>1.057.025</w:t>
      </w:r>
    </w:p>
    <w:p>
      <w:r>
        <w:t>Thị xã Ngã Năm; Thạnh Trị; Mỹ Tú</w:t>
      </w:r>
    </w:p>
    <w:p>
      <w:r>
        <w:t>Tân Long; Thạnh Tân; Lâm Tân; Mỹ Thuận</w:t>
      </w:r>
    </w:p>
    <w:p>
      <w:r>
        <w:t>4,297</w:t>
      </w:r>
    </w:p>
    <w:p>
      <w:r>
        <w:t>-3,139</w:t>
      </w:r>
    </w:p>
    <w:p>
      <w:r>
        <w:t>132,69</w:t>
      </w:r>
    </w:p>
    <w:p>
      <w:r>
        <w:t>-96,93</w:t>
      </w:r>
    </w:p>
    <w:p>
      <w:r>
        <w:t>19</w:t>
      </w:r>
    </w:p>
    <w:p>
      <w:r>
        <w:t>Rạch Xã Keo</w:t>
      </w:r>
    </w:p>
    <w:p>
      <w:r>
        <w:t>Toàn tuyến</w:t>
      </w:r>
    </w:p>
    <w:p>
      <w:r>
        <w:t>10</w:t>
      </w:r>
    </w:p>
    <w:p>
      <w:r>
        <w:t>527.496</w:t>
      </w:r>
    </w:p>
    <w:p>
      <w:r>
        <w:t>1.051.435</w:t>
      </w:r>
    </w:p>
    <w:p>
      <w:r>
        <w:t>536.060</w:t>
      </w:r>
    </w:p>
    <w:p>
      <w:r>
        <w:t>1.053.504</w:t>
      </w:r>
    </w:p>
    <w:p>
      <w:r>
        <w:t>Thạnh Trị</w:t>
      </w:r>
    </w:p>
    <w:p>
      <w:r>
        <w:t>Lâm Tân; Lâm Kiết</w:t>
      </w:r>
    </w:p>
    <w:p>
      <w:r>
        <w:t>0,423</w:t>
      </w:r>
    </w:p>
    <w:p>
      <w:r>
        <w:t>-0,448</w:t>
      </w:r>
    </w:p>
    <w:p>
      <w:r>
        <w:t>13,06</w:t>
      </w:r>
    </w:p>
    <w:p>
      <w:r>
        <w:t>-13,83</w:t>
      </w:r>
    </w:p>
    <w:p>
      <w:r>
        <w:t>20</w:t>
      </w:r>
    </w:p>
    <w:p>
      <w:r>
        <w:t>Sông Gia Hòa</w:t>
      </w:r>
    </w:p>
    <w:p>
      <w:r>
        <w:t>Toàn tuyến</w:t>
      </w:r>
    </w:p>
    <w:p>
      <w:r>
        <w:t>49</w:t>
      </w:r>
    </w:p>
    <w:p>
      <w:r>
        <w:t>510.487</w:t>
      </w:r>
    </w:p>
    <w:p>
      <w:r>
        <w:t>1.040.804</w:t>
      </w:r>
    </w:p>
    <w:p>
      <w:r>
        <w:t>539.979</w:t>
      </w:r>
    </w:p>
    <w:p>
      <w:r>
        <w:t>1.057.821</w:t>
      </w:r>
    </w:p>
    <w:p>
      <w:r>
        <w:t>Thị xã Ngã Năm; Thạnh Trị</w:t>
      </w:r>
    </w:p>
    <w:p>
      <w:r>
        <w:t>Phường 1; Long Bình; Tân Long; Thạnh Tân; Thạnh Trị; thị trấn Phú Lộc; Thạnh Qưới; Gia Hòa 2; Gia Hòa 1; Thạnh Phú; Hòa Tú 1</w:t>
      </w:r>
    </w:p>
    <w:p>
      <w:r>
        <w:t>7,117</w:t>
      </w:r>
    </w:p>
    <w:p>
      <w:r>
        <w:t>-6,257</w:t>
      </w:r>
    </w:p>
    <w:p>
      <w:r>
        <w:t>219,77</w:t>
      </w:r>
    </w:p>
    <w:p>
      <w:r>
        <w:t>-193,21</w:t>
      </w:r>
    </w:p>
    <w:p>
      <w:r>
        <w:t>21</w:t>
      </w:r>
    </w:p>
    <w:p>
      <w:r>
        <w:t>Sông Trung Hòa</w:t>
      </w:r>
    </w:p>
    <w:p>
      <w:r>
        <w:t>Toàn tuyến</w:t>
      </w:r>
    </w:p>
    <w:p>
      <w:r>
        <w:t>10</w:t>
      </w:r>
    </w:p>
    <w:p>
      <w:r>
        <w:t>522.203</w:t>
      </w:r>
    </w:p>
    <w:p>
      <w:r>
        <w:t>1.042.711</w:t>
      </w:r>
    </w:p>
    <w:p>
      <w:r>
        <w:t>527.813</w:t>
      </w:r>
    </w:p>
    <w:p>
      <w:r>
        <w:t>1.049.963</w:t>
      </w:r>
    </w:p>
    <w:p>
      <w:r>
        <w:t>Thạnh Trị</w:t>
      </w:r>
    </w:p>
    <w:p>
      <w:r>
        <w:t>Thạnh Tân; Tuân Tức, thị trấn Phú Lộc</w:t>
      </w:r>
    </w:p>
    <w:p>
      <w:r>
        <w:t>0,966</w:t>
      </w:r>
    </w:p>
    <w:p>
      <w:r>
        <w:t>-0,834</w:t>
      </w:r>
    </w:p>
    <w:p>
      <w:r>
        <w:t>29,83</w:t>
      </w:r>
    </w:p>
    <w:p>
      <w:r>
        <w:t>-25,75</w:t>
      </w:r>
    </w:p>
    <w:p>
      <w:r>
        <w:t>22</w:t>
      </w:r>
    </w:p>
    <w:p>
      <w:r>
        <w:t>Sông Đình</w:t>
      </w:r>
    </w:p>
    <w:p>
      <w:r>
        <w:t>Toàn tuyến</w:t>
      </w:r>
    </w:p>
    <w:p>
      <w:r>
        <w:t>14</w:t>
      </w:r>
    </w:p>
    <w:p>
      <w:r>
        <w:t>542.743</w:t>
      </w:r>
    </w:p>
    <w:p>
      <w:r>
        <w:t>1.041.868</w:t>
      </w:r>
    </w:p>
    <w:p>
      <w:r>
        <w:t>547.030</w:t>
      </w:r>
    </w:p>
    <w:p>
      <w:r>
        <w:t>1.048.078</w:t>
      </w:r>
    </w:p>
    <w:p>
      <w:r>
        <w:t>Mỹ Xuyên</w:t>
      </w:r>
    </w:p>
    <w:p>
      <w:r>
        <w:t>Hòa Tú 1; Ngọc Tố, Ngọc Đồng</w:t>
      </w:r>
    </w:p>
    <w:p>
      <w:r>
        <w:t>2,753</w:t>
      </w:r>
    </w:p>
    <w:p>
      <w:r>
        <w:t>-2,16</w:t>
      </w:r>
    </w:p>
    <w:p>
      <w:r>
        <w:t>85,01</w:t>
      </w:r>
    </w:p>
    <w:p>
      <w:r>
        <w:t>-66,70</w:t>
      </w:r>
    </w:p>
    <w:p>
      <w:r>
        <w:t>23</w:t>
      </w:r>
    </w:p>
    <w:p>
      <w:r>
        <w:t>Kênh Mới</w:t>
      </w:r>
    </w:p>
    <w:p>
      <w:r>
        <w:t>Toàn tuyến</w:t>
      </w:r>
    </w:p>
    <w:p>
      <w:r>
        <w:t>11</w:t>
      </w:r>
    </w:p>
    <w:p>
      <w:r>
        <w:t>551.352</w:t>
      </w:r>
    </w:p>
    <w:p>
      <w:r>
        <w:t>1.031.472</w:t>
      </w:r>
    </w:p>
    <w:p>
      <w:r>
        <w:t>551.953</w:t>
      </w:r>
    </w:p>
    <w:p>
      <w:r>
        <w:t>1.042.508</w:t>
      </w:r>
    </w:p>
    <w:p>
      <w:r>
        <w:t>Thị xã Vĩnh Châu</w:t>
      </w:r>
    </w:p>
    <w:p>
      <w:r>
        <w:t>Phường 1; Phường 2; Phường Khánh Hòa; Phường Vĩnh Phước; Vĩnh Hiệp</w:t>
      </w:r>
    </w:p>
    <w:p>
      <w:r>
        <w:t>2,335</w:t>
      </w:r>
    </w:p>
    <w:p>
      <w:r>
        <w:t>-2,584</w:t>
      </w:r>
    </w:p>
    <w:p>
      <w:r>
        <w:t>72,10</w:t>
      </w:r>
    </w:p>
    <w:p>
      <w:r>
        <w:t>-79,79</w:t>
      </w:r>
    </w:p>
    <w:p>
      <w:r>
        <w:t>24</w:t>
      </w:r>
    </w:p>
    <w:p>
      <w:r>
        <w:t>Rạch Trà Niên</w:t>
      </w:r>
    </w:p>
    <w:p>
      <w:r>
        <w:t>Toàn tuyến</w:t>
      </w:r>
    </w:p>
    <w:p>
      <w:r>
        <w:t>15</w:t>
      </w:r>
    </w:p>
    <w:p>
      <w:r>
        <w:t>559.079</w:t>
      </w:r>
    </w:p>
    <w:p>
      <w:r>
        <w:t>1.038.007</w:t>
      </w:r>
    </w:p>
    <w:p>
      <w:r>
        <w:t>568.795</w:t>
      </w:r>
    </w:p>
    <w:p>
      <w:r>
        <w:t>1.040.967</w:t>
      </w:r>
    </w:p>
    <w:p>
      <w:r>
        <w:t>Thị xã Vĩnh Châu</w:t>
      </w:r>
    </w:p>
    <w:p>
      <w:r>
        <w:t>Vĩnh Hải, Hòa Đông; Lạc Hòa</w:t>
      </w:r>
    </w:p>
    <w:p>
      <w:r>
        <w:t>67,294</w:t>
      </w:r>
    </w:p>
    <w:p>
      <w:r>
        <w:t>-64,401</w:t>
      </w:r>
    </w:p>
    <w:p>
      <w:r>
        <w:t>2011,91</w:t>
      </w:r>
    </w:p>
    <w:p>
      <w:r>
        <w:t>-1988,64</w:t>
      </w:r>
    </w:p>
    <w:p>
      <w:r>
        <w:t>25</w:t>
      </w:r>
    </w:p>
    <w:p>
      <w:r>
        <w:t>Kinh Xáng</w:t>
      </w:r>
    </w:p>
    <w:p>
      <w:r>
        <w:t>Toàn tuyến</w:t>
      </w:r>
    </w:p>
    <w:p>
      <w:r>
        <w:t>10</w:t>
      </w:r>
    </w:p>
    <w:p>
      <w:r>
        <w:t>569.053</w:t>
      </w:r>
    </w:p>
    <w:p>
      <w:r>
        <w:t>1.041.243</w:t>
      </w:r>
    </w:p>
    <w:p>
      <w:r>
        <w:t>571.202</w:t>
      </w:r>
    </w:p>
    <w:p>
      <w:r>
        <w:t>1.049.387</w:t>
      </w:r>
    </w:p>
    <w:p>
      <w:r>
        <w:t>Trần Đề</w:t>
      </w:r>
    </w:p>
    <w:p>
      <w:r>
        <w:t>Liêu Tú, thị trấn Lịch Hội Thượng</w:t>
      </w:r>
    </w:p>
    <w:p>
      <w:r>
        <w:t>21,074</w:t>
      </w:r>
    </w:p>
    <w:p>
      <w:r>
        <w:t>-23,268</w:t>
      </w:r>
    </w:p>
    <w:p>
      <w:r>
        <w:t>650,74</w:t>
      </w:r>
    </w:p>
    <w:p>
      <w:r>
        <w:t>-718,49</w:t>
      </w:r>
    </w:p>
    <w:p>
      <w:r>
        <w:t>Ghi chú: - Hệ tọa độ VN 2000, kinh tuyến trục 105°30 múi chiếu 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