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1075/QĐ-UBND phê duyệt Kế hoạch sử dụng đất năm 2023 thành phố Gia Nghĩa,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1075/QĐ-UBND</w:t>
      </w:r>
    </w:p>
    <w:p>
      <w:r>
        <w:t>Đắk Nông, ngày 18 tháng 8 năm 2023</w:t>
      </w:r>
    </w:p>
    <w:p>
      <w:r>
        <w:t>QUYẾT ĐỊNH</w:t>
      </w:r>
    </w:p>
    <w:p>
      <w:r>
        <w:t>VỀ VIỆC PHÊ DUYỆT KẾ HOẠCH SỬ DỤNG ĐẤT NĂM 2023 THÀNH PHỐ GIA NGHĨA,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quyết số 61/2022/QH15 ngày 16 tháng 6 năm 2022 của Quốc hội tiếp tục tăng cường hiệu lực, hiệu quả thực hiện chính sách, pháp luật về quy hoạch và một số giải pháp tháo gõ khó khăn, vướng mắc, đẩy nhanh tiến độ lập và nâng cao chất lượng quy hoạch thời kỳ 2021-2030;</w:t>
      </w:r>
    </w:p>
    <w:p>
      <w:r>
        <w:t>Căn cứ Nghị định số 43/2014/NĐ-CP ngày 15 tháng 5 năm 2014 của Chính phủ quy định chi tiết một số điều thi hành của Luật Đất đai;</w:t>
      </w:r>
    </w:p>
    <w:p>
      <w:r>
        <w:t>Căn cứ Nghị định số 01/2017/NĐ-CP ngày 06 tháng 01 năm 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 tháng 4 năm 2021 của Bộ Tài nguyên và Môi trường quy định kỹ thuật việc lập, điều chỉnh quy hoạch, kế hoạch sử dụng đất;</w:t>
      </w:r>
    </w:p>
    <w:p>
      <w:r>
        <w:t>Căn cứ Quyết định số 839/QĐ-UBND ngày 12 tháng 5 năm 2022 của UBND tỉnh Đắk Nông về việc phân bổ chỉ tiêu quy hoạch sử dụng đất đến năm 2030 tỉnh Đắk Nông cho các huyện, thành phố Gia Nghĩa;</w:t>
      </w:r>
    </w:p>
    <w:p>
      <w:r>
        <w:t>Căn cứ Quyết định số 2077/QĐ-UBND ngày 09 tháng 12 năm 2022 của UBND tỉnh Đắk Nông về việc phê duyệt Quy hoạch sử dụng đất đến năm 2030 thành phố Gia Nghĩa, tỉnh Đắk Nông;</w:t>
      </w:r>
    </w:p>
    <w:p>
      <w:r>
        <w:t>Theo đề nghị của UBND thành phố Gia Nghĩa tại Tờ trình số 128/TTr-UBND ngày 16 tháng 8 năm 2023 và Giám đốc Sở Tài nguyên và Môi trường tại Tờ trình số 210/TTr-STNMT ngày 18 tháng 8 năm 2023.</w:t>
      </w:r>
    </w:p>
    <w:p>
      <w:r>
        <w:t>QUYẾT ĐỊNH:</w:t>
      </w:r>
    </w:p>
    <w:p>
      <w:r>
        <w:t>Điều 1.  Phê duyệt Kế hoạch sử dụng đất năm 2023 thành phố Gia Nghĩa, tỉnh Đắk Nông với các nội dung chủ yếu sau:</w:t>
      </w:r>
    </w:p>
    <w:p>
      <w:r>
        <w:t>1. Phân bổ diện tích các loại đất trong năm kế hoạch:  (Chi tiết theo Phụ lục I kèm theo).</w:t>
      </w:r>
    </w:p>
    <w:p>
      <w:r>
        <w:t>2. Kế hoạch thu hồi đất năm 2023:  (Chi tiết theo Phụ lục II kèm theo).</w:t>
      </w:r>
    </w:p>
    <w:p>
      <w:r>
        <w:t>3. Kế hoạch chuyển mục đích sử dụng đất năm 2023:  (Chi tiết theo Phụ lục III kèm theo).</w:t>
      </w:r>
    </w:p>
    <w:p>
      <w:r>
        <w:t>4. Kế hoạch đưa đất chưa sử dụng vào sử dụng năm 2023: 0,00 ha.</w:t>
      </w:r>
    </w:p>
    <w:p>
      <w:r>
        <w:t>Điều 2.  Căn cứ Điều 1 Quyết định này UBND thành phố Gia Nghĩa có trách nhiệm:</w:t>
      </w:r>
    </w:p>
    <w:p>
      <w:r>
        <w:t>1. Tổ chức công bố công khai kế hoạch sử dụng đất năm 2023 thành phố Gia Nghĩa, tỉnh Đắk Nông theo quy định tại Điều 48 Luật Đất đai được sửa đổi, bổ sung tại khoản 1 Điều 6 Luật sửa đổi, bổ sung một số điều của 37 luật có liên quan đến quy hoạch; việc tổ chức thực hiện kế hoạch sử dụng đất phải thống nhất, chặt chẽ đáp ứng yêu cầu phát triển kinh tế - xã hội, đảm bảo quốc phòng, an ninh trên địa bàn thành phố Gia Nghĩa.</w:t>
      </w:r>
    </w:p>
    <w:p>
      <w:r>
        <w:t>2. Xác định vị trí, ranh giới và công khai diện tích đất trồng lúa; đất rừng phòng hộ, đất rừng đặc dụng,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kế hoạch sử dụng đất đã được phê duyệt, tuân thủ đúng các quy định pháp luật có liên quan và đảm bảo theo các chỉ tiêu sử dụng đất được phê duyệt trong kế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Quản lý, sử dụng đất theo đúng kế hoạch sử dụng đất, nhất là khu vực chuyển mục đích sử dụng đất để tập trung cho phát triển kinh tế - xã hội và chuyển đổi cơ cấu kinh tế theo hướng phát triển dịch vụ, đô thị để tăng nguồn thu cho ngân sách Nhà nước; đẩy mạnh việc đấu giá quyền sử dụng đất. Khuyến khích sử dụng đất tiết kiệm, hiệu quả, khắc phục tình trạng bỏ hoang hoá đất đã giao, cho thuê. Tổ chức quản lý, giám sát chặt chẽ quỹ đất được quy hoạch phát triển đô thị, khu dân cư nông thôn, cụm công nghiệp, đất thương mại, dịch vụ,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6. Tăng cường công tác thanh tra, kiểm tra việc quản lý, sử dụng đất đai, kịp thời ngăn chặn và xử lý nghiêm đối với trường hợp sử dụng đất vi phạm trong thực hiện kế hoạch sử dụng đất; kiên quyết không giải quyết giao đất, cho thuê đất, chuyển mục đích sử dụng đất, thu hồi đất đối với các trường hợp không có trong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7. Đối với các công trình, dự án ngoài chỉ tiêu được phân bổ UBND thành phố Gia Nghĩa chỉ được thực hiện sau khi điều chỉnh Quyết định số 839/QĐ-UBND ngày 12/5/2022 của UBND tỉnh Đắk Nông; đối với chỉ tiêu đất xây dựng cơ sở thể dục thể thao thì UBND thành phố Gia Nghĩa chỉ được triển khai thực hiện các công trình, dự án theo chỉ tiêu Quy hoạch sử dụng đất đến năm 2030 đã được UBND tỉnh phê duyệt; chỉ thực hiện Kế hoạch sử dụng đất trên nền bản đồ Quy hoạch sử dụng đất đến năm 2030 đã được UBND tỉnh phê duyệt tại Quyết định số 2077/QĐ-UBND ngày 09/12/2022 (trừ các trường hợp cho phép cập nhật vào kế hoạch sử dụng đất năm 2023 thành phố Gia Nghĩa theo Quyết định số    /QĐ-UBND ngày   /8/2023 của UBND tỉnh Đắk Nông).</w:t>
      </w:r>
    </w:p>
    <w:p>
      <w:r>
        <w:t>8. Đối với các vị trí, công trình, dự án chưa phù hợp giữa Kế hoạch sử dụng đất năm 2023 thành phố Gia Nghĩa và quy hoạch đô thị Gia Nghĩa, UBND thành phố Gia Nghĩa thực, Hiện theo nội dung Công văn số 4676/UBND-KT ngày 14/8/2023 của UBND tỉnh Đắk Nông.</w:t>
      </w:r>
    </w:p>
    <w:p>
      <w:r>
        <w:t>9. Đối với các vị trí, công trình, dự án nằm trong Quy hoạch thăm dò, khai thác, chế biến và sử dụng các loại khoáng sản thời kỳ 2021-2030, tầm nhìn đến năm 2050 đã được Thủ tướng Chính phủ phê duyệt tại Quyết định số 866/QĐ-TTg ngày 18/7/2023, UBND thành phố Gia Nghĩa chỉ được triển khai thực hiện các công trình, dự án sau khi có ý kiến của Bộ Tài nguyên và Môi trường.</w:t>
      </w:r>
    </w:p>
    <w:p>
      <w:r>
        <w:t>10. Đối với các vị trí, công trình, dự án chưa phù hợp, thống nhất giữa Kế hoạch sử dụng đất năm 2023 thành phố Gia Nghĩa với quy hoạch ba loại rừng đã được UBND tỉnh phê duyệt tại Quyết định số 2195/QĐ-UBND ngày 28/12/2018 và Quyết định số 2237/QĐ-UBND ngày 16/12/2021, UBND thành phố Gia Nghĩa chỉ được triển khai thực hiện các công trình, dự án sau khi đã điều chỉnh quy hoạch ba loại rừng phù hợp với Kế hoạch sử dụng đất năm 2023 thành phố Gia Nghĩa.</w:t>
      </w:r>
    </w:p>
    <w:p>
      <w:r>
        <w:t>11. Đối với các vị trí, công trình, dự án mà phải thu hồi đất theo quy định tại khoản 3 Điều 62 Luật Đất đai năm 2013: UBND thành phố Gia Nghĩa chỉ được triển khai thực hiện theo chỉ tiêu đã được phê duyệt và sau khi được Hội đồng nhân dân tỉnh thông qua.</w:t>
      </w:r>
    </w:p>
    <w:p>
      <w:r>
        <w:t>12. Chỉ đạo, kiểm tra và chịu trách nhiệm trước UBND tỉnh trong việc sử dụng đất tiết kiệm, hiệu quả, tuân thủ đúng các quy định của pháp luật.</w:t>
      </w:r>
    </w:p>
    <w:p>
      <w:r>
        <w:t>13. Định kỳ trước ngày 15/12 hàng năm, tổng hợp, báo cáo kết quả thực hiện kế hoạch sử dụng đất hàng năm của địa phương gửi về Sở Tài nguyên và Môi trường để tổng hợp, tham mưu UBND tỉnh báo cáo Bộ Tài nguyên và Môi trường theo quy định.</w:t>
      </w:r>
    </w:p>
    <w:p>
      <w:r>
        <w:t>Điều 3.  Hội đồng thẩm định quy hoạch sử dụng đất giai đoạn 2021-2030, kế hoạch sử dụng đất hàng năm các huyện, thành phố Gia Nghĩa, UBND thành phố Gia Nghĩa và Đơn vị tư vấn chịu trách nhiệm trước pháp luật và UBND tỉnh đối với các nội dung tại   Điều 1 Quyết định này  .</w:t>
      </w:r>
    </w:p>
    <w:p>
      <w:r>
        <w:t>Điều 4.  Quyết định này có hiệu lực thi hành kể từ ngày ký.</w:t>
      </w:r>
    </w:p>
    <w:p>
      <w:r>
        <w:t>Chánh Văn phòng UBND tỉnh; Giám đốc các Sở: Tài nguyên và Môi trường, Tài chính, Xây dựng, Kế hoạch và Đầu tư, Công thương, Giao thông vận tải, Nông nghiệp và Phát triển nông thôn, Văn hóa Thể thao và Du lịch; Cục trưởng Cục Thuế tỉnh; Chủ tịch UBND thành phố Gia Nghĩa; Hội đồng thẩm định quy hoạch sử dụng đất giai đoạn 2021-2030 và kế hoạch sử dụng sử dụng đất hàng năm các huyện, thành phố Gia Nghĩa; Thủ trưởng các đơn vị và cá nhân có liên quan chịu trách nhiệm thi hành Quyết định này./.</w:t>
      </w:r>
    </w:p>
    <w:p>
      <w:r>
        <w:t>Nơi nhận:</w:t>
      </w:r>
    </w:p>
    <w:p>
      <w:r>
        <w:t>- Như Điều 4;</w:t>
      </w:r>
    </w:p>
    <w:p>
      <w:r>
        <w:t>- TT. Tỉnh ủy;</w:t>
      </w:r>
    </w:p>
    <w:p>
      <w:r>
        <w:t>- TT.HĐND tỉnh;</w:t>
      </w:r>
    </w:p>
    <w:p>
      <w:r>
        <w:t>- CT, các PCT UBND tỉnh;</w:t>
      </w:r>
    </w:p>
    <w:p>
      <w:r>
        <w:t>- TT. Thành ủy Gia Nghĩa;</w:t>
      </w:r>
    </w:p>
    <w:p>
      <w:r>
        <w:t>- Các PCVP UBND tỉnh;</w:t>
      </w:r>
    </w:p>
    <w:p>
      <w:r>
        <w:t>- Cổng thông tin điện tử tỉnh;</w:t>
      </w:r>
    </w:p>
    <w:p>
      <w:r>
        <w:t>- Lưu: VT, TH, KT, NNTNMT (LVT) .</w:t>
      </w:r>
    </w:p>
    <w:p>
      <w:r>
        <w:t>TM. ỦY BAN NHÂN DÂN</w:t>
      </w:r>
    </w:p>
    <w:p>
      <w:r>
        <w:t>KT. CHỦ TỊCH</w:t>
      </w:r>
    </w:p>
    <w:p>
      <w:r>
        <w:t>PHÓ CHỦ TỊCH</w:t>
      </w:r>
    </w:p>
    <w:p>
      <w:r>
        <w:t>Lê Trọng Yên</w:t>
      </w:r>
    </w:p>
    <w:p>
      <w:r>
        <w:t>PHỤ LỤC I</w:t>
      </w:r>
    </w:p>
    <w:p>
      <w:r>
        <w:t>DIỆN TÍCH CÁC LOẠI ĐẤT PHÂN BỔ TRONG NĂM 2023 THÀNH PHỐ GIA NGHĨA - TỈNH ĐẮK NÔNG</w:t>
      </w:r>
    </w:p>
    <w:p>
      <w:r>
        <w:t>(Kèm theo Quyết định số 1057/QĐ-UBND ngày 18/8/2023 của UBND tỉnh Đắk Nông)</w:t>
      </w:r>
    </w:p>
    <w:p>
      <w:r>
        <w:t>Đơn vị tính: ha</w:t>
      </w:r>
    </w:p>
    <w:p>
      <w:r>
        <w:t>TT</w:t>
      </w:r>
    </w:p>
    <w:p>
      <w:r>
        <w:t>Chỉ tiêu sử dụng đất</w:t>
      </w:r>
    </w:p>
    <w:p>
      <w:r>
        <w:t>Mã</w:t>
      </w:r>
    </w:p>
    <w:p>
      <w:r>
        <w:t>Tổng diện tích</w:t>
      </w:r>
    </w:p>
    <w:p>
      <w:r>
        <w:t>Phân theo đơn vị hành chính</w:t>
      </w:r>
    </w:p>
    <w:p>
      <w:r>
        <w:t>Phường Nghĩa Đức</w:t>
      </w:r>
    </w:p>
    <w:p>
      <w:r>
        <w:t>Phường Nghĩa Phú</w:t>
      </w:r>
    </w:p>
    <w:p>
      <w:r>
        <w:t>Phường Nghĩa Tân</w:t>
      </w:r>
    </w:p>
    <w:p>
      <w:r>
        <w:t>Phường Nghĩa Thành</w:t>
      </w:r>
    </w:p>
    <w:p>
      <w:r>
        <w:t>Phường Nghĩa Trung</w:t>
      </w:r>
    </w:p>
    <w:p>
      <w:r>
        <w:t>Phường Quảng Thành</w:t>
      </w:r>
    </w:p>
    <w:p>
      <w:r>
        <w:t>Xã Đắk Nia</w:t>
      </w:r>
    </w:p>
    <w:p>
      <w:r>
        <w:t>Xã Đăk R'Moan</w:t>
      </w:r>
    </w:p>
    <w:p>
      <w:r>
        <w:t>I</w:t>
      </w:r>
    </w:p>
    <w:p>
      <w:r>
        <w:t>LOẠI ĐẤT</w:t>
      </w:r>
    </w:p>
    <w:p>
      <w:r>
        <w:t>28.410,67</w:t>
      </w:r>
    </w:p>
    <w:p>
      <w:r>
        <w:t>1.702,78</w:t>
      </w:r>
    </w:p>
    <w:p>
      <w:r>
        <w:t>1.288,14</w:t>
      </w:r>
    </w:p>
    <w:p>
      <w:r>
        <w:t>1.858,29</w:t>
      </w:r>
    </w:p>
    <w:p>
      <w:r>
        <w:t>310,50</w:t>
      </w:r>
    </w:p>
    <w:p>
      <w:r>
        <w:t>1.226,02</w:t>
      </w:r>
    </w:p>
    <w:p>
      <w:r>
        <w:t>7.760,57</w:t>
      </w:r>
    </w:p>
    <w:p>
      <w:r>
        <w:t>9.351,93</w:t>
      </w:r>
    </w:p>
    <w:p>
      <w:r>
        <w:t>4.912,44</w:t>
      </w:r>
    </w:p>
    <w:p>
      <w:r>
        <w:t>1</w:t>
      </w:r>
    </w:p>
    <w:p>
      <w:r>
        <w:t>Đất nông nghiệp</w:t>
      </w:r>
    </w:p>
    <w:p>
      <w:r>
        <w:t>NNP</w:t>
      </w:r>
    </w:p>
    <w:p>
      <w:r>
        <w:t>22.929,39</w:t>
      </w:r>
    </w:p>
    <w:p>
      <w:r>
        <w:t>1.135,64</w:t>
      </w:r>
    </w:p>
    <w:p>
      <w:r>
        <w:t>612,13</w:t>
      </w:r>
    </w:p>
    <w:p>
      <w:r>
        <w:t>1.183,84</w:t>
      </w:r>
    </w:p>
    <w:p>
      <w:r>
        <w:t>87,11</w:t>
      </w:r>
    </w:p>
    <w:p>
      <w:r>
        <w:t>733,33</w:t>
      </w:r>
    </w:p>
    <w:p>
      <w:r>
        <w:t>7.293,29</w:t>
      </w:r>
    </w:p>
    <w:p>
      <w:r>
        <w:t>8.125,28</w:t>
      </w:r>
    </w:p>
    <w:p>
      <w:r>
        <w:t>3.758,77</w:t>
      </w:r>
    </w:p>
    <w:p>
      <w:r>
        <w:t>Trong đó:</w:t>
      </w:r>
    </w:p>
    <w:p>
      <w:r>
        <w:t>1.1</w:t>
      </w:r>
    </w:p>
    <w:p>
      <w:r>
        <w:t>Đất trồng lúa</w:t>
      </w:r>
    </w:p>
    <w:p>
      <w:r>
        <w:t>LUA</w:t>
      </w:r>
    </w:p>
    <w:p>
      <w:r>
        <w:t>51,51</w:t>
      </w:r>
    </w:p>
    <w:p>
      <w:r>
        <w:t>-</w:t>
      </w:r>
    </w:p>
    <w:p>
      <w:r>
        <w:t>-</w:t>
      </w:r>
    </w:p>
    <w:p>
      <w:r>
        <w:t>-</w:t>
      </w:r>
    </w:p>
    <w:p>
      <w:r>
        <w:t>-</w:t>
      </w:r>
    </w:p>
    <w:p>
      <w:r>
        <w:t>-</w:t>
      </w:r>
    </w:p>
    <w:p>
      <w:r>
        <w:t>-</w:t>
      </w:r>
    </w:p>
    <w:p>
      <w:r>
        <w:t>51,51</w:t>
      </w:r>
    </w:p>
    <w:p>
      <w:r>
        <w:t>-</w:t>
      </w:r>
    </w:p>
    <w:p>
      <w:r>
        <w:t>Trong đó: Đất chuyên trồng lúa nước</w:t>
      </w:r>
    </w:p>
    <w:p>
      <w:r>
        <w:t>LUC</w:t>
      </w:r>
    </w:p>
    <w:p>
      <w:r>
        <w:t>51,05</w:t>
      </w:r>
    </w:p>
    <w:p>
      <w:r>
        <w:t>-</w:t>
      </w:r>
    </w:p>
    <w:p>
      <w:r>
        <w:t>-</w:t>
      </w:r>
    </w:p>
    <w:p>
      <w:r>
        <w:t>-</w:t>
      </w:r>
    </w:p>
    <w:p>
      <w:r>
        <w:t>.</w:t>
      </w:r>
    </w:p>
    <w:p>
      <w:r>
        <w:t>.</w:t>
      </w:r>
    </w:p>
    <w:p>
      <w:r>
        <w:t>-</w:t>
      </w:r>
    </w:p>
    <w:p>
      <w:r>
        <w:t>51,05</w:t>
      </w:r>
    </w:p>
    <w:p>
      <w:r>
        <w:t>-</w:t>
      </w:r>
    </w:p>
    <w:p>
      <w:r>
        <w:t>1.2</w:t>
      </w:r>
    </w:p>
    <w:p>
      <w:r>
        <w:t>Đất trồng cây hàng năm khác</w:t>
      </w:r>
    </w:p>
    <w:p>
      <w:r>
        <w:t>HNK</w:t>
      </w:r>
    </w:p>
    <w:p>
      <w:r>
        <w:t>1.689,75</w:t>
      </w:r>
    </w:p>
    <w:p>
      <w:r>
        <w:t>3,51</w:t>
      </w:r>
    </w:p>
    <w:p>
      <w:r>
        <w:t>10,42</w:t>
      </w:r>
    </w:p>
    <w:p>
      <w:r>
        <w:t>72,66</w:t>
      </w:r>
    </w:p>
    <w:p>
      <w:r>
        <w:t>14,34</w:t>
      </w:r>
    </w:p>
    <w:p>
      <w:r>
        <w:t>54,38</w:t>
      </w:r>
    </w:p>
    <w:p>
      <w:r>
        <w:t>550,66</w:t>
      </w:r>
    </w:p>
    <w:p>
      <w:r>
        <w:t>916,64</w:t>
      </w:r>
    </w:p>
    <w:p>
      <w:r>
        <w:t>67,14</w:t>
      </w:r>
    </w:p>
    <w:p>
      <w:r>
        <w:t>1.3</w:t>
      </w:r>
    </w:p>
    <w:p>
      <w:r>
        <w:t>Đất trồng cây lâu năm</w:t>
      </w:r>
    </w:p>
    <w:p>
      <w:r>
        <w:t>CLN</w:t>
      </w:r>
    </w:p>
    <w:p>
      <w:r>
        <w:t>18.868,16</w:t>
      </w:r>
    </w:p>
    <w:p>
      <w:r>
        <w:t>1.087,24</w:t>
      </w:r>
    </w:p>
    <w:p>
      <w:r>
        <w:t>578,65</w:t>
      </w:r>
    </w:p>
    <w:p>
      <w:r>
        <w:t>1.027,31</w:t>
      </w:r>
    </w:p>
    <w:p>
      <w:r>
        <w:t>70,44</w:t>
      </w:r>
    </w:p>
    <w:p>
      <w:r>
        <w:t>636,92</w:t>
      </w:r>
    </w:p>
    <w:p>
      <w:r>
        <w:t>5.770,92</w:t>
      </w:r>
    </w:p>
    <w:p>
      <w:r>
        <w:t>6.239,68</w:t>
      </w:r>
    </w:p>
    <w:p>
      <w:r>
        <w:t>3.457,00</w:t>
      </w:r>
    </w:p>
    <w:p>
      <w:r>
        <w:t>1.4</w:t>
      </w:r>
    </w:p>
    <w:p>
      <w:r>
        <w:t>Đất rừng phòng hộ</w:t>
      </w:r>
    </w:p>
    <w:p>
      <w:r>
        <w:t>RPH</w:t>
      </w:r>
    </w:p>
    <w:p>
      <w:r>
        <w:t>935,08</w:t>
      </w:r>
    </w:p>
    <w:p>
      <w:r>
        <w:t>-</w:t>
      </w:r>
    </w:p>
    <w:p>
      <w:r>
        <w:t>12,37</w:t>
      </w:r>
    </w:p>
    <w:p>
      <w:r>
        <w:t>21,19</w:t>
      </w:r>
    </w:p>
    <w:p>
      <w:r>
        <w:t>-</w:t>
      </w:r>
    </w:p>
    <w:p>
      <w:r>
        <w:t>-</w:t>
      </w:r>
    </w:p>
    <w:p>
      <w:r>
        <w:t>788,23</w:t>
      </w:r>
    </w:p>
    <w:p>
      <w:r>
        <w:t>0,01</w:t>
      </w:r>
    </w:p>
    <w:p>
      <w:r>
        <w:t>113,28</w:t>
      </w:r>
    </w:p>
    <w:p>
      <w:r>
        <w:t>1.5</w:t>
      </w:r>
    </w:p>
    <w:p>
      <w:r>
        <w:t>Đất rừng đặc dụng</w:t>
      </w:r>
    </w:p>
    <w:p>
      <w:r>
        <w:t>RDD</w:t>
      </w:r>
    </w:p>
    <w:p>
      <w:r>
        <w:t>-</w:t>
      </w:r>
    </w:p>
    <w:p>
      <w:r>
        <w:t>-</w:t>
      </w:r>
    </w:p>
    <w:p>
      <w:r>
        <w:t>-</w:t>
      </w:r>
    </w:p>
    <w:p>
      <w:r>
        <w:t>-</w:t>
      </w:r>
    </w:p>
    <w:p>
      <w:r>
        <w:t>-</w:t>
      </w:r>
    </w:p>
    <w:p>
      <w:r>
        <w:t>-</w:t>
      </w:r>
    </w:p>
    <w:p>
      <w:r>
        <w:t>-</w:t>
      </w:r>
    </w:p>
    <w:p>
      <w:r>
        <w:t>-</w:t>
      </w:r>
    </w:p>
    <w:p>
      <w:r>
        <w:t>-</w:t>
      </w:r>
    </w:p>
    <w:p>
      <w:r>
        <w:t>1.6</w:t>
      </w:r>
    </w:p>
    <w:p>
      <w:r>
        <w:t>Đất rừng sản xuất</w:t>
      </w:r>
    </w:p>
    <w:p>
      <w:r>
        <w:t>RSX</w:t>
      </w:r>
    </w:p>
    <w:p>
      <w:r>
        <w:t>402,63</w:t>
      </w:r>
    </w:p>
    <w:p>
      <w:r>
        <w:t>-</w:t>
      </w:r>
    </w:p>
    <w:p>
      <w:r>
        <w:t>-</w:t>
      </w:r>
    </w:p>
    <w:p>
      <w:r>
        <w:t>12,92</w:t>
      </w:r>
    </w:p>
    <w:p>
      <w:r>
        <w:t>.</w:t>
      </w:r>
    </w:p>
    <w:p>
      <w:r>
        <w:t>.</w:t>
      </w:r>
    </w:p>
    <w:p>
      <w:r>
        <w:t>96,50</w:t>
      </w:r>
    </w:p>
    <w:p>
      <w:r>
        <w:t>292,45</w:t>
      </w:r>
    </w:p>
    <w:p>
      <w:r>
        <w:t>0,76</w:t>
      </w:r>
    </w:p>
    <w:p>
      <w:r>
        <w:t>Trong đó: Đất có rừng sản xuất là rừng tự nhiên</w:t>
      </w:r>
    </w:p>
    <w:p>
      <w:r>
        <w:t>RSN</w:t>
      </w:r>
    </w:p>
    <w:p>
      <w:r>
        <w:t>319,86</w:t>
      </w:r>
    </w:p>
    <w:p>
      <w:r>
        <w:t>-</w:t>
      </w:r>
    </w:p>
    <w:p>
      <w:r>
        <w:t>-</w:t>
      </w:r>
    </w:p>
    <w:p>
      <w:r>
        <w:t>11,40</w:t>
      </w:r>
    </w:p>
    <w:p>
      <w:r>
        <w:t>-</w:t>
      </w:r>
    </w:p>
    <w:p>
      <w:r>
        <w:t>.</w:t>
      </w:r>
    </w:p>
    <w:p>
      <w:r>
        <w:t>26,60</w:t>
      </w:r>
    </w:p>
    <w:p>
      <w:r>
        <w:t>281,10</w:t>
      </w:r>
    </w:p>
    <w:p>
      <w:r>
        <w:t>0,76</w:t>
      </w:r>
    </w:p>
    <w:p>
      <w:r>
        <w:t>1.7</w:t>
      </w:r>
    </w:p>
    <w:p>
      <w:r>
        <w:t>Đất nuôi trồng thủy sản</w:t>
      </w:r>
    </w:p>
    <w:p>
      <w:r>
        <w:t>NTS</w:t>
      </w:r>
    </w:p>
    <w:p>
      <w:r>
        <w:t>497,90</w:t>
      </w:r>
    </w:p>
    <w:p>
      <w:r>
        <w:t>32,05</w:t>
      </w:r>
    </w:p>
    <w:p>
      <w:r>
        <w:t>8,51</w:t>
      </w:r>
    </w:p>
    <w:p>
      <w:r>
        <w:t>41,76</w:t>
      </w:r>
    </w:p>
    <w:p>
      <w:r>
        <w:t>2,33</w:t>
      </w:r>
    </w:p>
    <w:p>
      <w:r>
        <w:t>36,55</w:t>
      </w:r>
    </w:p>
    <w:p>
      <w:r>
        <w:t>76,91</w:t>
      </w:r>
    </w:p>
    <w:p>
      <w:r>
        <w:t>200,08</w:t>
      </w:r>
    </w:p>
    <w:p>
      <w:r>
        <w:t>99,71</w:t>
      </w:r>
    </w:p>
    <w:p>
      <w:r>
        <w:t>1.8</w:t>
      </w:r>
    </w:p>
    <w:p>
      <w:r>
        <w:t>Đất làm muối</w:t>
      </w:r>
    </w:p>
    <w:p>
      <w:r>
        <w:t>LMU</w:t>
      </w:r>
    </w:p>
    <w:p>
      <w:r>
        <w:t>-</w:t>
      </w:r>
    </w:p>
    <w:p>
      <w:r>
        <w:t>-</w:t>
      </w:r>
    </w:p>
    <w:p>
      <w:r>
        <w:t>-</w:t>
      </w:r>
    </w:p>
    <w:p>
      <w:r>
        <w:t>-</w:t>
      </w:r>
    </w:p>
    <w:p>
      <w:r>
        <w:t>-</w:t>
      </w:r>
    </w:p>
    <w:p>
      <w:r>
        <w:t>-</w:t>
      </w:r>
    </w:p>
    <w:p>
      <w:r>
        <w:t>-</w:t>
      </w:r>
    </w:p>
    <w:p>
      <w:r>
        <w:t>-</w:t>
      </w:r>
    </w:p>
    <w:p>
      <w:r>
        <w:t>-</w:t>
      </w:r>
    </w:p>
    <w:p>
      <w:r>
        <w:t>1.9</w:t>
      </w:r>
    </w:p>
    <w:p>
      <w:r>
        <w:t>Đất nông nghiệp khác</w:t>
      </w:r>
    </w:p>
    <w:p>
      <w:r>
        <w:t>NKH</w:t>
      </w:r>
    </w:p>
    <w:p>
      <w:r>
        <w:t>484,36</w:t>
      </w:r>
    </w:p>
    <w:p>
      <w:r>
        <w:t>12,84</w:t>
      </w:r>
    </w:p>
    <w:p>
      <w:r>
        <w:t>2,18</w:t>
      </w:r>
    </w:p>
    <w:p>
      <w:r>
        <w:t>8,00</w:t>
      </w:r>
    </w:p>
    <w:p>
      <w:r>
        <w:t>.</w:t>
      </w:r>
    </w:p>
    <w:p>
      <w:r>
        <w:t>5,48</w:t>
      </w:r>
    </w:p>
    <w:p>
      <w:r>
        <w:t>10,07</w:t>
      </w:r>
    </w:p>
    <w:p>
      <w:r>
        <w:t>424,91</w:t>
      </w:r>
    </w:p>
    <w:p>
      <w:r>
        <w:t>20,88</w:t>
      </w:r>
    </w:p>
    <w:p>
      <w:r>
        <w:t>2</w:t>
      </w:r>
    </w:p>
    <w:p>
      <w:r>
        <w:t>Đất phi nông nghiệp</w:t>
      </w:r>
    </w:p>
    <w:p>
      <w:r>
        <w:t>PNN</w:t>
      </w:r>
    </w:p>
    <w:p>
      <w:r>
        <w:t>5.471,20</w:t>
      </w:r>
    </w:p>
    <w:p>
      <w:r>
        <w:t>567,14</w:t>
      </w:r>
    </w:p>
    <w:p>
      <w:r>
        <w:t>676,01</w:t>
      </w:r>
    </w:p>
    <w:p>
      <w:r>
        <w:t>674,45</w:t>
      </w:r>
    </w:p>
    <w:p>
      <w:r>
        <w:t>223,39</w:t>
      </w:r>
    </w:p>
    <w:p>
      <w:r>
        <w:t>492,69</w:t>
      </w:r>
    </w:p>
    <w:p>
      <w:r>
        <w:t>457,20</w:t>
      </w:r>
    </w:p>
    <w:p>
      <w:r>
        <w:t>1.226,65</w:t>
      </w:r>
    </w:p>
    <w:p>
      <w:r>
        <w:t>1.153,67</w:t>
      </w:r>
    </w:p>
    <w:p>
      <w:r>
        <w:t>Trong đó:</w:t>
      </w:r>
    </w:p>
    <w:p>
      <w:r>
        <w:t>2.1</w:t>
      </w:r>
    </w:p>
    <w:p>
      <w:r>
        <w:t>Đất quốc phòng</w:t>
      </w:r>
    </w:p>
    <w:p>
      <w:r>
        <w:t>CQP</w:t>
      </w:r>
    </w:p>
    <w:p>
      <w:r>
        <w:t>52,19</w:t>
      </w:r>
    </w:p>
    <w:p>
      <w:r>
        <w:t>11,90</w:t>
      </w:r>
    </w:p>
    <w:p>
      <w:r>
        <w:t>14,68</w:t>
      </w:r>
    </w:p>
    <w:p>
      <w:r>
        <w:t>12,82</w:t>
      </w:r>
    </w:p>
    <w:p>
      <w:r>
        <w:t>-</w:t>
      </w:r>
    </w:p>
    <w:p>
      <w:r>
        <w:t>1,74</w:t>
      </w:r>
    </w:p>
    <w:p>
      <w:r>
        <w:t>-</w:t>
      </w:r>
    </w:p>
    <w:p>
      <w:r>
        <w:t>5,81</w:t>
      </w:r>
    </w:p>
    <w:p>
      <w:r>
        <w:t>5,24</w:t>
      </w:r>
    </w:p>
    <w:p>
      <w:r>
        <w:t>2.2</w:t>
      </w:r>
    </w:p>
    <w:p>
      <w:r>
        <w:t>Đất an ninh</w:t>
      </w:r>
    </w:p>
    <w:p>
      <w:r>
        <w:t>CAN</w:t>
      </w:r>
    </w:p>
    <w:p>
      <w:r>
        <w:t>88,40</w:t>
      </w:r>
    </w:p>
    <w:p>
      <w:r>
        <w:t>49,35</w:t>
      </w:r>
    </w:p>
    <w:p>
      <w:r>
        <w:t>30,17</w:t>
      </w:r>
    </w:p>
    <w:p>
      <w:r>
        <w:t>7,33</w:t>
      </w:r>
    </w:p>
    <w:p>
      <w:r>
        <w:t>0,62</w:t>
      </w:r>
    </w:p>
    <w:p>
      <w:r>
        <w:t>0,15</w:t>
      </w:r>
    </w:p>
    <w:p>
      <w:r>
        <w:t>0,23</w:t>
      </w:r>
    </w:p>
    <w:p>
      <w:r>
        <w:t>0,30</w:t>
      </w:r>
    </w:p>
    <w:p>
      <w:r>
        <w:t>0,25</w:t>
      </w:r>
    </w:p>
    <w:p>
      <w:r>
        <w:t>2.3</w:t>
      </w:r>
    </w:p>
    <w:p>
      <w:r>
        <w:t>Đất khu công nghiệp</w:t>
      </w:r>
    </w:p>
    <w:p>
      <w:r>
        <w:t>SKK</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2.5</w:t>
      </w:r>
    </w:p>
    <w:p>
      <w:r>
        <w:t>Đất thương mại dịch vụ</w:t>
      </w:r>
    </w:p>
    <w:p>
      <w:r>
        <w:t>TMD</w:t>
      </w:r>
    </w:p>
    <w:p>
      <w:r>
        <w:t>298,77</w:t>
      </w:r>
    </w:p>
    <w:p>
      <w:r>
        <w:t>50,61</w:t>
      </w:r>
    </w:p>
    <w:p>
      <w:r>
        <w:t>45,30</w:t>
      </w:r>
    </w:p>
    <w:p>
      <w:r>
        <w:t>26,03</w:t>
      </w:r>
    </w:p>
    <w:p>
      <w:r>
        <w:t>8,44</w:t>
      </w:r>
    </w:p>
    <w:p>
      <w:r>
        <w:t>31,11</w:t>
      </w:r>
    </w:p>
    <w:p>
      <w:r>
        <w:t>3,35</w:t>
      </w:r>
    </w:p>
    <w:p>
      <w:r>
        <w:t>7,67</w:t>
      </w:r>
    </w:p>
    <w:p>
      <w:r>
        <w:t>126,26</w:t>
      </w:r>
    </w:p>
    <w:p>
      <w:r>
        <w:t>2.6</w:t>
      </w:r>
    </w:p>
    <w:p>
      <w:r>
        <w:t>Đất cơ sở sản xuất phi nông nghiệp</w:t>
      </w:r>
    </w:p>
    <w:p>
      <w:r>
        <w:t>SKC</w:t>
      </w:r>
    </w:p>
    <w:p>
      <w:r>
        <w:t>14,41</w:t>
      </w:r>
    </w:p>
    <w:p>
      <w:r>
        <w:t>4,00</w:t>
      </w:r>
    </w:p>
    <w:p>
      <w:r>
        <w:t>0,80</w:t>
      </w:r>
    </w:p>
    <w:p>
      <w:r>
        <w:t>2,29</w:t>
      </w:r>
    </w:p>
    <w:p>
      <w:r>
        <w:t>0,52</w:t>
      </w:r>
    </w:p>
    <w:p>
      <w:r>
        <w:t>1,32</w:t>
      </w:r>
    </w:p>
    <w:p>
      <w:r>
        <w:t>-</w:t>
      </w:r>
    </w:p>
    <w:p>
      <w:r>
        <w:t>5,48</w:t>
      </w:r>
    </w:p>
    <w:p>
      <w:r>
        <w:t>-</w:t>
      </w:r>
    </w:p>
    <w:p>
      <w:r>
        <w:t>2.7</w:t>
      </w:r>
    </w:p>
    <w:p>
      <w:r>
        <w:t>Đất sử dụng cho hoạt động khoáng sản</w:t>
      </w:r>
    </w:p>
    <w:p>
      <w:r>
        <w:t>SKS</w:t>
      </w:r>
    </w:p>
    <w:p>
      <w:r>
        <w:t>4,31</w:t>
      </w:r>
    </w:p>
    <w:p>
      <w:r>
        <w:t>-</w:t>
      </w:r>
    </w:p>
    <w:p>
      <w:r>
        <w:t>-</w:t>
      </w:r>
    </w:p>
    <w:p>
      <w:r>
        <w:t>-</w:t>
      </w:r>
    </w:p>
    <w:p>
      <w:r>
        <w:t>-</w:t>
      </w:r>
    </w:p>
    <w:p>
      <w:r>
        <w:t>-</w:t>
      </w:r>
    </w:p>
    <w:p>
      <w:r>
        <w:t>-</w:t>
      </w:r>
    </w:p>
    <w:p>
      <w:r>
        <w:t>4,31</w:t>
      </w:r>
    </w:p>
    <w:p>
      <w:r>
        <w:t>-</w:t>
      </w:r>
    </w:p>
    <w:p>
      <w:r>
        <w:t>2.8</w:t>
      </w:r>
    </w:p>
    <w:p>
      <w:r>
        <w:t>Đất sản xuất vật liệu xây dựng, làm đồ gốm</w:t>
      </w:r>
    </w:p>
    <w:p>
      <w:r>
        <w:t>SKX</w:t>
      </w:r>
    </w:p>
    <w:p>
      <w:r>
        <w:t>294,29</w:t>
      </w:r>
    </w:p>
    <w:p>
      <w:r>
        <w:t>-</w:t>
      </w:r>
    </w:p>
    <w:p>
      <w:r>
        <w:t>8,38</w:t>
      </w:r>
    </w:p>
    <w:p>
      <w:r>
        <w:t>-</w:t>
      </w:r>
    </w:p>
    <w:p>
      <w:r>
        <w:t>-</w:t>
      </w:r>
    </w:p>
    <w:p>
      <w:r>
        <w:t>-</w:t>
      </w:r>
    </w:p>
    <w:p>
      <w:r>
        <w:t>8,11</w:t>
      </w:r>
    </w:p>
    <w:p>
      <w:r>
        <w:t>166,34</w:t>
      </w:r>
    </w:p>
    <w:p>
      <w:r>
        <w:t>111,46</w:t>
      </w:r>
    </w:p>
    <w:p>
      <w:r>
        <w:t>2.9</w:t>
      </w:r>
    </w:p>
    <w:p>
      <w:r>
        <w:t>Đất phát triển hạ tầng cấp quốc gia, cấp tỉnh, cấp huyện, cấp xã</w:t>
      </w:r>
    </w:p>
    <w:p>
      <w:r>
        <w:t>DHT</w:t>
      </w:r>
    </w:p>
    <w:p>
      <w:r>
        <w:t>2.584,94</w:t>
      </w:r>
    </w:p>
    <w:p>
      <w:r>
        <w:t>212,30</w:t>
      </w:r>
    </w:p>
    <w:p>
      <w:r>
        <w:t>411,05</w:t>
      </w:r>
    </w:p>
    <w:p>
      <w:r>
        <w:t>387,06</w:t>
      </w:r>
    </w:p>
    <w:p>
      <w:r>
        <w:t>116,24</w:t>
      </w:r>
    </w:p>
    <w:p>
      <w:r>
        <w:t>211,55</w:t>
      </w:r>
    </w:p>
    <w:p>
      <w:r>
        <w:t>136,32</w:t>
      </w:r>
    </w:p>
    <w:p>
      <w:r>
        <w:t>444,38</w:t>
      </w:r>
    </w:p>
    <w:p>
      <w:r>
        <w:t>666,04</w:t>
      </w:r>
    </w:p>
    <w:p>
      <w:r>
        <w:t>Trong đó:</w:t>
      </w:r>
    </w:p>
    <w:p>
      <w:r>
        <w:t>-</w:t>
      </w:r>
    </w:p>
    <w:p>
      <w:r>
        <w:t>Đất giao thông</w:t>
      </w:r>
    </w:p>
    <w:p>
      <w:r>
        <w:t>DGT</w:t>
      </w:r>
    </w:p>
    <w:p>
      <w:r>
        <w:t>902,84</w:t>
      </w:r>
    </w:p>
    <w:p>
      <w:r>
        <w:t>101,44</w:t>
      </w:r>
    </w:p>
    <w:p>
      <w:r>
        <w:t>99,96</w:t>
      </w:r>
    </w:p>
    <w:p>
      <w:r>
        <w:t>91,55</w:t>
      </w:r>
    </w:p>
    <w:p>
      <w:r>
        <w:t>43,70</w:t>
      </w:r>
    </w:p>
    <w:p>
      <w:r>
        <w:t>92,22</w:t>
      </w:r>
    </w:p>
    <w:p>
      <w:r>
        <w:t>113,03</w:t>
      </w:r>
    </w:p>
    <w:p>
      <w:r>
        <w:t>221,02</w:t>
      </w:r>
    </w:p>
    <w:p>
      <w:r>
        <w:t>139,92</w:t>
      </w:r>
    </w:p>
    <w:p>
      <w:r>
        <w:t>-</w:t>
      </w:r>
    </w:p>
    <w:p>
      <w:r>
        <w:t>Đất thủy lợi</w:t>
      </w:r>
    </w:p>
    <w:p>
      <w:r>
        <w:t>DTL</w:t>
      </w:r>
    </w:p>
    <w:p>
      <w:r>
        <w:t>367,98</w:t>
      </w:r>
    </w:p>
    <w:p>
      <w:r>
        <w:t>87,51</w:t>
      </w:r>
    </w:p>
    <w:p>
      <w:r>
        <w:t>23,74</w:t>
      </w:r>
    </w:p>
    <w:p>
      <w:r>
        <w:t>14,65</w:t>
      </w:r>
    </w:p>
    <w:p>
      <w:r>
        <w:t>53,76</w:t>
      </w:r>
    </w:p>
    <w:p>
      <w:r>
        <w:t>49,64</w:t>
      </w:r>
    </w:p>
    <w:p>
      <w:r>
        <w:t>4,25</w:t>
      </w:r>
    </w:p>
    <w:p>
      <w:r>
        <w:t>115,47</w:t>
      </w:r>
    </w:p>
    <w:p>
      <w:r>
        <w:t>18,96</w:t>
      </w:r>
    </w:p>
    <w:p>
      <w:r>
        <w:t>-</w:t>
      </w:r>
    </w:p>
    <w:p>
      <w:r>
        <w:t>Đất xây dựng cơ sở văn hóa</w:t>
      </w:r>
    </w:p>
    <w:p>
      <w:r>
        <w:t>DVH</w:t>
      </w:r>
    </w:p>
    <w:p>
      <w:r>
        <w:t>11,63</w:t>
      </w:r>
    </w:p>
    <w:p>
      <w:r>
        <w:t>8,93</w:t>
      </w:r>
    </w:p>
    <w:p>
      <w:r>
        <w:t>-</w:t>
      </w:r>
    </w:p>
    <w:p>
      <w:r>
        <w:t>1,28</w:t>
      </w:r>
    </w:p>
    <w:p>
      <w:r>
        <w:t>-</w:t>
      </w:r>
    </w:p>
    <w:p>
      <w:r>
        <w:t>0,22</w:t>
      </w:r>
    </w:p>
    <w:p>
      <w:r>
        <w:t>-</w:t>
      </w:r>
    </w:p>
    <w:p>
      <w:r>
        <w:t>1,20</w:t>
      </w:r>
    </w:p>
    <w:p>
      <w:r>
        <w:t>-</w:t>
      </w:r>
    </w:p>
    <w:p>
      <w:r>
        <w:t>-</w:t>
      </w:r>
    </w:p>
    <w:p>
      <w:r>
        <w:t>Đất xây dựng cơ sở y tế</w:t>
      </w:r>
    </w:p>
    <w:p>
      <w:r>
        <w:t>DYT</w:t>
      </w:r>
    </w:p>
    <w:p>
      <w:r>
        <w:t>19,63</w:t>
      </w:r>
    </w:p>
    <w:p>
      <w:r>
        <w:t>1,31</w:t>
      </w:r>
    </w:p>
    <w:p>
      <w:r>
        <w:t>0,18</w:t>
      </w:r>
    </w:p>
    <w:p>
      <w:r>
        <w:t>0,09</w:t>
      </w:r>
    </w:p>
    <w:p>
      <w:r>
        <w:t>2,02</w:t>
      </w:r>
    </w:p>
    <w:p>
      <w:r>
        <w:t>15,01</w:t>
      </w:r>
    </w:p>
    <w:p>
      <w:r>
        <w:t>0,29</w:t>
      </w:r>
    </w:p>
    <w:p>
      <w:r>
        <w:t>0,22</w:t>
      </w:r>
    </w:p>
    <w:p>
      <w:r>
        <w:t>0,51</w:t>
      </w:r>
    </w:p>
    <w:p>
      <w:r>
        <w:t>-</w:t>
      </w:r>
    </w:p>
    <w:p>
      <w:r>
        <w:t>Đất xây dựng cơ sở giáo dục đào tạo</w:t>
      </w:r>
    </w:p>
    <w:p>
      <w:r>
        <w:t>DGD</w:t>
      </w:r>
    </w:p>
    <w:p>
      <w:r>
        <w:t>113,20</w:t>
      </w:r>
    </w:p>
    <w:p>
      <w:r>
        <w:t>2,86</w:t>
      </w:r>
    </w:p>
    <w:p>
      <w:r>
        <w:t>12,78</w:t>
      </w:r>
    </w:p>
    <w:p>
      <w:r>
        <w:t>23,19</w:t>
      </w:r>
    </w:p>
    <w:p>
      <w:r>
        <w:t>8,40</w:t>
      </w:r>
    </w:p>
    <w:p>
      <w:r>
        <w:t>46,11</w:t>
      </w:r>
    </w:p>
    <w:p>
      <w:r>
        <w:t>8,97</w:t>
      </w:r>
    </w:p>
    <w:p>
      <w:r>
        <w:t>7,04</w:t>
      </w:r>
    </w:p>
    <w:p>
      <w:r>
        <w:t>3,85</w:t>
      </w:r>
    </w:p>
    <w:p>
      <w:r>
        <w:t>-</w:t>
      </w:r>
    </w:p>
    <w:p>
      <w:r>
        <w:t>Đất xây dựng cơ sở thể dục thể thao</w:t>
      </w:r>
    </w:p>
    <w:p>
      <w:r>
        <w:t>DTT</w:t>
      </w:r>
    </w:p>
    <w:p>
      <w:r>
        <w:t>45,91</w:t>
      </w:r>
    </w:p>
    <w:p>
      <w:r>
        <w:t>7,18</w:t>
      </w:r>
    </w:p>
    <w:p>
      <w:r>
        <w:t>0,26</w:t>
      </w:r>
    </w:p>
    <w:p>
      <w:r>
        <w:t>35,12</w:t>
      </w:r>
    </w:p>
    <w:p>
      <w:r>
        <w:t>0,09</w:t>
      </w:r>
    </w:p>
    <w:p>
      <w:r>
        <w:t>3,26</w:t>
      </w:r>
    </w:p>
    <w:p>
      <w:r>
        <w:t>-</w:t>
      </w:r>
    </w:p>
    <w:p>
      <w:r>
        <w:t>-</w:t>
      </w:r>
    </w:p>
    <w:p>
      <w:r>
        <w:t>-</w:t>
      </w:r>
    </w:p>
    <w:p>
      <w:r>
        <w:t>-</w:t>
      </w:r>
    </w:p>
    <w:p>
      <w:r>
        <w:t>Đất công trình năng lượng</w:t>
      </w:r>
    </w:p>
    <w:p>
      <w:r>
        <w:t>DNL</w:t>
      </w:r>
    </w:p>
    <w:p>
      <w:r>
        <w:t>1.048,40</w:t>
      </w:r>
    </w:p>
    <w:p>
      <w:r>
        <w:t>0,17</w:t>
      </w:r>
    </w:p>
    <w:p>
      <w:r>
        <w:t>269,39</w:t>
      </w:r>
    </w:p>
    <w:p>
      <w:r>
        <w:t>215,54</w:t>
      </w:r>
    </w:p>
    <w:p>
      <w:r>
        <w:t>0,13</w:t>
      </w:r>
    </w:p>
    <w:p>
      <w:r>
        <w:t>0,23</w:t>
      </w:r>
    </w:p>
    <w:p>
      <w:r>
        <w:t>9,42</w:t>
      </w:r>
    </w:p>
    <w:p>
      <w:r>
        <w:t>67,96</w:t>
      </w:r>
    </w:p>
    <w:p>
      <w:r>
        <w:t>485,56</w:t>
      </w:r>
    </w:p>
    <w:p>
      <w:r>
        <w:t>-</w:t>
      </w:r>
    </w:p>
    <w:p>
      <w:r>
        <w:t>Đất công trình bưu chính viễn thông</w:t>
      </w:r>
    </w:p>
    <w:p>
      <w:r>
        <w:t>DBV</w:t>
      </w:r>
    </w:p>
    <w:p>
      <w:r>
        <w:t>2,68</w:t>
      </w:r>
    </w:p>
    <w:p>
      <w:r>
        <w:t>0,04</w:t>
      </w:r>
    </w:p>
    <w:p>
      <w:r>
        <w:t>0,08</w:t>
      </w:r>
    </w:p>
    <w:p>
      <w:r>
        <w:t>0,56</w:t>
      </w:r>
    </w:p>
    <w:p>
      <w:r>
        <w:t>0,45</w:t>
      </w:r>
    </w:p>
    <w:p>
      <w:r>
        <w:t>1,04</w:t>
      </w:r>
    </w:p>
    <w:p>
      <w:r>
        <w:t>0,12</w:t>
      </w:r>
    </w:p>
    <w:p>
      <w:r>
        <w:t>0,25</w:t>
      </w:r>
    </w:p>
    <w:p>
      <w:r>
        <w:t>0,14</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Đất có di tích lịch sử văn hóa</w:t>
      </w:r>
    </w:p>
    <w:p>
      <w:r>
        <w:t>DDT</w:t>
      </w:r>
    </w:p>
    <w:p>
      <w:r>
        <w:t>6,61</w:t>
      </w:r>
    </w:p>
    <w:p>
      <w:r>
        <w:t>1,70</w:t>
      </w:r>
    </w:p>
    <w:p>
      <w:r>
        <w:t>-</w:t>
      </w:r>
    </w:p>
    <w:p>
      <w:r>
        <w:t>-</w:t>
      </w:r>
    </w:p>
    <w:p>
      <w:r>
        <w:t>-</w:t>
      </w:r>
    </w:p>
    <w:p>
      <w:r>
        <w:t>-</w:t>
      </w:r>
    </w:p>
    <w:p>
      <w:r>
        <w:t>-</w:t>
      </w:r>
    </w:p>
    <w:p>
      <w:r>
        <w:t>4,91</w:t>
      </w:r>
    </w:p>
    <w:p>
      <w:r>
        <w:t>-</w:t>
      </w:r>
    </w:p>
    <w:p>
      <w:r>
        <w:t>-</w:t>
      </w:r>
    </w:p>
    <w:p>
      <w:r>
        <w:t>Đất bãi thải, xử lý chất thải</w:t>
      </w:r>
    </w:p>
    <w:p>
      <w:r>
        <w:t>DRA</w:t>
      </w:r>
    </w:p>
    <w:p>
      <w:r>
        <w:t>7,90</w:t>
      </w:r>
    </w:p>
    <w:p>
      <w:r>
        <w:t>-</w:t>
      </w:r>
    </w:p>
    <w:p>
      <w:r>
        <w:t>-</w:t>
      </w:r>
    </w:p>
    <w:p>
      <w:r>
        <w:t>-</w:t>
      </w:r>
    </w:p>
    <w:p>
      <w:r>
        <w:t>-</w:t>
      </w:r>
    </w:p>
    <w:p>
      <w:r>
        <w:t>-</w:t>
      </w:r>
    </w:p>
    <w:p>
      <w:r>
        <w:t>-</w:t>
      </w:r>
    </w:p>
    <w:p>
      <w:r>
        <w:t>7,90</w:t>
      </w:r>
    </w:p>
    <w:p>
      <w:r>
        <w:t>-</w:t>
      </w:r>
    </w:p>
    <w:p>
      <w:r>
        <w:t>-</w:t>
      </w:r>
    </w:p>
    <w:p>
      <w:r>
        <w:t>Đất cơ sở tôn giáo</w:t>
      </w:r>
    </w:p>
    <w:p>
      <w:r>
        <w:t>TON</w:t>
      </w:r>
    </w:p>
    <w:p>
      <w:r>
        <w:t>10,37</w:t>
      </w:r>
    </w:p>
    <w:p>
      <w:r>
        <w:t>1,16</w:t>
      </w:r>
    </w:p>
    <w:p>
      <w:r>
        <w:t>0,66</w:t>
      </w:r>
    </w:p>
    <w:p>
      <w:r>
        <w:t>1,27</w:t>
      </w:r>
    </w:p>
    <w:p>
      <w:r>
        <w:t>0,81</w:t>
      </w:r>
    </w:p>
    <w:p>
      <w:r>
        <w:t>-</w:t>
      </w:r>
    </w:p>
    <w:p>
      <w:r>
        <w:t>0,24</w:t>
      </w:r>
    </w:p>
    <w:p>
      <w:r>
        <w:t>3,51</w:t>
      </w:r>
    </w:p>
    <w:p>
      <w:r>
        <w:t>2,72</w:t>
      </w:r>
    </w:p>
    <w:p>
      <w:r>
        <w:t>-</w:t>
      </w:r>
    </w:p>
    <w:p>
      <w:r>
        <w:t>Đất làm nghĩa trang, nghĩa địa, nhà tang lễ, nhà hỏa táng</w:t>
      </w:r>
    </w:p>
    <w:p>
      <w:r>
        <w:t>NTD</w:t>
      </w:r>
    </w:p>
    <w:p>
      <w:r>
        <w:t>44,56</w:t>
      </w:r>
    </w:p>
    <w:p>
      <w:r>
        <w:t>-</w:t>
      </w:r>
    </w:p>
    <w:p>
      <w:r>
        <w:t>4,00</w:t>
      </w:r>
    </w:p>
    <w:p>
      <w:r>
        <w:t>2,82</w:t>
      </w:r>
    </w:p>
    <w:p>
      <w:r>
        <w:t>4,94</w:t>
      </w:r>
    </w:p>
    <w:p>
      <w:r>
        <w:t>3,52</w:t>
      </w:r>
    </w:p>
    <w:p>
      <w:r>
        <w:t>-</w:t>
      </w:r>
    </w:p>
    <w:p>
      <w:r>
        <w:t>14,90</w:t>
      </w:r>
    </w:p>
    <w:p>
      <w:r>
        <w:t>14,38</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Đất chợ</w:t>
      </w:r>
    </w:p>
    <w:p>
      <w:r>
        <w:t>DCH</w:t>
      </w:r>
    </w:p>
    <w:p>
      <w:r>
        <w:t>3,23</w:t>
      </w:r>
    </w:p>
    <w:p>
      <w:r>
        <w:t>-</w:t>
      </w:r>
    </w:p>
    <w:p>
      <w:r>
        <w:t>-</w:t>
      </w:r>
    </w:p>
    <w:p>
      <w:r>
        <w:t>0,99</w:t>
      </w:r>
    </w:p>
    <w:p>
      <w:r>
        <w:t>1,94</w:t>
      </w:r>
    </w:p>
    <w:p>
      <w:r>
        <w:t>0,30</w:t>
      </w:r>
    </w:p>
    <w:p>
      <w:r>
        <w:t>-</w:t>
      </w:r>
    </w:p>
    <w:p>
      <w:r>
        <w:t>-</w:t>
      </w:r>
    </w:p>
    <w:p>
      <w:r>
        <w:t>2.10</w:t>
      </w:r>
    </w:p>
    <w:p>
      <w:r>
        <w:t>Đất danh lam thắng cảnh</w:t>
      </w:r>
    </w:p>
    <w:p>
      <w:r>
        <w:t>DDL</w:t>
      </w:r>
    </w:p>
    <w:p>
      <w:r>
        <w:t>96,31</w:t>
      </w:r>
    </w:p>
    <w:p>
      <w:r>
        <w:t>-</w:t>
      </w:r>
    </w:p>
    <w:p>
      <w:r>
        <w:t>-</w:t>
      </w:r>
    </w:p>
    <w:p>
      <w:r>
        <w:t>-</w:t>
      </w:r>
    </w:p>
    <w:p>
      <w:r>
        <w:t>-</w:t>
      </w:r>
    </w:p>
    <w:p>
      <w:r>
        <w:t>-</w:t>
      </w:r>
    </w:p>
    <w:p>
      <w:r>
        <w:t>-</w:t>
      </w:r>
    </w:p>
    <w:p>
      <w:r>
        <w:t>96,31</w:t>
      </w:r>
    </w:p>
    <w:p>
      <w:r>
        <w:t>-</w:t>
      </w:r>
    </w:p>
    <w:p>
      <w:r>
        <w:t>2.11</w:t>
      </w:r>
    </w:p>
    <w:p>
      <w:r>
        <w:t>Đất sinh hoạt cộng đồng</w:t>
      </w:r>
    </w:p>
    <w:p>
      <w:r>
        <w:t>DSH</w:t>
      </w:r>
    </w:p>
    <w:p>
      <w:r>
        <w:t>4,29</w:t>
      </w:r>
    </w:p>
    <w:p>
      <w:r>
        <w:t>0,35</w:t>
      </w:r>
    </w:p>
    <w:p>
      <w:r>
        <w:t>0,14</w:t>
      </w:r>
    </w:p>
    <w:p>
      <w:r>
        <w:t>0,26</w:t>
      </w:r>
    </w:p>
    <w:p>
      <w:r>
        <w:t>0,24</w:t>
      </w:r>
    </w:p>
    <w:p>
      <w:r>
        <w:t>0,41</w:t>
      </w:r>
    </w:p>
    <w:p>
      <w:r>
        <w:t>0,99</w:t>
      </w:r>
    </w:p>
    <w:p>
      <w:r>
        <w:t>0,86</w:t>
      </w:r>
    </w:p>
    <w:p>
      <w:r>
        <w:t>1,04</w:t>
      </w:r>
    </w:p>
    <w:p>
      <w:r>
        <w:t>2.12</w:t>
      </w:r>
    </w:p>
    <w:p>
      <w:r>
        <w:t>Đất khu vui chơi giải trí công cộng</w:t>
      </w:r>
    </w:p>
    <w:p>
      <w:r>
        <w:t>DKV</w:t>
      </w:r>
    </w:p>
    <w:p>
      <w:r>
        <w:t>81,10</w:t>
      </w:r>
    </w:p>
    <w:p>
      <w:r>
        <w:t>15,75</w:t>
      </w:r>
    </w:p>
    <w:p>
      <w:r>
        <w:t>12,56</w:t>
      </w:r>
    </w:p>
    <w:p>
      <w:r>
        <w:t>6,59</w:t>
      </w:r>
    </w:p>
    <w:p>
      <w:r>
        <w:t>9,30</w:t>
      </w:r>
    </w:p>
    <w:p>
      <w:r>
        <w:t>20,79</w:t>
      </w:r>
    </w:p>
    <w:p>
      <w:r>
        <w:t>0,04</w:t>
      </w:r>
    </w:p>
    <w:p>
      <w:r>
        <w:t>16,07</w:t>
      </w:r>
    </w:p>
    <w:p>
      <w:r>
        <w:t>-</w:t>
      </w:r>
    </w:p>
    <w:p>
      <w:r>
        <w:t>2.13</w:t>
      </w:r>
    </w:p>
    <w:p>
      <w:r>
        <w:t>Đất ở tại nông thôn</w:t>
      </w:r>
    </w:p>
    <w:p>
      <w:r>
        <w:t>ONT</w:t>
      </w:r>
    </w:p>
    <w:p>
      <w:r>
        <w:t>221,67</w:t>
      </w:r>
    </w:p>
    <w:p>
      <w:r>
        <w:t>-</w:t>
      </w:r>
    </w:p>
    <w:p>
      <w:r>
        <w:t>-</w:t>
      </w:r>
    </w:p>
    <w:p>
      <w:r>
        <w:t>-</w:t>
      </w:r>
    </w:p>
    <w:p>
      <w:r>
        <w:t>-</w:t>
      </w:r>
    </w:p>
    <w:p>
      <w:r>
        <w:t>-</w:t>
      </w:r>
    </w:p>
    <w:p>
      <w:r>
        <w:t>-</w:t>
      </w:r>
    </w:p>
    <w:p>
      <w:r>
        <w:t>143,99</w:t>
      </w:r>
    </w:p>
    <w:p>
      <w:r>
        <w:t>77,68</w:t>
      </w:r>
    </w:p>
    <w:p>
      <w:r>
        <w:t>2.14</w:t>
      </w:r>
    </w:p>
    <w:p>
      <w:r>
        <w:t>Đất ở tại đô thị</w:t>
      </w:r>
    </w:p>
    <w:p>
      <w:r>
        <w:t>ODT</w:t>
      </w:r>
    </w:p>
    <w:p>
      <w:r>
        <w:t>753,11</w:t>
      </w:r>
    </w:p>
    <w:p>
      <w:r>
        <w:t>190,58</w:t>
      </w:r>
    </w:p>
    <w:p>
      <w:r>
        <w:t>119,94</w:t>
      </w:r>
    </w:p>
    <w:p>
      <w:r>
        <w:t>135,49</w:t>
      </w:r>
    </w:p>
    <w:p>
      <w:r>
        <w:t>83,03</w:t>
      </w:r>
    </w:p>
    <w:p>
      <w:r>
        <w:t>148,93</w:t>
      </w:r>
    </w:p>
    <w:p>
      <w:r>
        <w:t>75,14</w:t>
      </w:r>
    </w:p>
    <w:p>
      <w:r>
        <w:t>-</w:t>
      </w:r>
    </w:p>
    <w:p>
      <w:r>
        <w:t>-</w:t>
      </w:r>
    </w:p>
    <w:p>
      <w:r>
        <w:t>2.15</w:t>
      </w:r>
    </w:p>
    <w:p>
      <w:r>
        <w:t>Đất xây dựng trụ sở cơ quan</w:t>
      </w:r>
    </w:p>
    <w:p>
      <w:r>
        <w:t>TSC</w:t>
      </w:r>
    </w:p>
    <w:p>
      <w:r>
        <w:t>84,44</w:t>
      </w:r>
    </w:p>
    <w:p>
      <w:r>
        <w:t>18,40</w:t>
      </w:r>
    </w:p>
    <w:p>
      <w:r>
        <w:t>1,50</w:t>
      </w:r>
    </w:p>
    <w:p>
      <w:r>
        <w:t>27,80</w:t>
      </w:r>
    </w:p>
    <w:p>
      <w:r>
        <w:t>0,97</w:t>
      </w:r>
    </w:p>
    <w:p>
      <w:r>
        <w:t>33,46</w:t>
      </w:r>
    </w:p>
    <w:p>
      <w:r>
        <w:t>0,89</w:t>
      </w:r>
    </w:p>
    <w:p>
      <w:r>
        <w:t>0,90</w:t>
      </w:r>
    </w:p>
    <w:p>
      <w:r>
        <w:t>0,52</w:t>
      </w:r>
    </w:p>
    <w:p>
      <w:r>
        <w:t>2.16</w:t>
      </w:r>
    </w:p>
    <w:p>
      <w:r>
        <w:t>Đất xây dựng trụ sở của tổ chức sự nghiệp</w:t>
      </w:r>
    </w:p>
    <w:p>
      <w:r>
        <w:t>DTS</w:t>
      </w:r>
    </w:p>
    <w:p>
      <w:r>
        <w:t>7,20</w:t>
      </w:r>
    </w:p>
    <w:p>
      <w:r>
        <w:t>0,55</w:t>
      </w:r>
    </w:p>
    <w:p>
      <w:r>
        <w:t>0,34</w:t>
      </w:r>
    </w:p>
    <w:p>
      <w:r>
        <w:t>5,45</w:t>
      </w:r>
    </w:p>
    <w:p>
      <w:r>
        <w:t>-</w:t>
      </w:r>
    </w:p>
    <w:p>
      <w:r>
        <w:t>0,86</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2.18</w:t>
      </w:r>
    </w:p>
    <w:p>
      <w:r>
        <w:t>Đất xây dựng công trình sự nghiệp khác</w:t>
      </w:r>
    </w:p>
    <w:p>
      <w:r>
        <w:t>DSK</w:t>
      </w:r>
    </w:p>
    <w:p>
      <w:r>
        <w:t>7,12</w:t>
      </w:r>
    </w:p>
    <w:p>
      <w:r>
        <w:t>-</w:t>
      </w:r>
    </w:p>
    <w:p>
      <w:r>
        <w:t>-</w:t>
      </w:r>
    </w:p>
    <w:p>
      <w:r>
        <w:t>4,86</w:t>
      </w:r>
    </w:p>
    <w:p>
      <w:r>
        <w:t>0,05</w:t>
      </w:r>
    </w:p>
    <w:p>
      <w:r>
        <w:t>-</w:t>
      </w:r>
    </w:p>
    <w:p>
      <w:r>
        <w:t>2,21</w:t>
      </w:r>
    </w:p>
    <w:p>
      <w:r>
        <w:t>-</w:t>
      </w:r>
    </w:p>
    <w:p>
      <w:r>
        <w:t>-</w:t>
      </w:r>
    </w:p>
    <w:p>
      <w:r>
        <w:t>2.19</w:t>
      </w:r>
    </w:p>
    <w:p>
      <w:r>
        <w:t>Đất công trình công cộng khác</w:t>
      </w:r>
    </w:p>
    <w:p>
      <w:r>
        <w:t>DCK</w:t>
      </w:r>
    </w:p>
    <w:p>
      <w:r>
        <w:t>-</w:t>
      </w:r>
    </w:p>
    <w:p>
      <w:r>
        <w:t>-</w:t>
      </w:r>
    </w:p>
    <w:p>
      <w:r>
        <w:t>-</w:t>
      </w:r>
    </w:p>
    <w:p>
      <w:r>
        <w:t>-</w:t>
      </w:r>
    </w:p>
    <w:p>
      <w:r>
        <w:t>-</w:t>
      </w:r>
    </w:p>
    <w:p>
      <w:r>
        <w:t>-</w:t>
      </w:r>
    </w:p>
    <w:p>
      <w:r>
        <w:t>-</w:t>
      </w:r>
    </w:p>
    <w:p>
      <w:r>
        <w:t>-</w:t>
      </w:r>
    </w:p>
    <w:p>
      <w:r>
        <w:t>-</w:t>
      </w:r>
    </w:p>
    <w:p>
      <w:r>
        <w:t>2.20</w:t>
      </w:r>
    </w:p>
    <w:p>
      <w:r>
        <w:t>Đất cơ sở tín ngưỡng</w:t>
      </w:r>
    </w:p>
    <w:p>
      <w:r>
        <w:t>TIN</w:t>
      </w:r>
    </w:p>
    <w:p>
      <w:r>
        <w:t>0,18</w:t>
      </w:r>
    </w:p>
    <w:p>
      <w:r>
        <w:t>-</w:t>
      </w:r>
    </w:p>
    <w:p>
      <w:r>
        <w:t>-</w:t>
      </w:r>
    </w:p>
    <w:p>
      <w:r>
        <w:t>-</w:t>
      </w:r>
    </w:p>
    <w:p>
      <w:r>
        <w:t>-</w:t>
      </w:r>
    </w:p>
    <w:p>
      <w:r>
        <w:t>-</w:t>
      </w:r>
    </w:p>
    <w:p>
      <w:r>
        <w:t>-</w:t>
      </w:r>
    </w:p>
    <w:p>
      <w:r>
        <w:t>-</w:t>
      </w:r>
    </w:p>
    <w:p>
      <w:r>
        <w:t>0,18</w:t>
      </w:r>
    </w:p>
    <w:p>
      <w:r>
        <w:t>2.21</w:t>
      </w:r>
    </w:p>
    <w:p>
      <w:r>
        <w:t>Đất sông, ngòi, kênh, rạch, suối</w:t>
      </w:r>
    </w:p>
    <w:p>
      <w:r>
        <w:t>SON</w:t>
      </w:r>
    </w:p>
    <w:p>
      <w:r>
        <w:t>816,81</w:t>
      </w:r>
    </w:p>
    <w:p>
      <w:r>
        <w:t>11,64</w:t>
      </w:r>
    </w:p>
    <w:p>
      <w:r>
        <w:t>27,48</w:t>
      </w:r>
    </w:p>
    <w:p>
      <w:r>
        <w:t>54,64</w:t>
      </w:r>
    </w:p>
    <w:p>
      <w:r>
        <w:t>0,30</w:t>
      </w:r>
    </w:p>
    <w:p>
      <w:r>
        <w:t>26,94</w:t>
      </w:r>
    </w:p>
    <w:p>
      <w:r>
        <w:t>220,96</w:t>
      </w:r>
    </w:p>
    <w:p>
      <w:r>
        <w:t>309,85</w:t>
      </w:r>
    </w:p>
    <w:p>
      <w:r>
        <w:t>165,00</w:t>
      </w:r>
    </w:p>
    <w:p>
      <w:r>
        <w:t>2.22</w:t>
      </w:r>
    </w:p>
    <w:p>
      <w:r>
        <w:t>Đất có mặt nước chuyên dùng</w:t>
      </w:r>
    </w:p>
    <w:p>
      <w:r>
        <w:t>MNC</w:t>
      </w:r>
    </w:p>
    <w:p>
      <w:r>
        <w:t>61,66</w:t>
      </w:r>
    </w:p>
    <w:p>
      <w:r>
        <w:t>1,71</w:t>
      </w:r>
    </w:p>
    <w:p>
      <w:r>
        <w:t>3,67</w:t>
      </w:r>
    </w:p>
    <w:p>
      <w:r>
        <w:t>3,83</w:t>
      </w:r>
    </w:p>
    <w:p>
      <w:r>
        <w:t>3,68</w:t>
      </w:r>
    </w:p>
    <w:p>
      <w:r>
        <w:t>15,43</w:t>
      </w:r>
    </w:p>
    <w:p>
      <w:r>
        <w:t>8,96</w:t>
      </w:r>
    </w:p>
    <w:p>
      <w:r>
        <w:t>24,38</w:t>
      </w:r>
    </w:p>
    <w:p>
      <w:r>
        <w:t>-</w:t>
      </w:r>
    </w:p>
    <w:p>
      <w:r>
        <w:t>2.23</w:t>
      </w:r>
    </w:p>
    <w:p>
      <w:r>
        <w:t>Đất phi nông nghiệp khác</w:t>
      </w:r>
    </w:p>
    <w:p>
      <w:r>
        <w:t>PNK</w:t>
      </w:r>
    </w:p>
    <w:p>
      <w:r>
        <w:t>-</w:t>
      </w:r>
    </w:p>
    <w:p>
      <w:r>
        <w:t>-</w:t>
      </w:r>
    </w:p>
    <w:p>
      <w:r>
        <w:t>-</w:t>
      </w:r>
    </w:p>
    <w:p>
      <w:r>
        <w:t>-</w:t>
      </w:r>
    </w:p>
    <w:p>
      <w:r>
        <w:t>-</w:t>
      </w:r>
    </w:p>
    <w:p>
      <w:r>
        <w:t>-</w:t>
      </w:r>
    </w:p>
    <w:p>
      <w:r>
        <w:t>-</w:t>
      </w:r>
    </w:p>
    <w:p>
      <w:r>
        <w:t>-</w:t>
      </w:r>
    </w:p>
    <w:p>
      <w:r>
        <w:t>-</w:t>
      </w:r>
    </w:p>
    <w:p>
      <w:r>
        <w:t>3</w:t>
      </w:r>
    </w:p>
    <w:p>
      <w:r>
        <w:t>Đất chưa sử dụng</w:t>
      </w:r>
    </w:p>
    <w:p>
      <w:r>
        <w:t>CSD</w:t>
      </w:r>
    </w:p>
    <w:p>
      <w:r>
        <w:t>10,08</w:t>
      </w:r>
    </w:p>
    <w:p>
      <w:r>
        <w:t>-</w:t>
      </w:r>
    </w:p>
    <w:p>
      <w:r>
        <w:t>-</w:t>
      </w:r>
    </w:p>
    <w:p>
      <w:r>
        <w:t>-</w:t>
      </w:r>
    </w:p>
    <w:p>
      <w:r>
        <w:t>-</w:t>
      </w:r>
    </w:p>
    <w:p>
      <w:r>
        <w:t>-</w:t>
      </w:r>
    </w:p>
    <w:p>
      <w:r>
        <w:t>10,08</w:t>
      </w:r>
    </w:p>
    <w:p>
      <w:r>
        <w:t>-</w:t>
      </w:r>
    </w:p>
    <w:p>
      <w:r>
        <w:t>-</w:t>
      </w:r>
    </w:p>
    <w:p>
      <w:r>
        <w:t>II</w:t>
      </w:r>
    </w:p>
    <w:p>
      <w:r>
        <w:t>KHU CHỨC NĂNG</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14.146,30</w:t>
      </w:r>
    </w:p>
    <w:p>
      <w:r>
        <w:t>1.702,78</w:t>
      </w:r>
    </w:p>
    <w:p>
      <w:r>
        <w:t>1.288,14</w:t>
      </w:r>
    </w:p>
    <w:p>
      <w:r>
        <w:t>1.858,29</w:t>
      </w:r>
    </w:p>
    <w:p>
      <w:r>
        <w:t>310,50</w:t>
      </w:r>
    </w:p>
    <w:p>
      <w:r>
        <w:t>1.226,02</w:t>
      </w:r>
    </w:p>
    <w:p>
      <w:r>
        <w:t>7.760,57</w:t>
      </w:r>
    </w:p>
    <w:p>
      <w:r>
        <w:t>4</w:t>
      </w:r>
    </w:p>
    <w:p>
      <w:r>
        <w:t>Khu sản xuất nông nghiệp (khu vực chuyên trồng lúa nước, khu vực chuyên trồng cây công nghiệp lâu năm)</w:t>
      </w:r>
    </w:p>
    <w:p>
      <w:r>
        <w:t>KNN</w:t>
      </w:r>
    </w:p>
    <w:p>
      <w:r>
        <w:t>15.145,58</w:t>
      </w:r>
    </w:p>
    <w:p>
      <w:r>
        <w:t>869,79</w:t>
      </w:r>
    </w:p>
    <w:p>
      <w:r>
        <w:t>462,92</w:t>
      </w:r>
    </w:p>
    <w:p>
      <w:r>
        <w:t>821,85</w:t>
      </w:r>
    </w:p>
    <w:p>
      <w:r>
        <w:t>56,35</w:t>
      </w:r>
    </w:p>
    <w:p>
      <w:r>
        <w:t>509,54</w:t>
      </w:r>
    </w:p>
    <w:p>
      <w:r>
        <w:t>4.616,74</w:t>
      </w:r>
    </w:p>
    <w:p>
      <w:r>
        <w:t>5.042,79</w:t>
      </w:r>
    </w:p>
    <w:p>
      <w:r>
        <w:t>2.765,60</w:t>
      </w:r>
    </w:p>
    <w:p>
      <w:r>
        <w:t>5</w:t>
      </w:r>
    </w:p>
    <w:p>
      <w:r>
        <w:t>Khu lâm nghiệp (khu vực rừng phòng hộ, rừng đặc dụng, rừng sản xuất)</w:t>
      </w:r>
    </w:p>
    <w:p>
      <w:r>
        <w:t>KLN</w:t>
      </w:r>
    </w:p>
    <w:p>
      <w:r>
        <w:t>1.337,71</w:t>
      </w:r>
    </w:p>
    <w:p>
      <w:r>
        <w:t>-</w:t>
      </w:r>
    </w:p>
    <w:p>
      <w:r>
        <w:t>12,37</w:t>
      </w:r>
    </w:p>
    <w:p>
      <w:r>
        <w:t>34,11</w:t>
      </w:r>
    </w:p>
    <w:p>
      <w:r>
        <w:t>-</w:t>
      </w:r>
    </w:p>
    <w:p>
      <w:r>
        <w:t>-</w:t>
      </w:r>
    </w:p>
    <w:p>
      <w:r>
        <w:t>884,73</w:t>
      </w:r>
    </w:p>
    <w:p>
      <w:r>
        <w:t>292,46</w:t>
      </w:r>
    </w:p>
    <w:p>
      <w:r>
        <w:t>114,04</w:t>
      </w:r>
    </w:p>
    <w:p>
      <w:r>
        <w:t>6</w:t>
      </w:r>
    </w:p>
    <w:p>
      <w:r>
        <w:t>Khu du lịch</w:t>
      </w:r>
    </w:p>
    <w:p>
      <w:r>
        <w:t>KDL</w:t>
      </w:r>
    </w:p>
    <w:p>
      <w:r>
        <w:t>-</w:t>
      </w:r>
    </w:p>
    <w:p>
      <w:r>
        <w:t>7</w:t>
      </w:r>
    </w:p>
    <w:p>
      <w:r>
        <w:t>Khu bảo tồn thiên nhiên và đa dạng sinh học</w:t>
      </w:r>
    </w:p>
    <w:p>
      <w:r>
        <w:t>KBT</w:t>
      </w:r>
    </w:p>
    <w:p>
      <w:r>
        <w:t>-</w:t>
      </w:r>
    </w:p>
    <w:p>
      <w:r>
        <w:t>8</w:t>
      </w:r>
    </w:p>
    <w:p>
      <w:r>
        <w:t>Khu phát triển công nghiệp (khu công nghiệp, cụm công nghiệp)</w:t>
      </w:r>
    </w:p>
    <w:p>
      <w:r>
        <w:t>KPC</w:t>
      </w:r>
    </w:p>
    <w:p>
      <w:r>
        <w:t>-</w:t>
      </w:r>
    </w:p>
    <w:p>
      <w:r>
        <w:t>-</w:t>
      </w:r>
    </w:p>
    <w:p>
      <w:r>
        <w:t>-</w:t>
      </w:r>
    </w:p>
    <w:p>
      <w:r>
        <w:t>-</w:t>
      </w:r>
    </w:p>
    <w:p>
      <w:r>
        <w:t>-</w:t>
      </w:r>
    </w:p>
    <w:p>
      <w:r>
        <w:t>-</w:t>
      </w:r>
    </w:p>
    <w:p>
      <w:r>
        <w:t>-</w:t>
      </w:r>
    </w:p>
    <w:p>
      <w:r>
        <w:t>-</w:t>
      </w:r>
    </w:p>
    <w:p>
      <w:r>
        <w:t>-</w:t>
      </w:r>
    </w:p>
    <w:p>
      <w:r>
        <w:t>9</w:t>
      </w:r>
    </w:p>
    <w:p>
      <w:r>
        <w:t>Khu đô thị (trong đó có khu đô thị mới)</w:t>
      </w:r>
    </w:p>
    <w:p>
      <w:r>
        <w:t>DTC</w:t>
      </w:r>
    </w:p>
    <w:p>
      <w:r>
        <w:t>414,99</w:t>
      </w:r>
    </w:p>
    <w:p>
      <w:r>
        <w:t>71,76</w:t>
      </w:r>
    </w:p>
    <w:p>
      <w:r>
        <w:t>195,64</w:t>
      </w:r>
    </w:p>
    <w:p>
      <w:r>
        <w:t>32,55</w:t>
      </w:r>
    </w:p>
    <w:p>
      <w:r>
        <w:t>-</w:t>
      </w:r>
    </w:p>
    <w:p>
      <w:r>
        <w:t>115,04</w:t>
      </w:r>
    </w:p>
    <w:p>
      <w:r>
        <w:t>-</w:t>
      </w:r>
    </w:p>
    <w:p>
      <w:r>
        <w:t>-</w:t>
      </w:r>
    </w:p>
    <w:p>
      <w:r>
        <w:t>-</w:t>
      </w:r>
    </w:p>
    <w:p>
      <w:r>
        <w:t>10</w:t>
      </w:r>
    </w:p>
    <w:p>
      <w:r>
        <w:t>Khu thương mại - dịch vụ</w:t>
      </w:r>
    </w:p>
    <w:p>
      <w:r>
        <w:t>KTM</w:t>
      </w:r>
    </w:p>
    <w:p>
      <w:r>
        <w:t>298,77</w:t>
      </w:r>
    </w:p>
    <w:p>
      <w:r>
        <w:t>50,61</w:t>
      </w:r>
    </w:p>
    <w:p>
      <w:r>
        <w:t>45,30</w:t>
      </w:r>
    </w:p>
    <w:p>
      <w:r>
        <w:t>26,03</w:t>
      </w:r>
    </w:p>
    <w:p>
      <w:r>
        <w:t>8,44</w:t>
      </w:r>
    </w:p>
    <w:p>
      <w:r>
        <w:t>31,11</w:t>
      </w:r>
    </w:p>
    <w:p>
      <w:r>
        <w:t>3,35</w:t>
      </w:r>
    </w:p>
    <w:p>
      <w:r>
        <w:t>7,67</w:t>
      </w:r>
    </w:p>
    <w:p>
      <w:r>
        <w:t>126,26</w:t>
      </w:r>
    </w:p>
    <w:p>
      <w:r>
        <w:t>11</w:t>
      </w:r>
    </w:p>
    <w:p>
      <w:r>
        <w:t>Khu đô thị - thương mại - dịch vụ</w:t>
      </w:r>
    </w:p>
    <w:p>
      <w:r>
        <w:t>KDV</w:t>
      </w:r>
    </w:p>
    <w:p>
      <w:r>
        <w:t>-</w:t>
      </w:r>
    </w:p>
    <w:p>
      <w:r>
        <w:t>12</w:t>
      </w:r>
    </w:p>
    <w:p>
      <w:r>
        <w:t>Khu dân cư nông thôn</w:t>
      </w:r>
    </w:p>
    <w:p>
      <w:r>
        <w:t>DNT</w:t>
      </w:r>
    </w:p>
    <w:p>
      <w:r>
        <w:t>445,00</w:t>
      </w:r>
    </w:p>
    <w:p>
      <w:r>
        <w:t>160,00</w:t>
      </w:r>
    </w:p>
    <w:p>
      <w:r>
        <w:t>285,00</w:t>
      </w:r>
    </w:p>
    <w:p>
      <w:r>
        <w:t>13</w:t>
      </w:r>
    </w:p>
    <w:p>
      <w:r>
        <w:t>Khu ở, làng nghề, sản xuất phi nông nghiệp nông thôn</w:t>
      </w:r>
    </w:p>
    <w:p>
      <w:r>
        <w:t>KON</w:t>
      </w:r>
    </w:p>
    <w:p>
      <w:r>
        <w:t>-</w:t>
      </w:r>
    </w:p>
    <w:p>
      <w:r>
        <w:t>PHỤ LỤC II</w:t>
      </w:r>
    </w:p>
    <w:p>
      <w:r>
        <w:t>KẾ HOẠCH THU HỒI ĐẤT NĂM 2023 THÀNH PHỐ GIA NGHĨA - TỈNH ĐẮK NÔNG</w:t>
      </w:r>
    </w:p>
    <w:p>
      <w:r>
        <w:t>(Kèm theo Quyết định số 1075/QĐ-UBND ngày 18/8/2023 của UBND tỉnh Đắk Nông)</w:t>
      </w:r>
    </w:p>
    <w:p>
      <w:r>
        <w:t>Đơn vị tính: ha</w:t>
      </w:r>
    </w:p>
    <w:p>
      <w:r>
        <w:t>TT</w:t>
      </w:r>
    </w:p>
    <w:p>
      <w:r>
        <w:t>Chỉ tiêu sử dụng đất</w:t>
      </w:r>
    </w:p>
    <w:p>
      <w:r>
        <w:t>Mã</w:t>
      </w:r>
    </w:p>
    <w:p>
      <w:r>
        <w:t>Tổng diện tích</w:t>
      </w:r>
    </w:p>
    <w:p>
      <w:r>
        <w:t>Phân theo đơn vị hành chính</w:t>
      </w:r>
    </w:p>
    <w:p>
      <w:r>
        <w:t>Phường Nghĩa Đức</w:t>
      </w:r>
    </w:p>
    <w:p>
      <w:r>
        <w:t>Phường Nghĩa Phú</w:t>
      </w:r>
    </w:p>
    <w:p>
      <w:r>
        <w:t>Phường Nghĩa Tân</w:t>
      </w:r>
    </w:p>
    <w:p>
      <w:r>
        <w:t>Phường Nghĩa Thành</w:t>
      </w:r>
    </w:p>
    <w:p>
      <w:r>
        <w:t>Phường Nghĩa Trung</w:t>
      </w:r>
    </w:p>
    <w:p>
      <w:r>
        <w:t>Phường Quảng Thành</w:t>
      </w:r>
    </w:p>
    <w:p>
      <w:r>
        <w:t>Xã Đắk Nia</w:t>
      </w:r>
    </w:p>
    <w:p>
      <w:r>
        <w:t>Xã Đăk R'Moan</w:t>
      </w:r>
    </w:p>
    <w:p>
      <w:r>
        <w:t>1</w:t>
      </w:r>
    </w:p>
    <w:p>
      <w:r>
        <w:t>Đất nông nghiệp</w:t>
      </w:r>
    </w:p>
    <w:p>
      <w:r>
        <w:t>NNP</w:t>
      </w:r>
    </w:p>
    <w:p>
      <w:r>
        <w:t>601,80</w:t>
      </w:r>
    </w:p>
    <w:p>
      <w:r>
        <w:t>95,23</w:t>
      </w:r>
    </w:p>
    <w:p>
      <w:r>
        <w:t>167,28</w:t>
      </w:r>
    </w:p>
    <w:p>
      <w:r>
        <w:t>83,91</w:t>
      </w:r>
    </w:p>
    <w:p>
      <w:r>
        <w:t>22,42</w:t>
      </w:r>
    </w:p>
    <w:p>
      <w:r>
        <w:t>86,34</w:t>
      </w:r>
    </w:p>
    <w:p>
      <w:r>
        <w:t>7,92</w:t>
      </w:r>
    </w:p>
    <w:p>
      <w:r>
        <w:t>75,69</w:t>
      </w:r>
    </w:p>
    <w:p>
      <w:r>
        <w:t>63,01</w:t>
      </w:r>
    </w:p>
    <w:p>
      <w:r>
        <w:t>Trong đó:</w:t>
      </w:r>
    </w:p>
    <w:p>
      <w:r>
        <w:t>1.1</w:t>
      </w:r>
    </w:p>
    <w:p>
      <w:r>
        <w:t>Đất trồng lúa</w:t>
      </w:r>
    </w:p>
    <w:p>
      <w:r>
        <w:t>LUA</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1.2</w:t>
      </w:r>
    </w:p>
    <w:p>
      <w:r>
        <w:t>Đất trồng cây hàng năm khác</w:t>
      </w:r>
    </w:p>
    <w:p>
      <w:r>
        <w:t>HNK</w:t>
      </w:r>
    </w:p>
    <w:p>
      <w:r>
        <w:t>4,74</w:t>
      </w:r>
    </w:p>
    <w:p>
      <w:r>
        <w:t>-</w:t>
      </w:r>
    </w:p>
    <w:p>
      <w:r>
        <w:t>-</w:t>
      </w:r>
    </w:p>
    <w:p>
      <w:r>
        <w:t>0,18</w:t>
      </w:r>
    </w:p>
    <w:p>
      <w:r>
        <w:t>-</w:t>
      </w:r>
    </w:p>
    <w:p>
      <w:r>
        <w:t>0,17</w:t>
      </w:r>
    </w:p>
    <w:p>
      <w:r>
        <w:t>-</w:t>
      </w:r>
    </w:p>
    <w:p>
      <w:r>
        <w:t>4,39</w:t>
      </w:r>
    </w:p>
    <w:p>
      <w:r>
        <w:t>-</w:t>
      </w:r>
    </w:p>
    <w:p>
      <w:r>
        <w:t>1.3</w:t>
      </w:r>
    </w:p>
    <w:p>
      <w:r>
        <w:t>Đất trồng cây lâu năm</w:t>
      </w:r>
    </w:p>
    <w:p>
      <w:r>
        <w:t>CLN</w:t>
      </w:r>
    </w:p>
    <w:p>
      <w:r>
        <w:t>595,14</w:t>
      </w:r>
    </w:p>
    <w:p>
      <w:r>
        <w:t>95,23</w:t>
      </w:r>
    </w:p>
    <w:p>
      <w:r>
        <w:t>167,28</w:t>
      </w:r>
    </w:p>
    <w:p>
      <w:r>
        <w:t>83,50</w:t>
      </w:r>
    </w:p>
    <w:p>
      <w:r>
        <w:t>22,42</w:t>
      </w:r>
    </w:p>
    <w:p>
      <w:r>
        <w:t>85,97</w:t>
      </w:r>
    </w:p>
    <w:p>
      <w:r>
        <w:t>7,92</w:t>
      </w:r>
    </w:p>
    <w:p>
      <w:r>
        <w:t>70,74</w:t>
      </w:r>
    </w:p>
    <w:p>
      <w:r>
        <w:t>62,08</w:t>
      </w:r>
    </w:p>
    <w:p>
      <w:r>
        <w:t>1.4</w:t>
      </w:r>
    </w:p>
    <w:p>
      <w:r>
        <w:t>Đất rừng phòng hộ</w:t>
      </w:r>
    </w:p>
    <w:p>
      <w:r>
        <w:t>RPH</w:t>
      </w:r>
    </w:p>
    <w:p>
      <w:r>
        <w:t>0,59</w:t>
      </w:r>
    </w:p>
    <w:p>
      <w:r>
        <w:t>-</w:t>
      </w:r>
    </w:p>
    <w:p>
      <w:r>
        <w:t>-</w:t>
      </w:r>
    </w:p>
    <w:p>
      <w:r>
        <w:t>-</w:t>
      </w:r>
    </w:p>
    <w:p>
      <w:r>
        <w:t>-</w:t>
      </w:r>
    </w:p>
    <w:p>
      <w:r>
        <w:t>-</w:t>
      </w:r>
    </w:p>
    <w:p>
      <w:r>
        <w:t>-</w:t>
      </w:r>
    </w:p>
    <w:p>
      <w:r>
        <w:t>-</w:t>
      </w:r>
    </w:p>
    <w:p>
      <w:r>
        <w:t>0,59</w:t>
      </w:r>
    </w:p>
    <w:p>
      <w:r>
        <w:t>1.5</w:t>
      </w:r>
    </w:p>
    <w:p>
      <w:r>
        <w:t>Đất rừng đặc dụng</w:t>
      </w:r>
    </w:p>
    <w:p>
      <w:r>
        <w:t>RDD</w:t>
      </w:r>
    </w:p>
    <w:p>
      <w:r>
        <w:t>-</w:t>
      </w:r>
    </w:p>
    <w:p>
      <w:r>
        <w:t>-</w:t>
      </w:r>
    </w:p>
    <w:p>
      <w:r>
        <w:t>-</w:t>
      </w:r>
    </w:p>
    <w:p>
      <w:r>
        <w:t>-</w:t>
      </w:r>
    </w:p>
    <w:p>
      <w:r>
        <w:t>-</w:t>
      </w:r>
    </w:p>
    <w:p>
      <w:r>
        <w:t>-</w:t>
      </w:r>
    </w:p>
    <w:p>
      <w:r>
        <w:t>-</w:t>
      </w:r>
    </w:p>
    <w:p>
      <w:r>
        <w:t>-</w:t>
      </w:r>
    </w:p>
    <w:p>
      <w:r>
        <w:t>-</w:t>
      </w:r>
    </w:p>
    <w:p>
      <w:r>
        <w:t>1.6</w:t>
      </w:r>
    </w:p>
    <w:p>
      <w:r>
        <w:t>Đất rừng sản xuất</w:t>
      </w:r>
    </w:p>
    <w:p>
      <w:r>
        <w:t>RSX</w:t>
      </w:r>
    </w:p>
    <w:p>
      <w:r>
        <w:t>0,26</w:t>
      </w:r>
    </w:p>
    <w:p>
      <w:r>
        <w:t>-</w:t>
      </w:r>
    </w:p>
    <w:p>
      <w:r>
        <w:t>-</w:t>
      </w:r>
    </w:p>
    <w:p>
      <w:r>
        <w:t>-</w:t>
      </w:r>
    </w:p>
    <w:p>
      <w:r>
        <w:t>-</w:t>
      </w:r>
    </w:p>
    <w:p>
      <w:r>
        <w:t>-</w:t>
      </w:r>
    </w:p>
    <w:p>
      <w:r>
        <w:t>-</w:t>
      </w:r>
    </w:p>
    <w:p>
      <w:r>
        <w:t>0,26</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1.7</w:t>
      </w:r>
    </w:p>
    <w:p>
      <w:r>
        <w:t>Đất nuôi trồng thủy sản</w:t>
      </w:r>
    </w:p>
    <w:p>
      <w:r>
        <w:t>NTS</w:t>
      </w:r>
    </w:p>
    <w:p>
      <w:r>
        <w:t>1,07</w:t>
      </w:r>
    </w:p>
    <w:p>
      <w:r>
        <w:t>-</w:t>
      </w:r>
    </w:p>
    <w:p>
      <w:r>
        <w:t>-</w:t>
      </w:r>
    </w:p>
    <w:p>
      <w:r>
        <w:t>0,23</w:t>
      </w:r>
    </w:p>
    <w:p>
      <w:r>
        <w:t>0,20</w:t>
      </w:r>
    </w:p>
    <w:p>
      <w:r>
        <w:t>-</w:t>
      </w:r>
    </w:p>
    <w:p>
      <w:r>
        <w:t>0,30</w:t>
      </w:r>
    </w:p>
    <w:p>
      <w:r>
        <w:t>0,34</w:t>
      </w:r>
    </w:p>
    <w:p>
      <w:r>
        <w:t>1.8</w:t>
      </w:r>
    </w:p>
    <w:p>
      <w:r>
        <w:t>Đất làm muối</w:t>
      </w:r>
    </w:p>
    <w:p>
      <w:r>
        <w:t>LMU</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2</w:t>
      </w:r>
    </w:p>
    <w:p>
      <w:r>
        <w:t>Đất phi nông nghiệp</w:t>
      </w:r>
    </w:p>
    <w:p>
      <w:r>
        <w:t>PNN</w:t>
      </w:r>
    </w:p>
    <w:p>
      <w:r>
        <w:t>13,26</w:t>
      </w:r>
    </w:p>
    <w:p>
      <w:r>
        <w:t>-</w:t>
      </w:r>
    </w:p>
    <w:p>
      <w:r>
        <w:t>-</w:t>
      </w:r>
    </w:p>
    <w:p>
      <w:r>
        <w:t>3,48</w:t>
      </w:r>
    </w:p>
    <w:p>
      <w:r>
        <w:t>0,08</w:t>
      </w:r>
    </w:p>
    <w:p>
      <w:r>
        <w:t>-</w:t>
      </w:r>
    </w:p>
    <w:p>
      <w:r>
        <w:t>3,18</w:t>
      </w:r>
    </w:p>
    <w:p>
      <w:r>
        <w:t>6,52</w:t>
      </w:r>
    </w:p>
    <w:p>
      <w:r>
        <w:t>Trong đó:</w:t>
      </w:r>
    </w:p>
    <w:p>
      <w:r>
        <w:t>2.1</w:t>
      </w:r>
    </w:p>
    <w:p>
      <w:r>
        <w:t>Đất quốc phòng</w:t>
      </w:r>
    </w:p>
    <w:p>
      <w:r>
        <w:t>CQP</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7,09</w:t>
      </w:r>
    </w:p>
    <w:p>
      <w:r>
        <w:t>-</w:t>
      </w:r>
    </w:p>
    <w:p>
      <w:r>
        <w:t>3,20</w:t>
      </w:r>
    </w:p>
    <w:p>
      <w:r>
        <w:t>-</w:t>
      </w:r>
    </w:p>
    <w:p>
      <w:r>
        <w:t>-</w:t>
      </w:r>
    </w:p>
    <w:p>
      <w:r>
        <w:t>-</w:t>
      </w:r>
    </w:p>
    <w:p>
      <w:r>
        <w:t>1,28</w:t>
      </w:r>
    </w:p>
    <w:p>
      <w:r>
        <w:t>2,61</w:t>
      </w:r>
    </w:p>
    <w:p>
      <w:r>
        <w:t>Trong đó:</w:t>
      </w:r>
    </w:p>
    <w:p>
      <w:r>
        <w:t>-</w:t>
      </w:r>
    </w:p>
    <w:p>
      <w:r>
        <w:t>Đất giao thông</w:t>
      </w:r>
    </w:p>
    <w:p>
      <w:r>
        <w:t>DGT</w:t>
      </w:r>
    </w:p>
    <w:p>
      <w:r>
        <w:t>-</w:t>
      </w:r>
    </w:p>
    <w:p>
      <w:r>
        <w:t>-</w:t>
      </w:r>
    </w:p>
    <w:p>
      <w:r>
        <w:t>-</w:t>
      </w:r>
    </w:p>
    <w:p>
      <w:r>
        <w:t>-</w:t>
      </w:r>
    </w:p>
    <w:p>
      <w:r>
        <w:t>-</w:t>
      </w:r>
    </w:p>
    <w:p>
      <w:r>
        <w:t>-</w:t>
      </w:r>
    </w:p>
    <w:p>
      <w:r>
        <w:t>-</w:t>
      </w:r>
    </w:p>
    <w:p>
      <w:r>
        <w:t>-</w:t>
      </w:r>
    </w:p>
    <w:p>
      <w:r>
        <w:t>-</w:t>
      </w:r>
    </w:p>
    <w:p>
      <w:r>
        <w:t>-</w:t>
      </w:r>
    </w:p>
    <w:p>
      <w:r>
        <w:t>Đất thủy lợi</w:t>
      </w:r>
    </w:p>
    <w:p>
      <w:r>
        <w:t>DTL</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Đất xây dựng cơ sở giáo dục đào tạo</w:t>
      </w:r>
    </w:p>
    <w:p>
      <w:r>
        <w:t>DGD</w:t>
      </w:r>
    </w:p>
    <w:p>
      <w:r>
        <w:t>-</w:t>
      </w:r>
    </w:p>
    <w:p>
      <w:r>
        <w:t>-</w:t>
      </w:r>
    </w:p>
    <w:p>
      <w:r>
        <w:t>-</w:t>
      </w:r>
    </w:p>
    <w:p>
      <w:r>
        <w:t>-</w:t>
      </w:r>
    </w:p>
    <w:p>
      <w:r>
        <w:t>-</w:t>
      </w:r>
    </w:p>
    <w:p>
      <w:r>
        <w:t>-</w:t>
      </w:r>
    </w:p>
    <w:p>
      <w:r>
        <w:t>-</w:t>
      </w:r>
    </w:p>
    <w:p>
      <w:r>
        <w:t>-</w:t>
      </w:r>
    </w:p>
    <w:p>
      <w:r>
        <w:t>-</w:t>
      </w:r>
    </w:p>
    <w:p>
      <w:r>
        <w:t>-</w:t>
      </w:r>
    </w:p>
    <w:p>
      <w:r>
        <w:t>Đất xây dựng cơ sở thể dục thể thao</w:t>
      </w:r>
    </w:p>
    <w:p>
      <w:r>
        <w:t>DTT</w:t>
      </w:r>
    </w:p>
    <w:p>
      <w:r>
        <w:t>3,20</w:t>
      </w:r>
    </w:p>
    <w:p>
      <w:r>
        <w:t>-</w:t>
      </w:r>
    </w:p>
    <w:p>
      <w:r>
        <w:t>-</w:t>
      </w:r>
    </w:p>
    <w:p>
      <w:r>
        <w:t>3,20</w:t>
      </w:r>
    </w:p>
    <w:p>
      <w:r>
        <w:t>-</w:t>
      </w:r>
    </w:p>
    <w:p>
      <w:r>
        <w:t>-</w:t>
      </w:r>
    </w:p>
    <w:p>
      <w:r>
        <w:t>-</w:t>
      </w:r>
    </w:p>
    <w:p>
      <w:r>
        <w:t>-</w:t>
      </w:r>
    </w:p>
    <w:p>
      <w:r>
        <w:t>-</w:t>
      </w:r>
    </w:p>
    <w:p>
      <w:r>
        <w:t>-</w:t>
      </w:r>
    </w:p>
    <w:p>
      <w:r>
        <w:t>Đất công trình năng lượng</w:t>
      </w:r>
    </w:p>
    <w:p>
      <w:r>
        <w:t>DNL</w:t>
      </w:r>
    </w:p>
    <w:p>
      <w:r>
        <w:t>2,61</w:t>
      </w:r>
    </w:p>
    <w:p>
      <w:r>
        <w:t>-</w:t>
      </w:r>
    </w:p>
    <w:p>
      <w:r>
        <w:t>-</w:t>
      </w:r>
    </w:p>
    <w:p>
      <w:r>
        <w:t>-</w:t>
      </w:r>
    </w:p>
    <w:p>
      <w:r>
        <w:t>-</w:t>
      </w:r>
    </w:p>
    <w:p>
      <w:r>
        <w:t>-</w:t>
      </w:r>
    </w:p>
    <w:p>
      <w:r>
        <w:t>-</w:t>
      </w:r>
    </w:p>
    <w:p>
      <w:r>
        <w:t>-</w:t>
      </w:r>
    </w:p>
    <w:p>
      <w:r>
        <w:t>2,61</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1,28</w:t>
      </w:r>
    </w:p>
    <w:p>
      <w:r>
        <w:t>-</w:t>
      </w:r>
    </w:p>
    <w:p>
      <w:r>
        <w:t>-</w:t>
      </w:r>
    </w:p>
    <w:p>
      <w:r>
        <w:t>-</w:t>
      </w:r>
    </w:p>
    <w:p>
      <w:r>
        <w:t>-</w:t>
      </w:r>
    </w:p>
    <w:p>
      <w:r>
        <w:t>-</w:t>
      </w:r>
    </w:p>
    <w:p>
      <w:r>
        <w:t>-</w:t>
      </w:r>
    </w:p>
    <w:p>
      <w:r>
        <w:t>1,28</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2.11</w:t>
      </w:r>
    </w:p>
    <w:p>
      <w:r>
        <w:t>Đất sinh hoạt cộng đồng</w:t>
      </w:r>
    </w:p>
    <w:p>
      <w:r>
        <w:t>DSH</w:t>
      </w:r>
    </w:p>
    <w:p>
      <w:r>
        <w:t>0,13</w:t>
      </w:r>
    </w:p>
    <w:p>
      <w:r>
        <w:t>-</w:t>
      </w:r>
    </w:p>
    <w:p>
      <w:r>
        <w:t>-</w:t>
      </w:r>
    </w:p>
    <w:p>
      <w:r>
        <w:t>-</w:t>
      </w:r>
    </w:p>
    <w:p>
      <w:r>
        <w:t>-</w:t>
      </w:r>
    </w:p>
    <w:p>
      <w:r>
        <w:t>-</w:t>
      </w:r>
    </w:p>
    <w:p>
      <w:r>
        <w:t>-</w:t>
      </w:r>
    </w:p>
    <w:p>
      <w:r>
        <w:t>-</w:t>
      </w:r>
    </w:p>
    <w:p>
      <w:r>
        <w:t>0,13</w:t>
      </w:r>
    </w:p>
    <w:p>
      <w:r>
        <w:t>2.12</w:t>
      </w:r>
    </w:p>
    <w:p>
      <w:r>
        <w:t>Đất khu vui chơi giải trí công cộng</w:t>
      </w:r>
    </w:p>
    <w:p>
      <w:r>
        <w:t>DKV</w:t>
      </w:r>
    </w:p>
    <w:p>
      <w:r>
        <w:t>-</w:t>
      </w:r>
    </w:p>
    <w:p>
      <w:r>
        <w:t>-</w:t>
      </w:r>
    </w:p>
    <w:p>
      <w:r>
        <w:t>-</w:t>
      </w:r>
    </w:p>
    <w:p>
      <w:r>
        <w:t>-</w:t>
      </w:r>
    </w:p>
    <w:p>
      <w:r>
        <w:t>-</w:t>
      </w:r>
    </w:p>
    <w:p>
      <w:r>
        <w:t>-</w:t>
      </w:r>
    </w:p>
    <w:p>
      <w:r>
        <w:t>-</w:t>
      </w:r>
    </w:p>
    <w:p>
      <w:r>
        <w:t>-</w:t>
      </w:r>
    </w:p>
    <w:p>
      <w:r>
        <w:t>-</w:t>
      </w:r>
    </w:p>
    <w:p>
      <w:r>
        <w:t>2.13</w:t>
      </w:r>
    </w:p>
    <w:p>
      <w:r>
        <w:t>Đất ở tại nông thôn</w:t>
      </w:r>
    </w:p>
    <w:p>
      <w:r>
        <w:t>ONT</w:t>
      </w:r>
    </w:p>
    <w:p>
      <w:r>
        <w:t>1,80</w:t>
      </w:r>
    </w:p>
    <w:p>
      <w:r>
        <w:t>-</w:t>
      </w:r>
    </w:p>
    <w:p>
      <w:r>
        <w:t>-</w:t>
      </w:r>
    </w:p>
    <w:p>
      <w:r>
        <w:t>-</w:t>
      </w:r>
    </w:p>
    <w:p>
      <w:r>
        <w:t>-</w:t>
      </w:r>
    </w:p>
    <w:p>
      <w:r>
        <w:t>-</w:t>
      </w:r>
    </w:p>
    <w:p>
      <w:r>
        <w:t>-</w:t>
      </w:r>
    </w:p>
    <w:p>
      <w:r>
        <w:t>1,80</w:t>
      </w:r>
    </w:p>
    <w:p>
      <w:r>
        <w:t>-</w:t>
      </w:r>
    </w:p>
    <w:p>
      <w:r>
        <w:t>2.14</w:t>
      </w:r>
    </w:p>
    <w:p>
      <w:r>
        <w:t>Đất ở tại đô thị</w:t>
      </w:r>
    </w:p>
    <w:p>
      <w:r>
        <w:t>ODT</w:t>
      </w:r>
    </w:p>
    <w:p>
      <w:r>
        <w:t>0,20</w:t>
      </w:r>
    </w:p>
    <w:p>
      <w:r>
        <w:t>-</w:t>
      </w:r>
    </w:p>
    <w:p>
      <w:r>
        <w:t>-</w:t>
      </w:r>
    </w:p>
    <w:p>
      <w:r>
        <w:t>0,20</w:t>
      </w:r>
    </w:p>
    <w:p>
      <w:r>
        <w:t>-</w:t>
      </w:r>
    </w:p>
    <w:p>
      <w:r>
        <w:t>-</w:t>
      </w:r>
    </w:p>
    <w:p>
      <w:r>
        <w:t>-</w:t>
      </w:r>
    </w:p>
    <w:p>
      <w:r>
        <w:t>-</w:t>
      </w:r>
    </w:p>
    <w:p>
      <w:r>
        <w:t>-</w:t>
      </w:r>
    </w:p>
    <w:p>
      <w:r>
        <w:t>2.15</w:t>
      </w:r>
    </w:p>
    <w:p>
      <w:r>
        <w:t>Đất xây dựng trụ sở cơ quan</w:t>
      </w:r>
    </w:p>
    <w:p>
      <w:r>
        <w:t>TSC</w:t>
      </w:r>
    </w:p>
    <w:p>
      <w:r>
        <w:t>0,10</w:t>
      </w:r>
    </w:p>
    <w:p>
      <w:r>
        <w:t>-</w:t>
      </w:r>
    </w:p>
    <w:p>
      <w:r>
        <w:t>-</w:t>
      </w:r>
    </w:p>
    <w:p>
      <w:r>
        <w:t>-</w:t>
      </w:r>
    </w:p>
    <w:p>
      <w:r>
        <w:t>-</w:t>
      </w:r>
    </w:p>
    <w:p>
      <w:r>
        <w:t>-</w:t>
      </w:r>
    </w:p>
    <w:p>
      <w:r>
        <w:t>-</w:t>
      </w:r>
    </w:p>
    <w:p>
      <w:r>
        <w:t>0,10</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2.18</w:t>
      </w:r>
    </w:p>
    <w:p>
      <w:r>
        <w:t>Đất xây dựng công trình sự nghiệp khác</w:t>
      </w:r>
    </w:p>
    <w:p>
      <w:r>
        <w:t>DSK</w:t>
      </w:r>
    </w:p>
    <w:p>
      <w:r>
        <w:t>-</w:t>
      </w:r>
    </w:p>
    <w:p>
      <w:r>
        <w:t>-</w:t>
      </w:r>
    </w:p>
    <w:p>
      <w:r>
        <w:t>-</w:t>
      </w:r>
    </w:p>
    <w:p>
      <w:r>
        <w:t>-</w:t>
      </w:r>
    </w:p>
    <w:p>
      <w:r>
        <w:t>-</w:t>
      </w:r>
    </w:p>
    <w:p>
      <w:r>
        <w:t>-</w:t>
      </w:r>
    </w:p>
    <w:p>
      <w:r>
        <w:t>-</w:t>
      </w:r>
    </w:p>
    <w:p>
      <w:r>
        <w:t>-</w:t>
      </w:r>
    </w:p>
    <w:p>
      <w:r>
        <w:t>-</w:t>
      </w:r>
    </w:p>
    <w:p>
      <w:r>
        <w:t>2.19</w:t>
      </w:r>
    </w:p>
    <w:p>
      <w:r>
        <w:t>Đất công trình công cộng khác</w:t>
      </w:r>
    </w:p>
    <w:p>
      <w:r>
        <w:t>DCK</w:t>
      </w:r>
    </w:p>
    <w:p>
      <w:r>
        <w:t>-</w:t>
      </w:r>
    </w:p>
    <w:p>
      <w:r>
        <w:t>-</w:t>
      </w:r>
    </w:p>
    <w:p>
      <w:r>
        <w:t>-</w:t>
      </w:r>
    </w:p>
    <w:p>
      <w:r>
        <w:t>-</w:t>
      </w:r>
    </w:p>
    <w:p>
      <w:r>
        <w:t>-</w:t>
      </w:r>
    </w:p>
    <w:p>
      <w:r>
        <w:t>-</w:t>
      </w:r>
    </w:p>
    <w:p>
      <w:r>
        <w:t>-</w:t>
      </w:r>
    </w:p>
    <w:p>
      <w:r>
        <w:t>-</w:t>
      </w:r>
    </w:p>
    <w:p>
      <w:r>
        <w:t>-</w:t>
      </w:r>
    </w:p>
    <w:p>
      <w:r>
        <w:t>2.20</w:t>
      </w:r>
    </w:p>
    <w:p>
      <w:r>
        <w:t>Đất cơ sở tín ngưỡng</w:t>
      </w:r>
    </w:p>
    <w:p>
      <w:r>
        <w:t>TIN</w:t>
      </w:r>
    </w:p>
    <w:p>
      <w:r>
        <w:t>-</w:t>
      </w:r>
    </w:p>
    <w:p>
      <w:r>
        <w:t>-</w:t>
      </w:r>
    </w:p>
    <w:p>
      <w:r>
        <w:t>-</w:t>
      </w:r>
    </w:p>
    <w:p>
      <w:r>
        <w:t>-</w:t>
      </w:r>
    </w:p>
    <w:p>
      <w:r>
        <w:t>-</w:t>
      </w:r>
    </w:p>
    <w:p>
      <w:r>
        <w:t>-</w:t>
      </w:r>
    </w:p>
    <w:p>
      <w:r>
        <w:t>-</w:t>
      </w:r>
    </w:p>
    <w:p>
      <w:r>
        <w:t>-</w:t>
      </w:r>
    </w:p>
    <w:p>
      <w:r>
        <w:t>-</w:t>
      </w:r>
    </w:p>
    <w:p>
      <w:r>
        <w:t>2.21</w:t>
      </w:r>
    </w:p>
    <w:p>
      <w:r>
        <w:t>Đất sông, ngòi, kênh, rạch, suối</w:t>
      </w:r>
    </w:p>
    <w:p>
      <w:r>
        <w:t>SON</w:t>
      </w:r>
    </w:p>
    <w:p>
      <w:r>
        <w:t>3,78</w:t>
      </w:r>
    </w:p>
    <w:p>
      <w:r>
        <w:t>-</w:t>
      </w:r>
    </w:p>
    <w:p>
      <w:r>
        <w:t>-</w:t>
      </w:r>
    </w:p>
    <w:p>
      <w:r>
        <w:t>-</w:t>
      </w:r>
    </w:p>
    <w:p>
      <w:r>
        <w:t>-</w:t>
      </w:r>
    </w:p>
    <w:p>
      <w:r>
        <w:t>-</w:t>
      </w:r>
    </w:p>
    <w:p>
      <w:r>
        <w:t>-</w:t>
      </w:r>
    </w:p>
    <w:p>
      <w:r>
        <w:t>-</w:t>
      </w:r>
    </w:p>
    <w:p>
      <w:r>
        <w:t>3,78</w:t>
      </w:r>
    </w:p>
    <w:p>
      <w:r>
        <w:t>2.22</w:t>
      </w:r>
    </w:p>
    <w:p>
      <w:r>
        <w:t>Đất có mặt nước chuyên dùng</w:t>
      </w:r>
    </w:p>
    <w:p>
      <w:r>
        <w:t>MNC</w:t>
      </w:r>
    </w:p>
    <w:p>
      <w:r>
        <w:t>0,16</w:t>
      </w:r>
    </w:p>
    <w:p>
      <w:r>
        <w:t>-</w:t>
      </w:r>
    </w:p>
    <w:p>
      <w:r>
        <w:t>-</w:t>
      </w:r>
    </w:p>
    <w:p>
      <w:r>
        <w:t>0,08</w:t>
      </w:r>
    </w:p>
    <w:p>
      <w:r>
        <w:t>-</w:t>
      </w:r>
    </w:p>
    <w:p>
      <w:r>
        <w:t>0,08</w:t>
      </w:r>
    </w:p>
    <w:p>
      <w:r>
        <w:t>-</w:t>
      </w:r>
    </w:p>
    <w:p>
      <w:r>
        <w:t>-</w:t>
      </w:r>
    </w:p>
    <w:p>
      <w:r>
        <w:t>-</w:t>
      </w:r>
    </w:p>
    <w:p>
      <w:r>
        <w:t>2.23</w:t>
      </w:r>
    </w:p>
    <w:p>
      <w:r>
        <w:t>Đất phi nông nghiệp khác</w:t>
      </w:r>
    </w:p>
    <w:p>
      <w:r>
        <w:t>PNK</w:t>
      </w:r>
    </w:p>
    <w:p>
      <w:r>
        <w:t>-</w:t>
      </w:r>
    </w:p>
    <w:p>
      <w:r>
        <w:t>-</w:t>
      </w:r>
    </w:p>
    <w:p>
      <w:r>
        <w:t>-</w:t>
      </w:r>
    </w:p>
    <w:p>
      <w:r>
        <w:t>-</w:t>
      </w:r>
    </w:p>
    <w:p>
      <w:r>
        <w:t>-</w:t>
      </w:r>
    </w:p>
    <w:p>
      <w:r>
        <w:t>-</w:t>
      </w:r>
    </w:p>
    <w:p>
      <w:r>
        <w:t>-</w:t>
      </w:r>
    </w:p>
    <w:p>
      <w:r>
        <w:t>-</w:t>
      </w:r>
    </w:p>
    <w:p>
      <w:r>
        <w:t>-</w:t>
      </w:r>
    </w:p>
    <w:p>
      <w:r>
        <w:t>PHỤ LỤC III</w:t>
      </w:r>
    </w:p>
    <w:p>
      <w:r>
        <w:t>KẾ HOẠCH CHUYỂN MỤC ĐÍCH SỬ DỤNG ĐẤT NĂM 2023 THÀNH PHỐ GIA NGHĨA - TỈNH ĐẮK NÔNG</w:t>
      </w:r>
    </w:p>
    <w:p>
      <w:r>
        <w:t>(Kèm theo Quyết định số 1075/QĐ-UBND ngày 18/8/2023 của UBND tỉnh Đắk Nông)</w:t>
      </w:r>
    </w:p>
    <w:p>
      <w:r>
        <w:t>Đơn vị tính: ha</w:t>
      </w:r>
    </w:p>
    <w:p>
      <w:r>
        <w:t>TT</w:t>
      </w:r>
    </w:p>
    <w:p>
      <w:r>
        <w:t>Chỉ tiêu sử dụng đất</w:t>
      </w:r>
    </w:p>
    <w:p>
      <w:r>
        <w:t>Mã</w:t>
      </w:r>
    </w:p>
    <w:p>
      <w:r>
        <w:t>Tổng diện tích</w:t>
      </w:r>
    </w:p>
    <w:p>
      <w:r>
        <w:t>Phân theo đơn vị hành chính</w:t>
      </w:r>
    </w:p>
    <w:p>
      <w:r>
        <w:t>Phường Nghĩa Đức</w:t>
      </w:r>
    </w:p>
    <w:p>
      <w:r>
        <w:t>Phường Nghĩa Phú</w:t>
      </w:r>
    </w:p>
    <w:p>
      <w:r>
        <w:t>Phường Nghĩa Tân</w:t>
      </w:r>
    </w:p>
    <w:p>
      <w:r>
        <w:t>Phường Nghĩa Thành</w:t>
      </w:r>
    </w:p>
    <w:p>
      <w:r>
        <w:t>Phường Nghĩa Trung</w:t>
      </w:r>
    </w:p>
    <w:p>
      <w:r>
        <w:t>Phường Quảng Thành</w:t>
      </w:r>
    </w:p>
    <w:p>
      <w:r>
        <w:t>Xã Đắk Nia</w:t>
      </w:r>
    </w:p>
    <w:p>
      <w:r>
        <w:t>Xã Đăk R'Moan</w:t>
      </w:r>
    </w:p>
    <w:p>
      <w:r>
        <w:t>1</w:t>
      </w:r>
    </w:p>
    <w:p>
      <w:r>
        <w:t>Đất nông nghiệp chuyển sang đất phi nông nghiệp</w:t>
      </w:r>
    </w:p>
    <w:p>
      <w:r>
        <w:t>NNP/PNN</w:t>
      </w:r>
    </w:p>
    <w:p>
      <w:r>
        <w:t>918,88</w:t>
      </w:r>
    </w:p>
    <w:p>
      <w:r>
        <w:t>118,00</w:t>
      </w:r>
    </w:p>
    <w:p>
      <w:r>
        <w:t>174,25</w:t>
      </w:r>
    </w:p>
    <w:p>
      <w:r>
        <w:t>102,39</w:t>
      </w:r>
    </w:p>
    <w:p>
      <w:r>
        <w:t>29,00</w:t>
      </w:r>
    </w:p>
    <w:p>
      <w:r>
        <w:t>100,82</w:t>
      </w:r>
    </w:p>
    <w:p>
      <w:r>
        <w:t>17,61</w:t>
      </w:r>
    </w:p>
    <w:p>
      <w:r>
        <w:t>121,77</w:t>
      </w:r>
    </w:p>
    <w:p>
      <w:r>
        <w:t>255,04</w:t>
      </w:r>
    </w:p>
    <w:p>
      <w:r>
        <w:t>Trong đó:</w:t>
      </w:r>
    </w:p>
    <w:p>
      <w:r>
        <w:t>1.1</w:t>
      </w:r>
    </w:p>
    <w:p>
      <w:r>
        <w:t>Đất trồng lúa</w:t>
      </w:r>
    </w:p>
    <w:p>
      <w:r>
        <w:t>LUA/PNN</w:t>
      </w:r>
    </w:p>
    <w:p>
      <w:r>
        <w:t>-</w:t>
      </w:r>
    </w:p>
    <w:p>
      <w:r>
        <w:t>-</w:t>
      </w:r>
    </w:p>
    <w:p>
      <w:r>
        <w:t>-</w:t>
      </w:r>
    </w:p>
    <w:p>
      <w:r>
        <w:t>-</w:t>
      </w:r>
    </w:p>
    <w:p>
      <w:r>
        <w:t>-</w:t>
      </w:r>
    </w:p>
    <w:p>
      <w:r>
        <w:t>-</w:t>
      </w:r>
    </w:p>
    <w:p>
      <w:r>
        <w:t>-</w:t>
      </w:r>
    </w:p>
    <w:p>
      <w:r>
        <w:t>-</w:t>
      </w:r>
    </w:p>
    <w:p>
      <w:r>
        <w:t>-</w:t>
      </w:r>
    </w:p>
    <w:p>
      <w:r>
        <w:t>Trong đó: Đất chuyên trồng lúa nước</w:t>
      </w:r>
    </w:p>
    <w:p>
      <w:r>
        <w:t>LUC/PNN</w:t>
      </w:r>
    </w:p>
    <w:p>
      <w:r>
        <w:t>-</w:t>
      </w:r>
    </w:p>
    <w:p>
      <w:r>
        <w:t>-</w:t>
      </w:r>
    </w:p>
    <w:p>
      <w:r>
        <w:t>-</w:t>
      </w:r>
    </w:p>
    <w:p>
      <w:r>
        <w:t>-</w:t>
      </w:r>
    </w:p>
    <w:p>
      <w:r>
        <w:t>-</w:t>
      </w:r>
    </w:p>
    <w:p>
      <w:r>
        <w:t>-</w:t>
      </w:r>
    </w:p>
    <w:p>
      <w:r>
        <w:t>-</w:t>
      </w:r>
    </w:p>
    <w:p>
      <w:r>
        <w:t>-</w:t>
      </w:r>
    </w:p>
    <w:p>
      <w:r>
        <w:t>-</w:t>
      </w:r>
    </w:p>
    <w:p>
      <w:r>
        <w:t>1.2</w:t>
      </w:r>
    </w:p>
    <w:p>
      <w:r>
        <w:t>Đất trồng cây hàng năm khác</w:t>
      </w:r>
    </w:p>
    <w:p>
      <w:r>
        <w:t>HNK/PNN</w:t>
      </w:r>
    </w:p>
    <w:p>
      <w:r>
        <w:t>13,72</w:t>
      </w:r>
    </w:p>
    <w:p>
      <w:r>
        <w:t>-</w:t>
      </w:r>
    </w:p>
    <w:p>
      <w:r>
        <w:t>-</w:t>
      </w:r>
    </w:p>
    <w:p>
      <w:r>
        <w:t>0,18</w:t>
      </w:r>
    </w:p>
    <w:p>
      <w:r>
        <w:t>-</w:t>
      </w:r>
    </w:p>
    <w:p>
      <w:r>
        <w:t>0,17</w:t>
      </w:r>
    </w:p>
    <w:p>
      <w:r>
        <w:t>-</w:t>
      </w:r>
    </w:p>
    <w:p>
      <w:r>
        <w:t>4,39</w:t>
      </w:r>
    </w:p>
    <w:p>
      <w:r>
        <w:t>8,98</w:t>
      </w:r>
    </w:p>
    <w:p>
      <w:r>
        <w:t>1.3</w:t>
      </w:r>
    </w:p>
    <w:p>
      <w:r>
        <w:t>Đất trồng cây lâu năm</w:t>
      </w:r>
    </w:p>
    <w:p>
      <w:r>
        <w:t>CLN/PNN</w:t>
      </w:r>
    </w:p>
    <w:p>
      <w:r>
        <w:t>899,14</w:t>
      </w:r>
    </w:p>
    <w:p>
      <w:r>
        <w:t>118,00</w:t>
      </w:r>
    </w:p>
    <w:p>
      <w:r>
        <w:t>174,25</w:t>
      </w:r>
    </w:p>
    <w:p>
      <w:r>
        <w:t>101,98</w:t>
      </w:r>
    </w:p>
    <w:p>
      <w:r>
        <w:t>29,00</w:t>
      </w:r>
    </w:p>
    <w:p>
      <w:r>
        <w:t>100,45</w:t>
      </w:r>
    </w:p>
    <w:p>
      <w:r>
        <w:t>17,36</w:t>
      </w:r>
    </w:p>
    <w:p>
      <w:r>
        <w:t>116,82</w:t>
      </w:r>
    </w:p>
    <w:p>
      <w:r>
        <w:t>241,28</w:t>
      </w:r>
    </w:p>
    <w:p>
      <w:r>
        <w:t>1.4</w:t>
      </w:r>
    </w:p>
    <w:p>
      <w:r>
        <w:t>Đất rừng phòng hộ</w:t>
      </w:r>
    </w:p>
    <w:p>
      <w:r>
        <w:t>RPH/PNN</w:t>
      </w:r>
    </w:p>
    <w:p>
      <w:r>
        <w:t>0,84</w:t>
      </w:r>
    </w:p>
    <w:p>
      <w:r>
        <w:t>-</w:t>
      </w:r>
    </w:p>
    <w:p>
      <w:r>
        <w:t>-</w:t>
      </w:r>
    </w:p>
    <w:p>
      <w:r>
        <w:t>-</w:t>
      </w:r>
    </w:p>
    <w:p>
      <w:r>
        <w:t>-</w:t>
      </w:r>
    </w:p>
    <w:p>
      <w:r>
        <w:t>-</w:t>
      </w:r>
    </w:p>
    <w:p>
      <w:r>
        <w:t>0,25</w:t>
      </w:r>
    </w:p>
    <w:p>
      <w:r>
        <w:t>-</w:t>
      </w:r>
    </w:p>
    <w:p>
      <w:r>
        <w:t>0,59</w:t>
      </w:r>
    </w:p>
    <w:p>
      <w:r>
        <w:t>1.5</w:t>
      </w:r>
    </w:p>
    <w:p>
      <w:r>
        <w:t>Đất rừng đặc dụng</w:t>
      </w:r>
    </w:p>
    <w:p>
      <w:r>
        <w:t>RDD/PNN</w:t>
      </w:r>
    </w:p>
    <w:p>
      <w:r>
        <w:t>-</w:t>
      </w:r>
    </w:p>
    <w:p>
      <w:r>
        <w:t>-</w:t>
      </w:r>
    </w:p>
    <w:p>
      <w:r>
        <w:t>-</w:t>
      </w:r>
    </w:p>
    <w:p>
      <w:r>
        <w:t>-</w:t>
      </w:r>
    </w:p>
    <w:p>
      <w:r>
        <w:t>-</w:t>
      </w:r>
    </w:p>
    <w:p>
      <w:r>
        <w:t>-</w:t>
      </w:r>
    </w:p>
    <w:p>
      <w:r>
        <w:t>-</w:t>
      </w:r>
    </w:p>
    <w:p>
      <w:r>
        <w:t>-</w:t>
      </w:r>
    </w:p>
    <w:p>
      <w:r>
        <w:t>-</w:t>
      </w:r>
    </w:p>
    <w:p>
      <w:r>
        <w:t>1.6</w:t>
      </w:r>
    </w:p>
    <w:p>
      <w:r>
        <w:t>Đất rừng sản xuất</w:t>
      </w:r>
    </w:p>
    <w:p>
      <w:r>
        <w:t>RSX/PNN</w:t>
      </w:r>
    </w:p>
    <w:p>
      <w:r>
        <w:t>0,26</w:t>
      </w:r>
    </w:p>
    <w:p>
      <w:r>
        <w:t>-</w:t>
      </w:r>
    </w:p>
    <w:p>
      <w:r>
        <w:t>-</w:t>
      </w:r>
    </w:p>
    <w:p>
      <w:r>
        <w:t>-</w:t>
      </w:r>
    </w:p>
    <w:p>
      <w:r>
        <w:t>-</w:t>
      </w:r>
    </w:p>
    <w:p>
      <w:r>
        <w:t>-</w:t>
      </w:r>
    </w:p>
    <w:p>
      <w:r>
        <w:t>-</w:t>
      </w:r>
    </w:p>
    <w:p>
      <w:r>
        <w:t>0,26</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1.7</w:t>
      </w:r>
    </w:p>
    <w:p>
      <w:r>
        <w:t>Đất nuôi trồng thủy sản</w:t>
      </w:r>
    </w:p>
    <w:p>
      <w:r>
        <w:t>NTS/PNN</w:t>
      </w:r>
    </w:p>
    <w:p>
      <w:r>
        <w:t>4,92</w:t>
      </w:r>
    </w:p>
    <w:p>
      <w:r>
        <w:t>-</w:t>
      </w:r>
    </w:p>
    <w:p>
      <w:r>
        <w:t>-</w:t>
      </w:r>
    </w:p>
    <w:p>
      <w:r>
        <w:t>0,23</w:t>
      </w:r>
    </w:p>
    <w:p>
      <w:r>
        <w:t>-</w:t>
      </w:r>
    </w:p>
    <w:p>
      <w:r>
        <w:t>0,20</w:t>
      </w:r>
    </w:p>
    <w:p>
      <w:r>
        <w:t>-</w:t>
      </w:r>
    </w:p>
    <w:p>
      <w:r>
        <w:t>0,30</w:t>
      </w:r>
    </w:p>
    <w:p>
      <w:r>
        <w:t>4,19</w:t>
      </w:r>
    </w:p>
    <w:p>
      <w:r>
        <w:t>1.8</w:t>
      </w:r>
    </w:p>
    <w:p>
      <w:r>
        <w:t>Đất làm muối</w:t>
      </w:r>
    </w:p>
    <w:p>
      <w:r>
        <w:t>LMU/PNN</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w:t>
      </w:r>
    </w:p>
    <w:p>
      <w:r>
        <w:t>-</w:t>
      </w:r>
    </w:p>
    <w:p>
      <w:r>
        <w:t>-</w:t>
      </w:r>
    </w:p>
    <w:p>
      <w:r>
        <w:t>-</w:t>
      </w:r>
    </w:p>
    <w:p>
      <w:r>
        <w:t>-</w:t>
      </w:r>
    </w:p>
    <w:p>
      <w:r>
        <w:t>-</w:t>
      </w:r>
    </w:p>
    <w:p>
      <w:r>
        <w:t>-</w:t>
      </w:r>
    </w:p>
    <w:p>
      <w:r>
        <w:t>-</w:t>
      </w:r>
    </w:p>
    <w:p>
      <w:r>
        <w:t>-</w:t>
      </w:r>
    </w:p>
    <w:p>
      <w:r>
        <w:t>Trong đó: Đất rừng sản xuất là rừng tự nhiên</w:t>
      </w:r>
    </w:p>
    <w:p>
      <w:r>
        <w:t>RSN/NKR (a)</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3,92</w:t>
      </w:r>
    </w:p>
    <w:p>
      <w:r>
        <w:t>-</w:t>
      </w:r>
    </w:p>
    <w:p>
      <w:r>
        <w:t>-</w:t>
      </w:r>
    </w:p>
    <w:p>
      <w:r>
        <w:t>3,23</w:t>
      </w:r>
    </w:p>
    <w:p>
      <w:r>
        <w:t>0,55</w:t>
      </w:r>
    </w:p>
    <w:p>
      <w:r>
        <w:t>0,14</w:t>
      </w:r>
    </w:p>
    <w:p>
      <w:r>
        <w:t>-</w:t>
      </w:r>
    </w:p>
    <w:p>
      <w:r>
        <w:t>-</w:t>
      </w:r>
    </w:p>
    <w:p>
      <w:r>
        <w:t>-</w:t>
      </w:r>
    </w:p>
    <w:p>
      <w:r>
        <w:t>(a) gồm đất trồng lúa, đất trồng cây hàng năm khác, đất trồng cây lâu năm, đất nuôi trồng thủy sản, đất làm muối và đất nông nghiệp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