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1074/QĐ-UBND năm 2024 phê duyệt điều chỉnh quy hoạch sử dụng đất đến năm 2030 huyện Phong Thổ,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1074/QĐ-UBND</w:t>
      </w:r>
    </w:p>
    <w:p>
      <w:r>
        <w:t>Lai Châu, ngày 26 tháng 7 năm 2024</w:t>
      </w:r>
    </w:p>
    <w:p>
      <w:r>
        <w:t>QUYẾT ĐỊNH</w:t>
      </w:r>
    </w:p>
    <w:p>
      <w:r>
        <w:t>VỀ VIỆC PHÊ DUYỆT ĐIỀU CHỈNH QUY HOẠCH SỬ DỤNG ĐẤT ĐẾN NĂM 2030 HUYỆN PHONG THỔ</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quyết số 61/2022/QH15 ngày 16/6/2022 của Uỷ ban Thường vụ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các Nghị định của Chính phủ: số 43/2014/NĐ-CP ngày 15/5/2014 quy định chi tiết thi hành một số điều của Luật Đất đai; số 37/2019/NĐ-CP ngày 07/5/2019 quy định chi tiết thi hành một số điều của Luật Quy hoạch; số   148/2020/NĐ-CP ngày 18/12/2020 sửa đổi, bổ sung một số nghị định quy định chi tiết thi hành Luật Đất đai;</w:t>
      </w:r>
    </w:p>
    <w:p>
      <w:r>
        <w:t>Căn cứ Quyết định số 1585/QĐ-TTg ngày 07 tháng 12 năm 2023 của Thủ tướng Chính phủ về việc phê duyệt Quy hoạch tỉnh Lai Châu thời kỳ 2021 -   2030, tầm nhìn đến năm 2050;</w:t>
      </w:r>
    </w:p>
    <w:p>
      <w:r>
        <w:t>Căn cứ Thông tư số 01/2021/TT-BTNMT ngày 12/4/2021 của Bộ Tài nguyên và Môi trường quy định kỹ thuật việc lập, điều chỉnh quy hoạch, kế hoạch sử dụng đất;</w:t>
      </w:r>
    </w:p>
    <w:p>
      <w:r>
        <w:t>Theo đề nghị của Ủy ban nhân dân huyện Phong Thổ tại Tờ trình số   116/TTr-UBND ngày 19/6/2024; của Sở Tài nguyên và Môi trường tại Tờ trình   số 1835/TTr-STNMT ngày 15/7/2024.</w:t>
      </w:r>
    </w:p>
    <w:p>
      <w:r>
        <w:t>QUYẾT ĐỊNH:</w:t>
      </w:r>
    </w:p>
    <w:p>
      <w:r>
        <w:t>Điều 1.  Phê duyệt điều chỉnh Quy hoạch sử dụng đất đến năm 2030 huyện Phong Thổ, với các nội dung chủ yếu như sau:</w:t>
      </w:r>
    </w:p>
    <w:p>
      <w:r>
        <w:t>1. Nội dung phương án điều chỉnh quy hoạch sử dụng đất đến năm 2030</w:t>
      </w:r>
    </w:p>
    <w:p>
      <w:r>
        <w:t>a) Diện tích, cơ cấu loại đất  (Chi tiết tại biểu 01);</w:t>
      </w:r>
    </w:p>
    <w:p>
      <w:r>
        <w:t>b) Diện tích chuyển mục đích sử dụng đất  (Chi tiết tại biểu 02);</w:t>
      </w:r>
    </w:p>
    <w:p>
      <w:r>
        <w:t>c) Diện tích đất chưa sử dụng đưa vào sử dụng  (Chi tiết tại biểu 03).</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Phong Thổ.</w:t>
      </w:r>
    </w:p>
    <w:p>
      <w:r>
        <w:t>Điều 2.  Tổ chức thực hiện</w:t>
      </w:r>
    </w:p>
    <w:p>
      <w:r>
        <w:t>1. Ủy ban nhân dân huyện Phong Thổ</w:t>
      </w:r>
    </w:p>
    <w:p>
      <w:r>
        <w:t>- Tổ chức công bố công khai quy hoạch sử dụng đất theo đúng quy định.</w:t>
      </w:r>
    </w:p>
    <w:p>
      <w:r>
        <w:t>- Tổ chức triển khai thực hiện quy hoạch sử dụng đất được phê duyệt đảm bảo chặt chẽ, đồng bộ với các quy hoạch liên quan.</w:t>
      </w:r>
    </w:p>
    <w:p>
      <w:r>
        <w:t>- Thực hiện thu hồi đất, giao đất, cho thuê đất, chuyển mục đích sử dụng đất theo đúng quy hoạch, kế hoạch sử dụng đất đã được duyệt; sử dụng đất tiết kiệm, hiệu quả, đúng nhu cầu và quy định của pháp luật về đất đai.</w:t>
      </w:r>
    </w:p>
    <w:p>
      <w:r>
        <w:t>- Tăng cường công tác kiểm tra, đôn đốc việc quản lý, sử dụng đất đai; ngăn chặn và xử lý kịp thời các hành vi vi phạm trong thực hiện quy hoạch, kế hoạch sử dụng đất,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Uỷ ban nhân dân tỉnh và Bộ Tài nguyên và Môi trường theo quy định.</w:t>
      </w:r>
    </w:p>
    <w:p>
      <w:r>
        <w:t>2. Sở Tài nguyên và Môi trường</w:t>
      </w:r>
    </w:p>
    <w:p>
      <w:r>
        <w:t>- Chủ trì kiểm tra, đôn đốc việc thực hiện quy hoạch, kế hoạch sử dụng đất ở địa phương; xử lý theo thẩm quyền hoặc kiến nghị Uỷ ban nhân dân tỉnh xem xét, xử lý các trường hợp vi phạm pháp luật về đất đai theo đúng quy định.</w:t>
      </w:r>
    </w:p>
    <w:p>
      <w:r>
        <w:t>- Chủ động tham mưu, đề xuất Uỷ ban nhân dân tỉnh giải quyết kịp thời các trường hợp phát sinh, vướng mắc trong quá trình thực hiện quy hoạch, kế hoạch sử dụng đất ở địa phương.</w:t>
      </w:r>
    </w:p>
    <w:p>
      <w:r>
        <w:t>- Tổng hợp báo cáo Uỷ ban nhân dân tỉnh về kết quả thực hiện quy hoạch, kế hoạch sử dụng đất trên địa bàn tỉnh để báo cáo Bộ Tài nguyên và Môi trường theo quy định.</w:t>
      </w:r>
    </w:p>
    <w:p>
      <w:r>
        <w:t>3. Các sở, ban, ngành liên quan có trách nhiệm phối hợp với Sở Tài nguyên và Môi trường và Uỷ ban nhân dân huyện Phong Thổ triển khai thực hiện đầy đủ quy hoạch, kế hoạch sử dụng đất được phê duyệt theo phạm vi, lĩnh vực quản lý.</w:t>
      </w:r>
    </w:p>
    <w:p>
      <w:r>
        <w:t>Điều 3.  Quyết định này có hiệu lực kể từ ngày ký. Chánh Văn phòng Uỷ ban nhân dân tỉnh, Giám đốc Sở Tài nguyên và Môi trường, Chủ tịch Uỷ ban nhân dân huyện Phong Thổ và Thủ trưởng các cơ quan, đơn vị có liên quan chịu tránh nhiệm thi hành Quyết định này./.</w:t>
      </w:r>
    </w:p>
    <w:p>
      <w:r>
        <w:t>Nơi nhận:</w:t>
      </w:r>
    </w:p>
    <w:p>
      <w:r>
        <w:t>- Như Điều 3;</w:t>
      </w:r>
    </w:p>
    <w:p>
      <w:r>
        <w:t>- TT. Tỉnh uỷ (b/c);</w:t>
      </w:r>
    </w:p>
    <w:p>
      <w:r>
        <w:t>- TT. HĐND tỉnh (b/c);</w:t>
      </w:r>
    </w:p>
    <w:p>
      <w:r>
        <w:t>- Chủ tịch, các PCT UBND tỉnh;</w:t>
      </w:r>
    </w:p>
    <w:p>
      <w:r>
        <w:t>- VP UBND tỉnh: V1, V3, CB (đăng tin);</w:t>
      </w:r>
    </w:p>
    <w:p>
      <w:r>
        <w:t>- Lưu: VT, KT4.</w:t>
      </w:r>
    </w:p>
    <w:p>
      <w:r>
        <w:t>TM. ỦY BAN NHÂN DÂN</w:t>
      </w:r>
    </w:p>
    <w:p>
      <w:r>
        <w:t>KT. CHỦ TỊCH</w:t>
      </w:r>
    </w:p>
    <w:p>
      <w:r>
        <w:t>PHÓ CHỦ TỊCH</w:t>
      </w:r>
    </w:p>
    <w:p>
      <w:r>
        <w:t>Hà Trọng Hải</w:t>
      </w:r>
    </w:p>
    <w:p>
      <w:r>
        <w:t>BIỂU 01</w:t>
      </w:r>
    </w:p>
    <w:p>
      <w:r>
        <w:t>DIỆN TÍCH, CƠ CẤU CÁC LOẠI ĐẤT TRONG ĐIỀU CHỈNH QUY HOẠCH SỬ DỤNG ĐẤT ĐẾN NĂM 2030 CỦA HUYỆN PHONG THỔ, TỈNH LAI CHÂU</w:t>
      </w:r>
    </w:p>
    <w:p>
      <w:r>
        <w:t>(Kèm theo Quyết định số 1074/QĐ-UBND ngày 26 tháng 7 năm 2024 của Ủy ban nhân tỉnh Lai Châu)</w:t>
      </w:r>
    </w:p>
    <w:p>
      <w:r>
        <w:t>STT</w:t>
      </w:r>
    </w:p>
    <w:p>
      <w:r>
        <w:t>Chỉ tiêu sử dụng đất</w:t>
      </w:r>
    </w:p>
    <w:p>
      <w:r>
        <w:t>Hiện trạng năm 2023</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(7)=(5)+(6)</w:t>
      </w:r>
    </w:p>
    <w:p>
      <w:r>
        <w:t>-8</w:t>
      </w:r>
    </w:p>
    <w:p>
      <w:r>
        <w:t>TỔNG DIỆN TÍCH ĐẤT TỰ NHIÊN</w:t>
      </w:r>
    </w:p>
    <w:p>
      <w:r>
        <w:t>102.930,67</w:t>
      </w:r>
    </w:p>
    <w:p>
      <w:r>
        <w:t>100</w:t>
      </w:r>
    </w:p>
    <w:p>
      <w:r>
        <w:t>102.930,67</w:t>
      </w:r>
    </w:p>
    <w:p>
      <w:r>
        <w:t>102.930,67</w:t>
      </w:r>
    </w:p>
    <w:p>
      <w:r>
        <w:t>1</w:t>
      </w:r>
    </w:p>
    <w:p>
      <w:r>
        <w:t>Đất nông nghiệp</w:t>
      </w:r>
    </w:p>
    <w:p>
      <w:r>
        <w:t>72.970,40</w:t>
      </w:r>
    </w:p>
    <w:p>
      <w:r>
        <w:t>70,89</w:t>
      </w:r>
    </w:p>
    <w:p>
      <w:r>
        <w:t>75.779,88</w:t>
      </w:r>
    </w:p>
    <w:p>
      <w:r>
        <w:t>75.779,88</w:t>
      </w:r>
    </w:p>
    <w:p>
      <w:r>
        <w:t>73,62</w:t>
      </w:r>
    </w:p>
    <w:p>
      <w:r>
        <w:t>1.1</w:t>
      </w:r>
    </w:p>
    <w:p>
      <w:r>
        <w:t>Đất trồng lúa</w:t>
      </w:r>
    </w:p>
    <w:p>
      <w:r>
        <w:t>6.412,03</w:t>
      </w:r>
    </w:p>
    <w:p>
      <w:r>
        <w:t>6,23</w:t>
      </w:r>
    </w:p>
    <w:p>
      <w:r>
        <w:t>6.248,05</w:t>
      </w:r>
    </w:p>
    <w:p>
      <w:r>
        <w:t>6.248,05</w:t>
      </w:r>
    </w:p>
    <w:p>
      <w:r>
        <w:t>6,07</w:t>
      </w:r>
    </w:p>
    <w:p>
      <w:r>
        <w:t>-</w:t>
      </w:r>
    </w:p>
    <w:p>
      <w:r>
        <w:t>Trong đó: Đất chuyên trồng lúa nước</w:t>
      </w:r>
    </w:p>
    <w:p>
      <w:r>
        <w:t>785,43</w:t>
      </w:r>
    </w:p>
    <w:p>
      <w:r>
        <w:t>0,76</w:t>
      </w:r>
    </w:p>
    <w:p>
      <w:r>
        <w:t>749,33</w:t>
      </w:r>
    </w:p>
    <w:p>
      <w:r>
        <w:t>749,33</w:t>
      </w:r>
    </w:p>
    <w:p>
      <w:r>
        <w:t>0,73</w:t>
      </w:r>
    </w:p>
    <w:p>
      <w:r>
        <w:t>1.2</w:t>
      </w:r>
    </w:p>
    <w:p>
      <w:r>
        <w:t>Đất trồng cây hàng năm khác</w:t>
      </w:r>
    </w:p>
    <w:p>
      <w:r>
        <w:t>12.646,34</w:t>
      </w:r>
    </w:p>
    <w:p>
      <w:r>
        <w:t>12,29</w:t>
      </w:r>
    </w:p>
    <w:p>
      <w:r>
        <w:t>9.368,11</w:t>
      </w:r>
    </w:p>
    <w:p>
      <w:r>
        <w:t>9.368,11</w:t>
      </w:r>
    </w:p>
    <w:p>
      <w:r>
        <w:t>9,1</w:t>
      </w:r>
    </w:p>
    <w:p>
      <w:r>
        <w:t>1.3</w:t>
      </w:r>
    </w:p>
    <w:p>
      <w:r>
        <w:t>Đất trồng cây lâu năm</w:t>
      </w:r>
    </w:p>
    <w:p>
      <w:r>
        <w:t>3.802,31</w:t>
      </w:r>
    </w:p>
    <w:p>
      <w:r>
        <w:t>3,69</w:t>
      </w:r>
    </w:p>
    <w:p>
      <w:r>
        <w:t>4.987,00</w:t>
      </w:r>
    </w:p>
    <w:p>
      <w:r>
        <w:t>4.987,00</w:t>
      </w:r>
    </w:p>
    <w:p>
      <w:r>
        <w:t>4,85</w:t>
      </w:r>
    </w:p>
    <w:p>
      <w:r>
        <w:t>1.4</w:t>
      </w:r>
    </w:p>
    <w:p>
      <w:r>
        <w:t>Đất rừng phòng hộ</w:t>
      </w:r>
    </w:p>
    <w:p>
      <w:r>
        <w:t>34.631,21</w:t>
      </w:r>
    </w:p>
    <w:p>
      <w:r>
        <w:t>33,65</w:t>
      </w:r>
    </w:p>
    <w:p>
      <w:r>
        <w:t>34.893,83</w:t>
      </w:r>
    </w:p>
    <w:p>
      <w:r>
        <w:t>34.893,83</w:t>
      </w:r>
    </w:p>
    <w:p>
      <w:r>
        <w:t>33,9</w:t>
      </w:r>
    </w:p>
    <w:p>
      <w:r>
        <w:t>1.5</w:t>
      </w:r>
    </w:p>
    <w:p>
      <w:r>
        <w:t>Đất rừng sản xuất</w:t>
      </w:r>
    </w:p>
    <w:p>
      <w:r>
        <w:t>15.428,68</w:t>
      </w:r>
    </w:p>
    <w:p>
      <w:r>
        <w:t>14,99</w:t>
      </w:r>
    </w:p>
    <w:p>
      <w:r>
        <w:t>20.059,44</w:t>
      </w:r>
    </w:p>
    <w:p>
      <w:r>
        <w:t>20.059,44</w:t>
      </w:r>
    </w:p>
    <w:p>
      <w:r>
        <w:t>19,49</w:t>
      </w:r>
    </w:p>
    <w:p>
      <w:r>
        <w:t>-</w:t>
      </w:r>
    </w:p>
    <w:p>
      <w:r>
        <w:t>Trong đó: đất có rừng sản xuất là rừng tự nhiên</w:t>
      </w:r>
    </w:p>
    <w:p>
      <w:r>
        <w:t>12.413,32</w:t>
      </w:r>
    </w:p>
    <w:p>
      <w:r>
        <w:t>12,06</w:t>
      </w:r>
    </w:p>
    <w:p>
      <w:r>
        <w:t>12.416,73</w:t>
      </w:r>
    </w:p>
    <w:p>
      <w:r>
        <w:t>12.416,73</w:t>
      </w:r>
    </w:p>
    <w:p>
      <w:r>
        <w:t>12,06</w:t>
      </w:r>
    </w:p>
    <w:p>
      <w:r>
        <w:t>1.6</w:t>
      </w:r>
    </w:p>
    <w:p>
      <w:r>
        <w:t>Đất nuôi trồng thuỷ sản</w:t>
      </w:r>
    </w:p>
    <w:p>
      <w:r>
        <w:t>49,83</w:t>
      </w:r>
    </w:p>
    <w:p>
      <w:r>
        <w:t>0,05</w:t>
      </w:r>
    </w:p>
    <w:p>
      <w:r>
        <w:t>57,45</w:t>
      </w:r>
    </w:p>
    <w:p>
      <w:r>
        <w:t>57,45</w:t>
      </w:r>
    </w:p>
    <w:p>
      <w:r>
        <w:t>0,06</w:t>
      </w:r>
    </w:p>
    <w:p>
      <w:r>
        <w:t>1.7</w:t>
      </w:r>
    </w:p>
    <w:p>
      <w:r>
        <w:t>Đất nông nghiệp khác</w:t>
      </w:r>
    </w:p>
    <w:p>
      <w:r>
        <w:t>166</w:t>
      </w:r>
    </w:p>
    <w:p>
      <w:r>
        <w:t>166</w:t>
      </w:r>
    </w:p>
    <w:p>
      <w:r>
        <w:t>0,16</w:t>
      </w:r>
    </w:p>
    <w:p>
      <w:r>
        <w:t>2</w:t>
      </w:r>
    </w:p>
    <w:p>
      <w:r>
        <w:t>Đất phi nông nghiệp</w:t>
      </w:r>
    </w:p>
    <w:p>
      <w:r>
        <w:t>3.280,45</w:t>
      </w:r>
    </w:p>
    <w:p>
      <w:r>
        <w:t>3,19</w:t>
      </w:r>
    </w:p>
    <w:p>
      <w:r>
        <w:t>5.349,24</w:t>
      </w:r>
    </w:p>
    <w:p>
      <w:r>
        <w:t>5.349,24</w:t>
      </w:r>
    </w:p>
    <w:p>
      <w:r>
        <w:t>5,2</w:t>
      </w:r>
    </w:p>
    <w:p>
      <w:r>
        <w:t>2.1</w:t>
      </w:r>
    </w:p>
    <w:p>
      <w:r>
        <w:t>Đất quốc phòng</w:t>
      </w:r>
    </w:p>
    <w:p>
      <w:r>
        <w:t>48,93</w:t>
      </w:r>
    </w:p>
    <w:p>
      <w:r>
        <w:t>0,05</w:t>
      </w:r>
    </w:p>
    <w:p>
      <w:r>
        <w:t>82,45</w:t>
      </w:r>
    </w:p>
    <w:p>
      <w:r>
        <w:t>82,45</w:t>
      </w:r>
    </w:p>
    <w:p>
      <w:r>
        <w:t>0,08</w:t>
      </w:r>
    </w:p>
    <w:p>
      <w:r>
        <w:t>2.2</w:t>
      </w:r>
    </w:p>
    <w:p>
      <w:r>
        <w:t>Đất an ninh</w:t>
      </w:r>
    </w:p>
    <w:p>
      <w:r>
        <w:t>1,62</w:t>
      </w:r>
    </w:p>
    <w:p>
      <w:r>
        <w:t>0,00</w:t>
      </w:r>
    </w:p>
    <w:p>
      <w:r>
        <w:t>5,24</w:t>
      </w:r>
    </w:p>
    <w:p>
      <w:r>
        <w:t>6,19</w:t>
      </w:r>
    </w:p>
    <w:p>
      <w:r>
        <w:t>11,43</w:t>
      </w:r>
    </w:p>
    <w:p>
      <w:r>
        <w:t>0,01</w:t>
      </w:r>
    </w:p>
    <w:p>
      <w:r>
        <w:t>2.3</w:t>
      </w:r>
    </w:p>
    <w:p>
      <w:r>
        <w:t>Đất khu công nghiệp</w:t>
      </w:r>
    </w:p>
    <w:p>
      <w:r>
        <w:t>200</w:t>
      </w:r>
    </w:p>
    <w:p>
      <w:r>
        <w:t>200</w:t>
      </w:r>
    </w:p>
    <w:p>
      <w:r>
        <w:t>0,19</w:t>
      </w:r>
    </w:p>
    <w:p>
      <w:r>
        <w:t>2.5</w:t>
      </w:r>
    </w:p>
    <w:p>
      <w:r>
        <w:t>Đất thương mại, dịch vụ</w:t>
      </w:r>
    </w:p>
    <w:p>
      <w:r>
        <w:t>16,27</w:t>
      </w:r>
    </w:p>
    <w:p>
      <w:r>
        <w:t>0,02</w:t>
      </w:r>
    </w:p>
    <w:p>
      <w:r>
        <w:t>71,3</w:t>
      </w:r>
    </w:p>
    <w:p>
      <w:r>
        <w:t>1,54</w:t>
      </w:r>
    </w:p>
    <w:p>
      <w:r>
        <w:t>72,84</w:t>
      </w:r>
    </w:p>
    <w:p>
      <w:r>
        <w:t>0,07</w:t>
      </w:r>
    </w:p>
    <w:p>
      <w:r>
        <w:t>2.6</w:t>
      </w:r>
    </w:p>
    <w:p>
      <w:r>
        <w:t>Đất cơ sở sản xuất phi nông nghiệp</w:t>
      </w:r>
    </w:p>
    <w:p>
      <w:r>
        <w:t>69,19</w:t>
      </w:r>
    </w:p>
    <w:p>
      <w:r>
        <w:t>0,07</w:t>
      </w:r>
    </w:p>
    <w:p>
      <w:r>
        <w:t>134,91</w:t>
      </w:r>
    </w:p>
    <w:p>
      <w:r>
        <w:t>134,91</w:t>
      </w:r>
    </w:p>
    <w:p>
      <w:r>
        <w:t>0,13</w:t>
      </w:r>
    </w:p>
    <w:p>
      <w:r>
        <w:t>2.7</w:t>
      </w:r>
    </w:p>
    <w:p>
      <w:r>
        <w:t>Đất sử dụng cho hoạt động khoáng sản</w:t>
      </w:r>
    </w:p>
    <w:p>
      <w:r>
        <w:t>151,5</w:t>
      </w:r>
    </w:p>
    <w:p>
      <w:r>
        <w:t>0,15</w:t>
      </w:r>
    </w:p>
    <w:p>
      <w:r>
        <w:t>532,71</w:t>
      </w:r>
    </w:p>
    <w:p>
      <w:r>
        <w:t>532,71</w:t>
      </w:r>
    </w:p>
    <w:p>
      <w:r>
        <w:t>0,52</w:t>
      </w:r>
    </w:p>
    <w:p>
      <w:r>
        <w:t>2.8</w:t>
      </w:r>
    </w:p>
    <w:p>
      <w:r>
        <w:t>Đất sản xuất vật liệu xây dựng, làm đồ gốm</w:t>
      </w:r>
    </w:p>
    <w:p>
      <w:r>
        <w:t>69,19</w:t>
      </w:r>
    </w:p>
    <w:p>
      <w:r>
        <w:t>0,07</w:t>
      </w:r>
    </w:p>
    <w:p>
      <w:r>
        <w:t>184,99</w:t>
      </w:r>
    </w:p>
    <w:p>
      <w:r>
        <w:t>184,99</w:t>
      </w:r>
    </w:p>
    <w:p>
      <w:r>
        <w:t>0,18</w:t>
      </w:r>
    </w:p>
    <w:p>
      <w:r>
        <w:t>2.9</w:t>
      </w:r>
    </w:p>
    <w:p>
      <w:r>
        <w:t>Đất phát triển hạ tầng cấp quốc gia, cấp tỉnh, cấp huyện, cấp xã</w:t>
      </w:r>
    </w:p>
    <w:p>
      <w:r>
        <w:t>1.050,32</w:t>
      </w:r>
    </w:p>
    <w:p>
      <w:r>
        <w:t>1,02</w:t>
      </w:r>
    </w:p>
    <w:p>
      <w:r>
        <w:t>1.970,60</w:t>
      </w:r>
    </w:p>
    <w:p>
      <w:r>
        <w:t>1,76</w:t>
      </w:r>
    </w:p>
    <w:p>
      <w:r>
        <w:t>1.972,36</w:t>
      </w:r>
    </w:p>
    <w:p>
      <w:r>
        <w:t>1,92</w:t>
      </w:r>
    </w:p>
    <w:p>
      <w:r>
        <w:t>-</w:t>
      </w:r>
    </w:p>
    <w:p>
      <w:r>
        <w:t>Đất giao thông</w:t>
      </w:r>
    </w:p>
    <w:p>
      <w:r>
        <w:t>713,82</w:t>
      </w:r>
    </w:p>
    <w:p>
      <w:r>
        <w:t>0,69</w:t>
      </w:r>
    </w:p>
    <w:p>
      <w:r>
        <w:t>1.196,43</w:t>
      </w:r>
    </w:p>
    <w:p>
      <w:r>
        <w:t>1.196,43</w:t>
      </w:r>
    </w:p>
    <w:p>
      <w:r>
        <w:t>1,16</w:t>
      </w:r>
    </w:p>
    <w:p>
      <w:r>
        <w:t>-</w:t>
      </w:r>
    </w:p>
    <w:p>
      <w:r>
        <w:t>Đất thuỷ lợi</w:t>
      </w:r>
    </w:p>
    <w:p>
      <w:r>
        <w:t>76,23</w:t>
      </w:r>
    </w:p>
    <w:p>
      <w:r>
        <w:t>0,07</w:t>
      </w:r>
    </w:p>
    <w:p>
      <w:r>
        <w:t>140,49</w:t>
      </w:r>
    </w:p>
    <w:p>
      <w:r>
        <w:t>140,49</w:t>
      </w:r>
    </w:p>
    <w:p>
      <w:r>
        <w:t>0,14</w:t>
      </w:r>
    </w:p>
    <w:p>
      <w:r>
        <w:t>-</w:t>
      </w:r>
    </w:p>
    <w:p>
      <w:r>
        <w:t>Đất xây dựng cơ sở văn hoá</w:t>
      </w:r>
    </w:p>
    <w:p>
      <w:r>
        <w:t>7,04</w:t>
      </w:r>
    </w:p>
    <w:p>
      <w:r>
        <w:t>0,01</w:t>
      </w:r>
    </w:p>
    <w:p>
      <w:r>
        <w:t>22,8</w:t>
      </w:r>
    </w:p>
    <w:p>
      <w:r>
        <w:t>22,8</w:t>
      </w:r>
    </w:p>
    <w:p>
      <w:r>
        <w:t>0,02</w:t>
      </w:r>
    </w:p>
    <w:p>
      <w:r>
        <w:t>-</w:t>
      </w:r>
    </w:p>
    <w:p>
      <w:r>
        <w:t>Đất xây dựng cơ sở y tế</w:t>
      </w:r>
    </w:p>
    <w:p>
      <w:r>
        <w:t>5,61</w:t>
      </w:r>
    </w:p>
    <w:p>
      <w:r>
        <w:t>0,01</w:t>
      </w:r>
    </w:p>
    <w:p>
      <w:r>
        <w:t>7,25</w:t>
      </w:r>
    </w:p>
    <w:p>
      <w:r>
        <w:t>7,25</w:t>
      </w:r>
    </w:p>
    <w:p>
      <w:r>
        <w:t>0,01</w:t>
      </w:r>
    </w:p>
    <w:p>
      <w:r>
        <w:t>-</w:t>
      </w:r>
    </w:p>
    <w:p>
      <w:r>
        <w:t>Đất xây dựng cơ sở giáo dục và đào tạo</w:t>
      </w:r>
    </w:p>
    <w:p>
      <w:r>
        <w:t>50,12</w:t>
      </w:r>
    </w:p>
    <w:p>
      <w:r>
        <w:t>0,05</w:t>
      </w:r>
    </w:p>
    <w:p>
      <w:r>
        <w:t>62,66</w:t>
      </w:r>
    </w:p>
    <w:p>
      <w:r>
        <w:t>62,66</w:t>
      </w:r>
    </w:p>
    <w:p>
      <w:r>
        <w:t>0,06</w:t>
      </w:r>
    </w:p>
    <w:p>
      <w:r>
        <w:t>-</w:t>
      </w:r>
    </w:p>
    <w:p>
      <w:r>
        <w:t>Đất xây dựng cơ sở thể dục - thể thao</w:t>
      </w:r>
    </w:p>
    <w:p>
      <w:r>
        <w:t>2,7</w:t>
      </w:r>
    </w:p>
    <w:p>
      <w:r>
        <w:t>0,00</w:t>
      </w:r>
    </w:p>
    <w:p>
      <w:r>
        <w:t>24,56</w:t>
      </w:r>
    </w:p>
    <w:p>
      <w:r>
        <w:t>24,56</w:t>
      </w:r>
    </w:p>
    <w:p>
      <w:r>
        <w:t>0,02</w:t>
      </w:r>
    </w:p>
    <w:p>
      <w:r>
        <w:t>-</w:t>
      </w:r>
    </w:p>
    <w:p>
      <w:r>
        <w:t>Đất công trình năng lượng</w:t>
      </w:r>
    </w:p>
    <w:p>
      <w:r>
        <w:t>161,75</w:t>
      </w:r>
    </w:p>
    <w:p>
      <w:r>
        <w:t>0,16</w:t>
      </w:r>
    </w:p>
    <w:p>
      <w:r>
        <w:t>441,64</w:t>
      </w:r>
    </w:p>
    <w:p>
      <w:r>
        <w:t>441,64</w:t>
      </w:r>
    </w:p>
    <w:p>
      <w:r>
        <w:t>0,43</w:t>
      </w:r>
    </w:p>
    <w:p>
      <w:r>
        <w:t>-</w:t>
      </w:r>
    </w:p>
    <w:p>
      <w:r>
        <w:t>Đất công trình bưu chính, viễn thông</w:t>
      </w:r>
    </w:p>
    <w:p>
      <w:r>
        <w:t>2,39</w:t>
      </w:r>
    </w:p>
    <w:p>
      <w:r>
        <w:t>0,00</w:t>
      </w:r>
    </w:p>
    <w:p>
      <w:r>
        <w:t>2,38</w:t>
      </w:r>
    </w:p>
    <w:p>
      <w:r>
        <w:t>0,04</w:t>
      </w:r>
    </w:p>
    <w:p>
      <w:r>
        <w:t>2,42</w:t>
      </w:r>
    </w:p>
    <w:p>
      <w:r>
        <w:t>-</w:t>
      </w:r>
    </w:p>
    <w:p>
      <w:r>
        <w:t>Đất có di tích lịch sử - văn hóa</w:t>
      </w:r>
    </w:p>
    <w:p>
      <w:r>
        <w:t>4,75</w:t>
      </w:r>
    </w:p>
    <w:p>
      <w:r>
        <w:t>0,00</w:t>
      </w:r>
    </w:p>
    <w:p>
      <w:r>
        <w:t>6,75</w:t>
      </w:r>
    </w:p>
    <w:p>
      <w:r>
        <w:t>6,75</w:t>
      </w:r>
    </w:p>
    <w:p>
      <w:r>
        <w:t>0,01</w:t>
      </w:r>
    </w:p>
    <w:p>
      <w:r>
        <w:t>-</w:t>
      </w:r>
    </w:p>
    <w:p>
      <w:r>
        <w:t>Đất bãi thải, xử lý chất thải</w:t>
      </w:r>
    </w:p>
    <w:p>
      <w:r>
        <w:t>4,86</w:t>
      </w:r>
    </w:p>
    <w:p>
      <w:r>
        <w:t>0,00</w:t>
      </w:r>
    </w:p>
    <w:p>
      <w:r>
        <w:t>17,01</w:t>
      </w:r>
    </w:p>
    <w:p>
      <w:r>
        <w:t>17,01</w:t>
      </w:r>
    </w:p>
    <w:p>
      <w:r>
        <w:t>0,02</w:t>
      </w:r>
    </w:p>
    <w:p>
      <w:r>
        <w:t>-</w:t>
      </w:r>
    </w:p>
    <w:p>
      <w:r>
        <w:t>Đất cơ sở tôn giáo</w:t>
      </w:r>
    </w:p>
    <w:p>
      <w:r>
        <w:t>5,59</w:t>
      </w:r>
    </w:p>
    <w:p>
      <w:r>
        <w:t>5,59</w:t>
      </w:r>
    </w:p>
    <w:p>
      <w:r>
        <w:t>0,01</w:t>
      </w:r>
    </w:p>
    <w:p>
      <w:r>
        <w:t>-</w:t>
      </w:r>
    </w:p>
    <w:p>
      <w:r>
        <w:t>Đất làm nghĩa trang, nhà tang lễ, nhà hỏa táng</w:t>
      </w:r>
    </w:p>
    <w:p>
      <w:r>
        <w:t>17,11</w:t>
      </w:r>
    </w:p>
    <w:p>
      <w:r>
        <w:t>0,02</w:t>
      </w:r>
    </w:p>
    <w:p>
      <w:r>
        <w:t>34,83</w:t>
      </w:r>
    </w:p>
    <w:p>
      <w:r>
        <w:t>0,67</w:t>
      </w:r>
    </w:p>
    <w:p>
      <w:r>
        <w:t>35,5</w:t>
      </w:r>
    </w:p>
    <w:p>
      <w:r>
        <w:t>0,03</w:t>
      </w:r>
    </w:p>
    <w:p>
      <w:r>
        <w:t>-</w:t>
      </w:r>
    </w:p>
    <w:p>
      <w:r>
        <w:t>Đất xây dựng cơ sở dịch vụ xã hội</w:t>
      </w:r>
    </w:p>
    <w:p>
      <w:r>
        <w:t>1,15</w:t>
      </w:r>
    </w:p>
    <w:p>
      <w:r>
        <w:t>0,00</w:t>
      </w:r>
    </w:p>
    <w:p>
      <w:r>
        <w:t>1,15</w:t>
      </w:r>
    </w:p>
    <w:p>
      <w:r>
        <w:t>1,15</w:t>
      </w:r>
    </w:p>
    <w:p>
      <w:r>
        <w:t>-</w:t>
      </w:r>
    </w:p>
    <w:p>
      <w:r>
        <w:t>Đất chợ</w:t>
      </w:r>
    </w:p>
    <w:p>
      <w:r>
        <w:t>2,79</w:t>
      </w:r>
    </w:p>
    <w:p>
      <w:r>
        <w:t>0,00</w:t>
      </w:r>
    </w:p>
    <w:p>
      <w:r>
        <w:t>8,11</w:t>
      </w:r>
    </w:p>
    <w:p>
      <w:r>
        <w:t>8,11</w:t>
      </w:r>
    </w:p>
    <w:p>
      <w:r>
        <w:t>0,01</w:t>
      </w:r>
    </w:p>
    <w:p>
      <w:r>
        <w:t>2.10</w:t>
      </w:r>
    </w:p>
    <w:p>
      <w:r>
        <w:t>Đất danh lam thắng cảnh</w:t>
      </w:r>
    </w:p>
    <w:p>
      <w:r>
        <w:t>20,00</w:t>
      </w:r>
    </w:p>
    <w:p>
      <w:r>
        <w:t>22,62</w:t>
      </w:r>
    </w:p>
    <w:p>
      <w:r>
        <w:t>42,62</w:t>
      </w:r>
    </w:p>
    <w:p>
      <w:r>
        <w:t>0,04</w:t>
      </w:r>
    </w:p>
    <w:p>
      <w:r>
        <w:t>2.11</w:t>
      </w:r>
    </w:p>
    <w:p>
      <w:r>
        <w:t>Đất sinh hoạt cộng đồng</w:t>
      </w:r>
    </w:p>
    <w:p>
      <w:r>
        <w:t>0,68</w:t>
      </w:r>
    </w:p>
    <w:p>
      <w:r>
        <w:t>0,00</w:t>
      </w:r>
    </w:p>
    <w:p>
      <w:r>
        <w:t>0,68</w:t>
      </w:r>
    </w:p>
    <w:p>
      <w:r>
        <w:t>0,68</w:t>
      </w:r>
    </w:p>
    <w:p>
      <w:r>
        <w:t>2.12</w:t>
      </w:r>
    </w:p>
    <w:p>
      <w:r>
        <w:t>Đất khu vui chơi, giải trí công cộng</w:t>
      </w:r>
    </w:p>
    <w:p>
      <w:r>
        <w:t>11,77</w:t>
      </w:r>
    </w:p>
    <w:p>
      <w:r>
        <w:t>0,01</w:t>
      </w:r>
    </w:p>
    <w:p>
      <w:r>
        <w:t>16,35</w:t>
      </w:r>
    </w:p>
    <w:p>
      <w:r>
        <w:t>16,35</w:t>
      </w:r>
    </w:p>
    <w:p>
      <w:r>
        <w:t>0,02</w:t>
      </w:r>
    </w:p>
    <w:p>
      <w:r>
        <w:t>2.13</w:t>
      </w:r>
    </w:p>
    <w:p>
      <w:r>
        <w:t>Đất ở tại nông thôn</w:t>
      </w:r>
    </w:p>
    <w:p>
      <w:r>
        <w:t>850,20</w:t>
      </w:r>
    </w:p>
    <w:p>
      <w:r>
        <w:t>0,83</w:t>
      </w:r>
    </w:p>
    <w:p>
      <w:r>
        <w:t>1.071,05</w:t>
      </w:r>
    </w:p>
    <w:p>
      <w:r>
        <w:t>1.071,05</w:t>
      </w:r>
    </w:p>
    <w:p>
      <w:r>
        <w:t>1,04</w:t>
      </w:r>
    </w:p>
    <w:p>
      <w:r>
        <w:t>2.14</w:t>
      </w:r>
    </w:p>
    <w:p>
      <w:r>
        <w:t>Đất ở tại đô thị</w:t>
      </w:r>
    </w:p>
    <w:p>
      <w:r>
        <w:t>36,58</w:t>
      </w:r>
    </w:p>
    <w:p>
      <w:r>
        <w:t>0,04</w:t>
      </w:r>
    </w:p>
    <w:p>
      <w:r>
        <w:t>75,14</w:t>
      </w:r>
    </w:p>
    <w:p>
      <w:r>
        <w:t>75,14</w:t>
      </w:r>
    </w:p>
    <w:p>
      <w:r>
        <w:t>0,07</w:t>
      </w:r>
    </w:p>
    <w:p>
      <w:r>
        <w:t>2.15</w:t>
      </w:r>
    </w:p>
    <w:p>
      <w:r>
        <w:t>Đất xây dựng trụ sở cơ quan</w:t>
      </w:r>
    </w:p>
    <w:p>
      <w:r>
        <w:t>11,03</w:t>
      </w:r>
    </w:p>
    <w:p>
      <w:r>
        <w:t>0,01</w:t>
      </w:r>
    </w:p>
    <w:p>
      <w:r>
        <w:t>12,77</w:t>
      </w:r>
    </w:p>
    <w:p>
      <w:r>
        <w:t>12,77</w:t>
      </w:r>
    </w:p>
    <w:p>
      <w:r>
        <w:t>0,01</w:t>
      </w:r>
    </w:p>
    <w:p>
      <w:r>
        <w:t>2.16</w:t>
      </w:r>
    </w:p>
    <w:p>
      <w:r>
        <w:t>Đất xây dựng trụ sở của tổ chức sự nghiệp</w:t>
      </w:r>
    </w:p>
    <w:p>
      <w:r>
        <w:t>4,74</w:t>
      </w:r>
    </w:p>
    <w:p>
      <w:r>
        <w:t>0,00</w:t>
      </w:r>
    </w:p>
    <w:p>
      <w:r>
        <w:t>9,01</w:t>
      </w:r>
    </w:p>
    <w:p>
      <w:r>
        <w:t>9,01</w:t>
      </w:r>
    </w:p>
    <w:p>
      <w:r>
        <w:t>0,01</w:t>
      </w:r>
    </w:p>
    <w:p>
      <w:r>
        <w:t>2.18</w:t>
      </w:r>
    </w:p>
    <w:p>
      <w:r>
        <w:t>Đất tín ngưỡng</w:t>
      </w:r>
    </w:p>
    <w:p>
      <w:r>
        <w:t>0,59</w:t>
      </w:r>
    </w:p>
    <w:p>
      <w:r>
        <w:t>0,00</w:t>
      </w:r>
    </w:p>
    <w:p>
      <w:r>
        <w:t>0,65</w:t>
      </w:r>
    </w:p>
    <w:p>
      <w:r>
        <w:t>0,65</w:t>
      </w:r>
    </w:p>
    <w:p>
      <w:r>
        <w:t>2.19</w:t>
      </w:r>
    </w:p>
    <w:p>
      <w:r>
        <w:t>Đất sông, ngòi, kênh, rạch, suối</w:t>
      </w:r>
    </w:p>
    <w:p>
      <w:r>
        <w:t>884,56</w:t>
      </w:r>
    </w:p>
    <w:p>
      <w:r>
        <w:t>0,86</w:t>
      </w:r>
    </w:p>
    <w:p>
      <w:r>
        <w:t>856,51</w:t>
      </w:r>
    </w:p>
    <w:p>
      <w:r>
        <w:t>856,51</w:t>
      </w:r>
    </w:p>
    <w:p>
      <w:r>
        <w:t>0,83</w:t>
      </w:r>
    </w:p>
    <w:p>
      <w:r>
        <w:t>2.20</w:t>
      </w:r>
    </w:p>
    <w:p>
      <w:r>
        <w:t>Đất có mặt nước chuyên dùng</w:t>
      </w:r>
    </w:p>
    <w:p>
      <w:r>
        <w:t>71,6</w:t>
      </w:r>
    </w:p>
    <w:p>
      <w:r>
        <w:t>0,07</w:t>
      </w:r>
    </w:p>
    <w:p>
      <w:r>
        <w:t>71,6</w:t>
      </w:r>
    </w:p>
    <w:p>
      <w:r>
        <w:t>71,6</w:t>
      </w:r>
    </w:p>
    <w:p>
      <w:r>
        <w:t>0,07</w:t>
      </w:r>
    </w:p>
    <w:p>
      <w:r>
        <w:t>2.21</w:t>
      </w:r>
    </w:p>
    <w:p>
      <w:r>
        <w:t>Đất phi nông nghiệp khác</w:t>
      </w:r>
    </w:p>
    <w:p>
      <w:r>
        <w:t>1,68</w:t>
      </w:r>
    </w:p>
    <w:p>
      <w:r>
        <w:t>0,00</w:t>
      </w:r>
    </w:p>
    <w:p>
      <w:r>
        <w:t>1,17</w:t>
      </w:r>
    </w:p>
    <w:p>
      <w:r>
        <w:t>1,17</w:t>
      </w:r>
    </w:p>
    <w:p>
      <w:r>
        <w:t>3</w:t>
      </w:r>
    </w:p>
    <w:p>
      <w:r>
        <w:t>Đất chưa sử dụng</w:t>
      </w:r>
    </w:p>
    <w:p>
      <w:r>
        <w:t>26679,82</w:t>
      </w:r>
    </w:p>
    <w:p>
      <w:r>
        <w:t>25,92</w:t>
      </w:r>
    </w:p>
    <w:p>
      <w:r>
        <w:t>21.801,55</w:t>
      </w:r>
    </w:p>
    <w:p>
      <w:r>
        <w:t>21.801,55</w:t>
      </w:r>
    </w:p>
    <w:p>
      <w:r>
        <w:t>21,18</w:t>
      </w:r>
    </w:p>
    <w:p>
      <w:r>
        <w:t>BIỂU 02</w:t>
      </w:r>
    </w:p>
    <w:p>
      <w:r>
        <w:t>DIỆN TÍCH CHUYỂN MỤC ĐÍCH SỬ DỤNG ĐẤT TRONG KỲ ĐIỀU CHỈNH QUY HOẠCH PHÂN BỔ ĐẾN TỪNG ĐƠN VỊ HÀNH CHÍNH CẤP XÃ HUYỆN PHONG THỔ - TỈNH LAI CHÂU</w:t>
      </w:r>
    </w:p>
    <w:p>
      <w:r>
        <w:t>(Kèm theo Quyết định số 1074/QĐ-UBND ngày 26 tháng 07 năm 2024 của Ủy ban nhân tỉnh Lai Châu)</w:t>
      </w:r>
    </w:p>
    <w:p>
      <w:r>
        <w:t>Đơn vị tính: ha</w:t>
      </w:r>
    </w:p>
    <w:p>
      <w:r>
        <w:t>STT</w:t>
      </w:r>
    </w:p>
    <w:p>
      <w:r>
        <w:t>Chỉ tiêu sử dụng đất</w:t>
      </w:r>
    </w:p>
    <w:p>
      <w:r>
        <w:t>Mã</w:t>
      </w:r>
    </w:p>
    <w:p>
      <w:r>
        <w:t>Tổng diện tích</w:t>
      </w:r>
    </w:p>
    <w:p>
      <w:r>
        <w:t>Diện tích phân theo đơn vị hành chính</w:t>
      </w:r>
    </w:p>
    <w:p>
      <w:r>
        <w:t>Thị trấn Phong Thổ</w:t>
      </w:r>
    </w:p>
    <w:p>
      <w:r>
        <w:t>Xã Bản     Lang</w:t>
      </w:r>
    </w:p>
    <w:p>
      <w:r>
        <w:t>Xã Dào     San</w:t>
      </w:r>
    </w:p>
    <w:p>
      <w:r>
        <w:t>Xã Hoang Thèn</w:t>
      </w:r>
    </w:p>
    <w:p>
      <w:r>
        <w:t>Xã Huổi     Luông</w:t>
      </w:r>
    </w:p>
    <w:p>
      <w:r>
        <w:t>Xã Khổng Lào</w:t>
      </w:r>
    </w:p>
    <w:p>
      <w:r>
        <w:t>Xã Lản     Nhì Thàng</w:t>
      </w:r>
    </w:p>
    <w:p>
      <w:r>
        <w:t>Xã Ma Li     Pho</w:t>
      </w:r>
    </w:p>
    <w:p>
      <w:r>
        <w:t>Xã Mồ Sì     San</w:t>
      </w:r>
    </w:p>
    <w:p>
      <w:r>
        <w:t>Xã Mù     Sang</w:t>
      </w:r>
    </w:p>
    <w:p>
      <w:r>
        <w:t>Xã Mường So</w:t>
      </w:r>
    </w:p>
    <w:p>
      <w:r>
        <w:t>Xã Nậm     Xe</w:t>
      </w:r>
    </w:p>
    <w:p>
      <w:r>
        <w:t>Xã Pa     Vây Sử</w:t>
      </w:r>
    </w:p>
    <w:p>
      <w:r>
        <w:t>Xã Sì Lở     Lầu</w:t>
      </w:r>
    </w:p>
    <w:p>
      <w:r>
        <w:t>Xã Sin     Suối Hồ</w:t>
      </w:r>
    </w:p>
    <w:p>
      <w:r>
        <w:t>Xã Tung     Qua Lìn</w:t>
      </w:r>
    </w:p>
    <w:p>
      <w:r>
        <w:t>Xã Vàng Ma     Chải</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đất phi nông nghiệp</w:t>
      </w:r>
    </w:p>
    <w:p>
      <w:r>
        <w:t>NNP/PNN</w:t>
      </w:r>
    </w:p>
    <w:p>
      <w:r>
        <w:t>1.333,77</w:t>
      </w:r>
    </w:p>
    <w:p>
      <w:r>
        <w:t>78,77</w:t>
      </w:r>
    </w:p>
    <w:p>
      <w:r>
        <w:t>145,67</w:t>
      </w:r>
    </w:p>
    <w:p>
      <w:r>
        <w:t>46,37</w:t>
      </w:r>
    </w:p>
    <w:p>
      <w:r>
        <w:t>36,57</w:t>
      </w:r>
    </w:p>
    <w:p>
      <w:r>
        <w:t>97,40</w:t>
      </w:r>
    </w:p>
    <w:p>
      <w:r>
        <w:t>29,81</w:t>
      </w:r>
    </w:p>
    <w:p>
      <w:r>
        <w:t>60,24</w:t>
      </w:r>
    </w:p>
    <w:p>
      <w:r>
        <w:t>61,99</w:t>
      </w:r>
    </w:p>
    <w:p>
      <w:r>
        <w:t>68,43</w:t>
      </w:r>
    </w:p>
    <w:p>
      <w:r>
        <w:t>26,03</w:t>
      </w:r>
    </w:p>
    <w:p>
      <w:r>
        <w:t>156,47</w:t>
      </w:r>
    </w:p>
    <w:p>
      <w:r>
        <w:t>245,60</w:t>
      </w:r>
    </w:p>
    <w:p>
      <w:r>
        <w:t>39,34</w:t>
      </w:r>
    </w:p>
    <w:p>
      <w:r>
        <w:t>52,57</w:t>
      </w:r>
    </w:p>
    <w:p>
      <w:r>
        <w:t>95,18</w:t>
      </w:r>
    </w:p>
    <w:p>
      <w:r>
        <w:t>38,87</w:t>
      </w:r>
    </w:p>
    <w:p>
      <w:r>
        <w:t>54,46</w:t>
      </w:r>
    </w:p>
    <w:p>
      <w:r>
        <w:t>1.1</w:t>
      </w:r>
    </w:p>
    <w:p>
      <w:r>
        <w:t>Đất trồng lúa</w:t>
      </w:r>
    </w:p>
    <w:p>
      <w:r>
        <w:t>LUA/PNN</w:t>
      </w:r>
    </w:p>
    <w:p>
      <w:r>
        <w:t>172,70</w:t>
      </w:r>
    </w:p>
    <w:p>
      <w:r>
        <w:t>3,66</w:t>
      </w:r>
    </w:p>
    <w:p>
      <w:r>
        <w:t>31,50</w:t>
      </w:r>
    </w:p>
    <w:p>
      <w:r>
        <w:t>4,17</w:t>
      </w:r>
    </w:p>
    <w:p>
      <w:r>
        <w:t>2,89</w:t>
      </w:r>
    </w:p>
    <w:p>
      <w:r>
        <w:t>4,36</w:t>
      </w:r>
    </w:p>
    <w:p>
      <w:r>
        <w:t>8,20</w:t>
      </w:r>
    </w:p>
    <w:p>
      <w:r>
        <w:t>1,16</w:t>
      </w:r>
    </w:p>
    <w:p>
      <w:r>
        <w:t>7,85</w:t>
      </w:r>
    </w:p>
    <w:p>
      <w:r>
        <w:t>7,45</w:t>
      </w:r>
    </w:p>
    <w:p>
      <w:r>
        <w:t>2,99</w:t>
      </w:r>
    </w:p>
    <w:p>
      <w:r>
        <w:t>10,00</w:t>
      </w:r>
    </w:p>
    <w:p>
      <w:r>
        <w:t>46,61</w:t>
      </w:r>
    </w:p>
    <w:p>
      <w:r>
        <w:t>8,26</w:t>
      </w:r>
    </w:p>
    <w:p>
      <w:r>
        <w:t>9,86</w:t>
      </w:r>
    </w:p>
    <w:p>
      <w:r>
        <w:t>12,24</w:t>
      </w:r>
    </w:p>
    <w:p>
      <w:r>
        <w:t>2,42</w:t>
      </w:r>
    </w:p>
    <w:p>
      <w:r>
        <w:t>9,08</w:t>
      </w:r>
    </w:p>
    <w:p>
      <w:r>
        <w:t>-</w:t>
      </w:r>
    </w:p>
    <w:p>
      <w:r>
        <w:t>Trong đó: Đất chuyên trồng lúa nước</w:t>
      </w:r>
    </w:p>
    <w:p>
      <w:r>
        <w:t>LUC/PNN</w:t>
      </w:r>
    </w:p>
    <w:p>
      <w:r>
        <w:t>68,81</w:t>
      </w:r>
    </w:p>
    <w:p>
      <w:r>
        <w:t>0,99</w:t>
      </w:r>
    </w:p>
    <w:p>
      <w:r>
        <w:t>22,06</w:t>
      </w:r>
    </w:p>
    <w:p>
      <w:r>
        <w:t>1,34</w:t>
      </w:r>
    </w:p>
    <w:p>
      <w:r>
        <w:t>4,16</w:t>
      </w:r>
    </w:p>
    <w:p>
      <w:r>
        <w:t>1,01</w:t>
      </w:r>
    </w:p>
    <w:p>
      <w:r>
        <w:t>4,98</w:t>
      </w:r>
    </w:p>
    <w:p>
      <w:r>
        <w:t>29,95</w:t>
      </w:r>
    </w:p>
    <w:p>
      <w:r>
        <w:t>4,32</w:t>
      </w:r>
    </w:p>
    <w:p>
      <w:r>
        <w:t>-</w:t>
      </w:r>
    </w:p>
    <w:p>
      <w:r>
        <w:t>Đất trồng lúa nước còn lại</w:t>
      </w:r>
    </w:p>
    <w:p>
      <w:r>
        <w:t>LUK/PNN</w:t>
      </w:r>
    </w:p>
    <w:p>
      <w:r>
        <w:t>99,07</w:t>
      </w:r>
    </w:p>
    <w:p>
      <w:r>
        <w:t>2,67</w:t>
      </w:r>
    </w:p>
    <w:p>
      <w:r>
        <w:t>9,09</w:t>
      </w:r>
    </w:p>
    <w:p>
      <w:r>
        <w:t>4,11</w:t>
      </w:r>
    </w:p>
    <w:p>
      <w:r>
        <w:t>1,55</w:t>
      </w:r>
    </w:p>
    <w:p>
      <w:r>
        <w:t>4,17</w:t>
      </w:r>
    </w:p>
    <w:p>
      <w:r>
        <w:t>4,04</w:t>
      </w:r>
    </w:p>
    <w:p>
      <w:r>
        <w:t>1,15</w:t>
      </w:r>
    </w:p>
    <w:p>
      <w:r>
        <w:t>6,84</w:t>
      </w:r>
    </w:p>
    <w:p>
      <w:r>
        <w:t>7,45</w:t>
      </w:r>
    </w:p>
    <w:p>
      <w:r>
        <w:t>2,97</w:t>
      </w:r>
    </w:p>
    <w:p>
      <w:r>
        <w:t>5,01</w:t>
      </w:r>
    </w:p>
    <w:p>
      <w:r>
        <w:t>12,82</w:t>
      </w:r>
    </w:p>
    <w:p>
      <w:r>
        <w:t>8,26</w:t>
      </w:r>
    </w:p>
    <w:p>
      <w:r>
        <w:t>5,54</w:t>
      </w:r>
    </w:p>
    <w:p>
      <w:r>
        <w:t>12,10</w:t>
      </w:r>
    </w:p>
    <w:p>
      <w:r>
        <w:t>2,42</w:t>
      </w:r>
    </w:p>
    <w:p>
      <w:r>
        <w:t>8,88</w:t>
      </w:r>
    </w:p>
    <w:p>
      <w:r>
        <w:t>-</w:t>
      </w:r>
    </w:p>
    <w:p>
      <w:r>
        <w:t>Đất trồng lúa nương</w:t>
      </w:r>
    </w:p>
    <w:p>
      <w:r>
        <w:t>LUN/PNN</w:t>
      </w:r>
    </w:p>
    <w:p>
      <w:r>
        <w:t>4,82</w:t>
      </w:r>
    </w:p>
    <w:p>
      <w:r>
        <w:t>0,35</w:t>
      </w:r>
    </w:p>
    <w:p>
      <w:r>
        <w:t>0,06</w:t>
      </w:r>
    </w:p>
    <w:p>
      <w:r>
        <w:t>0,19</w:t>
      </w:r>
    </w:p>
    <w:p>
      <w:r>
        <w:t>0,01</w:t>
      </w:r>
    </w:p>
    <w:p>
      <w:r>
        <w:t>0,02</w:t>
      </w:r>
    </w:p>
    <w:p>
      <w:r>
        <w:t>0,01</w:t>
      </w:r>
    </w:p>
    <w:p>
      <w:r>
        <w:t>3,84</w:t>
      </w:r>
    </w:p>
    <w:p>
      <w:r>
        <w:t>0,14</w:t>
      </w:r>
    </w:p>
    <w:p>
      <w:r>
        <w:t>0,20</w:t>
      </w:r>
    </w:p>
    <w:p>
      <w:r>
        <w:t>1.2</w:t>
      </w:r>
    </w:p>
    <w:p>
      <w:r>
        <w:t>Đất trồng cây hàng năm khác</w:t>
      </w:r>
    </w:p>
    <w:p>
      <w:r>
        <w:t>HNK/PNN</w:t>
      </w:r>
    </w:p>
    <w:p>
      <w:r>
        <w:t>761,82</w:t>
      </w:r>
    </w:p>
    <w:p>
      <w:r>
        <w:t>66,84</w:t>
      </w:r>
    </w:p>
    <w:p>
      <w:r>
        <w:t>87,44</w:t>
      </w:r>
    </w:p>
    <w:p>
      <w:r>
        <w:t>26,36</w:t>
      </w:r>
    </w:p>
    <w:p>
      <w:r>
        <w:t>26,16</w:t>
      </w:r>
    </w:p>
    <w:p>
      <w:r>
        <w:t>63,30</w:t>
      </w:r>
    </w:p>
    <w:p>
      <w:r>
        <w:t>15,48</w:t>
      </w:r>
    </w:p>
    <w:p>
      <w:r>
        <w:t>36,45</w:t>
      </w:r>
    </w:p>
    <w:p>
      <w:r>
        <w:t>40,32</w:t>
      </w:r>
    </w:p>
    <w:p>
      <w:r>
        <w:t>21,79</w:t>
      </w:r>
    </w:p>
    <w:p>
      <w:r>
        <w:t>21,00</w:t>
      </w:r>
    </w:p>
    <w:p>
      <w:r>
        <w:t>46,06</w:t>
      </w:r>
    </w:p>
    <w:p>
      <w:r>
        <w:t>147,06</w:t>
      </w:r>
    </w:p>
    <w:p>
      <w:r>
        <w:t>19,50</w:t>
      </w:r>
    </w:p>
    <w:p>
      <w:r>
        <w:t>35,87</w:t>
      </w:r>
    </w:p>
    <w:p>
      <w:r>
        <w:t>57,79</w:t>
      </w:r>
    </w:p>
    <w:p>
      <w:r>
        <w:t>13,68</w:t>
      </w:r>
    </w:p>
    <w:p>
      <w:r>
        <w:t>36,72</w:t>
      </w:r>
    </w:p>
    <w:p>
      <w:r>
        <w:t>1.3</w:t>
      </w:r>
    </w:p>
    <w:p>
      <w:r>
        <w:t>Đất trồng cây lâu năm</w:t>
      </w:r>
    </w:p>
    <w:p>
      <w:r>
        <w:t>CLN/PNN</w:t>
      </w:r>
    </w:p>
    <w:p>
      <w:r>
        <w:t>113,23</w:t>
      </w:r>
    </w:p>
    <w:p>
      <w:r>
        <w:t>1,82</w:t>
      </w:r>
    </w:p>
    <w:p>
      <w:r>
        <w:t>6,27</w:t>
      </w:r>
    </w:p>
    <w:p>
      <w:r>
        <w:t>1,53</w:t>
      </w:r>
    </w:p>
    <w:p>
      <w:r>
        <w:t>6,77</w:t>
      </w:r>
    </w:p>
    <w:p>
      <w:r>
        <w:t>23,55</w:t>
      </w:r>
    </w:p>
    <w:p>
      <w:r>
        <w:t>4,91</w:t>
      </w:r>
    </w:p>
    <w:p>
      <w:r>
        <w:t>7,35</w:t>
      </w:r>
    </w:p>
    <w:p>
      <w:r>
        <w:t>5,48</w:t>
      </w:r>
    </w:p>
    <w:p>
      <w:r>
        <w:t>3,65</w:t>
      </w:r>
    </w:p>
    <w:p>
      <w:r>
        <w:t>0,82</w:t>
      </w:r>
    </w:p>
    <w:p>
      <w:r>
        <w:t>12,30</w:t>
      </w:r>
    </w:p>
    <w:p>
      <w:r>
        <w:t>23,26</w:t>
      </w:r>
    </w:p>
    <w:p>
      <w:r>
        <w:t>4,62</w:t>
      </w:r>
    </w:p>
    <w:p>
      <w:r>
        <w:t>1,37</w:t>
      </w:r>
    </w:p>
    <w:p>
      <w:r>
        <w:t>5,59</w:t>
      </w:r>
    </w:p>
    <w:p>
      <w:r>
        <w:t>3,68</w:t>
      </w:r>
    </w:p>
    <w:p>
      <w:r>
        <w:t>0,26</w:t>
      </w:r>
    </w:p>
    <w:p>
      <w:r>
        <w:t>1.4</w:t>
      </w:r>
    </w:p>
    <w:p>
      <w:r>
        <w:t>Đất rừng phòng hộ</w:t>
      </w:r>
    </w:p>
    <w:p>
      <w:r>
        <w:t>RPH/PNN</w:t>
      </w:r>
    </w:p>
    <w:p>
      <w:r>
        <w:t>103,32</w:t>
      </w:r>
    </w:p>
    <w:p>
      <w:r>
        <w:t>1,91</w:t>
      </w:r>
    </w:p>
    <w:p>
      <w:r>
        <w:t>9,37</w:t>
      </w:r>
    </w:p>
    <w:p>
      <w:r>
        <w:t>11,83</w:t>
      </w:r>
    </w:p>
    <w:p>
      <w:r>
        <w:t>0,92</w:t>
      </w:r>
    </w:p>
    <w:p>
      <w:r>
        <w:t>0,06</w:t>
      </w:r>
    </w:p>
    <w:p>
      <w:r>
        <w:t>0,13</w:t>
      </w:r>
    </w:p>
    <w:p>
      <w:r>
        <w:t>35,54</w:t>
      </w:r>
    </w:p>
    <w:p>
      <w:r>
        <w:t>0,32</w:t>
      </w:r>
    </w:p>
    <w:p>
      <w:r>
        <w:t>0,75</w:t>
      </w:r>
    </w:p>
    <w:p>
      <w:r>
        <w:t>1,16</w:t>
      </w:r>
    </w:p>
    <w:p>
      <w:r>
        <w:t>4,00</w:t>
      </w:r>
    </w:p>
    <w:p>
      <w:r>
        <w:t>4,92</w:t>
      </w:r>
    </w:p>
    <w:p>
      <w:r>
        <w:t>15,20</w:t>
      </w:r>
    </w:p>
    <w:p>
      <w:r>
        <w:t>14,10</w:t>
      </w:r>
    </w:p>
    <w:p>
      <w:r>
        <w:t>3,11</w:t>
      </w:r>
    </w:p>
    <w:p>
      <w:r>
        <w:t>1.5</w:t>
      </w:r>
    </w:p>
    <w:p>
      <w:r>
        <w:t>Đất rừng đặc dụng</w:t>
      </w:r>
    </w:p>
    <w:p>
      <w:r>
        <w:t>RDD/PNN</w:t>
      </w:r>
    </w:p>
    <w:p>
      <w:r>
        <w:t>1.6</w:t>
      </w:r>
    </w:p>
    <w:p>
      <w:r>
        <w:t>Đất rừng sản xuất</w:t>
      </w:r>
    </w:p>
    <w:p>
      <w:r>
        <w:t>RSX/PNN</w:t>
      </w:r>
    </w:p>
    <w:p>
      <w:r>
        <w:t>176,15</w:t>
      </w:r>
    </w:p>
    <w:p>
      <w:r>
        <w:t>4,52</w:t>
      </w:r>
    </w:p>
    <w:p>
      <w:r>
        <w:t>10,02</w:t>
      </w:r>
    </w:p>
    <w:p>
      <w:r>
        <w:t>2,48</w:t>
      </w:r>
    </w:p>
    <w:p>
      <w:r>
        <w:t>0,75</w:t>
      </w:r>
    </w:p>
    <w:p>
      <w:r>
        <w:t>4,55</w:t>
      </w:r>
    </w:p>
    <w:p>
      <w:r>
        <w:t>0,79</w:t>
      </w:r>
    </w:p>
    <w:p>
      <w:r>
        <w:t>15,22</w:t>
      </w:r>
    </w:p>
    <w:p>
      <w:r>
        <w:t>8,10</w:t>
      </w:r>
    </w:p>
    <w:p>
      <w:r>
        <w:t>0,90</w:t>
      </w:r>
    </w:p>
    <w:p>
      <w:r>
        <w:t>86,47</w:t>
      </w:r>
    </w:p>
    <w:p>
      <w:r>
        <w:t>24,35</w:t>
      </w:r>
    </w:p>
    <w:p>
      <w:r>
        <w:t>2,96</w:t>
      </w:r>
    </w:p>
    <w:p>
      <w:r>
        <w:t>0,55</w:t>
      </w:r>
    </w:p>
    <w:p>
      <w:r>
        <w:t>4,21</w:t>
      </w:r>
    </w:p>
    <w:p>
      <w:r>
        <w:t>4,99</w:t>
      </w:r>
    </w:p>
    <w:p>
      <w:r>
        <w:t>5,29</w:t>
      </w:r>
    </w:p>
    <w:p>
      <w:r>
        <w:t>-</w:t>
      </w:r>
    </w:p>
    <w:p>
      <w:r>
        <w:t>Trong đó: đất có rừng sản xuất là rừng tự nhiên</w:t>
      </w:r>
    </w:p>
    <w:p>
      <w:r>
        <w:t>RSN/PNN</w:t>
      </w:r>
    </w:p>
    <w:p>
      <w:r>
        <w:t>43,46</w:t>
      </w:r>
    </w:p>
    <w:p>
      <w:r>
        <w:t>0,23</w:t>
      </w:r>
    </w:p>
    <w:p>
      <w:r>
        <w:t>1,05</w:t>
      </w:r>
    </w:p>
    <w:p>
      <w:r>
        <w:t>0,54</w:t>
      </w:r>
    </w:p>
    <w:p>
      <w:r>
        <w:t>2,50</w:t>
      </w:r>
    </w:p>
    <w:p>
      <w:r>
        <w:t>0,14</w:t>
      </w:r>
    </w:p>
    <w:p>
      <w:r>
        <w:t>5,60</w:t>
      </w:r>
    </w:p>
    <w:p>
      <w:r>
        <w:t>2,52</w:t>
      </w:r>
    </w:p>
    <w:p>
      <w:r>
        <w:t>0,85</w:t>
      </w:r>
    </w:p>
    <w:p>
      <w:r>
        <w:t>0,59</w:t>
      </w:r>
    </w:p>
    <w:p>
      <w:r>
        <w:t>21,10</w:t>
      </w:r>
    </w:p>
    <w:p>
      <w:r>
        <w:t>1,61</w:t>
      </w:r>
    </w:p>
    <w:p>
      <w:r>
        <w:t>0,05</w:t>
      </w:r>
    </w:p>
    <w:p>
      <w:r>
        <w:t>1,17</w:t>
      </w:r>
    </w:p>
    <w:p>
      <w:r>
        <w:t>4,68</w:t>
      </w:r>
    </w:p>
    <w:p>
      <w:r>
        <w:t>0,83</w:t>
      </w:r>
    </w:p>
    <w:p>
      <w:r>
        <w:t>-</w:t>
      </w:r>
    </w:p>
    <w:p>
      <w:r>
        <w:t>Rừng sản xuất là rừng trồng</w:t>
      </w:r>
    </w:p>
    <w:p>
      <w:r>
        <w:t>RST/PNN</w:t>
      </w:r>
    </w:p>
    <w:p>
      <w:r>
        <w:t>74,37</w:t>
      </w:r>
    </w:p>
    <w:p>
      <w:r>
        <w:t>4,04</w:t>
      </w:r>
    </w:p>
    <w:p>
      <w:r>
        <w:t>8,73</w:t>
      </w:r>
    </w:p>
    <w:p>
      <w:r>
        <w:t>0,12</w:t>
      </w:r>
    </w:p>
    <w:p>
      <w:r>
        <w:t>0,01</w:t>
      </w:r>
    </w:p>
    <w:p>
      <w:r>
        <w:t>1,02</w:t>
      </w:r>
    </w:p>
    <w:p>
      <w:r>
        <w:t>2,78</w:t>
      </w:r>
    </w:p>
    <w:p>
      <w:r>
        <w:t>3,52</w:t>
      </w:r>
    </w:p>
    <w:p>
      <w:r>
        <w:t>51,13</w:t>
      </w:r>
    </w:p>
    <w:p>
      <w:r>
        <w:t>0,38</w:t>
      </w:r>
    </w:p>
    <w:p>
      <w:r>
        <w:t>1,35</w:t>
      </w:r>
    </w:p>
    <w:p>
      <w:r>
        <w:t>1,29</w:t>
      </w:r>
    </w:p>
    <w:p>
      <w:r>
        <w:t>-</w:t>
      </w:r>
    </w:p>
    <w:p>
      <w:r>
        <w:t>phát triển rừng sản xuất</w:t>
      </w:r>
    </w:p>
    <w:p>
      <w:r>
        <w:t>RSM/PNN</w:t>
      </w:r>
    </w:p>
    <w:p>
      <w:r>
        <w:t>58,32</w:t>
      </w:r>
    </w:p>
    <w:p>
      <w:r>
        <w:t>0,48</w:t>
      </w:r>
    </w:p>
    <w:p>
      <w:r>
        <w:t>1,06</w:t>
      </w:r>
    </w:p>
    <w:p>
      <w:r>
        <w:t>1,31</w:t>
      </w:r>
    </w:p>
    <w:p>
      <w:r>
        <w:t>0,20</w:t>
      </w:r>
    </w:p>
    <w:p>
      <w:r>
        <w:t>1,03</w:t>
      </w:r>
    </w:p>
    <w:p>
      <w:r>
        <w:t>0,65</w:t>
      </w:r>
    </w:p>
    <w:p>
      <w:r>
        <w:t>6,84</w:t>
      </w:r>
    </w:p>
    <w:p>
      <w:r>
        <w:t>2,06</w:t>
      </w:r>
    </w:p>
    <w:p>
      <w:r>
        <w:t>0,05</w:t>
      </w:r>
    </w:p>
    <w:p>
      <w:r>
        <w:t>34,75</w:t>
      </w:r>
    </w:p>
    <w:p>
      <w:r>
        <w:t>2,87</w:t>
      </w:r>
    </w:p>
    <w:p>
      <w:r>
        <w:t>0,50</w:t>
      </w:r>
    </w:p>
    <w:p>
      <w:r>
        <w:t>3,04</w:t>
      </w:r>
    </w:p>
    <w:p>
      <w:r>
        <w:t>0,31</w:t>
      </w:r>
    </w:p>
    <w:p>
      <w:r>
        <w:t>3,17</w:t>
      </w:r>
    </w:p>
    <w:p>
      <w:r>
        <w:t>1.7</w:t>
      </w:r>
    </w:p>
    <w:p>
      <w:r>
        <w:t>Đất nuôi trồng thuỷ sản</w:t>
      </w:r>
    </w:p>
    <w:p>
      <w:r>
        <w:t>NTS/PNN</w:t>
      </w:r>
    </w:p>
    <w:p>
      <w:r>
        <w:t>6,55</w:t>
      </w:r>
    </w:p>
    <w:p>
      <w:r>
        <w:t>0,02</w:t>
      </w:r>
    </w:p>
    <w:p>
      <w:r>
        <w:t>1,07</w:t>
      </w:r>
    </w:p>
    <w:p>
      <w:r>
        <w:t>0,72</w:t>
      </w:r>
    </w:p>
    <w:p>
      <w:r>
        <w:t>0,43</w:t>
      </w:r>
    </w:p>
    <w:p>
      <w:r>
        <w:t>0,11</w:t>
      </w:r>
    </w:p>
    <w:p>
      <w:r>
        <w:t>0,89</w:t>
      </w:r>
    </w:p>
    <w:p>
      <w:r>
        <w:t>3,16</w:t>
      </w:r>
    </w:p>
    <w:p>
      <w:r>
        <w:t>0,15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9,16</w:t>
      </w:r>
    </w:p>
    <w:p>
      <w:r>
        <w:t>0,08</w:t>
      </w:r>
    </w:p>
    <w:p>
      <w:r>
        <w:t>2,26</w:t>
      </w:r>
    </w:p>
    <w:p>
      <w:r>
        <w:t>0,60</w:t>
      </w:r>
    </w:p>
    <w:p>
      <w:r>
        <w:t>1,00</w:t>
      </w:r>
    </w:p>
    <w:p>
      <w:r>
        <w:t>0,50</w:t>
      </w:r>
    </w:p>
    <w:p>
      <w:r>
        <w:t>2,50</w:t>
      </w:r>
    </w:p>
    <w:p>
      <w:r>
        <w:t>0,82</w:t>
      </w:r>
    </w:p>
    <w:p>
      <w:r>
        <w:t>1,40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1,50</w:t>
      </w:r>
    </w:p>
    <w:p>
      <w:r>
        <w:t>0,18</w:t>
      </w:r>
    </w:p>
    <w:p>
      <w:r>
        <w:t>0,50</w:t>
      </w:r>
    </w:p>
    <w:p>
      <w:r>
        <w:t>0,82</w:t>
      </w:r>
    </w:p>
    <w:p>
      <w:r>
        <w:t>2.4</w:t>
      </w:r>
    </w:p>
    <w:p>
      <w:r>
        <w:t>Đất trồng lúa chuyển sang đất làm muối</w:t>
      </w:r>
    </w:p>
    <w:p>
      <w:r>
        <w:t>LUA/LMU</w:t>
      </w:r>
    </w:p>
    <w:p>
      <w:r>
        <w:t>2.5</w:t>
      </w:r>
    </w:p>
    <w:p>
      <w:r>
        <w:t>Đất trồng cây hàng năm khác chuyển sang đất nuôi trồng thủy sản</w:t>
      </w:r>
    </w:p>
    <w:p>
      <w:r>
        <w:t>HNK/NTS</w:t>
      </w:r>
    </w:p>
    <w:p>
      <w:r>
        <w:t>7,24</w:t>
      </w:r>
    </w:p>
    <w:p>
      <w:r>
        <w:t>0,08</w:t>
      </w:r>
    </w:p>
    <w:p>
      <w:r>
        <w:t>2,26</w:t>
      </w:r>
    </w:p>
    <w:p>
      <w:r>
        <w:t>1,00</w:t>
      </w:r>
    </w:p>
    <w:p>
      <w:r>
        <w:t>2,50</w:t>
      </w:r>
    </w:p>
    <w:p>
      <w:r>
        <w:t>1,40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0,42</w:t>
      </w:r>
    </w:p>
    <w:p>
      <w:r>
        <w:t>0,42</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w:t>
      </w:r>
    </w:p>
    <w:p>
      <w:r>
        <w:t>Trong đó: đất có rừng sản xuất là rừng tự nhiên</w:t>
      </w:r>
    </w:p>
    <w:p>
      <w:r>
        <w:t>RSN/NKR(a)</w:t>
      </w:r>
    </w:p>
    <w:p>
      <w:r>
        <w:t>3</w:t>
      </w:r>
    </w:p>
    <w:p>
      <w:r>
        <w:t>Đất phi nông nghiệp không phải là đất ở chuyển sang đất ở</w:t>
      </w:r>
    </w:p>
    <w:p>
      <w:r>
        <w:t>PKO/OCT</w:t>
      </w:r>
    </w:p>
    <w:p>
      <w:r>
        <w:t>2,07</w:t>
      </w:r>
    </w:p>
    <w:p>
      <w:r>
        <w:t>1,52</w:t>
      </w:r>
    </w:p>
    <w:p>
      <w:r>
        <w:t>0,20</w:t>
      </w:r>
    </w:p>
    <w:p>
      <w:r>
        <w:t>0,13</w:t>
      </w:r>
    </w:p>
    <w:p>
      <w:r>
        <w:t>0,10</w:t>
      </w:r>
    </w:p>
    <w:p>
      <w:r>
        <w:t>0,07</w:t>
      </w:r>
    </w:p>
    <w:p>
      <w:r>
        <w:t>0,05</w:t>
      </w:r>
    </w:p>
    <w:p>
      <w:r>
        <w:t>Ghi chú: - (a) gồm đất sản xuất nông nghiệp, đất nuôi trồng thuỷ sản, đất làm muối và đất nông nghiệp khác.</w:t>
      </w:r>
    </w:p>
    <w:p>
      <w:r>
        <w:t>- PKO là đất phi nông nghiệp không phải là đất ở.</w:t>
      </w:r>
    </w:p>
    <w:p>
      <w:r>
        <w:t>BIỂU 03</w:t>
      </w:r>
    </w:p>
    <w:p>
      <w:r>
        <w:t>DIỆN TÍCH ĐẤT CHƯA SỬ DỤNG ĐƯA VÀO SỬ DỤNG TRONG KỲ ĐIỀU CHỈNH QUY HOẠCH PHÂN BỔ ĐẾN TỪNG ĐƠN VỊ HÀNH CHÍNH CẤP XÃ HUYỆN PHONG THỔ - TỈNH LAI CHÂU</w:t>
      </w:r>
    </w:p>
    <w:p>
      <w:r>
        <w:t>(Kèm theo Quyết định số 1074/QĐ-UBND ngày 26 tháng 7 năm 2024 của Ủy ban nhân tỉnh Lai Châu)</w:t>
      </w:r>
    </w:p>
    <w:p>
      <w:r>
        <w:t>Đơn vị tính: ha</w:t>
      </w:r>
    </w:p>
    <w:p>
      <w:r>
        <w:t>STT</w:t>
      </w:r>
    </w:p>
    <w:p>
      <w:r>
        <w:t>Chỉ tiêu sử dụng đất</w:t>
      </w:r>
    </w:p>
    <w:p>
      <w:r>
        <w:t>Mã</w:t>
      </w:r>
    </w:p>
    <w:p>
      <w:r>
        <w:t>Tổng diện tích</w:t>
      </w:r>
    </w:p>
    <w:p>
      <w:r>
        <w:t>Diện tích phân theo đơn vị hành chính</w:t>
      </w:r>
    </w:p>
    <w:p>
      <w:r>
        <w:t>Thị trấn   Phong Thổ</w:t>
      </w:r>
    </w:p>
    <w:p>
      <w:r>
        <w:t>Xã Bản   Lang</w:t>
      </w:r>
    </w:p>
    <w:p>
      <w:r>
        <w:t>Xã Dào   San</w:t>
      </w:r>
    </w:p>
    <w:p>
      <w:r>
        <w:t>Xã Hoang   Thèn</w:t>
      </w:r>
    </w:p>
    <w:p>
      <w:r>
        <w:t>Xã Huổi   Luông</w:t>
      </w:r>
    </w:p>
    <w:p>
      <w:r>
        <w:t>Xã Khổng   Lào</w:t>
      </w:r>
    </w:p>
    <w:p>
      <w:r>
        <w:t>Xã Lản   Nhì Thàng</w:t>
      </w:r>
    </w:p>
    <w:p>
      <w:r>
        <w:t>Xã Ma Li   Pho</w:t>
      </w:r>
    </w:p>
    <w:p>
      <w:r>
        <w:t>Xã Mồ Sì   San</w:t>
      </w:r>
    </w:p>
    <w:p>
      <w:r>
        <w:t>Xã Mù   Sang</w:t>
      </w:r>
    </w:p>
    <w:p>
      <w:r>
        <w:t>Xã Mường   So</w:t>
      </w:r>
    </w:p>
    <w:p>
      <w:r>
        <w:t>Xã Nậm   Xe</w:t>
      </w:r>
    </w:p>
    <w:p>
      <w:r>
        <w:t>Xã Pa Vây   Sử</w:t>
      </w:r>
    </w:p>
    <w:p>
      <w:r>
        <w:t>Xã Sì Lở   Lầu</w:t>
      </w:r>
    </w:p>
    <w:p>
      <w:r>
        <w:t>Xã Sin   Suối Hồ</w:t>
      </w:r>
    </w:p>
    <w:p>
      <w:r>
        <w:t>Xã Tung   Qua Lìn</w:t>
      </w:r>
    </w:p>
    <w:p>
      <w:r>
        <w:t>Xã Vàng   Ma Chải</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4.172,92</w:t>
      </w:r>
    </w:p>
    <w:p>
      <w:r>
        <w:t>205,00</w:t>
      </w:r>
    </w:p>
    <w:p>
      <w:r>
        <w:t>229,49</w:t>
      </w:r>
    </w:p>
    <w:p>
      <w:r>
        <w:t>163,20</w:t>
      </w:r>
    </w:p>
    <w:p>
      <w:r>
        <w:t>334,17</w:t>
      </w:r>
    </w:p>
    <w:p>
      <w:r>
        <w:t>396,23</w:t>
      </w:r>
    </w:p>
    <w:p>
      <w:r>
        <w:t>98,00</w:t>
      </w:r>
    </w:p>
    <w:p>
      <w:r>
        <w:t>155,00</w:t>
      </w:r>
    </w:p>
    <w:p>
      <w:r>
        <w:t>337,86</w:t>
      </w:r>
    </w:p>
    <w:p>
      <w:r>
        <w:t>32,00</w:t>
      </w:r>
    </w:p>
    <w:p>
      <w:r>
        <w:t>160,41</w:t>
      </w:r>
    </w:p>
    <w:p>
      <w:r>
        <w:t>160,00</w:t>
      </w:r>
    </w:p>
    <w:p>
      <w:r>
        <w:t>225,00</w:t>
      </w:r>
    </w:p>
    <w:p>
      <w:r>
        <w:t>110,16</w:t>
      </w:r>
    </w:p>
    <w:p>
      <w:r>
        <w:t>85,00</w:t>
      </w:r>
    </w:p>
    <w:p>
      <w:r>
        <w:t>1.109,33</w:t>
      </w:r>
    </w:p>
    <w:p>
      <w:r>
        <w:t>1,00</w:t>
      </w:r>
    </w:p>
    <w:p>
      <w:r>
        <w:t>371,07</w:t>
      </w:r>
    </w:p>
    <w:p>
      <w:r>
        <w:t>1.1</w:t>
      </w:r>
    </w:p>
    <w:p>
      <w:r>
        <w:t>Đất trồng lúa</w:t>
      </w:r>
    </w:p>
    <w:p>
      <w:r>
        <w:t>LUA</w:t>
      </w:r>
    </w:p>
    <w:p>
      <w:r>
        <w:t>1.2</w:t>
      </w:r>
    </w:p>
    <w:p>
      <w:r>
        <w:t>Đất trồng cây hàng năm khác</w:t>
      </w:r>
    </w:p>
    <w:p>
      <w:r>
        <w:t>HNK</w:t>
      </w:r>
    </w:p>
    <w:p>
      <w:r>
        <w:t>0,43</w:t>
      </w:r>
    </w:p>
    <w:p>
      <w:r>
        <w:t>0,43</w:t>
      </w:r>
    </w:p>
    <w:p>
      <w:r>
        <w:t>1.3</w:t>
      </w:r>
    </w:p>
    <w:p>
      <w:r>
        <w:t>Đất trồng cây lâu năm</w:t>
      </w:r>
    </w:p>
    <w:p>
      <w:r>
        <w:t>CLN</w:t>
      </w:r>
    </w:p>
    <w:p>
      <w:r>
        <w:t>787,25</w:t>
      </w:r>
    </w:p>
    <w:p>
      <w:r>
        <w:t>35,00</w:t>
      </w:r>
    </w:p>
    <w:p>
      <w:r>
        <w:t>62,31</w:t>
      </w:r>
    </w:p>
    <w:p>
      <w:r>
        <w:t>8,03</w:t>
      </w:r>
    </w:p>
    <w:p>
      <w:r>
        <w:t>105,86</w:t>
      </w:r>
    </w:p>
    <w:p>
      <w:r>
        <w:t>18,05</w:t>
      </w:r>
    </w:p>
    <w:p>
      <w:r>
        <w:t>30,00</w:t>
      </w:r>
    </w:p>
    <w:p>
      <w:r>
        <w:t>30,00</w:t>
      </w:r>
    </w:p>
    <w:p>
      <w:r>
        <w:t>40,00</w:t>
      </w:r>
    </w:p>
    <w:p>
      <w:r>
        <w:t>27,00</w:t>
      </w:r>
    </w:p>
    <w:p>
      <w:r>
        <w:t>26,84</w:t>
      </w:r>
    </w:p>
    <w:p>
      <w:r>
        <w:t>40,00</w:t>
      </w:r>
    </w:p>
    <w:p>
      <w:r>
        <w:t>100,00</w:t>
      </w:r>
    </w:p>
    <w:p>
      <w:r>
        <w:t>19,16</w:t>
      </w:r>
    </w:p>
    <w:p>
      <w:r>
        <w:t>50,00</w:t>
      </w:r>
    </w:p>
    <w:p>
      <w:r>
        <w:t>170,00</w:t>
      </w:r>
    </w:p>
    <w:p>
      <w:r>
        <w:t>25,00</w:t>
      </w:r>
    </w:p>
    <w:p>
      <w:r>
        <w:t>1.4</w:t>
      </w:r>
    </w:p>
    <w:p>
      <w:r>
        <w:t>Đất rừng phòng hộ</w:t>
      </w:r>
    </w:p>
    <w:p>
      <w:r>
        <w:t>RPH</w:t>
      </w:r>
    </w:p>
    <w:p>
      <w:r>
        <w:t>375,77</w:t>
      </w:r>
    </w:p>
    <w:p>
      <w:r>
        <w:t>18,00</w:t>
      </w:r>
    </w:p>
    <w:p>
      <w:r>
        <w:t>40,00</w:t>
      </w:r>
    </w:p>
    <w:p>
      <w:r>
        <w:t>60,00</w:t>
      </w:r>
    </w:p>
    <w:p>
      <w:r>
        <w:t>21,00</w:t>
      </w:r>
    </w:p>
    <w:p>
      <w:r>
        <w:t>51,70</w:t>
      </w:r>
    </w:p>
    <w:p>
      <w:r>
        <w:t>40,00</w:t>
      </w:r>
    </w:p>
    <w:p>
      <w:r>
        <w:t>40,00</w:t>
      </w:r>
    </w:p>
    <w:p>
      <w:r>
        <w:t>15,00</w:t>
      </w:r>
    </w:p>
    <w:p>
      <w:r>
        <w:t>50,00</w:t>
      </w:r>
    </w:p>
    <w:p>
      <w:r>
        <w:t>40,07</w:t>
      </w:r>
    </w:p>
    <w:p>
      <w:r>
        <w:t>1.5</w:t>
      </w:r>
    </w:p>
    <w:p>
      <w:r>
        <w:t>Đất rừng đặc dụng</w:t>
      </w:r>
    </w:p>
    <w:p>
      <w:r>
        <w:t>RDD</w:t>
      </w:r>
    </w:p>
    <w:p>
      <w:r>
        <w:t>1.6</w:t>
      </w:r>
    </w:p>
    <w:p>
      <w:r>
        <w:t>Đất rừng sản xuất</w:t>
      </w:r>
    </w:p>
    <w:p>
      <w:r>
        <w:t>RSX</w:t>
      </w:r>
    </w:p>
    <w:p>
      <w:r>
        <w:t>2.868,47</w:t>
      </w:r>
    </w:p>
    <w:p>
      <w:r>
        <w:t>170,00</w:t>
      </w:r>
    </w:p>
    <w:p>
      <w:r>
        <w:t>147,56</w:t>
      </w:r>
    </w:p>
    <w:p>
      <w:r>
        <w:t>114,97</w:t>
      </w:r>
    </w:p>
    <w:p>
      <w:r>
        <w:t>220,88</w:t>
      </w:r>
    </w:p>
    <w:p>
      <w:r>
        <w:t>267,18</w:t>
      </w:r>
    </w:p>
    <w:p>
      <w:r>
        <w:t>68,00</w:t>
      </w:r>
    </w:p>
    <w:p>
      <w:r>
        <w:t>115,00</w:t>
      </w:r>
    </w:p>
    <w:p>
      <w:r>
        <w:t>261,86</w:t>
      </w:r>
    </w:p>
    <w:p>
      <w:r>
        <w:t>5,00</w:t>
      </w:r>
    </w:p>
    <w:p>
      <w:r>
        <w:t>67,87</w:t>
      </w:r>
    </w:p>
    <w:p>
      <w:r>
        <w:t>100,00</w:t>
      </w:r>
    </w:p>
    <w:p>
      <w:r>
        <w:t>85,00</w:t>
      </w:r>
    </w:p>
    <w:p>
      <w:r>
        <w:t>40,00</w:t>
      </w:r>
    </w:p>
    <w:p>
      <w:r>
        <w:t>20,00</w:t>
      </w:r>
    </w:p>
    <w:p>
      <w:r>
        <w:t>885,15</w:t>
      </w:r>
    </w:p>
    <w:p>
      <w:r>
        <w:t>300,00</w:t>
      </w:r>
    </w:p>
    <w:p>
      <w:r>
        <w:t>-</w:t>
      </w:r>
    </w:p>
    <w:p>
      <w:r>
        <w:t>Trong đó: đất có rừng sản xuất là rừng tự nhiên</w:t>
      </w:r>
    </w:p>
    <w:p>
      <w:r>
        <w:t>RSN</w:t>
      </w:r>
    </w:p>
    <w:p>
      <w:r>
        <w:t>1.7</w:t>
      </w:r>
    </w:p>
    <w:p>
      <w:r>
        <w:t>Đất nuôi trồng thuỷ sản</w:t>
      </w:r>
    </w:p>
    <w:p>
      <w:r>
        <w:t>NTS</w:t>
      </w:r>
    </w:p>
    <w:p>
      <w:r>
        <w:t>8,00</w:t>
      </w:r>
    </w:p>
    <w:p>
      <w:r>
        <w:t>1,62</w:t>
      </w:r>
    </w:p>
    <w:p>
      <w:r>
        <w:t>0,20</w:t>
      </w:r>
    </w:p>
    <w:p>
      <w:r>
        <w:t>1,00</w:t>
      </w:r>
    </w:p>
    <w:p>
      <w:r>
        <w:t>4,18</w:t>
      </w:r>
    </w:p>
    <w:p>
      <w:r>
        <w:t>1,00</w:t>
      </w:r>
    </w:p>
    <w:p>
      <w:r>
        <w:t>1.9</w:t>
      </w:r>
    </w:p>
    <w:p>
      <w:r>
        <w:t>Đất nông nghiệp khác</w:t>
      </w:r>
    </w:p>
    <w:p>
      <w:r>
        <w:t>NKH</w:t>
      </w:r>
    </w:p>
    <w:p>
      <w:r>
        <w:t>133,00</w:t>
      </w:r>
    </w:p>
    <w:p>
      <w:r>
        <w:t>7,00</w:t>
      </w:r>
    </w:p>
    <w:p>
      <w:r>
        <w:t>50,00</w:t>
      </w:r>
    </w:p>
    <w:p>
      <w:r>
        <w:t>10,00</w:t>
      </w:r>
    </w:p>
    <w:p>
      <w:r>
        <w:t>15,00</w:t>
      </w:r>
    </w:p>
    <w:p>
      <w:r>
        <w:t>14,00</w:t>
      </w:r>
    </w:p>
    <w:p>
      <w:r>
        <w:t>20,00</w:t>
      </w:r>
    </w:p>
    <w:p>
      <w:r>
        <w:t>11,00</w:t>
      </w:r>
    </w:p>
    <w:p>
      <w:r>
        <w:t>6,00</w:t>
      </w:r>
    </w:p>
    <w:p>
      <w:r>
        <w:t>2</w:t>
      </w:r>
    </w:p>
    <w:p>
      <w:r>
        <w:t>Đất phi nông nghiệp</w:t>
      </w:r>
    </w:p>
    <w:p>
      <w:r>
        <w:t>PNN</w:t>
      </w:r>
    </w:p>
    <w:p>
      <w:r>
        <w:t>808,09</w:t>
      </w:r>
    </w:p>
    <w:p>
      <w:r>
        <w:t>42,47</w:t>
      </w:r>
    </w:p>
    <w:p>
      <w:r>
        <w:t>57,93</w:t>
      </w:r>
    </w:p>
    <w:p>
      <w:r>
        <w:t>27,03</w:t>
      </w:r>
    </w:p>
    <w:p>
      <w:r>
        <w:t>32,78</w:t>
      </w:r>
    </w:p>
    <w:p>
      <w:r>
        <w:t>48,34</w:t>
      </w:r>
    </w:p>
    <w:p>
      <w:r>
        <w:t>13,97</w:t>
      </w:r>
    </w:p>
    <w:p>
      <w:r>
        <w:t>34,76</w:t>
      </w:r>
    </w:p>
    <w:p>
      <w:r>
        <w:t>48,51</w:t>
      </w:r>
    </w:p>
    <w:p>
      <w:r>
        <w:t>5,57</w:t>
      </w:r>
    </w:p>
    <w:p>
      <w:r>
        <w:t>23,21</w:t>
      </w:r>
    </w:p>
    <w:p>
      <w:r>
        <w:t>140,72</w:t>
      </w:r>
    </w:p>
    <w:p>
      <w:r>
        <w:t>211,25</w:t>
      </w:r>
    </w:p>
    <w:p>
      <w:r>
        <w:t>19,53</w:t>
      </w:r>
    </w:p>
    <w:p>
      <w:r>
        <w:t>22,19</w:t>
      </w:r>
    </w:p>
    <w:p>
      <w:r>
        <w:t>34,34</w:t>
      </w:r>
    </w:p>
    <w:p>
      <w:r>
        <w:t>9,79</w:t>
      </w:r>
    </w:p>
    <w:p>
      <w:r>
        <w:t>35,70</w:t>
      </w:r>
    </w:p>
    <w:p>
      <w:r>
        <w:t>2.1</w:t>
      </w:r>
    </w:p>
    <w:p>
      <w:r>
        <w:t>Đất quốc phòng</w:t>
      </w:r>
    </w:p>
    <w:p>
      <w:r>
        <w:t>CQP</w:t>
      </w:r>
    </w:p>
    <w:p>
      <w:r>
        <w:t>15,60</w:t>
      </w:r>
    </w:p>
    <w:p>
      <w:r>
        <w:t>7,00</w:t>
      </w:r>
    </w:p>
    <w:p>
      <w:r>
        <w:t>1,00</w:t>
      </w:r>
    </w:p>
    <w:p>
      <w:r>
        <w:t>0,02</w:t>
      </w:r>
    </w:p>
    <w:p>
      <w:r>
        <w:t>0,50</w:t>
      </w:r>
    </w:p>
    <w:p>
      <w:r>
        <w:t>6,61</w:t>
      </w:r>
    </w:p>
    <w:p>
      <w:r>
        <w:t>0,47</w:t>
      </w:r>
    </w:p>
    <w:p>
      <w:r>
        <w:t>2.2</w:t>
      </w:r>
    </w:p>
    <w:p>
      <w:r>
        <w:t>Đất an ninh</w:t>
      </w:r>
    </w:p>
    <w:p>
      <w:r>
        <w:t>CAN</w:t>
      </w:r>
    </w:p>
    <w:p>
      <w:r>
        <w:t>4,58</w:t>
      </w:r>
    </w:p>
    <w:p>
      <w:r>
        <w:t>0,50</w:t>
      </w:r>
    </w:p>
    <w:p>
      <w:r>
        <w:t>0,05</w:t>
      </w:r>
    </w:p>
    <w:p>
      <w:r>
        <w:t>0,03</w:t>
      </w:r>
    </w:p>
    <w:p>
      <w:r>
        <w:t>0,03</w:t>
      </w:r>
    </w:p>
    <w:p>
      <w:r>
        <w:t>2,04</w:t>
      </w:r>
    </w:p>
    <w:p>
      <w:r>
        <w:t>0,01</w:t>
      </w:r>
    </w:p>
    <w:p>
      <w:r>
        <w:t>1,50</w:t>
      </w:r>
    </w:p>
    <w:p>
      <w:r>
        <w:t>0,01</w:t>
      </w:r>
    </w:p>
    <w:p>
      <w:r>
        <w:t>0,14</w:t>
      </w:r>
    </w:p>
    <w:p>
      <w:r>
        <w:t>0,16</w:t>
      </w:r>
    </w:p>
    <w:p>
      <w:r>
        <w:t>0,11</w:t>
      </w:r>
    </w:p>
    <w:p>
      <w:r>
        <w:t>2.3</w:t>
      </w:r>
    </w:p>
    <w:p>
      <w:r>
        <w:t>Đất khu công nghiệp</w:t>
      </w:r>
    </w:p>
    <w:p>
      <w:r>
        <w:t>SKK</w:t>
      </w:r>
    </w:p>
    <w:p>
      <w:r>
        <w:t>104,51</w:t>
      </w:r>
    </w:p>
    <w:p>
      <w:r>
        <w:t>8,90</w:t>
      </w:r>
    </w:p>
    <w:p>
      <w:r>
        <w:t>95,61</w:t>
      </w:r>
    </w:p>
    <w:p>
      <w:r>
        <w:t>2.5</w:t>
      </w:r>
    </w:p>
    <w:p>
      <w:r>
        <w:t>Đất thương mại, dịch vụ</w:t>
      </w:r>
    </w:p>
    <w:p>
      <w:r>
        <w:t>TMD</w:t>
      </w:r>
    </w:p>
    <w:p>
      <w:r>
        <w:t>21,66</w:t>
      </w:r>
    </w:p>
    <w:p>
      <w:r>
        <w:t>2,09</w:t>
      </w:r>
    </w:p>
    <w:p>
      <w:r>
        <w:t>0,50</w:t>
      </w:r>
    </w:p>
    <w:p>
      <w:r>
        <w:t>9,85</w:t>
      </w:r>
    </w:p>
    <w:p>
      <w:r>
        <w:t>2,12</w:t>
      </w:r>
    </w:p>
    <w:p>
      <w:r>
        <w:t>0,85</w:t>
      </w:r>
    </w:p>
    <w:p>
      <w:r>
        <w:t>0,10</w:t>
      </w:r>
    </w:p>
    <w:p>
      <w:r>
        <w:t>6,13</w:t>
      </w:r>
    </w:p>
    <w:p>
      <w:r>
        <w:t>0,02</w:t>
      </w:r>
    </w:p>
    <w:p>
      <w:r>
        <w:t>2.6</w:t>
      </w:r>
    </w:p>
    <w:p>
      <w:r>
        <w:t>Đất cơ sở sản xuất phi nông nghiệp</w:t>
      </w:r>
    </w:p>
    <w:p>
      <w:r>
        <w:t>SKC</w:t>
      </w:r>
    </w:p>
    <w:p>
      <w:r>
        <w:t>18,05</w:t>
      </w:r>
    </w:p>
    <w:p>
      <w:r>
        <w:t>4,76</w:t>
      </w:r>
    </w:p>
    <w:p>
      <w:r>
        <w:t>1,00</w:t>
      </w:r>
    </w:p>
    <w:p>
      <w:r>
        <w:t>1,85</w:t>
      </w:r>
    </w:p>
    <w:p>
      <w:r>
        <w:t>8,50</w:t>
      </w:r>
    </w:p>
    <w:p>
      <w:r>
        <w:t>1,94</w:t>
      </w:r>
    </w:p>
    <w:p>
      <w:r>
        <w:t>2.7</w:t>
      </w:r>
    </w:p>
    <w:p>
      <w:r>
        <w:t>Đất sử dụng cho hoạt động khoáng sản</w:t>
      </w:r>
    </w:p>
    <w:p>
      <w:r>
        <w:t>SKS</w:t>
      </w:r>
    </w:p>
    <w:p>
      <w:r>
        <w:t>215,17</w:t>
      </w:r>
    </w:p>
    <w:p>
      <w:r>
        <w:t>0,60</w:t>
      </w:r>
    </w:p>
    <w:p>
      <w:r>
        <w:t>21,14</w:t>
      </w:r>
    </w:p>
    <w:p>
      <w:r>
        <w:t>5,02</w:t>
      </w:r>
    </w:p>
    <w:p>
      <w:r>
        <w:t>13,51</w:t>
      </w:r>
    </w:p>
    <w:p>
      <w:r>
        <w:t>3,00</w:t>
      </w:r>
    </w:p>
    <w:p>
      <w:r>
        <w:t>2,00</w:t>
      </w:r>
    </w:p>
    <w:p>
      <w:r>
        <w:t>169,90</w:t>
      </w:r>
    </w:p>
    <w:p>
      <w:r>
        <w:t>2.8</w:t>
      </w:r>
    </w:p>
    <w:p>
      <w:r>
        <w:t>Đất sản xuất vật liệu xây dựng, làm đồ gốm</w:t>
      </w:r>
    </w:p>
    <w:p>
      <w:r>
        <w:t>SKX</w:t>
      </w:r>
    </w:p>
    <w:p>
      <w:r>
        <w:t>39,04</w:t>
      </w:r>
    </w:p>
    <w:p>
      <w:r>
        <w:t>0,90</w:t>
      </w:r>
    </w:p>
    <w:p>
      <w:r>
        <w:t>14,66</w:t>
      </w:r>
    </w:p>
    <w:p>
      <w:r>
        <w:t>4,70</w:t>
      </w:r>
    </w:p>
    <w:p>
      <w:r>
        <w:t>7,05</w:t>
      </w:r>
    </w:p>
    <w:p>
      <w:r>
        <w:t>0,15</w:t>
      </w:r>
    </w:p>
    <w:p>
      <w:r>
        <w:t>5,31</w:t>
      </w:r>
    </w:p>
    <w:p>
      <w:r>
        <w:t>0,19</w:t>
      </w:r>
    </w:p>
    <w:p>
      <w:r>
        <w:t>6,08</w:t>
      </w:r>
    </w:p>
    <w:p>
      <w:r>
        <w:t>2.9</w:t>
      </w:r>
    </w:p>
    <w:p>
      <w:r>
        <w:t>Đất phát triển hạ tầng cấp quốc gia, cấp tỉnh, cấp huyện, cấp xã</w:t>
      </w:r>
    </w:p>
    <w:p>
      <w:r>
        <w:t>DHT</w:t>
      </w:r>
    </w:p>
    <w:p>
      <w:r>
        <w:t>316,40</w:t>
      </w:r>
    </w:p>
    <w:p>
      <w:r>
        <w:t>11,63</w:t>
      </w:r>
    </w:p>
    <w:p>
      <w:r>
        <w:t>19,71</w:t>
      </w:r>
    </w:p>
    <w:p>
      <w:r>
        <w:t>25,58</w:t>
      </w:r>
    </w:p>
    <w:p>
      <w:r>
        <w:t>23,98</w:t>
      </w:r>
    </w:p>
    <w:p>
      <w:r>
        <w:t>30,50</w:t>
      </w:r>
    </w:p>
    <w:p>
      <w:r>
        <w:t>13,07</w:t>
      </w:r>
    </w:p>
    <w:p>
      <w:r>
        <w:t>14,73</w:t>
      </w:r>
    </w:p>
    <w:p>
      <w:r>
        <w:t>27,57</w:t>
      </w:r>
    </w:p>
    <w:p>
      <w:r>
        <w:t>5,57</w:t>
      </w:r>
    </w:p>
    <w:p>
      <w:r>
        <w:t>11,56</w:t>
      </w:r>
    </w:p>
    <w:p>
      <w:r>
        <w:t>16,82</w:t>
      </w:r>
    </w:p>
    <w:p>
      <w:r>
        <w:t>27,17</w:t>
      </w:r>
    </w:p>
    <w:p>
      <w:r>
        <w:t>18,92</w:t>
      </w:r>
    </w:p>
    <w:p>
      <w:r>
        <w:t>18,08</w:t>
      </w:r>
    </w:p>
    <w:p>
      <w:r>
        <w:t>20,79</w:t>
      </w:r>
    </w:p>
    <w:p>
      <w:r>
        <w:t>8,68</w:t>
      </w:r>
    </w:p>
    <w:p>
      <w:r>
        <w:t>22,04</w:t>
      </w:r>
    </w:p>
    <w:p>
      <w:r>
        <w:t>-</w:t>
      </w:r>
    </w:p>
    <w:p>
      <w:r>
        <w:t>Đất giao thông</w:t>
      </w:r>
    </w:p>
    <w:p>
      <w:r>
        <w:t>DGT</w:t>
      </w:r>
    </w:p>
    <w:p>
      <w:r>
        <w:t>161,77</w:t>
      </w:r>
    </w:p>
    <w:p>
      <w:r>
        <w:t>9,47</w:t>
      </w:r>
    </w:p>
    <w:p>
      <w:r>
        <w:t>6,61</w:t>
      </w:r>
    </w:p>
    <w:p>
      <w:r>
        <w:t>16,91</w:t>
      </w:r>
    </w:p>
    <w:p>
      <w:r>
        <w:t>16,73</w:t>
      </w:r>
    </w:p>
    <w:p>
      <w:r>
        <w:t>12,90</w:t>
      </w:r>
    </w:p>
    <w:p>
      <w:r>
        <w:t>4,54</w:t>
      </w:r>
    </w:p>
    <w:p>
      <w:r>
        <w:t>10,67</w:t>
      </w:r>
    </w:p>
    <w:p>
      <w:r>
        <w:t>14,39</w:t>
      </w:r>
    </w:p>
    <w:p>
      <w:r>
        <w:t>1,00</w:t>
      </w:r>
    </w:p>
    <w:p>
      <w:r>
        <w:t>6,52</w:t>
      </w:r>
    </w:p>
    <w:p>
      <w:r>
        <w:t>9,14</w:t>
      </w:r>
    </w:p>
    <w:p>
      <w:r>
        <w:t>17,66</w:t>
      </w:r>
    </w:p>
    <w:p>
      <w:r>
        <w:t>2,55</w:t>
      </w:r>
    </w:p>
    <w:p>
      <w:r>
        <w:t>6,53</w:t>
      </w:r>
    </w:p>
    <w:p>
      <w:r>
        <w:t>14,24</w:t>
      </w:r>
    </w:p>
    <w:p>
      <w:r>
        <w:t>4,72</w:t>
      </w:r>
    </w:p>
    <w:p>
      <w:r>
        <w:t>7,19</w:t>
      </w:r>
    </w:p>
    <w:p>
      <w:r>
        <w:t>-</w:t>
      </w:r>
    </w:p>
    <w:p>
      <w:r>
        <w:t>Đất thuỷ lợi</w:t>
      </w:r>
    </w:p>
    <w:p>
      <w:r>
        <w:t>DTL</w:t>
      </w:r>
    </w:p>
    <w:p>
      <w:r>
        <w:t>27,97</w:t>
      </w:r>
    </w:p>
    <w:p>
      <w:r>
        <w:t>0,70</w:t>
      </w:r>
    </w:p>
    <w:p>
      <w:r>
        <w:t>1,30</w:t>
      </w:r>
    </w:p>
    <w:p>
      <w:r>
        <w:t>0,18</w:t>
      </w:r>
    </w:p>
    <w:p>
      <w:r>
        <w:t>4,19</w:t>
      </w:r>
    </w:p>
    <w:p>
      <w:r>
        <w:t>0,10</w:t>
      </w:r>
    </w:p>
    <w:p>
      <w:r>
        <w:t>2,46</w:t>
      </w:r>
    </w:p>
    <w:p>
      <w:r>
        <w:t>5,75</w:t>
      </w:r>
    </w:p>
    <w:p>
      <w:r>
        <w:t>1,15</w:t>
      </w:r>
    </w:p>
    <w:p>
      <w:r>
        <w:t>0,05</w:t>
      </w:r>
    </w:p>
    <w:p>
      <w:r>
        <w:t>5,30</w:t>
      </w:r>
    </w:p>
    <w:p>
      <w:r>
        <w:t>1,85</w:t>
      </w:r>
    </w:p>
    <w:p>
      <w:r>
        <w:t>0,10</w:t>
      </w:r>
    </w:p>
    <w:p>
      <w:r>
        <w:t>0,69</w:t>
      </w:r>
    </w:p>
    <w:p>
      <w:r>
        <w:t>1,70</w:t>
      </w:r>
    </w:p>
    <w:p>
      <w:r>
        <w:t>2,45</w:t>
      </w:r>
    </w:p>
    <w:p>
      <w:r>
        <w:t>-</w:t>
      </w:r>
    </w:p>
    <w:p>
      <w:r>
        <w:t>Đất xây dựng cơ sở văn hoá</w:t>
      </w:r>
    </w:p>
    <w:p>
      <w:r>
        <w:t>DVH</w:t>
      </w:r>
    </w:p>
    <w:p>
      <w:r>
        <w:t>8,40</w:t>
      </w:r>
    </w:p>
    <w:p>
      <w:r>
        <w:t>0,09</w:t>
      </w:r>
    </w:p>
    <w:p>
      <w:r>
        <w:t>0,10</w:t>
      </w:r>
    </w:p>
    <w:p>
      <w:r>
        <w:t>4,05</w:t>
      </w:r>
    </w:p>
    <w:p>
      <w:r>
        <w:t>0,53</w:t>
      </w:r>
    </w:p>
    <w:p>
      <w:r>
        <w:t>0,21</w:t>
      </w:r>
    </w:p>
    <w:p>
      <w:r>
        <w:t>0,05</w:t>
      </w:r>
    </w:p>
    <w:p>
      <w:r>
        <w:t>0,19</w:t>
      </w:r>
    </w:p>
    <w:p>
      <w:r>
        <w:t>0,10</w:t>
      </w:r>
    </w:p>
    <w:p>
      <w:r>
        <w:t>0,07</w:t>
      </w:r>
    </w:p>
    <w:p>
      <w:r>
        <w:t>1,15</w:t>
      </w:r>
    </w:p>
    <w:p>
      <w:r>
        <w:t>0,75</w:t>
      </w:r>
    </w:p>
    <w:p>
      <w:r>
        <w:t>0,10</w:t>
      </w:r>
    </w:p>
    <w:p>
      <w:r>
        <w:t>0,69</w:t>
      </w:r>
    </w:p>
    <w:p>
      <w:r>
        <w:t>0,32</w:t>
      </w:r>
    </w:p>
    <w:p>
      <w:r>
        <w:t>-</w:t>
      </w:r>
    </w:p>
    <w:p>
      <w:r>
        <w:t>Đất xây dựng cơ sở y tế</w:t>
      </w:r>
    </w:p>
    <w:p>
      <w:r>
        <w:t>DYT</w:t>
      </w:r>
    </w:p>
    <w:p>
      <w:r>
        <w:t>0,83</w:t>
      </w:r>
    </w:p>
    <w:p>
      <w:r>
        <w:t>0,10</w:t>
      </w:r>
    </w:p>
    <w:p>
      <w:r>
        <w:t>0,05</w:t>
      </w:r>
    </w:p>
    <w:p>
      <w:r>
        <w:t>0,21</w:t>
      </w:r>
    </w:p>
    <w:p>
      <w:r>
        <w:t>0,30</w:t>
      </w:r>
    </w:p>
    <w:p>
      <w:r>
        <w:t>0,01</w:t>
      </w:r>
    </w:p>
    <w:p>
      <w:r>
        <w:t>0,08</w:t>
      </w:r>
    </w:p>
    <w:p>
      <w:r>
        <w:t>0,08</w:t>
      </w:r>
    </w:p>
    <w:p>
      <w:r>
        <w:t>-</w:t>
      </w:r>
    </w:p>
    <w:p>
      <w:r>
        <w:t>Đất xây dựng cơ sở giáo dục và đào tạo</w:t>
      </w:r>
    </w:p>
    <w:p>
      <w:r>
        <w:t>DGD</w:t>
      </w:r>
    </w:p>
    <w:p>
      <w:r>
        <w:t>1,01</w:t>
      </w:r>
    </w:p>
    <w:p>
      <w:r>
        <w:t>0,64</w:t>
      </w:r>
    </w:p>
    <w:p>
      <w:r>
        <w:t>0,37</w:t>
      </w:r>
    </w:p>
    <w:p>
      <w:r>
        <w:t>-</w:t>
      </w:r>
    </w:p>
    <w:p>
      <w:r>
        <w:t>Đất xây dựng cơ sở thể dục - thể thao</w:t>
      </w:r>
    </w:p>
    <w:p>
      <w:r>
        <w:t>DTT</w:t>
      </w:r>
    </w:p>
    <w:p>
      <w:r>
        <w:t>13,73</w:t>
      </w:r>
    </w:p>
    <w:p>
      <w:r>
        <w:t>0,16</w:t>
      </w:r>
    </w:p>
    <w:p>
      <w:r>
        <w:t>0,15</w:t>
      </w:r>
    </w:p>
    <w:p>
      <w:r>
        <w:t>5,40</w:t>
      </w:r>
    </w:p>
    <w:p>
      <w:r>
        <w:t>1,19</w:t>
      </w:r>
    </w:p>
    <w:p>
      <w:r>
        <w:t>0,54</w:t>
      </w:r>
    </w:p>
    <w:p>
      <w:r>
        <w:t>0,80</w:t>
      </w:r>
    </w:p>
    <w:p>
      <w:r>
        <w:t>1,19</w:t>
      </w:r>
    </w:p>
    <w:p>
      <w:r>
        <w:t>0,20</w:t>
      </w:r>
    </w:p>
    <w:p>
      <w:r>
        <w:t>0,64</w:t>
      </w:r>
    </w:p>
    <w:p>
      <w:r>
        <w:t>0,54</w:t>
      </w:r>
    </w:p>
    <w:p>
      <w:r>
        <w:t>0,20</w:t>
      </w:r>
    </w:p>
    <w:p>
      <w:r>
        <w:t>0,20</w:t>
      </w:r>
    </w:p>
    <w:p>
      <w:r>
        <w:t>0,73</w:t>
      </w:r>
    </w:p>
    <w:p>
      <w:r>
        <w:t>0,74</w:t>
      </w:r>
    </w:p>
    <w:p>
      <w:r>
        <w:t>1,05</w:t>
      </w:r>
    </w:p>
    <w:p>
      <w:r>
        <w:t>-</w:t>
      </w:r>
    </w:p>
    <w:p>
      <w:r>
        <w:t>Đất công trình năng lượng</w:t>
      </w:r>
    </w:p>
    <w:p>
      <w:r>
        <w:t>DNL</w:t>
      </w:r>
    </w:p>
    <w:p>
      <w:r>
        <w:t>91,33</w:t>
      </w:r>
    </w:p>
    <w:p>
      <w:r>
        <w:t>1,21</w:t>
      </w:r>
    </w:p>
    <w:p>
      <w:r>
        <w:t>11,66</w:t>
      </w:r>
    </w:p>
    <w:p>
      <w:r>
        <w:t>4,47</w:t>
      </w:r>
    </w:p>
    <w:p>
      <w:r>
        <w:t>1,04</w:t>
      </w:r>
    </w:p>
    <w:p>
      <w:r>
        <w:t>12,01</w:t>
      </w:r>
    </w:p>
    <w:p>
      <w:r>
        <w:t>6,84</w:t>
      </w:r>
    </w:p>
    <w:p>
      <w:r>
        <w:t>0,06</w:t>
      </w:r>
    </w:p>
    <w:p>
      <w:r>
        <w:t>1,82</w:t>
      </w:r>
    </w:p>
    <w:p>
      <w:r>
        <w:t>2,43</w:t>
      </w:r>
    </w:p>
    <w:p>
      <w:r>
        <w:t>0,26</w:t>
      </w:r>
    </w:p>
    <w:p>
      <w:r>
        <w:t>0,26</w:t>
      </w:r>
    </w:p>
    <w:p>
      <w:r>
        <w:t>6,95</w:t>
      </w:r>
    </w:p>
    <w:p>
      <w:r>
        <w:t>15,97</w:t>
      </w:r>
    </w:p>
    <w:p>
      <w:r>
        <w:t>9,55</w:t>
      </w:r>
    </w:p>
    <w:p>
      <w:r>
        <w:t>4,49</w:t>
      </w:r>
    </w:p>
    <w:p>
      <w:r>
        <w:t>2,35</w:t>
      </w:r>
    </w:p>
    <w:p>
      <w:r>
        <w:t>9,96</w:t>
      </w:r>
    </w:p>
    <w:p>
      <w:r>
        <w:t>-</w:t>
      </w:r>
    </w:p>
    <w:p>
      <w:r>
        <w:t>Đất có di tích lịch sử - văn hóa</w:t>
      </w:r>
    </w:p>
    <w:p>
      <w:r>
        <w:t>DDT</w:t>
      </w:r>
    </w:p>
    <w:p>
      <w:r>
        <w:t>0,67</w:t>
      </w:r>
    </w:p>
    <w:p>
      <w:r>
        <w:t>0,31</w:t>
      </w:r>
    </w:p>
    <w:p>
      <w:r>
        <w:t>0,36</w:t>
      </w:r>
    </w:p>
    <w:p>
      <w:r>
        <w:t>-</w:t>
      </w:r>
    </w:p>
    <w:p>
      <w:r>
        <w:t>Đất bãi thải, xử lý chất thải</w:t>
      </w:r>
    </w:p>
    <w:p>
      <w:r>
        <w:t>DRA</w:t>
      </w:r>
    </w:p>
    <w:p>
      <w:r>
        <w:t>4,60</w:t>
      </w:r>
    </w:p>
    <w:p>
      <w:r>
        <w:t>0,04</w:t>
      </w:r>
    </w:p>
    <w:p>
      <w:r>
        <w:t>0,50</w:t>
      </w:r>
    </w:p>
    <w:p>
      <w:r>
        <w:t>1,29</w:t>
      </w:r>
    </w:p>
    <w:p>
      <w:r>
        <w:t>0,02</w:t>
      </w:r>
    </w:p>
    <w:p>
      <w:r>
        <w:t>0,50</w:t>
      </w:r>
    </w:p>
    <w:p>
      <w:r>
        <w:t>0,15</w:t>
      </w:r>
    </w:p>
    <w:p>
      <w:r>
        <w:t>0,50</w:t>
      </w:r>
    </w:p>
    <w:p>
      <w:r>
        <w:t>0,50</w:t>
      </w:r>
    </w:p>
    <w:p>
      <w:r>
        <w:t>0,10</w:t>
      </w:r>
    </w:p>
    <w:p>
      <w:r>
        <w:t>1,00</w:t>
      </w:r>
    </w:p>
    <w:p>
      <w:r>
        <w:t>-</w:t>
      </w:r>
    </w:p>
    <w:p>
      <w:r>
        <w:t>Đất cơ sở tôn giáo</w:t>
      </w:r>
    </w:p>
    <w:p>
      <w:r>
        <w:t>TON</w:t>
      </w:r>
    </w:p>
    <w:p>
      <w:r>
        <w:t>1,61</w:t>
      </w:r>
    </w:p>
    <w:p>
      <w:r>
        <w:t>1,61</w:t>
      </w:r>
    </w:p>
    <w:p>
      <w:r>
        <w:t>-</w:t>
      </w:r>
    </w:p>
    <w:p>
      <w:r>
        <w:t>Đất làm nghĩa trang, nhà tang lễ, nhà hỏa táng</w:t>
      </w:r>
    </w:p>
    <w:p>
      <w:r>
        <w:t>NTD</w:t>
      </w:r>
    </w:p>
    <w:p>
      <w:r>
        <w:t>3,91</w:t>
      </w:r>
    </w:p>
    <w:p>
      <w:r>
        <w:t>1,00</w:t>
      </w:r>
    </w:p>
    <w:p>
      <w:r>
        <w:t>1,21</w:t>
      </w:r>
    </w:p>
    <w:p>
      <w:r>
        <w:t>0,70</w:t>
      </w:r>
    </w:p>
    <w:p>
      <w:r>
        <w:t>1,00</w:t>
      </w:r>
    </w:p>
    <w:p>
      <w:r>
        <w:t>-</w:t>
      </w:r>
    </w:p>
    <w:p>
      <w:r>
        <w:t>Đất chợ</w:t>
      </w:r>
    </w:p>
    <w:p>
      <w:r>
        <w:t>DCH</w:t>
      </w:r>
    </w:p>
    <w:p>
      <w:r>
        <w:t>0,57</w:t>
      </w:r>
    </w:p>
    <w:p>
      <w:r>
        <w:t>0,50</w:t>
      </w:r>
    </w:p>
    <w:p>
      <w:r>
        <w:t>0,07</w:t>
      </w:r>
    </w:p>
    <w:p>
      <w:r>
        <w:t>2.12</w:t>
      </w:r>
    </w:p>
    <w:p>
      <w:r>
        <w:t>Đất khu vui chơi, giải trí công cộng</w:t>
      </w:r>
    </w:p>
    <w:p>
      <w:r>
        <w:t>DKV</w:t>
      </w:r>
    </w:p>
    <w:p>
      <w:r>
        <w:t>3,55</w:t>
      </w:r>
    </w:p>
    <w:p>
      <w:r>
        <w:t>0,12</w:t>
      </w:r>
    </w:p>
    <w:p>
      <w:r>
        <w:t>0,05</w:t>
      </w:r>
    </w:p>
    <w:p>
      <w:r>
        <w:t>0,04</w:t>
      </w:r>
    </w:p>
    <w:p>
      <w:r>
        <w:t>3,34</w:t>
      </w:r>
    </w:p>
    <w:p>
      <w:r>
        <w:t>2.13</w:t>
      </w:r>
    </w:p>
    <w:p>
      <w:r>
        <w:t>Đất ở tại nông thôn</w:t>
      </w:r>
    </w:p>
    <w:p>
      <w:r>
        <w:t>ONT</w:t>
      </w:r>
    </w:p>
    <w:p>
      <w:r>
        <w:t>50,01</w:t>
      </w:r>
    </w:p>
    <w:p>
      <w:r>
        <w:t>2,42</w:t>
      </w:r>
    </w:p>
    <w:p>
      <w:r>
        <w:t>1,40</w:t>
      </w:r>
    </w:p>
    <w:p>
      <w:r>
        <w:t>3,55</w:t>
      </w:r>
    </w:p>
    <w:p>
      <w:r>
        <w:t>1,32</w:t>
      </w:r>
    </w:p>
    <w:p>
      <w:r>
        <w:t>0,87</w:t>
      </w:r>
    </w:p>
    <w:p>
      <w:r>
        <w:t>3,05</w:t>
      </w:r>
    </w:p>
    <w:p>
      <w:r>
        <w:t>1,09</w:t>
      </w:r>
    </w:p>
    <w:p>
      <w:r>
        <w:t>7,36</w:t>
      </w:r>
    </w:p>
    <w:p>
      <w:r>
        <w:t>5,00</w:t>
      </w:r>
    </w:p>
    <w:p>
      <w:r>
        <w:t>5,43</w:t>
      </w:r>
    </w:p>
    <w:p>
      <w:r>
        <w:t>3,85</w:t>
      </w:r>
    </w:p>
    <w:p>
      <w:r>
        <w:t>7,42</w:t>
      </w:r>
    </w:p>
    <w:p>
      <w:r>
        <w:t>1,00</w:t>
      </w:r>
    </w:p>
    <w:p>
      <w:r>
        <w:t>6,25</w:t>
      </w:r>
    </w:p>
    <w:p>
      <w:r>
        <w:t>2.14</w:t>
      </w:r>
    </w:p>
    <w:p>
      <w:r>
        <w:t>Đất ở tại đô thị</w:t>
      </w:r>
    </w:p>
    <w:p>
      <w:r>
        <w:t>ODT</w:t>
      </w:r>
    </w:p>
    <w:p>
      <w:r>
        <w:t>14,87</w:t>
      </w:r>
    </w:p>
    <w:p>
      <w:r>
        <w:t>14,87</w:t>
      </w:r>
    </w:p>
    <w:p>
      <w:r>
        <w:t>2.15</w:t>
      </w:r>
    </w:p>
    <w:p>
      <w:r>
        <w:t>Đất xây dựng trụ sở cơ quan</w:t>
      </w:r>
    </w:p>
    <w:p>
      <w:r>
        <w:t>TSC</w:t>
      </w:r>
    </w:p>
    <w:p>
      <w:r>
        <w:t>1,57</w:t>
      </w:r>
    </w:p>
    <w:p>
      <w:r>
        <w:t>0,50</w:t>
      </w:r>
    </w:p>
    <w:p>
      <w:r>
        <w:t>0,50</w:t>
      </w:r>
    </w:p>
    <w:p>
      <w:r>
        <w:t>0,57</w:t>
      </w:r>
    </w:p>
    <w:p>
      <w:r>
        <w:t>2.16</w:t>
      </w:r>
    </w:p>
    <w:p>
      <w:r>
        <w:t>Đất xây dựng trụ sở của tổ chức sự nghiệp</w:t>
      </w:r>
    </w:p>
    <w:p>
      <w:r>
        <w:t>DTS</w:t>
      </w:r>
    </w:p>
    <w:p>
      <w:r>
        <w:t>3,08</w:t>
      </w:r>
    </w:p>
    <w:p>
      <w:r>
        <w:t>0,65</w:t>
      </w:r>
    </w:p>
    <w:p>
      <w:r>
        <w:t>0,16</w:t>
      </w:r>
    </w:p>
    <w:p>
      <w:r>
        <w:t>0,74</w:t>
      </w:r>
    </w:p>
    <w:p>
      <w:r>
        <w:t>0,79</w:t>
      </w:r>
    </w:p>
    <w:p>
      <w:r>
        <w:t>0,74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