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1072/QĐ-UBND về điều chỉnh Kế hoạch thực hiện công tác đấu giá quyền sử dụng đất đối với dự án thu tiền sử dụng đất năm 2023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1072/QĐ-UBND</w:t>
      </w:r>
    </w:p>
    <w:p>
      <w:r>
        <w:t>Quảng Ngãi , ngày  06  tháng  10  năm  2023</w:t>
      </w:r>
    </w:p>
    <w:p>
      <w:r>
        <w:t>QUYẾT ĐỊNH</w:t>
      </w:r>
    </w:p>
    <w:p>
      <w:r>
        <w:t>VỀ VIỆC ĐIỀU CHỈNH KẾ HOẠCH THỰC HIỆN CÔNG TÁC ĐẤU GIÁ QUYỀN SỬ DỤNG ĐẤT ĐỐI VỚI CÁC DỰ ÁN THU TIỀN SỬ DỤNG ĐẤT NĂM 2023</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Nhà ở ngày 25/11/2014;</w:t>
      </w:r>
    </w:p>
    <w:p>
      <w:r>
        <w:t>Căn cứ Luật Đấu gi á  tài sản ngày 17/11/2016;</w:t>
      </w:r>
    </w:p>
    <w:p>
      <w:r>
        <w:t>Căn cứ Luật Kinh doanh bất động sản ngày 25/11/2014;</w:t>
      </w:r>
    </w:p>
    <w:p>
      <w:r>
        <w:t>Căn cứ Nghị định số 43/2014/NĐ-CP ngày 15/5/2014 của Chính phủ quy định chi tiết thi hành một số điều của Luật Đất đai năm 2013;</w:t>
      </w:r>
    </w:p>
    <w:p>
      <w:r>
        <w:t>Căn cứ Nghị định số 44/2014/NĐ-CP ngày 15/5/2014 của Chính phủ quy định về gi á  đất;</w:t>
      </w:r>
    </w:p>
    <w:p>
      <w:r>
        <w:t>Căn cứ Nghị định số 45/2014/NĐ-CP ngày 15/5/2014 của Chính phủ quy định về thu tiền sử dụng đất;</w:t>
      </w:r>
    </w:p>
    <w:p>
      <w:r>
        <w:t>Căn cứ Nghị định số 135/2016/NĐ-CP ngày 09/9/2016 của Chính phủ sửa đổi, bổ sung một số điều của các Nghị định quy định về thu tiền sử dụng đất, thu ti ề n thuê đất, thuê mặt nước;</w:t>
      </w:r>
    </w:p>
    <w:p>
      <w:r>
        <w:t>Căn cứ Nghị định số 01/2017 / NĐ-CP ngày 06/01/2017 của Chính phủ sửa đổi, bổ sung một số Nghị định quy định chi tiết thi hành Luật Đất đai;</w:t>
      </w:r>
    </w:p>
    <w:p>
      <w:r>
        <w:t>Căn cứ Nghị định số 123/2017/NĐ-CP ngày 14/11/2017 của Chính phủ về việc sửa đổi, bổ sung một số điều của Nghị định quy định về thu tiền sử dụng đất, thu tiền thuê đất, thuê mặt nước;</w:t>
      </w:r>
    </w:p>
    <w:p>
      <w:r>
        <w:t>Căn cứ Nghị định số 62/2017 / NĐ-CP ngày 16/5/2017 của Chính phủ quy định chi tiết một số điều và biện pháp thi hành Luật Đấu giá tài sản;</w:t>
      </w:r>
    </w:p>
    <w:p>
      <w:r>
        <w:t>Căn cứ Nghị định số 148/2020/NĐ-CP ngày 18/12/2020 của Chính phủ sửa đổi, bổ sung một số Nghị định quy định chi tiết thi hành Luật Đất đai;</w:t>
      </w:r>
    </w:p>
    <w:p>
      <w:r>
        <w:t>Căn cứ Thông tư liên tịch s ố  14/2015/TTLT-BTNMT-BTP ngày 04/4/2015 của Bộ trưởng Bộ Tài nguyên và Môi trường và Bộ trưởng Bộ Tư pháp quy định việc tổ chức thực hiện đấu giá quyền sử dụng đất để giao đất có thu tiền sử dụng đất hoặc thuê đất;</w:t>
      </w:r>
    </w:p>
    <w:p>
      <w:r>
        <w:t>Căn cứ Thông tư liên tịch s ố   88/2016/TTLT/BTC-BTNMT ngày 22/6/2016 của Bộ trưởng Bộ Tài chính và Bộ trưởng Bộ Tài nguyên và Môi trường quy định về hồ sơ và trình tự, thủ tục tiếp nhận, luân chuyển hồ sơ xác định nghĩa vụ tài chính về đất đai của người sử dụng đất;</w:t>
      </w:r>
    </w:p>
    <w:p>
      <w:r>
        <w:t>Căn cứ Thông tư số 45/2017/TT-BTC ngày 12/5/2017 của Bộ trưởng Bộ Tài chính quy định khung thù lao dịch vụ đấu giá tài sản theo quy định tại Luật Đ ấ u giá tài sản;</w:t>
      </w:r>
    </w:p>
    <w:p>
      <w:r>
        <w:t>Căn cứ Thông tư số 48/2017/TT-BTC ngày 15/5/2017 của Bộ trưởng Bộ Tài chính quy định chế độ tài chính trong hoạt động đấu giá tài sản;</w:t>
      </w:r>
    </w:p>
    <w:p>
      <w:r>
        <w:t>Căn cứ Thông tư số 108/2020/TT-BTC ngày 21/12/2020 của Bộ trưởng Bộ Tài chính về việc sửa đổi, bổ sung một số điều của Thông tư số 45/2017/TT-BTC ngày 12/5/2017 của Bộ trưởng Bộ Tài chính quy định khung thù lao dịch vụ đấu giá tài sản theo quy định tại Luật Đấu giá tài sản;</w:t>
      </w:r>
    </w:p>
    <w:p>
      <w:r>
        <w:t>Căn cứ Thông tư số 02/2022/TT-BTP ngày 08/02/2022 của Bộ trưởng Bộ Tư pháp hướng dẫn lựa chọn tổ chức đấu giá tài sản;</w:t>
      </w:r>
    </w:p>
    <w:p>
      <w:r>
        <w:t>Căn cứ Quyết định số 11/2020/QĐ-UBND ngày 08/6/2020 của UBND tỉnh về việc ban hành Quy định về Bảng giá các loại đất trên địa bàn tỉnh Quảng Ngãi áp dụng cho thời kỳ 05 năm (2020 - 2024); Quyết định số 17/2023/QĐ-UBND ngày 19/5/2023 của UBND tỉnh sửa đổi, bổ sung Bảng giá s ố  2, Bảng giá đất ở trên địa bàn tỉnh Quảng Ngãi áp dụng cho thời kỳ 05 năm (2020 - 2024) kèm theo Quyết định số  1 1/2020/QĐ-UBND ngày 08/6/2020 ban hành Quy định về Bảng giá các loại đất trên địa bàn tỉnh Quảng Ngãi áp dụng cho thời kỳ 05 năm (2020 - 2024);</w:t>
      </w:r>
    </w:p>
    <w:p>
      <w:r>
        <w:t>Căn cứ Quyết định số 19/QĐ-UBND ngày 12/01/2021 của UBND tỉnh ban hành Kế hoạch phát triển kinh tế xã hội 05 năm 2021 - 2025;</w:t>
      </w:r>
    </w:p>
    <w:p>
      <w:r>
        <w:t>Theo đề nghị của Giám  đ ốc Sở Tài nguyên và Môi trường tại Tờ trình số 5386/TTr-STNMT ngày 04/10/2023.</w:t>
      </w:r>
    </w:p>
    <w:p>
      <w:r>
        <w:t>QUYẾT ĐỊNH:</w:t>
      </w:r>
    </w:p>
    <w:p>
      <w:r>
        <w:t>Điều 1.  Ban hành kèm theo Quyết định này điều chỉnh Kế hoạch thực hiện công tác đấu giá quyền sử dụng đất đối với các dự án thu tiền sử dụng đất năm 2023.</w:t>
      </w:r>
    </w:p>
    <w:p>
      <w:r>
        <w:t>Điều 2.  Quyết định này có hiệu lực thi hành kể từ ngày ký và thay thế Quyết định số 524/QĐ-UBND ngày 12/6/2023 của UBND tỉnh.</w:t>
      </w:r>
    </w:p>
    <w:p>
      <w:r>
        <w:t>Điều 3.  Chánh Văn phòng UBND tỉnh; Thủ trưởng các Sở, ban ngành, đơn vị trực thuộc UBND tỉnh; Cục trưởng Cục Thuế tỉnh; Chủ tịch UBND thành phố Quảng Ngãi; Chủ tịch UBND các huyện: Nghĩa Hành, Tư Nghĩa, Mộ Đức; Giám đốc Ban Quản lý dự án đầu tư xây dựng các công trình Giao thông tỉnh; Giám đốc Trung tâm Phát triển qu ỹ  đất tỉnh và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CT. PCT UBND tỉnh;</w:t>
      </w:r>
    </w:p>
    <w:p>
      <w:r>
        <w:t>- VPUB: PCVP, KT-TH, KGVX, CB-TH;</w:t>
      </w:r>
    </w:p>
    <w:p>
      <w:r>
        <w:t>- Lưu: VT, KTN (Vũ 904).</w:t>
      </w:r>
    </w:p>
    <w:p>
      <w:r>
        <w:t>TM. ỦY BAN NHÂN DÂN</w:t>
      </w:r>
    </w:p>
    <w:p>
      <w:r>
        <w:t>CHỦ TỊCH</w:t>
      </w:r>
    </w:p>
    <w:p>
      <w:r>
        <w:t>Đặng Văn Minh</w:t>
      </w:r>
    </w:p>
    <w:p>
      <w:r>
        <w:t>K Ế  HOẠCH</w:t>
      </w:r>
    </w:p>
    <w:p>
      <w:r>
        <w:t>TRIỂN KHAI THỰC HIỆN CÔNG TÁC ĐẤU GIÁ QUYỀN SỬ DỤNG ĐẤT ĐỐI VỚI CÁC DỰ ÁN ĐỂ THU TIỀN SỬ DỤNG ĐẤT TRONG NĂM 2023</w:t>
      </w:r>
    </w:p>
    <w:p>
      <w:r>
        <w:t>(Kèm theo Quyết định số  1072 /QĐ-UBND ngày 06/10/2023 của UBND tỉnh)</w:t>
      </w:r>
    </w:p>
    <w:p>
      <w:r>
        <w:t>I. MỤC ĐÍCH, Y Ê U C Ầ U</w:t>
      </w:r>
    </w:p>
    <w:p>
      <w:r>
        <w:t>- Tạo nguồn thu cho ngân sách, tái cơ cấu xây dựng, cải tạo, nâng cấp hệ thống cơ sở hạ tầng và phát triển kinh tế; đưa các quỹ đất vào sử dụng góp phần chỉnh trang đô thị, tạo quỹ đất ở, hạ tầng đồng bộ phục vụ người dân, tránh lãng phí đất đai và ô nhiễm môi trường.</w:t>
      </w:r>
    </w:p>
    <w:p>
      <w:r>
        <w:t>- Các nội dung công việc thể hiện tại Kế hoạch này phải rõ ràng, phù hợp với chức năng, nhiệm vụ của từng sở, ban, ngành đơn vị có liên quan, đảm bảo tính kịp thời, đồng bộ, hiệu quả khi tổ chức thực hiện.</w:t>
      </w:r>
    </w:p>
    <w:p>
      <w:r>
        <w:t>- Công tác triển khai thực hiện phải đảm bảo sự phối hợp chặt chẽ, thường xuyên, hiệu quả giữa các cơ quan, tổ chức, đơn vị có liên quan trong quá trình thực hiện; kịp thời phát hiện, xử lý hoặc kiến nghị xử lý các vướn g  mắc phát sinh trong quá trình triển khai thực hiện.</w:t>
      </w:r>
    </w:p>
    <w:p>
      <w:r>
        <w:t>II . MỤC TIÊU</w:t>
      </w:r>
    </w:p>
    <w:p>
      <w:r>
        <w:t>Đấu giá quyền sử dụng đất nhằm khai thác có hiệu quả quỹ đất, đáp ứng nhu cầu sử dụng đất của người dân và doanh nghiệp; đồng thời, tạo nguồn thu để tái tạo cơ sở hạ tầng, xây dựng phát triển kinh tế. Đấu giá quyền sử dụng đất góp phần giải quyết nhu cầu về nhà ở, nâng cao chất lượng nhà ở của Nhân dân; xây dựng hệ thống hạ tầng kỹ thuật các khu đất đấu giá, hoàn chỉnh các khu đô thị mới hiện đại theo quy hoạch chung.</w:t>
      </w:r>
    </w:p>
    <w:p>
      <w:r>
        <w:t>III . NỘI DUNG K Ế  HOẠCH</w:t>
      </w:r>
    </w:p>
    <w:p>
      <w:r>
        <w:t>A. Dự án do Sở Tài nguyên và Môi trường thực hiện</w:t>
      </w:r>
    </w:p>
    <w:p>
      <w:r>
        <w:t>1 . Dự án Chỉnh trang đô thị khu Bắc núi Thiên Bút, phường Nghĩa Chánh, thành phố Quảng Ngãi (20.089,8m 2 ):</w:t>
      </w:r>
    </w:p>
    <w:p>
      <w:r>
        <w:t>1.1. Công tác điều chỉnh chấp thuận chủ trương đầu tư: Thực hiện hoàn thành chậm nhất ngày 11/10/2023.</w:t>
      </w:r>
    </w:p>
    <w:p>
      <w:r>
        <w:t>1.2. Công tác đấu giá quyền sử dụng đất:</w:t>
      </w:r>
    </w:p>
    <w:p>
      <w:r>
        <w:t>- Lập thủ tục phê duyệt Phương án đấu giá quyền sử dụng đất: Thực hiện hoàn thành trước ngày 18/10/2023.</w:t>
      </w:r>
    </w:p>
    <w:p>
      <w:r>
        <w:t>- Lập thủ tục ban hành Quyết định đấu giá quyền sử dụng đất trong 05 ngày làm việc  (từ ngày 19/10/2023 - 24/10/2023).</w:t>
      </w:r>
    </w:p>
    <w:p>
      <w:r>
        <w:t>- Lập thủ tục xác định và phê duyệt giá kh ở i điểm để đấu giá quyền sử dụng đất trong 14 ngày làm việc  (từ ngày 25/10/2023 - 10/11/2023).</w:t>
      </w:r>
    </w:p>
    <w:p>
      <w:r>
        <w:t>- Lập các thủ tục lựa chọn Tổ chức đấu giá tài sản và ký kết hợp đồng tổ chức đấu giá quyền sử dụng đất trong 08 ngày làm việc  (từ ngày 11/11/2023 -18/11/2023).</w:t>
      </w:r>
    </w:p>
    <w:p>
      <w:r>
        <w:t>- Tổ chức đấu giá tài sản thực hiện các thủ tục tổ chức đấu giá quyền sử dụng đất trong 18 ngày làm việc  (từ ngày 19/11/2023 - 08/12/2023).</w:t>
      </w:r>
    </w:p>
    <w:p>
      <w:r>
        <w:t>- Tổ chức cuộc đấu giá quyền sử dụng đất dự kiến vào ngày 09/12/2023.</w:t>
      </w:r>
    </w:p>
    <w:p>
      <w:r>
        <w:t>- Lập thủ tục phê duyệt kết quả đấu giá quyền sử dụng đất trong 02 ngày làm việc  (từ ngày 12/12/2023 - 13/12/2023).</w:t>
      </w:r>
    </w:p>
    <w:p>
      <w:r>
        <w:t>- Sau khi UBND tỉnh phê duyệt kết quả trúng đấu giá quyền sử dụng đất, Trung tâm Phát triển quỹ đất tỉnh chuyển hồ sơ xác định nghĩa vụ tài chính và dự kiến Cơ quan Thuế phát hành Thông báo nộp tiền sử dụng đất, thuế trước bạ cho người trúng đấu giá vào ngày 15/12/2023.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29/12/2023.</w:t>
      </w:r>
    </w:p>
    <w:p>
      <w:r>
        <w:t>Giao Phó Chủ tịch UBND tỉnh Võ Phiên trực tiếp theo dõi, chỉ đạo thực hiện.</w:t>
      </w:r>
    </w:p>
    <w:p>
      <w:r>
        <w:t>2. Dự án Khu dân cư trục đường Mỹ Trà - Mỹ Khê (giai đoạn 1 - Phân đoạn 1) (98.386,2 m 2 ):</w:t>
      </w:r>
    </w:p>
    <w:p>
      <w:r>
        <w:t>2.1. Công tác điều chỉnh quy hoạch: Thực hiện hoàn thành đến ngày 20/10/2023.</w:t>
      </w:r>
    </w:p>
    <w:p>
      <w:r>
        <w:t>2.2. Công tác đấu giá quy ề n sử dụng đất:</w:t>
      </w:r>
    </w:p>
    <w:p>
      <w:r>
        <w:t>- Điều chỉnh Phương án đấu giá quyền sử dụng đất hoàn thành trước ngày 03/11/2023.</w:t>
      </w:r>
    </w:p>
    <w:p>
      <w:r>
        <w:t>- Lập thủ tục ban hành Quyết định đấu giá quyền sử dụng đất trong 05 ngày làm việc  (từ ngày 04/11/2023 -10/11/2023).</w:t>
      </w:r>
    </w:p>
    <w:p>
      <w:r>
        <w:t>- Lập thủ tục xác định và phê duyệt giá khởi điểm để đấu giá quyền sử dụng đất trong 13 ngày làm việc  (từ ngày 13/11/2023 - 29/11/2023).</w:t>
      </w:r>
    </w:p>
    <w:p>
      <w:r>
        <w:t>- Lập các thủ tục lựa chọn Tổ chức đấu giá tài sản và ký kết hợp đồng tổ chức đấu giá quyền sử dụng đất trong 07 ngày làm việc  (từ ngày 30/11/2023 - 08/12/2023).</w:t>
      </w:r>
    </w:p>
    <w:p>
      <w:r>
        <w:t>- Tổ chức đấu giá tài sản thực hiện các thủ tục tổ chức đấu giá quyền sử dụng đất trong 20 ngày làm việc  (từ ngày 09/12/2023 - 03/01/2024).</w:t>
      </w:r>
    </w:p>
    <w:p>
      <w:r>
        <w:t>- Tổ chức cuộc đấu giá quyền sử dụng đất dự kiến vào ngày 04/01/2024.</w:t>
      </w:r>
    </w:p>
    <w:p>
      <w:r>
        <w:t>- Lập thủ tục phê duyệt kết quả đấu giá quyền sử dụng đất trong 02 ngày làm việc ( từ ngày 05/01/2024 - 08/01/2024).</w:t>
      </w:r>
    </w:p>
    <w:p>
      <w:r>
        <w:t>- Sau khi UBND tỉnh phê duyệt kết quả trúng đấu giá quyền sử dụng đất, Trung tâm Phát triển quỹ đất tỉnh chuyển hồ sơ xác định nghĩa vụ tài chính và dự kiến Cơ quan Thuế phát hành Thông báo nộp tiền sử dụng đất, thuế trước bạ cho người trúng đấu giá vào ngày 10/01/2024.</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11/02/2024.</w:t>
      </w:r>
    </w:p>
    <w:p>
      <w:r>
        <w:t>Giao Phó Chủ tịch UBND tỉnh Võ Phiên trực tiếp theo dõi, chỉ đạo thực hiện.</w:t>
      </w:r>
    </w:p>
    <w:p>
      <w:r>
        <w:t>3. Dự án Khu dịch vụ đô thị và du lịch biển Hàng Dương tại xã Tịnh Khê, thành phố Quảng Ngãi (22.480,9m 2 ):</w:t>
      </w:r>
    </w:p>
    <w:p>
      <w:r>
        <w:t>- Phê duyệt giá khởi điểm để đấu giá quyền sử dụng đất: Hoàn thành trước ngày 24/10/2023</w:t>
      </w:r>
    </w:p>
    <w:p>
      <w:r>
        <w:t>- Lập các thủ tục lựa chọn Tổ chức đấu giá tài sản và ký kết hợp đồng tổ chức đấu giá quyền sử dụng đất trong 07 ngày làm việc  (từ ngày 25/10/2023 - 28/10/2023).</w:t>
      </w:r>
    </w:p>
    <w:p>
      <w:r>
        <w:t>- Tổ chức đấu giá tài sản thực hiện các thủ tục tổ chức đấu giá quyền sử dụng đất trong 18 ngày  (từ ngày 29/10/2023 - 17/11/2023).</w:t>
      </w:r>
    </w:p>
    <w:p>
      <w:r>
        <w:t>- Tổ chức cuộc đấu giá quyền sử dụng đất dự kiến vào ngày 20/11/2023.</w:t>
      </w:r>
    </w:p>
    <w:p>
      <w:r>
        <w:t>- Lập thủ tục phê duyệt kết quả đấu giá quyền sử dụng đất trong 02 ngày làm việc  (từ ng à y 21/11/2023 - 23/11/2023).</w:t>
      </w:r>
    </w:p>
    <w:p>
      <w:r>
        <w:t>- Sau khi UBND tỉnh phê duyệt kết quả trúng đấu giá quyền sử dụng đất, Trung tâm Phát triển quỹ đất tỉnh chuyển hồ sơ xác định nghĩa vụ tài chính và dự kiến Cơ quan Thuế phát hành Thông báo nộp tiền sử dụng đất, thuế trước bạ cho người trúng đấu giá vào ngày 24/11/2023.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25/12/2023.</w:t>
      </w:r>
    </w:p>
    <w:p>
      <w:r>
        <w:t>Giao Phó Chủ tịch Thường trực UBND tỉnh Trần Hoàng Tuấn trực tiếp theo dõi, chỉ đạo thực hiện.</w:t>
      </w:r>
    </w:p>
    <w:p>
      <w:r>
        <w:t>4.  Quỹ  đất 20 lô đất thuộc dự án Khu tái định cư kết hợp phát triển quỹ đất phục vụ cho dự án xây dựng hệ thống đê bao nhằm ứng phó với biến đổi khí hậu tại xã Tịnh Kỳ, thành phố Quảng Ngãi:</w:t>
      </w:r>
    </w:p>
    <w:p>
      <w:r>
        <w:t>- Lập thủ tục ban hành Quyết định đấu giá quyền sử dụng đất: Hoàn thành trước ngày 10/10/2023.</w:t>
      </w:r>
    </w:p>
    <w:p>
      <w:r>
        <w:t>- Lập thủ tục xác định và phê duyệt giá khởi điểm để đấu giá quyền sử dụng đất trong 14 ngày làm việc  (từ ngày 11/10/2023 - 30/10/2023).</w:t>
      </w:r>
    </w:p>
    <w:p>
      <w:r>
        <w:t>- Lập các thủ tục lựa chọn Tổ chức đấu giá tài sản và ký kết hợp đồng tổ chức đấu giá quyền sử dụng đất trong 07 ngày làm việc  (từ ngày 31/10/2023 - 08/11/2023).</w:t>
      </w:r>
    </w:p>
    <w:p>
      <w:r>
        <w:t>- Tổ chức đấu giá tài sản thực hiện các thủ tục tổ chức đấu giá quyền sử dụng đất trong 14 ngày làm việc  (từ ngày 09/11/2023 - 22/11/2023).</w:t>
      </w:r>
    </w:p>
    <w:p>
      <w:r>
        <w:t>- Tổ chức cuộc đấu giá quyền sử dụng đất dự kiến vào ngày 23/11/2023.</w:t>
      </w:r>
    </w:p>
    <w:p>
      <w:r>
        <w:t>- Lập thủ tục phê duyệt kết quả đấu giá quyền sử dụng đất trong 02 ngày làm việc  (từ ngày 24/11/2023 - 27/11/2023).</w:t>
      </w:r>
    </w:p>
    <w:p>
      <w:r>
        <w:t>- Sau khi UBND tỉnh phê duyệt kết quả trúng đấu giá quyền sử dụng đất, Trung tâm Phát triển qu ỹ  đất tỉnh chuyển hồ sơ xác định nghĩa vụ tài chính và dự kiến phát hành Thông báo nộp tiền sử dụng đất, thuế t rư ớc bạ cho người trúng đấu giá vào ngày 29/11/2023.</w:t>
      </w:r>
    </w:p>
    <w:p>
      <w:r>
        <w:t>- Trung tâm Phát triển quỹ đất tỉnh hướng dẫn người trúng đấu giá nộp ti ề n vào ngân sách và lập thủ tục cấp gi ấ y chứng nhận quy ề n sử dụng đất, dự kiến hoàn thành việc nộp tiền trúng đấu giá vào ngày 29/12/2023.</w:t>
      </w:r>
    </w:p>
    <w:p>
      <w:r>
        <w:t>Giao Phó Chủ tịch UBND tỉnh Trần Phước Hiền trực tiếp theo dõi, chỉ đạo thực hiện.</w:t>
      </w:r>
    </w:p>
    <w:p>
      <w:r>
        <w:t>5. Dự án Khu đô thị bờ Nam sông Trà Khúc (34.200,0 m 2 ):</w:t>
      </w:r>
    </w:p>
    <w:p>
      <w:r>
        <w:t>5.1. Công tác thu hồi và giao đất: Thực hiện trước 06/10/2023.</w:t>
      </w:r>
    </w:p>
    <w:p>
      <w:r>
        <w:t>5.2. Công tác chấp thuận chủ trương đầu tư:  Thực hiện hoàn thành đến ngày 18/10/2023.</w:t>
      </w:r>
    </w:p>
    <w:p>
      <w:r>
        <w:t>5.3. Công tác tổ chức đấu giá quyền sử dụng đất:</w:t>
      </w:r>
    </w:p>
    <w:p>
      <w:r>
        <w:t>- Lập thủ tục thống nhất chủ trương đấu giá quyền sử dụng đất trong 02 ngày làm việc  (từ ngày 19/10/2023 - 20/10/2023).</w:t>
      </w:r>
    </w:p>
    <w:p>
      <w:r>
        <w:t>- Lập Phương án, lấy ý kiến góp ý của các Sở, ngành liên quan và trình phê duyệt Phương án đ ấ u giá quyền sử dụng đất trong 09 ngày làm việc  (từ ngày 23/10/2023 - 01/11/2023).</w:t>
      </w:r>
    </w:p>
    <w:p>
      <w:r>
        <w:t>- Lập thủ tục ban hành Quyết định đấu giá quyền sử dụng đất trong 04 ngày làm việc  (từ ngày 02/11/2023 - 07/11/2023).</w:t>
      </w:r>
    </w:p>
    <w:p>
      <w:r>
        <w:t>- Lập thủ tục xác định và phê duyệt giá khởi điểm để đấu giá quyền sử dụng đất trong 19 ngày làm việc  (từ ngày 08/11/2023 - 28/11/2023).</w:t>
      </w:r>
    </w:p>
    <w:p>
      <w:r>
        <w:t>- Lập các thủ tục lựa chọn Tổ chức đấu giá tài sản và ký kết hợp đồng tổ chức đấu giá quyền sử dụng đất trong 07 ngày làm việc  (từ ngày 29/11/2023 -06/12/2023).</w:t>
      </w:r>
    </w:p>
    <w:p>
      <w:r>
        <w:t>- Tổ chức đấu giá tài sản thực hiện các thủ tục tổ chức đấu giá quyền sử dụng đất trong 20 ngày làm việc  (từ ngày 07/12/2023 - 27/12/2023).</w:t>
      </w:r>
    </w:p>
    <w:p>
      <w:r>
        <w:t>- Dự kiến tổ chức cuộc đấu giá quyền sử dụng đất vào ngày 28/12/2023.</w:t>
      </w:r>
    </w:p>
    <w:p>
      <w:r>
        <w:t>- Lập thủ tục phê duyệt kết quả đấu giá quyền sử dụng đất trong 02 ngày làm việc  (từ ng à y 02/01/2024 - 04/01/2024).</w:t>
      </w:r>
    </w:p>
    <w:p>
      <w:r>
        <w:t>- Sau khi UBND tỉnh phê duyệt kết quả trúng đấu giá quyền sử dụng đất, Trung tâm Phát triển qu ỹ  đất tỉnh chuyển hồ sơ xác định nghĩa vụ tài chính và dự kiến phát hành Thông báo nộp tiền sử dụng đất, thuế trước bạ cho người trúng đấu giá vào ngày 05/01/2024.</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06/02/2024.</w:t>
      </w:r>
    </w:p>
    <w:p>
      <w:r>
        <w:t>Giao Phó Chủ tịch UBND tỉnh Trần Phước Hiền trực tiếp theo dõi, chỉ đạo thực hiện.</w:t>
      </w:r>
    </w:p>
    <w:p>
      <w:r>
        <w:t>B. Dự án do Ban Quản lý dự án đầu tư xây dựng các công trình giao thông tỉnh chuyển Sở Tài nguyên và Môi trường tổ chức đấu giá quyền sử dụng đất (03 dự án)</w:t>
      </w:r>
    </w:p>
    <w:p>
      <w:r>
        <w:t>1. Dự án Khu dân cư xã Nghĩa Thắng (giai đoạn 1); Khu tái định cư thôn 1, xã Nghĩa Lâm thuộc dự án nâng cấp, mở rộng tuyến ĐT.623B (Quảng Ngãi - Thạch Nham):</w:t>
      </w:r>
    </w:p>
    <w:p>
      <w:r>
        <w:t>- Lập thủ tục xác định và phê duyệt giá khởi điểm để đấu giá quyền sử dụng đất: Thực hiện hoàn thành đến ngày 24/10/2023.</w:t>
      </w:r>
    </w:p>
    <w:p>
      <w:r>
        <w:t>- Lập các thủ tục lựa chọn Tổ chức đấu giá tài sản và ký kết hợp đồng tổ chức đấu giá quyền sử dụng đất trong 07 ngày làm việc  (từ ngày 25/10/2023 -02/11/2023).</w:t>
      </w:r>
    </w:p>
    <w:p>
      <w:r>
        <w:t>- Tổ chức đấu giá tài sản thực hiện các thủ tục tổ chức đấu giá quyền sử dụng đất trong 14 ngày làm việc  (từ ngày 03/11/2023 - 20/11/2023).</w:t>
      </w:r>
    </w:p>
    <w:p>
      <w:r>
        <w:t>- Dự kiến tổ chức cuộc đấu giá quyền sử dụng đất vào ngày 21/11/2023.</w:t>
      </w:r>
    </w:p>
    <w:p>
      <w:r>
        <w:t>- Lập thủ tục phê duyệt kết quả đấu giá quyền sử dụng đất trong 02 ngày làm việc  (từ ng à y 22/11/2023 - 23/11/2023).</w:t>
      </w:r>
    </w:p>
    <w:p>
      <w:r>
        <w:t>- Sau khi UBND tỉnh phê duyệt kết quả trúng đấu giá quyền sử dụng đất, Trung tâm Phát triển quỹ đất tỉnh chuyển hồ sơ xác định nghĩa vụ tài chính và dự kiến phát hành Thông báo nộp tiền sử dụng đất, thuế trước bạ cho người trúng đấu giá vào ngày 27/11/2023.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27/12/2023.</w:t>
      </w:r>
    </w:p>
    <w:p>
      <w:r>
        <w:t>Giao Ph ó  Chủ tịch UBND tỉnh Trần Phước Hiền trực tiếp theo dõi, chỉ đ ạ o thực hiện.</w:t>
      </w:r>
    </w:p>
    <w:p>
      <w:r>
        <w:t>2. Khu tái định cư thuộc dự án nâng cấp tuyến đường ĐT.624B (Quán Lát - Đá Chát) (3.616,4 m 2 ):</w:t>
      </w:r>
    </w:p>
    <w:p>
      <w:r>
        <w:t>- Lập thủ tục xác định và phê duyệt giá kh ở i điểm để đấu giá quyền sử dụng đất: Thực hiện hoàn thành đến ngày 24/10/2023.</w:t>
      </w:r>
    </w:p>
    <w:p>
      <w:r>
        <w:t>- Lập các thủ tục lựa chọn Tổ chức đấu giá tài sản và ký kết hợp đồng tổ chức đấu giá quyền sử dụng đất trong 07 ngày làm việc  (từ ngày 25/10/2023 - 02/11/2023).</w:t>
      </w:r>
    </w:p>
    <w:p>
      <w:r>
        <w:t>- Tổ chức đấu giá tài sản thực hiện các thủ tục tổ chức đấu giá quyền sử dụng đất trong 14 ngày làm việc  (từ ngày 03/11/2023 - 20/11/2023).</w:t>
      </w:r>
    </w:p>
    <w:p>
      <w:r>
        <w:t>- Dự kiến tổ chức cuộc đấu giá quyền sử dụng đất vào ngày 21/11/2023.</w:t>
      </w:r>
    </w:p>
    <w:p>
      <w:r>
        <w:t>- Lập thủ tục phê duyệt kết quả đấu giá quyền sử dụng đất trong 02 ngày làm việc  (từ ngày 22/11/2023 - 23/11/2023).</w:t>
      </w:r>
    </w:p>
    <w:p>
      <w:r>
        <w:t>- Sau khi UBND tỉnh phê duyệt kết quả trúng đấu giá quyền sử dụng đất, Trung tâm Phát triển quỹ đất tỉnh chuyển hồ sơ xác định nghĩa vụ tài chính và dự kiến phát hành Thông báo nộp tiền sử dụng đất, thuế trước bạ cho người trúng đấu giá vào ngày 27/11/2023.</w:t>
      </w:r>
    </w:p>
    <w:p>
      <w:r>
        <w:t>- Trung tâm Phát triển quỹ đất tỉnh hướng dẫn người trúng đấu giá nộp tiền vào ngân sách và lập thủ tục cấp giấy chứng nhận quyền sử dụng đất, dự kiến hoàn thành việc nộp tiền trúng đấu giá vào ngày 27/12/2023.</w:t>
      </w:r>
    </w:p>
    <w:p>
      <w:r>
        <w:t>Giao Phó Chủ tịch UBND tỉnh Trần Phước Hiền trực tiếp theo dõi, chỉ đạo thực hiện.</w:t>
      </w:r>
    </w:p>
    <w:p>
      <w:r>
        <w:t>(Thời gian thực hiện chi tiết từng dự án theo Phụ lục kèm theo)</w:t>
      </w:r>
    </w:p>
    <w:p>
      <w:r>
        <w:t>IV. TỔ CHỨC THỰC HIỆN</w:t>
      </w:r>
    </w:p>
    <w:p>
      <w:r>
        <w:t>1. Giao Sở Tài nguyên và Môi trường chủ trì theo dõi, đôn đốc phối hợp các sở, ban, ngành; UBND các huyện: Nghĩa Hành, Mộ Đức, Tư Nghĩa, UBND thành phố Quảng Ngãi, Ban Quản lý dự án đầu tư xây dựng các công trình Giao thông tỉnh và các cơ quan, đơn vị có liên quan thực hiện Kế hoạch này.</w:t>
      </w:r>
    </w:p>
    <w:p>
      <w:r>
        <w:t>2. Các sở, ban, ngành; UBND các huyện: Nghĩa Hành, Mộ Đức, Tư Nghĩa, UBND thành phố Quảng Ngãi, Ban Quản lý dự án đầu tư xây dựng các công trình Giao thông tỉnh và các cơ quan, đơn vị có liên quan trong phạm vi chức năng, nhiệm vụ được phân công chủ động, tích cực triển khai thực hiện hoặc phối hợp với Sở Tài nguyên và Môi trường triển khai thực hiện Kế hoạch này đảm bảo đúng tiến độ, chất lượng, hiệu quả.</w:t>
      </w:r>
    </w:p>
    <w:p>
      <w:r>
        <w:t>3. Trong quá trình thực hiện Kế hoạch này, nếu có khó khăn, vướng mắc đề nghị các cơ quan, đơn vị và địa phương kịp thời phản ánh về UBND tỉnh  (qua Sở Tài nguyên và Môi trường)  để tổng hợp, báo cáo UBND tỉnh xem xét, chỉ đạo thực hiện theo quy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