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1072/QĐ-UBND năm 2024 về phê duyệt Danh mục sách giáo khoa lớp 5, lớp 9 và lớp 12 sử dụng trong các cơ sở giáo dục phổ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1072/QĐ-UBND</w:t>
      </w:r>
    </w:p>
    <w:p>
      <w:r>
        <w:t>Trà Vinh, ngày 24 tháng 6 năm 2024</w:t>
      </w:r>
    </w:p>
    <w:p>
      <w:r>
        <w:t>QUYẾT ĐỊNH</w:t>
      </w:r>
    </w:p>
    <w:p>
      <w:r>
        <w:t>PHÊ DUYỆT DANH MỤC SÁCH GIÁO KHOA LỚP 5, LỚP 9 VÀ LỚP 12 SỬ DỤNG TRONG CÁC CƠ SỞ GIÁO DỤC PHỔ THÔNG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Căn cứ Quyết định số 4119/QĐ-BGDĐT ngày 01 tháng 12 năm 2023 của Bộ trưởng Bộ Giáo dục và Đào tạo phe duyệt sách giáo khoa các môn học, hoạt động giáo dục lớp 5 và sách giáo khoa môn Tiếng Trung Quốc lớp 3, lớp 4 sử dụng trong cơ sở giáo dục phổ thông;</w:t>
      </w:r>
    </w:p>
    <w:p>
      <w:r>
        <w:t>Căn cứ Quyết định số 392/QĐ-BGDĐT ngày 26 tháng 01 năm 2024 của Bộ trưởng Bộ Giáo dục và Đào tạo phê duyệt sách giáo khoa các môn học, hoạt động giáo dục lớp 5 và sách giáo khoa các môn Ngoại ngữ 1 sử dụng trong cơ sở giáo dục phổ thông;</w:t>
      </w:r>
    </w:p>
    <w:p>
      <w:r>
        <w:t>Căn cứ Quyết định số 4338/QĐ-BGDĐT ngày 18 tháng 12 năm 2023 phê duyệt danh mục sách giáo khoa lớp 9 sử dụng trong cơ sở giáo dục phổ thông và Quyết định số 421/QĐ-BGDĐT ngày 29 tháng 01 năm 2024 phê duyệt bổ sung sách giáo khoa lớp 9 sử dụng trong cơ sở giáo dục phổ thông của Bộ trưởng Bộ Giáo dục và Đào tạo;</w:t>
      </w:r>
    </w:p>
    <w:p>
      <w:r>
        <w:t>Căn cứ Quyết định số 88/QĐ-BGDĐT ngày 05 tháng 01 năm 2024 phê duyệt sách giáo khoa lớp 12 sử dụng trong cơ sở giáo dục phổ thông và Quyết định số 704/QĐ-BGDĐT ngày 01 tháng 3 năm 2024 phê duyệt bổ sung sách giáo khoa lớp 12 sử dụng trong cơ sở giáo dục phổ thông của Bộ trưởng Bộ Giáo dục và Đào tạo;</w:t>
      </w:r>
    </w:p>
    <w:p>
      <w:r>
        <w:t>Căn cứ Quyết định số 900/QĐ-BGDĐT ngày 22 tháng 3 năm 2024 của Bộ trưởng Bộ Giáo dục và Đào tạo phê duyệt danh mục sách giáo khoa Giáo dục quốc phòng và an ninh lớp 12 sử dụng trong cơ sở giáo dục phổ thông;</w:t>
      </w:r>
    </w:p>
    <w:p>
      <w:r>
        <w:t>Căn cứ Quyết định số 275/QĐ-UBND ngày 05 tháng 3 năm 2024 của Ủy ban nhân dân tỉnh về việc quy định tiêu chí lựa chọn sách giáo khoa trong cơ sở giáo dục phổ thông trên địa bàn tỉnh Trà Vinh;</w:t>
      </w:r>
    </w:p>
    <w:p>
      <w:r>
        <w:t>Theo đề nghị của Giám đốc Sở Giáo dục và Đào tạo tại Tờ trình số 99/TTr- SGDĐT ngày 20 tháng 5 năm 2024.</w:t>
      </w:r>
    </w:p>
    <w:p>
      <w:r>
        <w:t>QUYẾT ĐỊNH:</w:t>
      </w:r>
    </w:p>
    <w:p>
      <w:r>
        <w:t>Điều 1.  Phê duyệt Danh mục sách giáo khoa lớp 5, lớp 9 và lớp 12 sử dụng trong các cơ sở giáo dục phổ thông trên địa bàn tỉnh Trà Vinh gồm:</w:t>
      </w:r>
    </w:p>
    <w:p>
      <w:r>
        <w:t>1. Danh mục sách giáo khoa lớp 5 sử dụng trong 164 trường tiểu học trên địa bàn tỉnh.</w:t>
      </w:r>
    </w:p>
    <w:p>
      <w:r>
        <w:t>2. Danh mục sách giáo khoa lớp 9 sử dụng trong 108 trường trung học cơ sở trên địa bàn tỉnh.</w:t>
      </w:r>
    </w:p>
    <w:p>
      <w:r>
        <w:t>3. Danh mục sách giáo khoa lớp 12 sử dụng trong 36 trường trung học phổ thông, Trường Trung cấp Pali - Khmer và 08 trung tâm giáo dục nghề nghiệp - giáo dục thường xuyên, trung tâm giáo dục thường xuyên - hướng nghiệp dạy nghề trên địa bàn tỉnh.</w:t>
      </w:r>
    </w:p>
    <w:p>
      <w:r>
        <w:t>(Đính kèm 03 Danh mục)</w:t>
      </w:r>
    </w:p>
    <w:p>
      <w:r>
        <w:t>Điều 2.  Giao Giám đốc Sở Giáo dục và Đào tạo chủ trì, phối hợp với Thủ trưởng các Sở, Ban, ngành tỉnh có liên quan; Chủ tịch Ủy ban nhân dân các huyện, thị xã, thành phố tổ chức triển khai thực hiện đúng quy định tại Thông tư số 27/2023/TT-BGDĐT ngày 28 tháng 12 năm 2023 của Bộ trưởng Bộ Giáo dục và Đào tạo quy định việc lựa chọn sách giáo khoa trong cơ sở giáo dục phổ thông.</w:t>
      </w:r>
    </w:p>
    <w:p>
      <w:r>
        <w:t>Điều 3 . Quyết định này có hiệu lực thi hành kể từ ngày ký.</w:t>
      </w:r>
    </w:p>
    <w:p>
      <w:r>
        <w:t>Điều 4.  Chánh Văn phòng Ủy ban nhân dân tỉnh, Giám đốc Sở Giáo dục và Đào tạo, Thủ trưởng các Sở, Ban, ngành tỉnh có liên quan, Chủ tịch Ủy ban nhân dân các huyện, thị xã, thành phố và các cơ sở giáo dục phổ thông trên địa bàn tỉnh chịu trách nhiệm thi hành Quyết định này./.</w:t>
      </w:r>
    </w:p>
    <w:p>
      <w:r>
        <w:t>Nơi nhận:</w:t>
      </w:r>
    </w:p>
    <w:p>
      <w:r>
        <w:t>- Bộ Giáo dục và Đào tạo;</w:t>
      </w:r>
    </w:p>
    <w:p>
      <w:r>
        <w:t>- Thường trực Tỉnh ủy;</w:t>
      </w:r>
    </w:p>
    <w:p>
      <w:r>
        <w:t>- Như Điều 4;</w:t>
      </w:r>
    </w:p>
    <w:p>
      <w:r>
        <w:t>- CT, các PCT.UBND tỉnh;</w:t>
      </w:r>
    </w:p>
    <w:p>
      <w:r>
        <w:t>- Các Sở, Ban, ngành tỉnh;</w:t>
      </w:r>
    </w:p>
    <w:p>
      <w:r>
        <w:t>- LĐVP UBND tỉnh;</w:t>
      </w:r>
    </w:p>
    <w:p>
      <w:r>
        <w:t>- Các Phòng NC;</w:t>
      </w:r>
    </w:p>
    <w:p>
      <w:r>
        <w:t>- Cổng thông tin điện tử Trà Vinh;</w:t>
      </w:r>
    </w:p>
    <w:p>
      <w:r>
        <w:t>- Lưu: VT, KGVX.</w:t>
      </w:r>
    </w:p>
    <w:p>
      <w:r>
        <w:t>TM. ỦY BAN NHÂN DÂN</w:t>
      </w:r>
    </w:p>
    <w:p>
      <w:r>
        <w:t>KT. CHỦ TỊCH</w:t>
      </w:r>
    </w:p>
    <w:p>
      <w:r>
        <w:t>PHÓ CHỦ TỊCH</w:t>
      </w:r>
    </w:p>
    <w:p>
      <w:r>
        <w:t>Lê Thanh Bình</w:t>
      </w:r>
    </w:p>
    <w:p>
      <w:r>
        <w:t>DANH MỤC</w:t>
      </w:r>
    </w:p>
    <w:p>
      <w:r>
        <w:t>SÁCH GIÁO KHOA LỚP 5 SỬ DỤNG TRONG 164 TRƯỜNG TIỂU HỌC TRÊN ĐỊA BÀN TỈNH TRÀ VINH</w:t>
      </w:r>
    </w:p>
    <w:p>
      <w:r>
        <w:t>(Kèm theo Quyết định số 1072/QĐ-UBND ngày 24/6/2024 của UBND tỉnh Trà Vinh)</w:t>
      </w:r>
    </w:p>
    <w:p>
      <w:r>
        <w:t>HUYỆN CÀNG LONG</w:t>
      </w:r>
    </w:p>
    <w:p>
      <w:r>
        <w:t>1. Trường Tiểu học Thị trấn Càng Long A</w:t>
      </w:r>
    </w:p>
    <w:p>
      <w:r>
        <w:t>TT</w:t>
      </w:r>
    </w:p>
    <w:p>
      <w:r>
        <w:t>Tên sách   (Bộ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 Trường Tiểu học Thị trấn Càng Long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(Extra and Friends)</w:t>
      </w:r>
    </w:p>
    <w:p>
      <w:r>
        <w:t>Võ Đại Phúc (Tổng Chủ biên kiêm Chủ biên), Nguyễn Thị Ngọc Quyên.</w:t>
      </w:r>
    </w:p>
    <w:p>
      <w:r>
        <w:t>Công ty TNHH Education Solutions Việt Nam (Đơn vị liên kết: Nhà xuất bản Đại học Sư phạm Thành phố Hồ Chí Minh)</w:t>
      </w:r>
    </w:p>
    <w:p>
      <w:r>
        <w:t>3. Trường Tiểu học Mỹ Cẩm</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(Extra and Friends)</w:t>
      </w:r>
    </w:p>
    <w:p>
      <w:r>
        <w:t>Võ Đại Phúc (Tổng Chủ biên kiêm Chủ biên), Nguyễn Thị Ngọc Quyên.</w:t>
      </w:r>
    </w:p>
    <w:p>
      <w:r>
        <w:t>Công ty TNHH Education Solutions Việt Nam (Đơn vị liên kết: Nhà xuất bản Đại học Sư phạm Thành phố Hồ Chí Minh)</w:t>
      </w:r>
    </w:p>
    <w:p>
      <w:r>
        <w:t>4. Trường Tiểu học A An Trường</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 Trường Tiểu học B An Trường</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(Explore Our World)</w:t>
      </w:r>
    </w:p>
    <w:p>
      <w:r>
        <w:t>Đào Xuân Phương Trang (Chủ biên), Nguyễn Thanh Bình, Đinh Trần Hạnh Nguyên, Nguyễn Hồ Thanh Trúc, Huỳnh Gia Mỹ.</w:t>
      </w:r>
    </w:p>
    <w:p>
      <w:r>
        <w:t>Công ty Vepic (Đơn vị liên kết: Nhà xuất bản Đại học Sư phạm Thành phố Hồ Chí Minh)</w:t>
      </w:r>
    </w:p>
    <w:p>
      <w:r>
        <w:t>6. Trường Tiểu học An Trường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(Extra and Friends)</w:t>
      </w:r>
    </w:p>
    <w:p>
      <w:r>
        <w:t>Võ Đại Phúc (Tổng Chủ biên kiêm Chủ biên), Nguyễn Thị Ngọc Quyên.</w:t>
      </w:r>
    </w:p>
    <w:p>
      <w:r>
        <w:t>Công ty TNHH Education Solutions Việt Nam(Đơn vị liên kết: Nhà xuất bản Đại học Sư phạm Thành phố Hồ Chí Minh)</w:t>
      </w:r>
    </w:p>
    <w:p>
      <w:r>
        <w:t>7. Trường Tiểu học Tân Bình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8. Trường Tiểu học Tân Bình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(Extra and Friends)</w:t>
      </w:r>
    </w:p>
    <w:p>
      <w:r>
        <w:t>Võ Đại Phúc (Tổng Chủ biên kiêm Chủ biên), Nguyễn Thị Ngọc Quyên.</w:t>
      </w:r>
    </w:p>
    <w:p>
      <w:r>
        <w:t>Công ty TNHH Education Solutions Việt Nam(Đơn vị liên kết: Nhà xuất bản Đại học Sư phạm Thành phố Hồ Chí Minh)</w:t>
      </w:r>
    </w:p>
    <w:p>
      <w:r>
        <w:t>Trường Tiểu học Tân An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 Trường Tiểu học Tân An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(Extra and Friends)</w:t>
      </w:r>
    </w:p>
    <w:p>
      <w:r>
        <w:t>Võ Đại Phúc (Tổng Chủ biên kiêm Chủ biên), Nguyễn Thị Ngọc Quyên.</w:t>
      </w:r>
    </w:p>
    <w:p>
      <w:r>
        <w:t>Công ty TNHH Education Solutions Việt Nam(Đơn vị liên kết: Nhà xuất bản Đại học Sư phạm Thành phố Hồ Chí Minh)</w:t>
      </w:r>
    </w:p>
    <w:p>
      <w:r>
        <w:t>10. Trường Tiểu học Huyền Hội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 Trường Tiểu học Huyền Hội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TP Hồ Chí Minh)</w:t>
      </w:r>
    </w:p>
    <w:p>
      <w:r>
        <w:t>12</w:t>
      </w:r>
    </w:p>
    <w:p>
      <w:r>
        <w:t>Tiếng Anh 5 (Extra and Friends)</w:t>
      </w:r>
    </w:p>
    <w:p>
      <w:r>
        <w:t>Võ Đại Phúc (Tổng Chủ biên kiêm Chủ biên), Nguyễn Thị Ngọc Quyên.</w:t>
      </w:r>
    </w:p>
    <w:p>
      <w:r>
        <w:t>Công ty TNHH Education Solutions Việt Nam (Đơn vị liên kết: Nhà xuất bản Đại học Sư phạm Thành phố Hồ Chí Minh)</w:t>
      </w:r>
    </w:p>
    <w:p>
      <w:r>
        <w:t>12. Trường Tiểu học Bình Phú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 Trường Tiểu học Bình Phú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(Extra and Friends)</w:t>
      </w:r>
    </w:p>
    <w:p>
      <w:r>
        <w:t>Võ Đại Phúc (Tổng Chủ biên kiêm Chủ biên), Nguyễn Thị Ngọc Quyên.</w:t>
      </w:r>
    </w:p>
    <w:p>
      <w:r>
        <w:t>Công ty TNHH Education Solutions Việt Nam (Đơn vị liên kết: Nhà xuất bản Đại học Sư phạm Thành phố Hồ Chí Minh)</w:t>
      </w:r>
    </w:p>
    <w:p>
      <w:r>
        <w:t>14. Trường Tiểu học Phương Thạnh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TP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 Trường Tiểu học Phương Thạnh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(Extra and Friends)</w:t>
      </w:r>
    </w:p>
    <w:p>
      <w:r>
        <w:t>Võ Đại Phúc (Tổng Chủ biên kiêm Chủ biên), Nguyễn Thị Ngọc Quyên.</w:t>
      </w:r>
    </w:p>
    <w:p>
      <w:r>
        <w:t>(Đơn vị liên kết: Nhà xuất bản Đại học Sư phạm Thành phố Hồ Chí Minh)</w:t>
      </w:r>
    </w:p>
    <w:p>
      <w:r>
        <w:t>16. Trường Tiểu học Nhị Long</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(Explore Our World)</w:t>
      </w:r>
    </w:p>
    <w:p>
      <w:r>
        <w:t>Đào Xuân Phương Trang (Chủ biên), Nguyễn Thanh Bình, Đinh Trần Hạnh Nguyên, Nguyễn Hồ Thanh Trúc, Huỳnh Gia Mỹ.</w:t>
      </w:r>
    </w:p>
    <w:p>
      <w:r>
        <w:t>Công ty Vepic (Đơn vị liên kết: Nhà xuất bản Đại học Sư phạm Thành phố Hồ Chí Minh)</w:t>
      </w:r>
    </w:p>
    <w:p>
      <w:r>
        <w:t>17. Trường Tiểu học Đỗ Văn Nại</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 Thành phố Hồ Chí Minh)</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18. Trường Tiểu học Đức Mỹ</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19. Trường Tiểu học Đại Phước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20. Trường Tiểu học Đại Phước C</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21. Trường Tiểu học Đại Phúc</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HUYỆN TRÀ CÚ</w:t>
      </w:r>
    </w:p>
    <w:p>
      <w:r>
        <w:t>23. Trường Tiểu học Phước Hưng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24. Trường Tiểu học Phước Hưng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25. Trường Tiểu học Tập Sơn</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26. Trường Tiểu học Tân Sơn</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27. Trường Tiểu học An Quảng Hữu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28. Trường Tiểu học An Quảng Hữu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29. Trường Tiểu học Lưu Nghiệp Anh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30. Trường Tiểu học Lưu Nghiệp Anh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31. Trường Tiểu học Ngãi Xuyên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32. Trường Tiểu học Ngãi Xuyên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33. Trường Tiểu học Thị trấn Trà Cú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34. Trường Tiểu học Thị trấn Trà Cú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35. Trường Tiểu học Thanh Sơn</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36. Trường Tiểu học Kim Sơn</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37. Trường Tiểu học Hàm Giang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38. Trường Tiểu học Hàm Giang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39. Trường Tiểu học Hàm Tân</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40. Trường Tiểu học Đại An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41. Trường Tiểu học Đại An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42. Trường Tiểu học Thị trấn Định An</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43. Trường Tiểu học Định An</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44. Trường Tiểu học Ngọc Biên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45. Trường Tiểu học Ngọc Biên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46. Trường Tiểu học Long Hiệp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47. Trường Tiểu học Long Hiệp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48. Trường Tiểu học Tân Hiệp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49. Trường Tiểu học Tân Hiệp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HUYỆN CẦU NGANG</w:t>
      </w:r>
    </w:p>
    <w:p>
      <w:r>
        <w:t>50. Trường Tiểu học Thị trấn Cầu Ngang</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51. Trường Tiểu học Thị trấn Mỹ Long</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52. Trường Tiểu học Mỹ Long Bắc</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53. Trường Tiểu học Mỹ Long Nam</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54. Trường Tiểu học Mỹ Hòa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55. Trường Tiểu học Mỹ Hòa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56. Trường Tiểu học - THCS Thuận Hòa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57. Trường Tiểu học Vinh Kim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58. Trường Tiểu học Vinh Kim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59. Trường Tiểu học Kim Hòa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60. Trường Tiểu học Kim Hòa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61. Trường Tiểu học Hiệp Hòa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62. Trường Tiểu học Hiệp Hòa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63. Trường Tiểu học Nhị Trường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64. Trường Tiểu học Nhị Trường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65. Trường Tiểu học Trường Thọ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66. Trường Tiểu học Trường Thọ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67. Trường Tiểu học Long Sơn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68. Trường Tiểu học Long Sơn C</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69. Trường Tiểu học Hiệp Mỹ Tây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70. Trường Tiểu học Hiệp Mỹ Tây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71. Trường Tiểu học - THCS Hiệp Mỹ Đông</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72. Trường Tiểu học Thạnh Hòa Sơn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73. Trường Tiểu học Thạnh Hòa Sơn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HUYỆN CHÂU THÀNH</w:t>
      </w:r>
    </w:p>
    <w:p>
      <w:r>
        <w:t>74. Trường Tiểu học Thị trấn</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75. Trường Tiểu học Đa Lộc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76. Trường Tiểu học Mỹ Chánh A</w:t>
      </w:r>
    </w:p>
    <w:p>
      <w:r>
        <w:t>TT</w:t>
      </w:r>
    </w:p>
    <w:p>
      <w:r>
        <w:t>Tên sách (Bộ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77. Trường Cấp 1-2 Đoàn Công Chánh</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78. Trường Tiểu học Thanh Mỹ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79. Trường Tiểu học Song Lộc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80. Trường Tiểu học Nguyệt Hóa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(Extra and Friends)</w:t>
      </w:r>
    </w:p>
    <w:p>
      <w:r>
        <w:t>Võ Đại Phúc (Tổng Chủ biên kiêm Chủ biên), Nguyễn Thị Ngọc Quyên.</w:t>
      </w:r>
    </w:p>
    <w:p>
      <w:r>
        <w:t>Công ty TNHH Education Solutions Việt Nam (Đơn vị liên kết: Nhà xuất bản Đại học Sư phạm Thành phố Hồ Chí Minh)</w:t>
      </w:r>
    </w:p>
    <w:p>
      <w:r>
        <w:t>81. Trường Tiểu học Lương Hòa C</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(Extra and Friends)</w:t>
      </w:r>
    </w:p>
    <w:p>
      <w:r>
        <w:t>Võ Đại Phúc (Tổng Chủ biên kiêm Chủ biên), Nguyễn Thị Ngọc Quyên.</w:t>
      </w:r>
    </w:p>
    <w:p>
      <w:r>
        <w:t>Công ty TNHH Education Solutions Việt Nam (Đơn vị liên kết: Nhà xuất bản Đại học Sư phạm Thành phố Hồ Chí Minh)</w:t>
      </w:r>
    </w:p>
    <w:p>
      <w:r>
        <w:t>82. Trường Tiểu học Tô Thị Huỳnh</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(Extra and Friends)</w:t>
      </w:r>
    </w:p>
    <w:p>
      <w:r>
        <w:t>Võ Đại Phúc (Tổng Chủ biên kiêm Chủ biên), Nguyễn Thị Ngọc Quyên.</w:t>
      </w:r>
    </w:p>
    <w:p>
      <w:r>
        <w:t>Công ty TNHH Education Solutions Việt Nam (Đơn vị liên kết: Nhà xuất bản Đại học Sư phạm Thành phố Hồ Chí Minh)</w:t>
      </w:r>
    </w:p>
    <w:p>
      <w:r>
        <w:t>83. Trường Tiểu học Hòa Thuận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84. Trường Tiểu học Hòa Lợi</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2)</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85. Trường Tiểu học Phước Hảo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2)</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86. Trường Tiểu học Hưng Mỹ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87. Trường Tiểu học Hòa Minh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88. Trường Tiểu học Long Hòa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HUYỆN TIỂU CẦN</w:t>
      </w:r>
    </w:p>
    <w:p>
      <w:r>
        <w:t>89. Trường Tiểu học Hiếu Tử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90. Trường Tiểu học Hiếu Tử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91. Trường Tiểu học Hiếu Trung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92. Trường Tiểu học Hiếu Trung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93. Trường Tiểu học Thị trấn Tiểu Cần</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(Cánh diều)</w:t>
      </w:r>
    </w:p>
    <w:p>
      <w:r>
        <w:t>Bùi Phương Nga (Tổng chủ biên kiêm Chủ biên), Phạm Hồng Bắc, Phan Thị Thanh Hội, Phùng Thanh Huyền, Lương Việt Thái.</w:t>
      </w:r>
    </w:p>
    <w:p>
      <w:r>
        <w:t>Công ty Cổ phần Đầu tư Xuất bản - Thiết bị Giáo dục Việt Nam (Đơn vị liên kết: Nhà xuất bản Đại học Sư phạm)</w:t>
      </w:r>
    </w:p>
    <w:p>
      <w:r>
        <w:t>5</w:t>
      </w:r>
    </w:p>
    <w:p>
      <w:r>
        <w:t>Lịch sử và Địa lí 5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 ((Đơn vị liên kết: Nhà xuất bản Đại học Sư phạm)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(Cánh diều)</w:t>
      </w:r>
    </w:p>
    <w:p>
      <w:r>
        <w:t>Nguyễn Dục Quang (Tổng Chủ biên), Phạm Quang Tiệp (Chủ biên), Lê Thị Hồng Chi, Nguyễn Thị Hương, Ngô Quang Quế.</w:t>
      </w:r>
    </w:p>
    <w:p>
      <w:r>
        <w:t>Công ty Cổ phần Đầu tư Xuất bản - Thiết bị Giáo dục Việt Nam ((Đơn vị liên kết: Nhà xuất bản Đại học Sư phạm Thành phố Hồ Chí Minh)</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94. Trường Tiểu học Phú Cần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95. Trường Tiểu học Phú Cần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96. Trường Tiểu học Long Thới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97. Trường Tiểu học Long Thới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98.Trường Tiểu học Thị trấn Cầu Quan</w:t>
      </w:r>
    </w:p>
    <w:p>
      <w:r>
        <w:t>TT</w:t>
      </w:r>
    </w:p>
    <w:p>
      <w:r>
        <w:t>Tên sách</w:t>
      </w:r>
    </w:p>
    <w:p>
      <w:r>
        <w:t>(Bộ sách)</w:t>
      </w:r>
    </w:p>
    <w:p>
      <w:r>
        <w:t>Tác giả</w:t>
      </w:r>
    </w:p>
    <w:p>
      <w:r>
        <w:t>Tổ chức, cá nhân</w:t>
      </w:r>
    </w:p>
    <w:p>
      <w:r>
        <w:t>1</w:t>
      </w:r>
    </w:p>
    <w:p>
      <w:r>
        <w:t>Tiếng Việt 5 (Cánh diều)</w:t>
      </w:r>
    </w:p>
    <w:p>
      <w:r>
        <w:t>Tập 1: Nguyễn Minh Thuyết (Tổng Chủ biên kiêm Chủ biên), Chu Thị Thủy An, Vũ Trọng Đông, Nguyễn Khánh Hà, Đỗ Thu Hà, Đặng Kim Nga.</w:t>
      </w:r>
    </w:p>
    <w:p>
      <w:r>
        <w:t>Công ty Cổ phần Đầu tư Xuất bản - Thiết bị Giáo dục Việt Nam (Đơn vị liên kết: Nhà xuất bản Đại học Sư phạm Thành phố Hồ Chí Minh)</w:t>
      </w:r>
    </w:p>
    <w:p>
      <w:r>
        <w:t>Tập 2: Nguyễn Minh Thuyết (Tổng Chủ biên kiêm Chủ biên), Chu Thị Thủy An, Nguyễn Hoàng Mỹ Anh, Hoàng Hòa Bình, Nguyễn Khánh Hà, Trần Đức Hùng.</w:t>
      </w:r>
    </w:p>
    <w:p>
      <w:r>
        <w:t>2</w:t>
      </w:r>
    </w:p>
    <w:p>
      <w:r>
        <w:t>Toán 5 (Cánh diều)</w:t>
      </w:r>
    </w:p>
    <w:p>
      <w:r>
        <w:t>Đỗ Đức Thái (Tổng Chủ biên), Đỗ Tiến Đạt (Chủ biên), Nguyễn Hoài Anh, Trần Thuý Ngà, Nguyễn Thị Thanh Sơn.</w:t>
      </w:r>
    </w:p>
    <w:p>
      <w:r>
        <w:t>Công ty Vepic (Đơn vị liên kết: Nhà xuất bản Đại học Sư phạm)</w:t>
      </w:r>
    </w:p>
    <w:p>
      <w:r>
        <w:t>3</w:t>
      </w:r>
    </w:p>
    <w:p>
      <w:r>
        <w:t>Đạo đức 5 (Cánh diều)</w:t>
      </w:r>
    </w:p>
    <w:p>
      <w:r>
        <w:t>Nguyễn Thị Mỹ Lộc (Tổng Chủ biên), Đỗ Tất Thiên (Chủ biên), Nguyễn Chung Hải, Nguyễn Thị Diễm My, Huỳnh Tông Quyền, Nguyễn Thị Hàn Thy.</w:t>
      </w:r>
    </w:p>
    <w:p>
      <w:r>
        <w:t>Công ty Vepic (Đơn vị liên kết: Nhà xuất bản Đại học Sư phạm Thành phố Hồ Chí Minh)</w:t>
      </w:r>
    </w:p>
    <w:p>
      <w:r>
        <w:t>4</w:t>
      </w:r>
    </w:p>
    <w:p>
      <w:r>
        <w:t>Khoa học 5 (Cánh diều)</w:t>
      </w:r>
    </w:p>
    <w:p>
      <w:r>
        <w:t>Bùi Phương Nga (Tổng chủ biên kiêm Chủ biên), Phạm Hồng Bắc, Phan Thị Thanh Hội, Phùng Thanh Huyền, Lương Việt Thái.</w:t>
      </w:r>
    </w:p>
    <w:p>
      <w:r>
        <w:t>Công ty Cổ phần Đầu tư Xuất bản - Thiết bị Giáo dục Việt Nam (Đơn vị liên kết: Nhà xuất bản Đại học Sư phạm)</w:t>
      </w:r>
    </w:p>
    <w:p>
      <w:r>
        <w:t>5</w:t>
      </w:r>
    </w:p>
    <w:p>
      <w:r>
        <w:t>Lịch sử và Địa lí 5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 (Đơn vị liên kết: Nhà xuất bản Đại học Sư phạm)</w:t>
      </w:r>
    </w:p>
    <w:p>
      <w:r>
        <w:t>6</w:t>
      </w:r>
    </w:p>
    <w:p>
      <w:r>
        <w:t>Âm nhạc 5 (Cánh diều)</w:t>
      </w:r>
    </w:p>
    <w:p>
      <w:r>
        <w:t>Lê Anh Tuấn (Tổng Chủ biên kiêm Chủ biên), Tạ Hoàng Mai Anh, Trương Thị Thùy Linh, Nguyễn Thị Quỳnh Mai.</w:t>
      </w:r>
    </w:p>
    <w:p>
      <w:r>
        <w:t>Công ty Vepic (Đơn vị liên kết: Nhà xuất bản Đại học Sư phạm Thành phố Hồ Chí Minh)</w:t>
      </w:r>
    </w:p>
    <w:p>
      <w:r>
        <w:t>7</w:t>
      </w:r>
    </w:p>
    <w:p>
      <w:r>
        <w:t>Mĩ thuật 5 (Cánh diều)</w:t>
      </w:r>
    </w:p>
    <w:p>
      <w:r>
        <w:t>Nguyễn Thị Đông (Tổng Chủ biên), Phạm Đình Bình, Nguyễn Thị Huyền (đồng Chủ biên), Nguyễn Hải Kiên.</w:t>
      </w:r>
    </w:p>
    <w:p>
      <w:r>
        <w:t>Công ty Vepic (Đơn vị liên kết: Nhà xuất bản Đại học Sư phạm)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(Cánh diều)</w:t>
      </w:r>
    </w:p>
    <w:p>
      <w:r>
        <w:t>Nguyễn Dục Quang (Tổng Chủ biên), Phạm Quang Tiệp (Chủ biên), Lê Thị Hồng Chi, Nguyễn Thị Hương, Ngô Quang Quế.</w:t>
      </w:r>
    </w:p>
    <w:p>
      <w:r>
        <w:t>Công ty Cổ phần Đầu tư Xuất bản - Thiết bị Giáo dục Việt Nam (Đơn vị liên kết: Nhà xuất bản Đại học Sư phạm Thành phố Hồ Chí Minh)</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 )</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99.Trường Tiểu học Tân Hòa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100.Trường Tiểu học Tân Hòa B</w:t>
      </w:r>
    </w:p>
    <w:p>
      <w:r>
        <w:t>TT</w:t>
      </w:r>
    </w:p>
    <w:p>
      <w:r>
        <w:t>Tên sách</w:t>
      </w:r>
    </w:p>
    <w:p>
      <w:r>
        <w:t>(Bộ sách)</w:t>
      </w:r>
    </w:p>
    <w:p>
      <w:r>
        <w:t>Tác giả</w:t>
      </w:r>
    </w:p>
    <w:p>
      <w:r>
        <w:t>Tổ chức, cá nhân</w:t>
      </w:r>
    </w:p>
    <w:p>
      <w:r>
        <w:t>1</w:t>
      </w:r>
    </w:p>
    <w:p>
      <w:r>
        <w:t>Tiếng Việt 5 (Cánh diều)</w:t>
      </w:r>
    </w:p>
    <w:p>
      <w:r>
        <w:t>Tập 1: Nguyễn Minh Thuyết (Tổng Chủ biên kiêm Chủ biên), Chu Thị Thủy An, Vũ Trọng Đông, Nguyễn Khánh Hà, Đỗ Thu Hà, Đặng Kim Nga.</w:t>
      </w:r>
    </w:p>
    <w:p>
      <w:r>
        <w:t>Công ty Cổ phần Đầu tư Xuất bản - Thiết bị Giáo dục Việt Nam (Đơn vị liên kết: Nhà xuất bản Đại học Sư phạm Thành phố Hồ Chí Minh)</w:t>
      </w:r>
    </w:p>
    <w:p>
      <w:r>
        <w:t>Tập 2: Nguyễn Minh Thuyết (Tổng Chủ biên kiêm Chủ biên), Chu Thị Thủy An, Nguyễn Hoàng Mỹ Anh, Hoàng Hòa Bình, Nguyễn Khánh Hà, Trần Đức Hùng.</w:t>
      </w:r>
    </w:p>
    <w:p>
      <w:r>
        <w:t>2</w:t>
      </w:r>
    </w:p>
    <w:p>
      <w:r>
        <w:t>Toán 5 (Cánh diều)</w:t>
      </w:r>
    </w:p>
    <w:p>
      <w:r>
        <w:t>Đỗ Đức Thái (Tổng Chủ biên), Đỗ Tiến Đạt (Chủ biên), Nguyễn Hoài Anh, Trần Thuý Ngà, Nguyễn Thị Thanh Sơn.</w:t>
      </w:r>
    </w:p>
    <w:p>
      <w:r>
        <w:t>Công ty Vepic (đơn vị liên kết: Nhà xuất bản Đại học Sư phạm)</w:t>
      </w:r>
    </w:p>
    <w:p>
      <w:r>
        <w:t>3</w:t>
      </w:r>
    </w:p>
    <w:p>
      <w:r>
        <w:t>Đạo đức 5 (Cánh diều)</w:t>
      </w:r>
    </w:p>
    <w:p>
      <w:r>
        <w:t>Nguyễn Thị Mỹ Lộc (Tổng Chủ biên), Đỗ Tất Thiên (Chủ biên), Nguyễn Chung Hải, Nguyễn Thị Diễm My, Huỳnh Tông Quyền, Nguyễn Thị Hàn Thy.</w:t>
      </w:r>
    </w:p>
    <w:p>
      <w:r>
        <w:t>Công ty Vepic (Đơn vị liên kết: Nhà xuất bản Đại học Sư phạm Thành phố Hồ Chí Minh)</w:t>
      </w:r>
    </w:p>
    <w:p>
      <w:r>
        <w:t>4</w:t>
      </w:r>
    </w:p>
    <w:p>
      <w:r>
        <w:t>Khoa học 5 (Cánh diều)</w:t>
      </w:r>
    </w:p>
    <w:p>
      <w:r>
        <w:t>Bùi Phương Nga (Tổng chủ biên kiêm Chủ biên), Phạm Hồng Bắc, Phan Thị Thanh Hội, Phùng Thanh Huyền, Lương Việt Thái.</w:t>
      </w:r>
    </w:p>
    <w:p>
      <w:r>
        <w:t>Công ty Cổ phần Đầu tư Xuất bản - Thiết bị Giáo dục Việt Nam (Đơn vị liên kết: Nhà xuất bản Đại học Sư phạm)</w:t>
      </w:r>
    </w:p>
    <w:p>
      <w:r>
        <w:t>5</w:t>
      </w:r>
    </w:p>
    <w:p>
      <w:r>
        <w:t>Lịch sử và Địa lí 5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 (Đơn vị liên kết: Nhà xuất bản Đại học Sư phạm)</w:t>
      </w:r>
    </w:p>
    <w:p>
      <w:r>
        <w:t>6</w:t>
      </w:r>
    </w:p>
    <w:p>
      <w:r>
        <w:t>Âm nhạc 5 (Cánh diều)</w:t>
      </w:r>
    </w:p>
    <w:p>
      <w:r>
        <w:t>Lê Anh Tuấn (Tổng Chủ biên kiêm Chủ biên), Tạ Hoàng Mai Anh, Trương Thị Thùy Linh, Nguyễn Thị Quỳnh Mai.</w:t>
      </w:r>
    </w:p>
    <w:p>
      <w:r>
        <w:t>Công ty Vepic (Đơn vị liên kết: Nhà xuất bản Đại học Sư phạm Thành phố Hồ Chí Minh)</w:t>
      </w:r>
    </w:p>
    <w:p>
      <w:r>
        <w:t>7</w:t>
      </w:r>
    </w:p>
    <w:p>
      <w:r>
        <w:t>Mĩ thuật 5 (Cánh diều)</w:t>
      </w:r>
    </w:p>
    <w:p>
      <w:r>
        <w:t>Nguyễn Thị Đông (Tổng Chủ biên), Phạm Đình Bình, Nguyễn Thị Huyền (đồng Chủ biên), Nguyễn Hải Kiên.</w:t>
      </w:r>
    </w:p>
    <w:p>
      <w:r>
        <w:t>Công ty Vepic (Đơn vị liên kết: Nhà xuất bản Đại học Sư phạm)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(Cánh diều)</w:t>
      </w:r>
    </w:p>
    <w:p>
      <w:r>
        <w:t>Nguyễn Dục Quang (Tổng Chủ biên), Phạm Quang Tiệp (Chủ biên), Lê Thị Hồng Chi, Nguyễn Thị Hương, Ngô Quang Quế.</w:t>
      </w:r>
    </w:p>
    <w:p>
      <w:r>
        <w:t>Công ty Cổ phần Đầu tư Xuất bản - Thiết bị Giáo dục Việt Nam (Đơn vị liên kết: Nhà xuất bản Đại học Sư phạm Thành phố Hồ Chí Minh)</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101.Trường Tiểu học Hùng Hòa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102.Trường Tiểu học Tân Hùng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103.Trường Tiểu học Tân Hùng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104.Trường Tiểu học Tập Ngãi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105.Trường Tiểu học Tập Ngãi B</w:t>
      </w:r>
    </w:p>
    <w:p>
      <w:r>
        <w:t>TT</w:t>
      </w:r>
    </w:p>
    <w:p>
      <w:r>
        <w:t>Tên sách</w:t>
      </w:r>
    </w:p>
    <w:p>
      <w:r>
        <w:t>(Bộ sách)</w:t>
      </w:r>
    </w:p>
    <w:p>
      <w:r>
        <w:t>Tác giả</w:t>
      </w:r>
    </w:p>
    <w:p>
      <w:r>
        <w:t>Tổ chức, cá nhân</w:t>
      </w:r>
    </w:p>
    <w:p>
      <w:r>
        <w:t>1</w:t>
      </w:r>
    </w:p>
    <w:p>
      <w:r>
        <w:t>Tiếng Việt 5 (Cánh diều)</w:t>
      </w:r>
    </w:p>
    <w:p>
      <w:r>
        <w:t>Tập 1: Nguyễn Minh Thuyết (Tổng Chủ biên kiêm Chủ biên), Chu Thị Thủy An, Vũ Trọng Đông, Nguyễn Khánh Hà, Đỗ Thu Hà, Đặng Kim Nga.</w:t>
      </w:r>
    </w:p>
    <w:p>
      <w:r>
        <w:t>Công ty Cổ phần Đầu tư Xuất bản - Thiết bị Giáo dục Việt Nam (Đơn vị liên kết: Nhà xuất bản Đại học Sư phạm Thành phố Hồ Chí Minh)</w:t>
      </w:r>
    </w:p>
    <w:p>
      <w:r>
        <w:t>Tập 2: Nguyễn Minh Thuyết (Tổng Chủ biên kiêm Chủ biên), Chu Thị Thủy An, Nguyễn Hoàng Mỹ Anh, Hoàng Hòa Bình, Nguyễn Khánh Hà, Trần Đức Hùng.</w:t>
      </w:r>
    </w:p>
    <w:p>
      <w:r>
        <w:t>2</w:t>
      </w:r>
    </w:p>
    <w:p>
      <w:r>
        <w:t>Toán 5 (Cánh diều)</w:t>
      </w:r>
    </w:p>
    <w:p>
      <w:r>
        <w:t>Đỗ Đức Thái (Tổng Chủ biên), Đỗ Tiến Đạt (Chủ biên), Nguyễn Hoài Anh, Trần Thuý Ngà, Nguyễn Thị Thanh Sơn.</w:t>
      </w:r>
    </w:p>
    <w:p>
      <w:r>
        <w:t>Công ty Vepic (Đơn vị liên kết: Nhà xuất bản Đại học Sư phạm)</w:t>
      </w:r>
    </w:p>
    <w:p>
      <w:r>
        <w:t>3</w:t>
      </w:r>
    </w:p>
    <w:p>
      <w:r>
        <w:t>Đạo đức 5 (Cánh diều)</w:t>
      </w:r>
    </w:p>
    <w:p>
      <w:r>
        <w:t>Nguyễn Thị Mỹ Lộc (Tổng Chủ biên), Đỗ Tất Thiên (Chủ biên), Nguyễn Chung Hải, Nguyễn Thị Diễm My, Huỳnh Tông Quyền, Nguyễn Thị Hàn Thy.</w:t>
      </w:r>
    </w:p>
    <w:p>
      <w:r>
        <w:t>Công ty Vepic (Đơn vị liên kết: Nhà xuất bản Đại học Sư phạm Thành phố Hồ Chí Minh)</w:t>
      </w:r>
    </w:p>
    <w:p>
      <w:r>
        <w:t>4</w:t>
      </w:r>
    </w:p>
    <w:p>
      <w:r>
        <w:t>Khoa học 5 (Cánh diều)</w:t>
      </w:r>
    </w:p>
    <w:p>
      <w:r>
        <w:t>Bùi Phương Nga (Tổng chủ biên kiêm Chủ biên), Phạm Hồng Bắc, Phan Thị Thanh Hội, Phùng Thanh Huyền, Lương Việt Thái.</w:t>
      </w:r>
    </w:p>
    <w:p>
      <w:r>
        <w:t>Công ty Cổ phần Đầu tư Xuất bản - Thiết bị Giáo dục Việt Nam (Đơn vị liên kết: Nhà xuất bản Đại học Sư phạm)</w:t>
      </w:r>
    </w:p>
    <w:p>
      <w:r>
        <w:t>5</w:t>
      </w:r>
    </w:p>
    <w:p>
      <w:r>
        <w:t>Lịch sử và Địa lí 5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 (Đơn vị liên kết: Nhà xuất bản Đại học Sư phạm)</w:t>
      </w:r>
    </w:p>
    <w:p>
      <w:r>
        <w:t>6</w:t>
      </w:r>
    </w:p>
    <w:p>
      <w:r>
        <w:t>Âm nhạc 5 (Cánh diều)</w:t>
      </w:r>
    </w:p>
    <w:p>
      <w:r>
        <w:t>Lê Anh Tuấn (Tổng Chủ biên kiêm Chủ biên), Tạ Hoàng Mai Anh, Trương Thị Thùy Linh, Nguyễn Thị Quỳnh Mai.</w:t>
      </w:r>
    </w:p>
    <w:p>
      <w:r>
        <w:t>Công ty Vepic (Đơn vị liên kết: Nhà xuất bản Đại học Sư phạm Thành phố Hồ Chí Minh)</w:t>
      </w:r>
    </w:p>
    <w:p>
      <w:r>
        <w:t>7</w:t>
      </w:r>
    </w:p>
    <w:p>
      <w:r>
        <w:t>Mĩ thuật 5 (Cánh diều)</w:t>
      </w:r>
    </w:p>
    <w:p>
      <w:r>
        <w:t>Nguyễn Thị Đông (Tổng Chủ biên), Phạm Đình Bình, Nguyễn Thị Huyền (đồng Chủ biên), Nguyễn Hải Kiên.</w:t>
      </w:r>
    </w:p>
    <w:p>
      <w:r>
        <w:t>Công ty Vepic (Đơn vị liên kết: Nhà xuất bản Đại học Sư phạm)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(Cánh diều)</w:t>
      </w:r>
    </w:p>
    <w:p>
      <w:r>
        <w:t>Nguyễn Dục Quang (Tổng Chủ biên), Phạm Quang Tiệp (Chủ biên), Lê Thị Hồng Chi, Nguyễn Thị Hương, Ngô Quang Quế.</w:t>
      </w:r>
    </w:p>
    <w:p>
      <w:r>
        <w:t>Công ty Cổ phần Đầu tư Xuất bản - Thiết bị Giáo dục Việt Nam (Đơn vị liên kết: Nhà xuất bản Đại học Sư phạm Thành phố Hồ Chí Minh)</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106.Trường Tiểu học Ngãi Hùng</w:t>
      </w:r>
    </w:p>
    <w:p>
      <w:r>
        <w:t>TT</w:t>
      </w:r>
    </w:p>
    <w:p>
      <w:r>
        <w:t>Tên sách</w:t>
      </w:r>
    </w:p>
    <w:p>
      <w:r>
        <w:t>(Bộ sách)</w:t>
      </w:r>
    </w:p>
    <w:p>
      <w:r>
        <w:t>Tác giả</w:t>
      </w:r>
    </w:p>
    <w:p>
      <w:r>
        <w:t>Tổ chức, cá nhân</w:t>
      </w:r>
    </w:p>
    <w:p>
      <w:r>
        <w:t>1</w:t>
      </w:r>
    </w:p>
    <w:p>
      <w:r>
        <w:t>Tiếng Việt 5 (Cánh diều)</w:t>
      </w:r>
    </w:p>
    <w:p>
      <w:r>
        <w:t>Tập 1: Nguyễn Minh Thuyết (Tổng Chủ biên kiêm Chủ biên), Chu Thị Thủy An, Vũ Trọng Đông, Nguyễn Khánh Hà, Đỗ Thu Hà, Đặng Kim Nga.</w:t>
      </w:r>
    </w:p>
    <w:p>
      <w:r>
        <w:t>Công ty Cổ phần Đầu tư Xuất bản - Thiết bị Giáo dục Việt Nam (Đơn vị liên kết: Nhà xuất bản Đại học Sư phạm Thành phố Hồ Chí Minh)</w:t>
      </w:r>
    </w:p>
    <w:p>
      <w:r>
        <w:t>Tập 2: Nguyễn Minh Thuyết (Tổng Chủ biên kiêm Chủ biên), Chu Thị Thủy An, Nguyễn Hoàng Mỹ Anh, Hoàng Hòa Bình, Nguyễn Khánh Hà, Trần Đức Hùng.</w:t>
      </w:r>
    </w:p>
    <w:p>
      <w:r>
        <w:t>2</w:t>
      </w:r>
    </w:p>
    <w:p>
      <w:r>
        <w:t>Toán 5 (Cánh diều)</w:t>
      </w:r>
    </w:p>
    <w:p>
      <w:r>
        <w:t>Đỗ Đức Thái (Tổng Chủ biên), Đỗ Tiến Đạt (Chủ biên), Nguyễn Hoài Anh, Trần Thuý Ngà, Nguyễn Thị Thanh Sơn.</w:t>
      </w:r>
    </w:p>
    <w:p>
      <w:r>
        <w:t>Công ty Vepic (Đơn vị liên kết: Nhà xuất bản Đại học Sư phạm)</w:t>
      </w:r>
    </w:p>
    <w:p>
      <w:r>
        <w:t>3</w:t>
      </w:r>
    </w:p>
    <w:p>
      <w:r>
        <w:t>Đạo đức 5 (Cánh diều)</w:t>
      </w:r>
    </w:p>
    <w:p>
      <w:r>
        <w:t>Nguyễn Thị Mỹ Lộc (Tổng Chủ biên), Đỗ Tất Thiên (Chủ biên), Nguyễn Chung Hải, Nguyễn Thị Diễm My, Huỳnh Tông Quyền, Nguyễn Thị Hàn Thy.</w:t>
      </w:r>
    </w:p>
    <w:p>
      <w:r>
        <w:t>Công ty Vepic (Đơn vị liên kết: Nhà xuất bản Đại học Sư phạm Thành phố Hồ Chí Minh)</w:t>
      </w:r>
    </w:p>
    <w:p>
      <w:r>
        <w:t>4</w:t>
      </w:r>
    </w:p>
    <w:p>
      <w:r>
        <w:t>Khoa học 5 (Cánh diều)</w:t>
      </w:r>
    </w:p>
    <w:p>
      <w:r>
        <w:t>Bùi Phương Nga (Tổng chủ biên kiêm Chủ biên), Phạm Hồng Bắc, Phan Thị Thanh Hội, Phùng Thanh Huyền, Lương Việt Thái.</w:t>
      </w:r>
    </w:p>
    <w:p>
      <w:r>
        <w:t>Công ty Cổ phần Đầu tư Xuất bản - Thiết bị Giáo dục Việt Nam (Đơn vị liên kết: Nhà xuất bản Đại học Sư phạm)</w:t>
      </w:r>
    </w:p>
    <w:p>
      <w:r>
        <w:t>5</w:t>
      </w:r>
    </w:p>
    <w:p>
      <w:r>
        <w:t>Lịch sử và Địa lí 5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 (Đơn vị liên kết: Nhà xuất bản Đại học Sư phạm)</w:t>
      </w:r>
    </w:p>
    <w:p>
      <w:r>
        <w:t>6</w:t>
      </w:r>
    </w:p>
    <w:p>
      <w:r>
        <w:t>Âm nhạc 5 (Cánh diều)</w:t>
      </w:r>
    </w:p>
    <w:p>
      <w:r>
        <w:t>Lê Anh Tuấn (Tổng Chủ biên kiêm Chủ biên), Tạ Hoàng Mai Anh, Trương Thị Thùy Linh, Nguyễn Thị Quỳnh Mai.</w:t>
      </w:r>
    </w:p>
    <w:p>
      <w:r>
        <w:t>Công ty Vepic (Đơn vị liên kết: Nhà xuất bản Đại học Sư phạm Thành phố Hồ Chí Minh)</w:t>
      </w:r>
    </w:p>
    <w:p>
      <w:r>
        <w:t>7</w:t>
      </w:r>
    </w:p>
    <w:p>
      <w:r>
        <w:t>Mĩ thuật 5 (Cánh diều)</w:t>
      </w:r>
    </w:p>
    <w:p>
      <w:r>
        <w:t>Nguyễn Thị Đông (Tổng Chủ biên), Phạm Đình Bình, Nguyễn Thị Huyền (đồng Chủ biên), Nguyễn Hải Kiên.</w:t>
      </w:r>
    </w:p>
    <w:p>
      <w:r>
        <w:t>Công ty Vepic (Đơn vị liên kết: Nhà xuất bản Đại học Sư phạm)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(Cánh diều)</w:t>
      </w:r>
    </w:p>
    <w:p>
      <w:r>
        <w:t>Nguyễn Dục Quang (Tổng Chủ biên), Phạm Quang Tiệp (Chủ biên), Lê Thị Hồng Chi, Nguyễn Thị Hương, Ngô Quang Quế.</w:t>
      </w:r>
    </w:p>
    <w:p>
      <w:r>
        <w:t>Công ty Cổ phần Đầu tư Xuất bản - Thiết bị Giáo dục Việt Nam (Đơn vị liên kết: Nhà xuất bản Đại học Sư phạm Thành phố Hồ Chí Minh)</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HUYỆN DUYÊN HẢI</w:t>
      </w:r>
    </w:p>
    <w:p>
      <w:r>
        <w:t>107.Trường Tiểu học Ngũ Lạc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108.Trường Tiểu học Ngũ Lạc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(Extra and Friends)</w:t>
      </w:r>
    </w:p>
    <w:p>
      <w:r>
        <w:t>Võ Đại Phúc (Tổng Chủ biên kiêm Chủ biên), Nguyễn Thị Ngọc Quyên.</w:t>
      </w:r>
    </w:p>
    <w:p>
      <w:r>
        <w:t>Công ty TNHH Education Solutions Việt Nam (Đơn vị liên kết: NXB ĐH TP Hồ Chí Minh)</w:t>
      </w:r>
    </w:p>
    <w:p>
      <w:r>
        <w:t>109.Trường Tiểu học Đôn Châu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(Cánh diều)</w:t>
      </w:r>
    </w:p>
    <w:p>
      <w:r>
        <w:t>Nguyễn Thị Mỹ Lộc (Tổng Chủ biên), Đỗ Tất Thiên (Chủ biên), Nguyễn Chung Hải, Nguyễn Thị Diễm My, Huỳnh Tông Quyền, Nguyễn Thị Hàn Thy.</w:t>
      </w:r>
    </w:p>
    <w:p>
      <w:r>
        <w:t>Công ty Vepic (Đơn vị liên kết: NXB ĐHSP TP Hồ Chí Minh)</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110.Trường Tiểu học Đôn Châu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111.Trường Tiểu học Đôn Xuân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112.Trường Tiểu học Đôn Xuân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(Extra and Friends)</w:t>
      </w:r>
    </w:p>
    <w:p>
      <w:r>
        <w:t>Võ Đại Phúc (Tổng Chủ biên kiêm Chủ biên), Nguyễn Thị Ngọc Quyên.</w:t>
      </w:r>
    </w:p>
    <w:p>
      <w:r>
        <w:t>Công ty TNHH Education Solutions Việt Nam (Đơn vị liên kết: NXB ĐH TP Hồ Chí Minh)</w:t>
      </w:r>
    </w:p>
    <w:p>
      <w:r>
        <w:t>113.Trường Tiểu học Long Vĩnh C</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114.Trường Tiểu học Long Vĩnh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115.Trường Tiểu học Long Khánh</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116.Trường Tiểu học Thị trấn Long Thành</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117. Trường Tiểu học Đông Hải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118.Trường Tiểu học Đông Hải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THỊ XÃ DUYÊN HẢI</w:t>
      </w:r>
    </w:p>
    <w:p>
      <w:r>
        <w:t>119.Trường Tiểu học Châu Văn Liêm</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120.Trường Tiểu học Hồ Đức Thắng</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2)</w:t>
      </w:r>
    </w:p>
    <w:p>
      <w:r>
        <w:t>Hoàng Minh Phúc (Tổng Chủ biên), Nguyễn Thị May (Chủ biên), Vũ Đức Long, Trần Đoàn Thanh Ngọc, Trần Thị Tuyết Nhung.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121.Trường Tiểu học Kim Đồng, Thị xã Duyên Hải</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122.Trường Tiểu học Lê Quý Đôn</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(Chân trời sáng tạo - Bản 2)</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123.Trường Tiểu học Lê Văn Tám, thị xã Duyên Hải</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124.Trường Tiểu học Long Hữu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125.Trường Tiểu học Lương Thế Vinh, thị xã Duyên Hải</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126.Trường Tiểu học Phan Chu Trinh</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127.Trường Tiểu học Võ Thị Quí</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128.Trường Tiểu học Võ Thị Sáu, thị xã Duyên Hải</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HUYỆN CẦU KÈ</w:t>
      </w:r>
    </w:p>
    <w:p>
      <w:r>
        <w:t>129.Trường Tiểu học An Phú Tân A</w:t>
      </w:r>
    </w:p>
    <w:p>
      <w:r>
        <w:t>TT</w:t>
      </w:r>
    </w:p>
    <w:p>
      <w:r>
        <w:t>Tên sách</w:t>
      </w:r>
    </w:p>
    <w:p>
      <w:r>
        <w:t>(Bộ sách)</w:t>
      </w:r>
    </w:p>
    <w:p>
      <w:r>
        <w:t>Tác giả</w:t>
      </w:r>
    </w:p>
    <w:p>
      <w:r>
        <w:t>Tổ chức, cá nhân</w:t>
      </w:r>
    </w:p>
    <w:p>
      <w:r>
        <w:t>1</w:t>
      </w:r>
    </w:p>
    <w:p>
      <w:r>
        <w:t>Tiếng Việt 5 (Chân trời</w:t>
      </w:r>
    </w:p>
    <w:p>
      <w:r>
        <w:t>Tập 1: Nguyễn Thị Ly Kha, Trịnh Cam Ly (đồng Chủ biên), Vũ Thị Ân, Trần Văn Chung, Phạm Thị Kim Oanh, Hoàng Thụy Thanh Tâm.</w:t>
      </w:r>
    </w:p>
    <w:p>
      <w:r>
        <w:t>Nhà xuất bản Giáo dục Việt Nam</w:t>
      </w:r>
    </w:p>
    <w:p>
      <w:r>
        <w:t>sáng tạo)</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130.Trường Tiểu học An phú Tân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2)</w:t>
      </w:r>
    </w:p>
    <w:p>
      <w:r>
        <w:t>Hoàng Minh Phúc (Tổng Chủ biên), Nguyễn Thị May (Chủ biên), Vũ Đức Long, Trần Đoàn Thanh Ngọc, Trần Thị Tuyết Nhung.</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131.Trường Tiểu học Châu Điền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132.Trường Tiểu học Châu Điền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133.Trường Tiểu học Hòa Ân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134.Trường Tiểu học Hòa Ân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135.Trường Tiểu học Hòa Tân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136.Trường Tiểu học Hòa Tân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137.Trường Tiểu học Ninh Thới</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(Extra and Friends)</w:t>
      </w:r>
    </w:p>
    <w:p>
      <w:r>
        <w:t>Võ Đại Phúc (Tổng Chủ biên kiêm Chủ biên), Nguyễn Thị Ngọc Quyên.</w:t>
      </w:r>
    </w:p>
    <w:p>
      <w:r>
        <w:t>Công ty TNHH Education Solutions Việt Nam (Đơn vị liên kết: NXB ĐHSP TP Hồ Chí Minh)</w:t>
      </w:r>
    </w:p>
    <w:p>
      <w:r>
        <w:t>138.Trường Tiểu học Phong Phú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139.Trường Tiểu học Phong Phú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140.Trường Tiểu học Phong Thạnh 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141.Trường Tiểu học Phong Thạnh B</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(Extra and Friends)</w:t>
      </w:r>
    </w:p>
    <w:p>
      <w:r>
        <w:t>Võ Đại Phúc (Tổng Chủ biên kiêm Chủ biên), Nguyễn Thị Ngọc Quyên.</w:t>
      </w:r>
    </w:p>
    <w:p>
      <w:r>
        <w:t>Công ty TNHH Education Solutions Việt Nam (Đơn vị liên kết: NXB ĐHSP TP Hồ Chí Minh)</w:t>
      </w:r>
    </w:p>
    <w:p>
      <w:r>
        <w:t>142.Trường Tiểu học Thạnh Phú</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143.Trường Tiểu học Tam Ngãi</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2)</w:t>
      </w:r>
    </w:p>
    <w:p>
      <w:r>
        <w:t>Hoàng Minh Phúc (Tổng Chủ biên), Nguyễn Thị May (Chủ biên), Vũ Đức Long, Trần Đoàn Thanh Ngọc, Trần Thị Tuyết Nhung.</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144.Trường Tiểu học Thông Hòa A</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145.Trường Tiểu học Thông Hòa B</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146.Trường Tiểu học Thị trấn Cầu Kè</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(Chân trời sáng tạo)</w:t>
      </w:r>
    </w:p>
    <w:p>
      <w:r>
        <w:t>Phạm Thị Lệ Hằng (Chủ biên), Bùi Ngọc Bích, Lê Hải, Trần Minh Tuấn.</w:t>
      </w:r>
    </w:p>
    <w:p>
      <w:r>
        <w:t>Nhà xuất bản Giáo dục Việt Nam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(Chân trời sáng tạo)</w:t>
      </w:r>
    </w:p>
    <w:p>
      <w:r>
        <w:t>Quách Tất Kiên (Tổng Chủ biên kiêm Chủ biên), Phạm Thị Quỳnh Anh (đồng Chủ biên), Nguyễn Nhật Minh Đăng, Lê Tấn Hồng Hải, Trịnh Thanh Hải.</w:t>
      </w:r>
    </w:p>
    <w:p>
      <w:r>
        <w:t>Nhà xuất bản Giáo dục Việt Nam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THÀNH PHỐ TRÀ VINH</w:t>
      </w:r>
    </w:p>
    <w:p>
      <w:r>
        <w:t>147.Trường Tiểu học Lê Văn Tám, thành phố Trà Vinh</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148.Trường Tiểu học Minh Trí</w:t>
      </w:r>
    </w:p>
    <w:p>
      <w:r>
        <w:t>TT</w:t>
      </w:r>
    </w:p>
    <w:p>
      <w:r>
        <w:t>Tên sách</w:t>
      </w:r>
    </w:p>
    <w:p>
      <w:r>
        <w:t>(Bộ sách)</w:t>
      </w:r>
    </w:p>
    <w:p>
      <w:r>
        <w:t>Tác giả</w:t>
      </w:r>
    </w:p>
    <w:p>
      <w:r>
        <w:t>Tổ chức, cá nhân</w:t>
      </w:r>
    </w:p>
    <w:p>
      <w:r>
        <w:t>1</w:t>
      </w:r>
    </w:p>
    <w:p>
      <w:r>
        <w:t>Tiếng Việt 5 (Cánh diều)</w:t>
      </w:r>
    </w:p>
    <w:p>
      <w:r>
        <w:t>Tập 1: Nguyễn Minh Thuyết (Tổng Chủ biên kiêm Chủ biên), Chu Thị Thủy An, Vũ Trọng Đông, Nguyễn Khánh Hà, Đỗ Thu Hà, Đặng Kim Nga.</w:t>
      </w:r>
    </w:p>
    <w:p>
      <w:r>
        <w:t>Công ty Cổ phần Đầu tư Xuất bản - Thiết bị Giáo dục Việt Nam Công ty Vepic (Đơn vị liên kết: Nhà xuất bản Đại học Sư phạm Thành phố Hồ Chí Minh)</w:t>
      </w:r>
    </w:p>
    <w:p>
      <w:r>
        <w:t>Tập 2: Nguyễn Minh Thuyết (Tổng Chủ biên kiêm Chủ biên), Chu Thị Thủy An, Nguyễn Hoàng Mỹ Anh, Hoàng Hòa Bình, Nguyễn Khánh Hà, Trần Đức Hùng.</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149.Trường Tiểu học Lương Định Của</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150.Trường Tiểu học Hùng Vương</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151.Trường Tiểu học Lương Thế Vinh, thành phố Trà Vinh</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152.Trường Tiểu học Nguyễn Bá Ngọc</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153.Trường Tiểu học Kiên Thị Nhẫn</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154.Trường Tiểu học Nguyễn Trãi</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2)</w:t>
      </w:r>
    </w:p>
    <w:p>
      <w:r>
        <w:t>Hoàng Minh Phúc (Tổng Chủ biên), Nguyễn Thị May (Chủ biên), Vũ Đức Long, Trần Đoàn Thanh Ngọc, Trần Thị Tuyết Nhung.</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155.Trường Tiểu học Nguyễn Hiền</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156. Trường Tiểu học Lê Anh Xuân</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157.Trường Tiểu học Trần Văn Ẩn</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158.Trường Tiểu học Kim Đồng, thành phố Trà Vinh</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159.Trường Tiểu học Bình Minh</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(Bình Minh)</w:t>
      </w:r>
    </w:p>
    <w:p>
      <w:r>
        <w:t>Trần Diên Hiển (Chủ biên), Nguyễn Đình Khuê, Đào Thái Lai, Nguyễn Thị Kiều Oanh, Phạm Thanh Tâm, Nguyễn Thúy Vân.</w:t>
      </w:r>
    </w:p>
    <w:p>
      <w:r>
        <w:t>Công ty sách Thạch Thảo - ABA (Đơn vị liên kết: Nhà xuất bản Đại học Vinh)</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(Cánh diều)</w:t>
      </w:r>
    </w:p>
    <w:p>
      <w:r>
        <w:t>Nguyễn Dục Quang (Tổng Chủ biên), Phạm Quang Tiệp (Chủ biên), Lê Thị Hồng Chi, Nguyễn Thị Hương, Ngô Quang Quế.</w:t>
      </w:r>
    </w:p>
    <w:p>
      <w:r>
        <w:t>Công ty Cổ phần Đầu tư Xuất bản - Thiết bị Giáo dục Việt Nam (Đơn vị liên kết: Nhà xuất bản Đại học Sư phạm Thành phố Hồ Chí Minh)</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w:t>
      </w:r>
    </w:p>
    <w:p>
      <w:r>
        <w:t>Tuấn.</w:t>
      </w:r>
    </w:p>
    <w:p>
      <w:r>
        <w:t>Nhà xuất bản Giáo dục Việt Nam</w:t>
      </w:r>
    </w:p>
    <w:p>
      <w:r>
        <w:t>160.Trường Mầm non - Tiểu học Tân Minh Trí</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4</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2)</w:t>
      </w:r>
    </w:p>
    <w:p>
      <w:r>
        <w:t>Hoàng Minh Phúc (Tổng Chủ biên), Nguyễn Thị May (Chủ biên), Vũ Đức Long, Trần Đoàn Thanh Ngọc, Trần Thị Tuyết Nhung.</w:t>
      </w:r>
    </w:p>
    <w:p>
      <w:r>
        <w:t>Nhà xuất bản Giáo dục Việt Nam</w:t>
      </w:r>
    </w:p>
    <w:p>
      <w:r>
        <w:t>8</w:t>
      </w:r>
    </w:p>
    <w:p>
      <w:r>
        <w:t>Giáo dục thể chất 5 (Kết nối tri thức với cuộc sống)</w:t>
      </w:r>
    </w:p>
    <w:p>
      <w:r>
        <w:t>Nguyễn Duy Quyết (Tổng Chủ biên), Đỗ Mạnh Hưng (Chủ biên), Vũ Văn Thịnh, Vũ Thị Hồng Thu, Vũ Thị Thư, Phạm Mai Vương.</w:t>
      </w:r>
    </w:p>
    <w:p>
      <w:r>
        <w:t>Nhà xuất bản Giáo dục Việt Nam</w:t>
      </w:r>
    </w:p>
    <w:p>
      <w:r>
        <w:t>9</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161.Trường Mẫu giáo - Tiểu học - THCS Võ Thị Sáu</w:t>
      </w:r>
    </w:p>
    <w:p>
      <w:r>
        <w:t>TT</w:t>
      </w:r>
    </w:p>
    <w:p>
      <w:r>
        <w:t>Tên sách</w:t>
      </w:r>
    </w:p>
    <w:p>
      <w:r>
        <w:t>(Bộ sách)</w:t>
      </w:r>
    </w:p>
    <w:p>
      <w:r>
        <w:t>Tác giả</w:t>
      </w:r>
    </w:p>
    <w:p>
      <w:r>
        <w:t>Tổ chức, cá nhân</w:t>
      </w:r>
    </w:p>
    <w:p>
      <w:r>
        <w:t>1</w:t>
      </w:r>
    </w:p>
    <w:p>
      <w:r>
        <w:t>Tiếng Việt 5 (Chân trời sáng tạo)</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Toán 5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phạm)c</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(Chân trời sáng tạo)</w:t>
      </w:r>
    </w:p>
    <w:p>
      <w:r>
        <w:t>Bùi Văn Hồng (Tổng Chủ biên kiêm Chủ biên), Nguyễn Thị Hồng Chiếm, Lê Thị Mỹ Nga, Lê Thị Xinh.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162. Trường Mầm non - Tiểu học - THCS iSchool</w:t>
      </w:r>
    </w:p>
    <w:p>
      <w:r>
        <w:t>TT</w:t>
      </w:r>
    </w:p>
    <w:p>
      <w:r>
        <w:t>Tên sách</w:t>
      </w:r>
    </w:p>
    <w:p>
      <w:r>
        <w:t>(Bộ sách)</w:t>
      </w:r>
    </w:p>
    <w:p>
      <w:r>
        <w:t>Tác giả</w:t>
      </w:r>
    </w:p>
    <w:p>
      <w:r>
        <w:t>Tổ chức, cá nhân</w:t>
      </w:r>
    </w:p>
    <w:p>
      <w:r>
        <w:t>1</w:t>
      </w:r>
    </w:p>
    <w:p>
      <w:r>
        <w:t>Tiếng Việt 5 (Cánh diều)</w:t>
      </w:r>
    </w:p>
    <w:p>
      <w:r>
        <w:t>Tập 1: Nguyễn Minh Thuyết (Tổng Chủ biên kiêm Chủ biên), Chu Thị Thủy An, Vũ Trọng Đông, Nguyễn Khánh Hà, Đỗ Thu Hà, Đặng Kim Nga.</w:t>
      </w:r>
    </w:p>
    <w:p>
      <w:r>
        <w:t>Công ty Cổ phần Đầu tư Xuất bản - Thiết bị Giáo dục Việt Nam (Đơn vị liên kết: Nhà xuất bản Đại học Sư phạm Thành phố Hồ Chí Minh)</w:t>
      </w:r>
    </w:p>
    <w:p>
      <w:r>
        <w:t>Tập 2: Nguyễn Minh Thuyết (Tổng Chủ biên kiêm Chủ biên), Chu Thị Thủy An, Nguyễn Hoàng Mỹ Anh, Hoàng Hòa Bình, Nguyễn Khánh Hà, Trần Đức Hùng.</w:t>
      </w:r>
    </w:p>
    <w:p>
      <w:r>
        <w:t>2</w:t>
      </w:r>
    </w:p>
    <w:p>
      <w:r>
        <w:t>Toán 5 (Cánh diều)</w:t>
      </w:r>
    </w:p>
    <w:p>
      <w:r>
        <w:t>Đỗ Đức Thái (Tổng Chủ biên), Đỗ Tiến Đạt (Chủ biên), Nguyễn Hoài Anh, Trần Thuý Ngà, Nguyễn Thị Thanh Sơn.</w:t>
      </w:r>
    </w:p>
    <w:p>
      <w:r>
        <w:t>Công ty Vepic (Đơn vị liên kết: Nhà xuất bản Đại học Sư phạm)</w:t>
      </w:r>
    </w:p>
    <w:p>
      <w:r>
        <w:t>3</w:t>
      </w:r>
    </w:p>
    <w:p>
      <w:r>
        <w:t>Đạo đức 5 (Cánh diều)</w:t>
      </w:r>
    </w:p>
    <w:p>
      <w:r>
        <w:t>Nguyễn Thị Mỹ Lộc (Tổng Chủ biên), Đỗ Tất Thiên (Chủ biên), Nguyễn Chung Hải, Nguyễn Thị Diễm My, Huỳnh Tông Quyền, Nguyễn Thị Hàn Thy.</w:t>
      </w:r>
    </w:p>
    <w:p>
      <w:r>
        <w:t>Công ty Vepic (Đơn vị liên kết: Nhà xuất bản Đại học Sư phạm Thành phố Hồ Chí Minh)</w:t>
      </w:r>
    </w:p>
    <w:p>
      <w:r>
        <w:t>4</w:t>
      </w:r>
    </w:p>
    <w:p>
      <w:r>
        <w:t>Khoa học 5 (Cánh diều)</w:t>
      </w:r>
    </w:p>
    <w:p>
      <w:r>
        <w:t>Bùi Phương Nga (Tổng chủ biên kiêm Chủ biên), Phạm Hồng Bắc, Phan Thị Thanh Hội, Phùng Thanh Huyền, Lương Việt Thái.</w:t>
      </w:r>
    </w:p>
    <w:p>
      <w:r>
        <w:t>Công ty Cổ phần Đầu tư Xuất bản - Thiết bị Giáo dục Việt Nam (Đơn vị liên kết: Nhà xuất bản Đại học Sư phạm)</w:t>
      </w:r>
    </w:p>
    <w:p>
      <w:r>
        <w:t>5</w:t>
      </w:r>
    </w:p>
    <w:p>
      <w:r>
        <w:t>Lịch sử và Địa lí 5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 (Đơn vị liên kết: Nhà xuất bản Đại học Sư phạm)</w:t>
      </w:r>
    </w:p>
    <w:p>
      <w:r>
        <w:t>6</w:t>
      </w:r>
    </w:p>
    <w:p>
      <w:r>
        <w:t>Âm nhạc 5 (Cánh diều)</w:t>
      </w:r>
    </w:p>
    <w:p>
      <w:r>
        <w:t>Lê Anh Tuấn (Tổng Chủ biên kiêm Chủ biên), Tạ Hoàng Mai Anh, Trương Thị Thùy Linh, Nguyễn Thị Quỳnh Mai.</w:t>
      </w:r>
    </w:p>
    <w:p>
      <w:r>
        <w:t>Công ty Vepic (Đơn vị liên kết: Nhà xuất bản Đại học Sư phạm Thành phố Hồ Chí Minh)</w:t>
      </w:r>
    </w:p>
    <w:p>
      <w:r>
        <w:t>7</w:t>
      </w:r>
    </w:p>
    <w:p>
      <w:r>
        <w:t>Mĩ thuật 5 (Cánh diều)</w:t>
      </w:r>
    </w:p>
    <w:p>
      <w:r>
        <w:t>Nguyễn Thị Đông (Tổng Chủ biên), Phạm Đình Bình, Nguyễn Thị Huyền (đồng Chủ biên), Nguyễn Hải Kiên.</w:t>
      </w:r>
    </w:p>
    <w:p>
      <w:r>
        <w:t>Công ty Vepic (Đơn vị liên kết: Nhà xuất bản Đại học Sư phạm)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(Cánh diều)</w:t>
      </w:r>
    </w:p>
    <w:p>
      <w:r>
        <w:t>Nguyễn Dục Quang (Tổng Chủ biên), Phạm Quang Tiệp (Chủ biên), Lê Thị Hồng Chi, Nguyễn Thị Hương, Ngô Quang Quế.</w:t>
      </w:r>
    </w:p>
    <w:p>
      <w:r>
        <w:t>Công ty Cổ phần Đầu tư Xuất bản - Thiết bị Giáo dục Việt Nam (Đơn vị liên kết: Nhà xuất bản Đại học Sư phạm Thành phố Hồ Chí Minh)</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(Cánh diều)</w:t>
      </w:r>
    </w:p>
    <w:p>
      <w:r>
        <w:t>Nguyễn Trọng Khanh (Tổng Chủ biên kiêm Chủ biên), Nguyễn Thị Mai Lan, Ngô Văn Thanh, Chu Văn Vượng.</w:t>
      </w:r>
    </w:p>
    <w:p>
      <w:r>
        <w:t>Công ty Vepic (Đơn vị liên kết: Nhà xuất bản Đại học Sư phạm Thành phố Hồ Chí Minh)</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163. Trường TH - THCS - THPT Việt Anh 5 (cấp tiểu học)</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(Chân trời sáng tạo)</w:t>
      </w:r>
    </w:p>
    <w:p>
      <w:r>
        <w:t>Nguyễn Trà My, Phạm Đỗ Văn Trung (đồng Chủ biên), Nguyễn Khánh Băng, Trần Thị Ngọc Hân, Trần Văn Nhân, Nguyễn Chí Tuấn.</w:t>
      </w:r>
    </w:p>
    <w:p>
      <w:r>
        <w:t>Nhà xuất bản Giáo dục Việt Nam</w:t>
      </w:r>
    </w:p>
    <w:p>
      <w:r>
        <w:t>6</w:t>
      </w:r>
    </w:p>
    <w:p>
      <w:r>
        <w:t>Âm nhạc 5 (Chân trời sáng tạo)</w:t>
      </w:r>
    </w:p>
    <w:p>
      <w:r>
        <w:t>Hồ Ngọc Khải, Lê Anh Tuấn (đồng Tổng Chủ biên), Đặng Châu Anh (Chủ biên), Hà Thị Thư, Nguyễn Đình Tình, Tô Ngọc Tú, Lâm Đức Vinh.</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1)</w:t>
      </w:r>
    </w:p>
    <w:p>
      <w:r>
        <w:t>Phó Đức Hòa (Tổng Chủ biên), Bùi Ngọc Diệp (Chủ biên), Lê Thị Thu Huyền, Nguyễn Hà My, Đặng Thị Thanh Nhàn, Nguyễn Hữu Tâm, Nguyễn Huyền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164. Trường Thực hành Sư phạm (cấp tiểu học)</w:t>
      </w:r>
    </w:p>
    <w:p>
      <w:r>
        <w:t>TT</w:t>
      </w:r>
    </w:p>
    <w:p>
      <w:r>
        <w:t>Tên sách</w:t>
      </w:r>
    </w:p>
    <w:p>
      <w:r>
        <w:t>(Bộ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 (Chân trời sáng tạo)</w:t>
      </w:r>
    </w:p>
    <w:p>
      <w:r>
        <w:t>Huỳnh Văn Sơn (Tổng Chủ biên), Mai Mỹ Hạnh (Chủ biên), Trần Thanh Dư, Nguyễn Thanh Huân, Lâm Thị Kim Liên, Giang Thiên Vũ.</w:t>
      </w:r>
    </w:p>
    <w:p>
      <w:r>
        <w:t>Nhà xuất bản Giáo dục Việt Nam</w:t>
      </w:r>
    </w:p>
    <w:p>
      <w:r>
        <w:t>4</w:t>
      </w:r>
    </w:p>
    <w:p>
      <w:r>
        <w:t>Khoa học 5 (Chân trời sáng tạo)</w:t>
      </w:r>
    </w:p>
    <w:p>
      <w:r>
        <w:t>Đỗ Xuân Hội (Tổng Chủ biên), Nguyễn Thị Thanh Thủy (Chủ biên), Lưu Phương Thanh Bình, Trần Thanh Sơn.</w:t>
      </w:r>
    </w:p>
    <w:p>
      <w:r>
        <w:t>Nhà xuất bản Giáo dục Việt Nam</w:t>
      </w:r>
    </w:p>
    <w:p>
      <w:r>
        <w:t>5</w:t>
      </w:r>
    </w:p>
    <w:p>
      <w:r>
        <w:t>Lịch sử và Địa lí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6</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7</w:t>
      </w:r>
    </w:p>
    <w:p>
      <w:r>
        <w:t>Mĩ thuật 5 (Chân trời sáng tạo - Bản 1)</w:t>
      </w:r>
    </w:p>
    <w:p>
      <w:r>
        <w:t>Nguyễn Thị Nhung (Tổng Chủ biên), Nguyễn Tuấn Cường (Chủ biên), Lương Thanh Khiết, Nguyễn Ánh Phương Nam, Phạm Văn Thuận.</w:t>
      </w:r>
    </w:p>
    <w:p>
      <w:r>
        <w:t>Nhà xuất bản Giáo dục Việt Nam</w:t>
      </w:r>
    </w:p>
    <w:p>
      <w:r>
        <w:t>8</w:t>
      </w:r>
    </w:p>
    <w:p>
      <w:r>
        <w:t>Giáo dục thể chất 5 (Cánh diều)</w:t>
      </w:r>
    </w:p>
    <w:p>
      <w:r>
        <w:t>Đinh Quang Ngọc (Tổng Chủ biên), Mai Thị Bích Ngọc (Chủ biên), Đinh Khánh Thu, Nguyễn Thị Thu Quyết, Đinh Thị Mai Anh.</w:t>
      </w:r>
    </w:p>
    <w:p>
      <w:r>
        <w:t>Công ty Vepic (Đơn vị liên kết: Nhà xuất bản Đại học Sư phạm)</w:t>
      </w:r>
    </w:p>
    <w:p>
      <w:r>
        <w:t>9</w:t>
      </w:r>
    </w:p>
    <w:p>
      <w:r>
        <w:t>Hoạt động trải nghiệm 5 (Chân trời sáng tạo - Bản 2)</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10</w:t>
      </w:r>
    </w:p>
    <w:p>
      <w:r>
        <w:t>Tin học 5 (Cánh diều)</w:t>
      </w:r>
    </w:p>
    <w:p>
      <w:r>
        <w:t>Hồ Sĩ Đàm (Tổng Chủ biên), Nguyễn Thanh Thủy (Chủ biên), Hồ Cẩm Hà, Nguyễn Thị Hồng, Đỗ Thị Bích Ngọc, Nguyễn Chí Trung.</w:t>
      </w:r>
    </w:p>
    <w:p>
      <w:r>
        <w:t>Công ty Vepic (Đơn vị liên kết: Nhà xuất bản Đại học Sư phạm)</w:t>
      </w:r>
    </w:p>
    <w:p>
      <w:r>
        <w:t>11</w:t>
      </w:r>
    </w:p>
    <w:p>
      <w:r>
        <w:t>Công nghệ 5 (Kết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DANH MỤC</w:t>
      </w:r>
    </w:p>
    <w:p>
      <w:r>
        <w:t>SÁCH GIÁO KHOA LỚP 9 SỬ DỤNG TRONG 108 TRƯỜNG TRUNG HỌC CƠ SỞ TRÊN ĐỊA BÀN TỈNH TRÀ VINH</w:t>
      </w:r>
    </w:p>
    <w:p>
      <w:r>
        <w:t>(Kèm theo Quyết định số 1072/QĐ-UBND ngày 24/6/2024 của UBND tỉnh Trà Vinh)</w:t>
      </w:r>
    </w:p>
    <w:p>
      <w:r>
        <w:t>HUYỆN CÀNG LONG</w:t>
      </w:r>
    </w:p>
    <w:p>
      <w:r>
        <w:t>1. Trường THCS Thái Bình</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2. Trường THCS A An Trường</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3. Trường THCS An Trường A</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4. Trường THCS B An Trường</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5. Trường THCS Bình Phú</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6. Trường THCS Đại Phúc</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7. Trường THCS Đại Phước</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(Cánh diều)</w:t>
      </w:r>
    </w:p>
    <w:p>
      <w:r>
        <w:t>Nguyễn Trọng Khanh (Tổng Chủ biên, kiêm Chủ biên); Nguyễn Thị Mai Lan.</w:t>
      </w:r>
    </w:p>
    <w:p>
      <w:r>
        <w:t>Công ty Cổ phần Đầu tư Xuất bản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Thiết bị Giáo dục Việt Nam (VEPIC) (Đơn vị liên kết: Nhà xuất bản Đại học Sư phạm TP Hồ Chí Minh)</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8. Trường THCS Đức Mỹ</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9. Trường THCS Huyền Hội</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 Trường THCS Mỹ Cẩm</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11. Trường THCS Nhị Long</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12. Trường THCS Nhị Long Phú</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13. Trường THCS Phương Thạnh</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14. Trường THCS Tân An</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15. Trường Phổ thông DTNT THCS huyện Càng Long</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HUYỆN CHÂU THÀNH</w:t>
      </w:r>
    </w:p>
    <w:p>
      <w:r>
        <w:t>16. Trường THCS Thị trấn Châu Thành</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Son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(Tồng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Yân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17. Trường THCS Hòa Thuận</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(Tồng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Côns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18. Trường THPT Hòa Lợi (cấp THCS)</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Hồng Tiến.</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19. Trường THCS-THPT Lương Hòa A (cấp THCS)</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Thiết bị Giáo dục Việt Nam (VEPIC) (Đơn vị liên kết:Nhà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20. Trường THPT Hòa Minh (cấp THCS)</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(Cánh diều)</w:t>
      </w:r>
    </w:p>
    <w:p>
      <w:r>
        <w:t>Hồ Sĩ Đàm (Tổng Chủ biên), Hồ Cẩm Hà (Chủ biên), Nguyễn Đình Hóa, Phạm Thị Lan, Phạm Thị Anh Lê, Nguyễn Thế Lộc, Nguyễn Chí Trung.</w:t>
      </w:r>
    </w:p>
    <w:p>
      <w:r>
        <w:t>Công ty Cổ phần Đầu tư Xuất bản - Thiết bị Giáo dục Việt Nam (VEPIC) (Đơn vị liên kết: Nhà xuất bản Đại học Sư phạm)</w:t>
      </w:r>
    </w:p>
    <w:p>
      <w:r>
        <w:t>7</w:t>
      </w:r>
    </w:p>
    <w:p>
      <w:r>
        <w:t>Âm nhạc 9 (Chân trời sáng tạo)</w:t>
      </w:r>
    </w:p>
    <w:p>
      <w:r>
        <w:t>Hồ Ngọc Khải, Nguyễn Thị Tố Mai (đồng Chủ biên), Nguyễn Văn Hảo (Chủ biên), Lương Diệu Ánh, Nguyễn Thị Ái Chiêu, Trẩn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Hồng Tiến.</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21. Trường THCS Đa Lộc</w:t>
      </w:r>
    </w:p>
    <w:p>
      <w:r>
        <w:t>TT</w:t>
      </w:r>
    </w:p>
    <w:p>
      <w:r>
        <w:t>Tên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7</w:t>
      </w:r>
    </w:p>
    <w:p>
      <w:r>
        <w:t>Âm nhạc 9 (Chân trời sáng tạo)</w:t>
      </w:r>
    </w:p>
    <w:p>
      <w:r>
        <w:t>Hồ Ngọc Khải, Nguyễn Thị Tố Mai (đồng Tổng Chù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Chú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22. Trường THCS Hưng Mỹ</w:t>
      </w:r>
    </w:p>
    <w:p>
      <w:r>
        <w:t>TT</w:t>
      </w:r>
    </w:p>
    <w:p>
      <w:r>
        <w:t>Tên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(Golbal Success)</w:t>
      </w:r>
    </w:p>
    <w:p>
      <w:r>
        <w:t>Hoàng Văn Vân (Tổng Chủ biên), Lương Huỳnh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Thuỷ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Nguyễn Đức Hiệp, Tổng Xuân Tám (đồng Chủ biên), Nguyễn Công Chung, Trần Hoàng Đương, Phạm Thị Hương, Trần Hoàng Nghiêm, Lê Cao Phan, Hoàng Vĩnh Phú, Nguyễn Tấn Trung.</w:t>
      </w:r>
    </w:p>
    <w:p>
      <w:r>
        <w:t>Nhà xuất bản Giáo dục Việt Nam</w:t>
      </w:r>
    </w:p>
    <w:p>
      <w:r>
        <w:t>23. Trường THCS Long Hòa</w:t>
      </w:r>
    </w:p>
    <w:p>
      <w:r>
        <w:t>TT</w:t>
      </w:r>
    </w:p>
    <w:p>
      <w:r>
        <w:t>Tên sách</w:t>
      </w:r>
    </w:p>
    <w:p>
      <w:r>
        <w:t>(Bộ sách)</w:t>
      </w:r>
    </w:p>
    <w:p>
      <w:r>
        <w:t>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Công ty Cổ phần Đầu tư Xuất bản - Thiết bị Giáo dục Việt Nam (VEPIC) (Đơn vị liên kết: Nhà xuất bản Đại học Sư phạm TP Hồ Chí Minh)</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(Cánh diều)</w:t>
      </w:r>
    </w:p>
    <w:p>
      <w:r>
        <w:t>Hồ Sĩ Đàm (Tổng Chủ biên), Hồ Cẩm Hà (Chủ biên), Nguyễn Đình Hóa, Phạm Thị Lan, Phạm Thị Anh Lê, Nguyễn Thế Lộc, Nguyễn Chí Trung.</w:t>
      </w:r>
    </w:p>
    <w:p>
      <w:r>
        <w:t>Công ty Cổ phần Đầu tư Xuất bản - Thiết bị Giáo dục Việt Nam (VEPIC) (Đơn vị liên kết: Nhà xuất bản Đại học Sư phạm)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(Cánh diều)</w:t>
      </w:r>
    </w:p>
    <w:p>
      <w:r>
        <w:t>Phạm Văn Tuyến (Tổng Chủ biên kiêm Chủ biên), Trần T Duy, Nguyễn Duy Khuê, Nguyễn Thị My, Nguyễn Thị Hồng Thắm.</w:t>
      </w:r>
    </w:p>
    <w:p>
      <w:r>
        <w:t>Công ty Cổ phần Đầu tư Xuất bản - Thiết bị Giáo dục Việt Nam (VEPIC) (Đơn vị liên kết: Nhà xuất bản Đại học Sư phạm)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24. Trường THCS Lương Hòa</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Dương Thị Hồng Hiếu, Tăng Thị Tuyết Mai,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Mĩ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12</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25. Trường cấp 1-2 Đoàn Công Chánh</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(Tồng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Hồng Tiến</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26. Trường THCS Trương Văn Trì</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Dương Thị Hồng Hiếu, Tăng Thị Tuyết Mai,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Mĩ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12</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27. Trường THCS Hòa Minh B</w:t>
      </w:r>
    </w:p>
    <w:p>
      <w:r>
        <w:t>TT</w:t>
      </w:r>
    </w:p>
    <w:p>
      <w:r>
        <w:t>Tên sách</w:t>
      </w:r>
    </w:p>
    <w:p>
      <w:r>
        <w:t>(Bộ sách)</w:t>
      </w:r>
    </w:p>
    <w:p>
      <w:r>
        <w:t>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Công ty Cổ phần Đầu tư Xuất bản - Thiết bị Giáo dục Việt Nam (VEPIC) (Đơn vị liên kết: Nhà xuất bản Đại học Sư phạm TP Hồ Chí Minh)</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Thuỷ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15</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28. Trường THCS Thanh Mỹ</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(Tồng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29. Trường THCS Song Lộc</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Hương, Nguyễn Văn Lộc.</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Thuỵ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Phương, Nguyễn Kim Tường Vy, Nguyễn Kim Hồng Tổng chủ biên phần Địa lý), Huỳnh Phẩm Dũng Phát (Chủ biên phần Địa lý),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phẩn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Hào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Thùy Trâm, Phạm Thái Vinh</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Thúy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12</w:t>
      </w:r>
    </w:p>
    <w:p>
      <w:r>
        <w:t>Công nghệ 9 Mô đun Lắp đặt mạng điện trong nhà (Kết nối tri thức với cuộc sống)</w:t>
      </w:r>
    </w:p>
    <w:p>
      <w:r>
        <w:t>Lê Huy Hoàng (Tổng chủ biên), Đặng Văn Nghĩa (Chủ biên), Vũ Thị Ngọc Thủy, Nguyễn Thanh Trịnh, Phạm Khánh Tùng</w:t>
      </w:r>
    </w:p>
    <w:p>
      <w:r>
        <w:t>Nhà xuất bản Giáo dục Việt Nam</w:t>
      </w:r>
    </w:p>
    <w:p>
      <w:r>
        <w:t>13</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14</w:t>
      </w:r>
    </w:p>
    <w:p>
      <w:r>
        <w:t>Công nghệ 9 Mô đun Chế biến thực phẩm (Kết nối tri thức với cuộc sống)</w:t>
      </w:r>
    </w:p>
    <w:p>
      <w:r>
        <w:t>Lê Huy Hoàng (Tổng Chủ biên), Nguyễn Xuân Thành, Đặng Bảo Ngọc, Nguyễn Thị Hồng Tiến</w:t>
      </w:r>
    </w:p>
    <w:p>
      <w:r>
        <w:t>Nhà xuất bản Giáo dục Việt Nam</w:t>
      </w:r>
    </w:p>
    <w:p>
      <w:r>
        <w:t>15</w:t>
      </w:r>
    </w:p>
    <w:p>
      <w:r>
        <w:t>Khoa học tự nhiên 9 (Chân trời sáng tạo)</w:t>
      </w:r>
    </w:p>
    <w:p>
      <w:r>
        <w:t>Cao Cự Giác (Tổng Chủ biên kiêm Chủ biên), Nguyễn Đức Hiệp, Tống Xuân Tâm (đồng Chủ biên), Nguyễn Công Chung, Trần Hoàng Đường, Phạm Thị Hương, Trần Hoàng Nghiêm, Lê Cao Phan, Hoàng Vĩnh Phú, Nguyễn Tấn Trung</w:t>
      </w:r>
    </w:p>
    <w:p>
      <w:r>
        <w:t>Nhà xuất bản Giáo dục Việt Nam</w:t>
      </w:r>
    </w:p>
    <w:p>
      <w:r>
        <w:t>30. Trường Phổ thông DTNT THCS huyện Châu Thành</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Phan Thị Trầm.</w:t>
      </w:r>
    </w:p>
    <w:p>
      <w:r>
        <w:t>Nhà xuất bản Giáo dục Việt Nam</w:t>
      </w:r>
    </w:p>
    <w:p>
      <w:r>
        <w:t>3</w:t>
      </w:r>
    </w:p>
    <w:p>
      <w:r>
        <w:t>Giáo dục công dân 9 (Chân trời sáng tạo)</w:t>
      </w:r>
    </w:p>
    <w:p>
      <w:r>
        <w:t>Huỳnh Văn Sơn (Tổng chủ biên), Bùi Hồng Quân (Chủ biên), Đào Lê Hoà An, Trần Tuấn Anh, Nguyễn Thanh Huân, Đỗ Công Nam, Cao Thành Tấn.</w:t>
      </w:r>
    </w:p>
    <w:p>
      <w:r>
        <w:t>Nhà xuất bản giáo dục Việt Nam</w:t>
      </w:r>
    </w:p>
    <w:p>
      <w:r>
        <w:t>4</w:t>
      </w:r>
    </w:p>
    <w:p>
      <w:r>
        <w:t>Toán,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5</w:t>
      </w:r>
    </w:p>
    <w:p>
      <w:r>
        <w:t>Khoa học tự nhiên 9 (Chân trời sáng tạo)</w:t>
      </w:r>
    </w:p>
    <w:p>
      <w:r>
        <w:t>Cao Cự Giác (Tổng Chủ biên kiêm Chủ), Nguyễn Đức Hiệp, Tổng Xuân Tám (đồng Chủ biên), Nguyễn Công Chung, Trần Hoàng Đương, Phạm Thị Hương, Trần Hoàng Nghiêm, Lê Cao Phan, Hoàng Vĩnh Phú, Nguyễn Tấn Trung.</w:t>
      </w:r>
    </w:p>
    <w:p>
      <w:r>
        <w:t>Nhà xuất bản Giáo dục Việt Nam</w:t>
      </w:r>
    </w:p>
    <w:p>
      <w:r>
        <w:t>6</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7</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8</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9</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10</w:t>
      </w:r>
    </w:p>
    <w:p>
      <w:r>
        <w:t>Tiếng Anh 9 (Golbal Success)</w:t>
      </w:r>
    </w:p>
    <w:p>
      <w:r>
        <w:t>Hoàng Văn Vân (Tổng Chủ biên), Lương Huỳnh Trang (Chủ biên), Nguyễn Thị Chi, Lê Kim Dung, Nguyễn Thụy Phương Lan, Phan Chí Nghĩa, Trần Thị Hiếu Thủy.</w:t>
      </w:r>
    </w:p>
    <w:p>
      <w:r>
        <w:t>Nhà xuất bản Giáo dục Việt Nam</w:t>
      </w:r>
    </w:p>
    <w:p>
      <w:r>
        <w:t>11</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12</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HUYỆN CẦU NGANG</w:t>
      </w:r>
    </w:p>
    <w:p>
      <w:r>
        <w:t>31. Trường THCS Thị trấn Cầu Ngang</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32. Trường THCS Thị trấn Mỹ Long</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Nguyễn Thị Minh Nguyệt</w:t>
      </w:r>
    </w:p>
    <w:p>
      <w:r>
        <w:t>Nhà xuất bản giáo dục Việt Nam</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33. Trường THCS Mỹ Long Bắc</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34. Trường THCS Nguyễn Văn Cống</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8</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9</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10</w:t>
      </w:r>
    </w:p>
    <w:p>
      <w:r>
        <w:t>Công nghệ 9 Định hướng nghề nghiệp (Kết nối tri thức với cuộc sống)</w:t>
      </w:r>
    </w:p>
    <w:p>
      <w:r>
        <w:t>Lê Huy Hoàng (Tổng Chủ biên), Phạm Minh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11</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35. Trường THCS Hiệp Hòa</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 (Đơn vị liên kết: Nhà xuất bản Đại học Sư phạm)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36. Trường TH-THCS Hiệp Mỹ Đông</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37. Trường THCS Hiệp Mỹ Tây</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38. Trường TH-THCS Thuận Hòa</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39. Trường THCS Thạnh Hòa Sơn</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Nhà xuất bản Giáo dục Việt Nam</w:t>
      </w:r>
    </w:p>
    <w:p>
      <w:r>
        <w:t>Ngữ văn 9, Tập 2 (Cánh diều)</w:t>
      </w:r>
    </w:p>
    <w:p>
      <w:r>
        <w:t>Nguyễn Minh Thuyết (Tổng Chủ biên), Đỗ Ngọc Thống (Chủ biên), Bùi Minh Đức, Phạm Thị Thu Hiền, Nguyễn Văn Lộc</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 (Đơn vị liên kết: Nhà xuất bản Đại học Sư phạm)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40. Trường THCS Sơn Vọng</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41. Trường THCS Long Sơn</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42. Trường THCS Mỹ Hòa</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Nhà xuất bản Giáo dục Việt Nam</w:t>
      </w:r>
    </w:p>
    <w:p>
      <w:r>
        <w:t>Ngữ văn 9, Tập 2 (Cánh diều)</w:t>
      </w:r>
    </w:p>
    <w:p>
      <w:r>
        <w:t>Nguyễn Minh Thuyết (Tổng Chủ biên), Đỗ Ngọc Thống (Chủ biên), Bùi Minh Đức, Phạm Thị Thu Hiền, Nguyễn Văn Lộc</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 (Đơn vị liên kết: Nhà xuất bản Đại học Sư phạm)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43. Trường THCS Nhị Trường</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9</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Thúy</w:t>
      </w:r>
    </w:p>
    <w:p>
      <w:r>
        <w:t>Nhà xuất bản Giáo dục Việt Nam</w:t>
      </w:r>
    </w:p>
    <w:p>
      <w:r>
        <w:t>10</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11</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44. Trường THCS Trường Thọ</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45. Trường THCS Vinh Kim</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(Kết nối tri thức với cuộc sống)</w:t>
      </w:r>
    </w:p>
    <w:p>
      <w:r>
        <w:t>Đinh Gia Lê (Tổng Chủ biên), Đoàn Thị Mỹ Hương (Chủ biên), Phạm Duy Anh, Trương Triều Dương</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46. Trường Phổ thông DTNT THCS huyện Cầu Ngang</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(Kết nối tri thức với cuộc sống)</w:t>
      </w:r>
    </w:p>
    <w:p>
      <w:r>
        <w:t>Đinh Gia Lê (Tổng chủ biên), Đoàn Thị Mỹ Hương (chủ biên), Phạm Duy Anh, Trương Triều Dương</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THỊ XÃ DUYÊN HẢI</w:t>
      </w:r>
    </w:p>
    <w:p>
      <w:r>
        <w:t>47. Trường THCS Chu Văn An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Toán 9, Tập 1 (Kết nối tri thức với cuộc sống)</w:t>
      </w:r>
    </w:p>
    <w:p>
      <w:r>
        <w:t>Hà Huy Khoái (Tổng Chủ biên), Cung Thế Anh, Nguyễn Huy Đoan (Chủ biên), Nguyễn Cao Cường, Trần Mạnh Cường, Doãn Minh Cường, Trần Phương Dung, Sĩ Đức Quang, Lưu Bá Thắng, Đặng Hùng Thắng.</w:t>
      </w:r>
    </w:p>
    <w:p>
      <w:r>
        <w:t>2</w:t>
      </w:r>
    </w:p>
    <w:p>
      <w:r>
        <w:t>Toán 9, Tập 2 (Kết nối tri thức với cuộc sống)</w:t>
      </w:r>
    </w:p>
    <w:p>
      <w:r>
        <w:t>Hà Huy Khoái (Tổng Chủ biên), Cung Thế Anh, Nguyễn Huy Đoan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5</w:t>
      </w:r>
    </w:p>
    <w:p>
      <w:r>
        <w:t>Âm nhạc 9 (Cánh diều)</w:t>
      </w:r>
    </w:p>
    <w:p>
      <w:r>
        <w:t>Đỗ Thanh Hiên (Tổng Chủ biên kiêm Chủ biên), Nguyễn Mai Anh, Vũ Ngọc Tuyên.</w:t>
      </w:r>
    </w:p>
    <w:p>
      <w:r>
        <w:t>Công ty Cổ phần Đầu tư Xuất bản -Thiết bị Giáo dục (VEPIC) (Đơn vị liên kết: Nhà xuất bản Đại học Huế).</w:t>
      </w:r>
    </w:p>
    <w:p>
      <w:r>
        <w:t>Mỹ Thuật 9 (Cánh diều)</w:t>
      </w:r>
    </w:p>
    <w:p>
      <w:r>
        <w:t>Phạm Văn Tuyến (Tổng Chủ biên kiêm Chủ biên), Trần Duy T , Nguyễn Duy Khuê, Nguyễn Thị My, Nguyễn Thị Hồng Thắm.</w:t>
      </w:r>
    </w:p>
    <w:p>
      <w:r>
        <w:t>Công ty Cổ phần Đầu tư Xuất bản - Thiết bị Giáo dục (VEPIC) (Đơn vị liên kết: Nhà xuất bản Đại học sư phạm).</w:t>
      </w:r>
    </w:p>
    <w:p>
      <w:r>
        <w:t>6</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7</w:t>
      </w:r>
    </w:p>
    <w:p>
      <w:r>
        <w:t>Hoạt động trải nghiệm và Hướng nghiệp 9 (Chân trời sáng tạo 1)</w:t>
      </w:r>
    </w:p>
    <w:p>
      <w:r>
        <w:t>Đinh Thị Kim Thoa (Tổng Chủ biên), Nguyễn Hồng Kiên (Chủ biên), Nguyễn Thị Bích Liên, Lại Thị Yến Ngọc, Trần Thị Quỳnh Trang, Phạm Đình Văn.</w:t>
      </w:r>
    </w:p>
    <w:p>
      <w:r>
        <w:t>Nhà Xuất bản Giáo dục Việt Nam</w:t>
      </w:r>
    </w:p>
    <w:p>
      <w:r>
        <w:t>8</w:t>
      </w:r>
    </w:p>
    <w:p>
      <w:r>
        <w:t>Công nghệ 9 Mô đun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Hồng Tiến.</w:t>
      </w:r>
    </w:p>
    <w:p>
      <w:r>
        <w:t>9</w:t>
      </w:r>
    </w:p>
    <w:p>
      <w:r>
        <w:t>Khoa học Tự nhiên 9 (Chân trời sáng tạo)</w:t>
      </w:r>
    </w:p>
    <w:p>
      <w:r>
        <w:t>Cao Cự Giác (Tổng Chủ biên kiêm Chủ biên); Nguyễn Đức Hiệp, Tống Xuân Tâm (đồng Chủ biên); Nguyễn Công Chung, Trần Hoàng Dương, Phạm Thị Hương, Trần Hoàng Nghiêm, Lê Cao Phan, Hoàng Vĩnh Phú, Nguyễn Tấn Trung.</w:t>
      </w:r>
    </w:p>
    <w:p>
      <w:r>
        <w:t>Nhà xuất bản Giáo dục Việt Nam</w:t>
      </w:r>
    </w:p>
    <w:p>
      <w:r>
        <w:t>10</w:t>
      </w:r>
    </w:p>
    <w:p>
      <w:r>
        <w:t>Lịch sử và Địa lí 9 (Kết nối tri thức với cuộc sống)</w:t>
      </w:r>
    </w:p>
    <w:p>
      <w:r>
        <w:t>Vũ Minh Giang (Tổng Chủ biên xuyên suốt phần Lịch sử); Nghiêm Đình Vỹ (Tổng Chủ biên cấp THCS phần Lịch Sử); Nguyễn Ngọc Cơ, Trịnh Đình Tùng (đồng Chủ biên phần Lịch Sử); Hoàng Hải Hà, Nguyễn Thị Huyền Sâm, Hoàng Thanh Tú; Đào Ngọc Hùng (Tổng Chủ biên kiêm Chủ biên phần Địa Lý), Nguyễn Trọng Đức, Lê Văn Hà, Nguyễn Tú Linh, Phạm Thị Trâm</w:t>
      </w:r>
    </w:p>
    <w:p>
      <w:r>
        <w:t>Nhà xuất bản Giáo dục Việt Nam.</w:t>
      </w:r>
    </w:p>
    <w:p>
      <w:r>
        <w:t>11</w:t>
      </w:r>
    </w:p>
    <w:p>
      <w:r>
        <w:t>Giáo dục công dân 9 (Kết nối tri thức với cuộc sống)</w:t>
      </w:r>
    </w:p>
    <w:p>
      <w:r>
        <w:t>Nguyễn Thị Toan (Tổng Chủ biên),Trần Thị Mai Phương (Chủ biên), Nguyễn Hà An, Nguyễn Thị Hoàng Anh, Nguyễn Thị Thọ</w:t>
      </w:r>
    </w:p>
    <w:p>
      <w:r>
        <w:t>Nhà xuất bản Giáo dục Việt Nam</w:t>
      </w:r>
    </w:p>
    <w:p>
      <w:r>
        <w:t>48. Trường THCS-THPT Dân Thành (cấp THCS)</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(Tồng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(Tống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Thúy</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Công nghệ 9 . Mô đun Cắt may (Chân trời sáng tạo)</w:t>
      </w:r>
    </w:p>
    <w:p>
      <w:r>
        <w:t>Bùi Văn Hồng (Tổng Chủ biên); Nguyễn Thị Cẩm Vân (Chủ biên); Nguyễn Thị Lưỡng, Phan Nguyễn Trúc Phương, Đào Văn Phượng, Nguyễn Phước Sơn, Nguyễn Thị Thúy</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12</w:t>
      </w:r>
    </w:p>
    <w:p>
      <w:r>
        <w:t>Khoa học tự nhiên 9 (Chân trời sáng tạo)</w:t>
      </w:r>
    </w:p>
    <w:p>
      <w:r>
        <w:t>Cao Cự Giác (Tổng Chủ biên kiêm Chú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49. Trường THCS Nguyễn Đức Toàn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5</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6</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7</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8</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9</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11</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50. Trường THCS Hiệp Thạnh</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5</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6</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7</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8</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Hồng Tiến</w:t>
      </w:r>
    </w:p>
    <w:p>
      <w:r>
        <w:t>9</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11</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51. Trường THCS Nguyễn Đáng</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5</w:t>
      </w:r>
    </w:p>
    <w:p>
      <w:r>
        <w:t>Âm nhạc 9 (Cánh diều)</w:t>
      </w:r>
    </w:p>
    <w:p>
      <w:r>
        <w:t>Đỗ Thanh Hiên (Tổng Chủ biên kiêm Chủ biên), Nguyễn Mai Anh,Vũ Ngọc Tuyên</w:t>
      </w:r>
    </w:p>
    <w:p>
      <w:r>
        <w:t>Công ty Cổ phần Đầu tư Xuất bản - Thiết bị Giáo dục (VEPIC) (Đơn vị liên kết: Nhà xuất bản Đại học Huế)</w:t>
      </w:r>
    </w:p>
    <w:p>
      <w:r>
        <w:t>6</w:t>
      </w:r>
    </w:p>
    <w:p>
      <w:r>
        <w:t>Mỹ Thuật 9 (Cánh diều)</w:t>
      </w:r>
    </w:p>
    <w:p>
      <w:r>
        <w:t>Phạm Văn Tuyến (Tổng Chủ biên kiêm Chủ biên), Trần Duy T , Nguyễn Duy Khuê, Nguyễn Thị My, Nguyễn Thị Hồng Thắm</w:t>
      </w:r>
    </w:p>
    <w:p>
      <w:r>
        <w:t>Công ty Cổ phần Đầu tư Xuất bản-Thiết bị Giáo dục (VEPIC) (Đơn vị liên kết: Nhà xuất bản Đại học sư phạm)</w:t>
      </w:r>
    </w:p>
    <w:p>
      <w:r>
        <w:t>7</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8</w:t>
      </w:r>
    </w:p>
    <w:p>
      <w:r>
        <w:t>Hoạt động trải nghiệm và hướng nghiệp 9 (Chân trời sáng tạo 1)</w:t>
      </w:r>
    </w:p>
    <w:p>
      <w:r>
        <w:t>Đinh Thị Kim Thoa (Tổng Chủ biên), Nguyễn Hồng Kiên (Chủ biên), Nguyễn Thị Bích Liên, Lại Thị Yến Ngọc, Trần Thị Quỳnh Trang, Phạm Đình Văn</w:t>
      </w:r>
    </w:p>
    <w:p>
      <w:r>
        <w:t>Nhà Xuất bản Giáo dục Việt Nam</w:t>
      </w:r>
    </w:p>
    <w:p>
      <w:r>
        <w:t>9</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(Chủ biên), Nguyễn Thị Hồng Tiến</w:t>
      </w:r>
    </w:p>
    <w:p>
      <w:r>
        <w:t>Nhà Xuất bản Giáo dục Việt Nam</w:t>
      </w:r>
    </w:p>
    <w:p>
      <w:r>
        <w:t>10</w:t>
      </w:r>
    </w:p>
    <w:p>
      <w:r>
        <w:t>Khoa học tự nhiên 9 (Chân trời sáng tạo)</w:t>
      </w:r>
    </w:p>
    <w:p>
      <w:r>
        <w:t>Cao Cự Giác (Tổng Chủ biên kiêm Chủ biên); Nguyễn Đức Hiệp, Tống Xuân Tâm (đồng Chủ biên); Nguyễn Công Chung, Trần Hoàng Dương, Phạm Thị Hương, Trần Hoàng Nghiêm, Lê Cao Phan, Hoàng Vĩnh Phú, Nguyễn Tấn Trung</w:t>
      </w:r>
    </w:p>
    <w:p>
      <w:r>
        <w:t>Nhà Xuất bản Giáo dục Việt Nam</w:t>
      </w:r>
    </w:p>
    <w:p>
      <w:r>
        <w:t>11</w:t>
      </w:r>
    </w:p>
    <w:p>
      <w:r>
        <w:t>Lịch sử và Địa lí 9 (Kết nối tri thức với cuộc sống)</w:t>
      </w:r>
    </w:p>
    <w:p>
      <w:r>
        <w:t>Vũ Minh Giang (Tổng Chủ biên xuyên suốt phần Lịch sử); Nghiêm Đình Vỹ (Tổng Chủ biên cấp THCS phần Lịch Sử); Nguyễn Ngọc Cơ, Trịnh Đình Tùng (đồng Chủ biên phần Lịch Sử); Hoàng Hải Hà, Nguyễn Thị Huyền Sâm, Hoàng Thanh Tú; Đào Ngọc Hùng (Tổng Chủ biên kiêm Chủ biên phần Địa Lý), Nguyễn Trọng Đức, Lê Văn Hà, Nguyễn Tú Linh, Phạm Thị Trâm</w:t>
      </w:r>
    </w:p>
    <w:p>
      <w:r>
        <w:t>Nhà Xuất bản Giáo dục Việt Nam</w:t>
      </w:r>
    </w:p>
    <w:p>
      <w:r>
        <w:t>12</w:t>
      </w:r>
    </w:p>
    <w:p>
      <w:r>
        <w:t>Giáo dục công dân 9 (Kết nối tri thức với cuộc sống)</w:t>
      </w:r>
    </w:p>
    <w:p>
      <w:r>
        <w:t>Nguyễn Thị Toan (Tổng Chủ biên),Trần Thị Mai Phương (Chủ biên), Nguyễn Hà An, Nguyễn Thị Hoàng Anh,Nguyễn Thị Thọ</w:t>
      </w:r>
    </w:p>
    <w:p>
      <w:r>
        <w:t>Nhà Xuất bản Giáo dục Việt Nam</w:t>
      </w:r>
    </w:p>
    <w:p>
      <w:r>
        <w:t>52. Trường THCS Trường Long Hòa</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5</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6</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7</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8</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9</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Văn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Thu Hồng</w:t>
      </w:r>
    </w:p>
    <w:p>
      <w:r>
        <w:t>10</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11</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12</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HUYỆN DUYÊN HẢI</w:t>
      </w:r>
    </w:p>
    <w:p>
      <w:r>
        <w:t>53. Trường THCS Thị trấn Long Thành</w:t>
      </w:r>
    </w:p>
    <w:p>
      <w:r>
        <w:t>TT</w:t>
      </w:r>
    </w:p>
    <w:p>
      <w:r>
        <w:t>Tên sách</w:t>
      </w:r>
    </w:p>
    <w:p>
      <w:r>
        <w:t>(Bộ sách)</w:t>
      </w:r>
    </w:p>
    <w:p>
      <w:r>
        <w:t>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Trần Thị Thu, Nguyễn Thanh Bình, Nguyễn Thu Hương, Nguyễn Thị Việt Nga, Lê Thị Thanh Thủy</w:t>
      </w:r>
    </w:p>
    <w:p>
      <w:r>
        <w:t>Nhà xuất bản Giáo dục Việt Nam</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54. Trường THCS Long Vĩnh</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(Tồng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Thuý</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55. Trường THCS Đông Hải</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Võ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Công nghệ 9 Mô đun Cắt may (Chân trời sáng tạo)</w:t>
      </w:r>
    </w:p>
    <w:p>
      <w:r>
        <w:t>Bùi Văn Hồng (Tổng Chủ biên); Nguyễn Thị Cẩm Yân (Chủ biên); Nguyễn Thị Lưỡng, Phan Nguyễn Trúc Phương, Đào Văn Phượng, Nguyễn Phước Sơn, Nguyễn Thị Thúy</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12</w:t>
      </w:r>
    </w:p>
    <w:p>
      <w:r>
        <w:t>Khoa học tự nhiên 9 (Cánh diều)</w:t>
      </w:r>
    </w:p>
    <w:p>
      <w:r>
        <w:t>Đinh Quang Báo (Tổng chủ biên, kiêm chủ biên, Đặng Thị Oanh, Dương Xuân Quí (đồng chủ biên), Lê Mạnh Cường, Phạm Thùy Giang, Vũ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56. Trường THCS Đôn Xuân</w:t>
      </w:r>
    </w:p>
    <w:p>
      <w:r>
        <w:t>TT</w:t>
      </w:r>
    </w:p>
    <w:p>
      <w:r>
        <w:t>Tên sách</w:t>
      </w:r>
    </w:p>
    <w:p>
      <w:r>
        <w:t>(Bộ sách)</w:t>
      </w:r>
    </w:p>
    <w:p>
      <w:r>
        <w:t>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57. Trường THCS Đôn Châu</w:t>
      </w:r>
    </w:p>
    <w:p>
      <w:r>
        <w:t>TT</w:t>
      </w:r>
    </w:p>
    <w:p>
      <w:r>
        <w:t>Tên sách</w:t>
      </w:r>
    </w:p>
    <w:p>
      <w:r>
        <w:t>(Bộ sách)</w:t>
      </w:r>
    </w:p>
    <w:p>
      <w:r>
        <w:t>Tên tác giả</w:t>
      </w:r>
    </w:p>
    <w:p>
      <w:r>
        <w:t>Tổ chức, cá nhân</w:t>
      </w:r>
    </w:p>
    <w:p>
      <w:r>
        <w:t>1</w:t>
      </w:r>
    </w:p>
    <w:p>
      <w:r>
        <w:t>Ngữ văn 9 ,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  Tập 2 (Kết nối tri thức với cuộc sống)</w:t>
      </w:r>
    </w:p>
    <w:p>
      <w:r>
        <w:t>Bùi Mạnh Hùng (Tổng Chủ biên), Nguyễn Thị Ngân Hoa, Đặng Lưu (đồng Chủ biên), Phan Huy Dũng, Nguyễn Thị Mai Liên, Lê Thị Minh Nguyệt</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Son Hà, Nguyễn Thị Phương Loan, Phạm Sỹ Nam, Phạm Đức Quang</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(Tồng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(VEPIỎ)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Nam(VEPIC) (Đơn vị liên kết: Nhà xuất bản Đại học Sư phạm)</w:t>
      </w:r>
    </w:p>
    <w:p>
      <w:r>
        <w:t>58. Trường THCS Ngũ Lạc</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Thuý</w:t>
      </w:r>
    </w:p>
    <w:p>
      <w:r>
        <w:t>13</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14</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15</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59. Trường Phổ thông DTNT THCS Duyên Hải</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Phượng,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GDVN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GDVN (VEPIC) (Đơn vị liên kết: Nhà xuất Bản Đại học Sư phạm)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60. Trường THCS Long Khánh</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Công ty Cổ phần Đầu tư Xuất bản - Thiết bị Giáo dục Việt Nam (VEPIC) (Đơn vị liên kết: Nhà xuất bản Đại học Sư phạm TP Hồ Chí Minh)</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Sỹ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Sỹ Đức Quang, Lưu Bá Thắng, Đặng Hùng Thắng.</w:t>
      </w:r>
    </w:p>
    <w:p>
      <w:r>
        <w:t>Nhà xuất bản Giáo dục Việt Nam</w:t>
      </w:r>
    </w:p>
    <w:p>
      <w:r>
        <w:t>3</w:t>
      </w:r>
    </w:p>
    <w:p>
      <w:r>
        <w:t>Tiếng Anh 9 (i-Learn Smart World)</w:t>
      </w:r>
    </w:p>
    <w:p>
      <w:r>
        <w:t>Võ Đại Phúc (Tổng Chủ biên), Nguyễn Dương Hoài Thương (Chủ biên), Nguyễn Thị Ngọc Quyên, Lê Huỳnh Phương Dung.</w:t>
      </w:r>
    </w:p>
    <w:p>
      <w:r>
        <w:t>Công ty TNHH Education Solutions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(Chân trời sáng tạo bản 2)</w:t>
      </w:r>
    </w:p>
    <w:p>
      <w:r>
        <w:t>Nguyễn Thị May (Tổng Chủ biên), Hoàng Minh Phúc (Chủ biên), Nguyễn Văn Bình, Đào Thị Hà, Trần Đoàn Thanh Ngọc.</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12</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13</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14</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15</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HUYỆN TRÀ CÚ</w:t>
      </w:r>
    </w:p>
    <w:p>
      <w:r>
        <w:t>61. Trường THCS Thị trấn Trà Cú</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62. Trường THCS Thị trấn Định An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lý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Hồng Tiến.</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63. Trường THCS Đại An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VN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(Kết nối tri thức với cuộc sống)</w:t>
      </w:r>
    </w:p>
    <w:p>
      <w:r>
        <w:t>Đinh Gia Lê (Tổng Chủ biên)-Đoàn Thị Mỹ Hương (Chủ biên), Phạm Duy Anh, Trương Triều Dương.</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Thúy.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Tường Duy Hải, Nguyễn Thanh Hưng, Trần Văn Kiên, Đường Khánh Linh, Nguyễn Thị Hằng Nga, Vũ Công Nghĩa, Vũ Trọng Rỹ, Nguyễn Thị Thuần.</w:t>
      </w:r>
    </w:p>
    <w:p>
      <w:r>
        <w:t>Nhà xuất bản Giáo dục Việt Nam</w:t>
      </w:r>
    </w:p>
    <w:p>
      <w:r>
        <w:t>64. Trường THCS An Quảng Hữu</w:t>
      </w:r>
    </w:p>
    <w:p>
      <w:r>
        <w:t>TT</w:t>
      </w:r>
    </w:p>
    <w:p>
      <w:r>
        <w:t>Tên sách (Bộ sách)</w:t>
      </w:r>
    </w:p>
    <w:p>
      <w:r>
        <w:t>Tên tác giả</w:t>
      </w:r>
    </w:p>
    <w:p>
      <w:r>
        <w:t>Tổ chức, cá nhân</w:t>
      </w:r>
    </w:p>
    <w:p>
      <w:r>
        <w:t>1</w:t>
      </w:r>
    </w:p>
    <w:p>
      <w:r>
        <w:t>Ngữ văn 9, Tập 1 (Cánh diều)</w:t>
      </w:r>
    </w:p>
    <w:p>
      <w:r>
        <w:t>Nguyễn Minh Thuyết (Tổng Chủ biên), Nguyễn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Nguyễn Ngọc Thống (Chủ biên), Bùi Minh Đức, Phạm Thị Thu Hiền, Nguyễn Văn Lộc.</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Huỳnh Giao, Tạ Đức Hiếu, Hoàng Thị Kiều Oanh, Trần Quốc Việt.</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65. Trường THCS Hàm Giang</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66. Trường THCS Kim Sơn</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67. Trường THCS Long Hiệp</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68. Trường THCS Lưu Nghiệp Anh</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lý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(Cánh diều)</w:t>
      </w:r>
    </w:p>
    <w:p>
      <w:r>
        <w:t>Phạm Văn Tuyến (Tổng Chủ biên kiêm Chủ biên), Trần T Duy, Nguyễn Duy Khuê, Nguyễn Thị My, Nguyễn Thị Hồng Thắm.</w:t>
      </w:r>
    </w:p>
    <w:p>
      <w:r>
        <w:t>Công ty Cổ phần Đầu tư Xuất bản - Thiết bị Giáo dục Việt Nam (VEPIC) (Đơn vị liên kết: Nhà xuất bản Đại học Sư phạm)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69. Trường THCS Ngọc Biên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lý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70. Trường THCS Phước Hưng</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71. Trường THCS Tân Hiệp</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lý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Mĩ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Chủ biên); Nguyễn Xuân Thành (Chủ biên), Đặng Bảo Ngọc, Nguyễn Thị Hồng Tiến.</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Thịnh Thuần.</w:t>
      </w:r>
    </w:p>
    <w:p>
      <w:r>
        <w:t>Nhà xuất bản Giáo dục Việt Nam</w:t>
      </w:r>
    </w:p>
    <w:p>
      <w:r>
        <w:t>72. Trường THCS Tập Sơn</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2</w:t>
      </w:r>
    </w:p>
    <w:p>
      <w:r>
        <w:t>Toán 9, Tập 1 (Chân trời sáng tạo)</w:t>
      </w:r>
    </w:p>
    <w:p>
      <w:r>
        <w:t>Trần Nam Dũng (Tổng chủ biên), Trần Đức Huyên, Nguyễn Thành Anh (đồng Chủ biên), Nguyễn Văn Hiến, Ngô Thành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Hiến, Ngô Thành Long, Huỳnh Ngọc Thanh, Nguyễn Đặng Trí Tín</w:t>
      </w:r>
    </w:p>
    <w:p>
      <w:r>
        <w:t>Nhà Xuất bản Giáo dục Việt Nam</w:t>
      </w:r>
    </w:p>
    <w:p>
      <w:r>
        <w:t>3</w:t>
      </w:r>
    </w:p>
    <w:p>
      <w:r>
        <w:t>Tiếng Anh 9 (Global Success)</w:t>
      </w:r>
    </w:p>
    <w:p>
      <w:r>
        <w:t>Hoàng Văn Vân (Tổng Chủ biên), Lương Quỳnh Trang (Chủ biên) Nguyễn Thị Chị,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hướng nghiệp 9 (Kết nối tri thức với cuộc sống)</w:t>
      </w:r>
    </w:p>
    <w:p>
      <w:r>
        <w:t>Lưu Thu Thủy (Tổng Chủ biên),Trần Thị Thu (Chủ biên), Nguyễn Thanh Bình, Nguyễn Thu Hương, Nguyễn Thị Việt Nga, Lê Thị Thanh Thúy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Tường Duy Hải, Nguyễn Thanh Hưng, Trần Văn Kiên, Đường Khánh Linh, Nguyễn Thị Hằng Nga, Vũ Công Nghĩa, Vũ Trọng Rỹ, Nguyễn Thị Thuần.</w:t>
      </w:r>
    </w:p>
    <w:p>
      <w:r>
        <w:t>Nhà xuất bản Giáo dục Việt Nam</w:t>
      </w:r>
    </w:p>
    <w:p>
      <w:r>
        <w:t>73. Trường THCS Thanh Sơn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74. Trường THCS Tân Sơn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75. Trường Phổ thông DTNT THCS-THPT huyện Trà Cú</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w:t>
      </w:r>
    </w:p>
    <w:p>
      <w:r>
        <w:t>Nhà xuất bản Giáo dục Việt Nam</w:t>
      </w:r>
    </w:p>
    <w:p>
      <w:r>
        <w:t>8</w:t>
      </w:r>
    </w:p>
    <w:p>
      <w:r>
        <w:t>Mỹ thuật 9 (Kết nối tri thức với cuộc sống)</w:t>
      </w:r>
    </w:p>
    <w:p>
      <w:r>
        <w:t>Đinh Gia Lê (Tổng Chủ biên), Đoàn Thị Mỹ Hương (Chủ biên), Phạm Duy Anh, Trương Triều Dương.</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Thúy.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Công nghệ 9 Mô đun Trồng cây ăn quả (Kết nối tri thức với cuộc sống)</w:t>
      </w:r>
    </w:p>
    <w:p>
      <w:r>
        <w:t>Lê Huy Hoàng (Tổng Chủ biên), Đồng Huy Giới (Chủ biên), Bùi Thị Thu Hương, Đào Quang Nghị.</w:t>
      </w:r>
    </w:p>
    <w:p>
      <w:r>
        <w:t>Công nghệ 9 Mô đun Chế biến thực phẩm (Kết nối tri thức với cuộc sống)</w:t>
      </w:r>
    </w:p>
    <w:p>
      <w:r>
        <w:t>Lê Huy Hoàng (Tổng Chú biên), Nguyễn Xuân Thành (Chủ biên), Đặng Bảo Ngọc, Nguyễn Thị Hồng Tiến.</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HUYỆN TIỂU CẦN</w:t>
      </w:r>
    </w:p>
    <w:p>
      <w:r>
        <w:t>76. Trường THCS Thị trấn Tiểu Cần</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12</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13</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14</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15</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77. Trường THCS Thị trấn Cầu Quan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12</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13</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14</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15</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78. Trường THCS Hiếu Trung</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hướng nghiệm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12</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13</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14</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15</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79. Trường THCS Hiếu Tử</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5</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6</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7</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8</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9</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10</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11</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12</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13</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14</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15</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80. Trường THCS Hùng Hòa</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xuất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Cùng Nhà xuất bản Thế Anh, Nguyễn Huy Đoan (đồng Giáo dục Việt Nam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81. Trường THCS Long Thới</w:t>
      </w:r>
    </w:p>
    <w:p>
      <w:r>
        <w:t>TT</w:t>
      </w:r>
    </w:p>
    <w:p>
      <w:r>
        <w:t>Tên sách</w:t>
      </w:r>
    </w:p>
    <w:p>
      <w:r>
        <w:t>(Bộ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5</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6</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7</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8</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11</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12</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82. Trường THCS Ngãi Hùng</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83. Trường THCS Phú Cần</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 N</w:t>
      </w:r>
    </w:p>
    <w:p>
      <w:r>
        <w:t>Công ty Cổ phần Đầu tư Xuất bản - Thiết bị Giáo dục Việt Nam (VEPIC) (Đơn vị liên kết: 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 N</w:t>
      </w:r>
    </w:p>
    <w:p>
      <w:r>
        <w:t>Công ty Cổ phần Đầu tư Xuất bản - Thiết bị Giáo dục Việt Nam (VEPIC) (Đơn vị liên kết: 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(Cánh diều)</w:t>
      </w:r>
    </w:p>
    <w:p>
      <w:r>
        <w:t>Đinh Quang Ngọc (Tổng Chủ biên kiêm Chủ biên), Đặng Hoài An, Đinh Thị Mai Anh, Mai Thị Bích Ngọc, Nguyễn Văn Thành, Đinh Khánh Thu. N</w:t>
      </w:r>
    </w:p>
    <w:p>
      <w:r>
        <w:t>Công ty Cổ phần Đầu tư Xuất bản - Thiết bị Giáo dục Việt Nam (VEPIC) (Đơn vị liên kết: hà xuất bản Đại học Sư phạm)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84. Trường THCS Tân Hòa</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(Tổng chủ biên), Nguyễn Thành Ngọc Bảo, Trần Lê Duy, Dương Thị Hông Hiếu, Tăng Thị Tuyết Mai, Nguyễn Thị Ngọc Thuý,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(Gobal Success)</w:t>
      </w:r>
    </w:p>
    <w:p>
      <w:r>
        <w:t>Hoàng Văn Vân (Tổng chủ biên), Lương Quỳnh Trang (Chủ biên), Nguyễn Thị Chi, Lê Kim Dung, Nguyễn Thuỵ Phương Lan, Phan Chí Nghĩa, Trần Thị Hiếu Thuỷ.</w:t>
      </w:r>
    </w:p>
    <w:p>
      <w:r>
        <w:t>Nhà xuất bản Giáo dục Việt Nam</w:t>
      </w:r>
    </w:p>
    <w:p>
      <w:r>
        <w:t>4</w:t>
      </w:r>
    </w:p>
    <w:p>
      <w:r>
        <w:t>Lịch sử và Địa lí 9 (Kết nối tri thức với cuộc sống sống)</w:t>
      </w:r>
    </w:p>
    <w:p>
      <w:r>
        <w:t>Vũ Minh Giang (Tổng chủ biên xuyên suốt phần Lịch Sử),Nghiêm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Thuý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Hanh,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85. Trường THCS Tân Hùng</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86. Trường THCS Tập Ngãi</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87. Trường Phổ thông DTNT THCS-THPT huyện Tiểu Cần</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Thuý,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Phan Thu Vân.</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Tháng,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Tháng, Đặng Hùng Thắng.</w:t>
      </w:r>
    </w:p>
    <w:p>
      <w:r>
        <w:t>3</w:t>
      </w:r>
    </w:p>
    <w:p>
      <w:r>
        <w:t>Tiếng Anh 9 Global Success</w:t>
      </w:r>
    </w:p>
    <w:p>
      <w:r>
        <w:t>Hoàng Văn Vân (Tổng Chủ biên), Lương Quỳnh Trang (Chủ biên), Nguyễn Thị Chi, Lê Kim Dung, Nguyễn Thuỵ Phương Lan, Phan Chí Nghĩa, Trần Thị Hiếu Thuỷ.</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Hoà An, Trần Tuấn Anh, Nguyễn Thanh Huân, Đỗ Công Nam, Cao Thành Tấn.</w:t>
      </w:r>
    </w:p>
    <w:p>
      <w:r>
        <w:t>Nhà xuất bản Giáo dục Việt Nam</w:t>
      </w:r>
    </w:p>
    <w:p>
      <w:r>
        <w:t>6</w:t>
      </w:r>
    </w:p>
    <w:p>
      <w:r>
        <w:t>Tin học 9 (Cánh diều)</w:t>
      </w:r>
    </w:p>
    <w:p>
      <w:r>
        <w:t>Hồ Sĩ Đàm (Tổng Chủ biên), Hồ Cẩm Hà (Chủ biên), Nguyễn Đình Hoá, Phạm Thị Anh Lê, Nguyễn Thế Lộc, Nguyễn Chí Trung.</w:t>
      </w:r>
    </w:p>
    <w:p>
      <w:r>
        <w:t>Công ty Cổ phần đầu tư Xuất bản- Thiết bị GDVN (Đơn vị liên kết: Nhà xuất bản Đại học sư phạm)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8</w:t>
      </w:r>
    </w:p>
    <w:p>
      <w:r>
        <w:t>Mỹ thuật 9 (Cánh diều)</w:t>
      </w:r>
    </w:p>
    <w:p>
      <w:r>
        <w:t>Phạm Văn Tuyến (Tổng Chủ biên kiêm Chủ biên), Trần T Duy, Nguyễn Duy Khuê, Nguyễn Thị My, Nguyễn Thị Hồng Thắm.</w:t>
      </w:r>
    </w:p>
    <w:p>
      <w:r>
        <w:t>Công ty Cổ phần đầu tư Xuất bản- Thiết bị Giáo dục Việt Nam (VEPIC) (Đơn vị liên kết: Nhà xuất bản Đại học sư phạm)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Thuỷ.</w:t>
      </w:r>
    </w:p>
    <w:p>
      <w:r>
        <w:t>Nhà xuất bản Giáo dục Việt Nam</w:t>
      </w:r>
    </w:p>
    <w:p>
      <w:r>
        <w:t>11</w:t>
      </w:r>
    </w:p>
    <w:p>
      <w:r>
        <w:t>Công nghệ 9 Định hướng nghề nghiệp (Chân trời sáng tạo)</w:t>
      </w:r>
    </w:p>
    <w:p>
      <w:r>
        <w:t>Bùi Văn Hồng (Tổng Chủ biên), Nguyễn Thị Cẩm Vân (Chủ biên), Nguyễn Thị Lường, Phan Nguyễn Trúc Phương, Đào Văn Phượng, Nguyễn Phước Sơn, Nguyễn Thị Thuý.</w:t>
      </w:r>
    </w:p>
    <w:p>
      <w:r>
        <w:t>Nhà xuất bản Giáo dục Việt Nam</w:t>
      </w:r>
    </w:p>
    <w:p>
      <w:r>
        <w:t>Công nghệ 9 Mô đun Lắp đặt mạng điện trong nhà (Chân trời sáng tạo)</w:t>
      </w:r>
    </w:p>
    <w:p>
      <w:r>
        <w:t>Bùi Văn Hồng (Tổng Chủ biên), Nguyễn Thị Cẩm Vân (Chủ biên), Nguyễn Thị Lường, Phan Nguyễn Trúc Phương, Đào Văn Phượng, Nguyễn Phước Sơn, Nguyễn Thị Thuý.</w:t>
      </w:r>
    </w:p>
    <w:p>
      <w:r>
        <w:t>Nhà xuất bản Giáo dục Việt Nam</w:t>
      </w:r>
    </w:p>
    <w:p>
      <w:r>
        <w:t>Công nghệ 9 Mô đun Cắt may (Chân trời sáng tạo)</w:t>
      </w:r>
    </w:p>
    <w:p>
      <w:r>
        <w:t>Bùi Văn Hồng (Tổng Chủ biên), Nguyễn Thị Cẩm Vân (Chủ biên), Nguyễn Thị Lường, Phan Nguyễn Trúc Phương, Đào Văn Phượng, Nguyễn Phước Sơn, Nguyễn Thị Thuý.</w:t>
      </w:r>
    </w:p>
    <w:p>
      <w:r>
        <w:t>Nhà xuất bản Giáo dục Việt Nam</w:t>
      </w:r>
    </w:p>
    <w:p>
      <w:r>
        <w:t>Công nghệ 9 Mô đun Nông nghiệp 4.0 (Chân trời sáng tạo)</w:t>
      </w:r>
    </w:p>
    <w:p>
      <w:r>
        <w:t>Bùi Văn Hồng (Tổng Chủ biên), Nguyễn Thị Cẩm Vân (Chủ biên), Nguyễn Thị Lường, Phan Nguyễn Trúc Phương, Đào Văn Phượng, Nguyễn Phước Sơn, Nguyễn Thị Thuý.</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Nguyễn Công Nghĩa, Vũ Trọng Rỹ, Nguyễn Thị Thuần.</w:t>
      </w:r>
    </w:p>
    <w:p>
      <w:r>
        <w:t>Nhà xuất bản Giáo dục Việt Nam</w:t>
      </w:r>
    </w:p>
    <w:p>
      <w:r>
        <w:t>HUYỆN CẦU KÈ</w:t>
      </w:r>
    </w:p>
    <w:p>
      <w:r>
        <w:t>88. Trường THCS Thị trấn Cầu Kè</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Hiến,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Hiến,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lý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(Chân trời sáng tạo)</w:t>
      </w:r>
    </w:p>
    <w:p>
      <w:r>
        <w:t>Quách Tất Kiên (Tổng chủ biên kiêm Chủ biên), Hồ Thị Hồng, Quách Tất Hoàn, Đoàn Thị Ái Phương, Nguyễn Anh Quân, Đào Thị Thoả, Nguyễn Thanh Tùng.</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89. Trường THCS An Phú Tân</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90. Trường THCS Châu Điền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91. Trường THCS Hòa Ân</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Chù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Đưòng Khánh Linh, Nguyễn Thị Hằng Nga, Vũ Công Nghĩa, Vũ Trọng Rỹ, Nguyễn Thị Thuần.</w:t>
      </w:r>
    </w:p>
    <w:p>
      <w:r>
        <w:t>Nhà xuất bản Giáo dục Việt Nam</w:t>
      </w:r>
    </w:p>
    <w:p>
      <w:r>
        <w:t>92. Trường THCS Hòa Tân</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(Chân trời sáng tạo)</w:t>
      </w:r>
    </w:p>
    <w:p>
      <w:r>
        <w:t>Trần Nam Dũng (Tổng Chủ biên), Trần Đức Huyên, Nguyễn Thành Anh (đồng Chủ biên), Nguyễn Văn Hiến,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Hiến, Ngô Hoàng Long, Huỳnh Ngọc Thanh, Nguyễn Đặng Trí Tín.</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93. Trường THCS Ninh Thới</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Đưòng Khánh Linh, Nguyễn Thị Hằng Nga, Vũ Công Nghĩa, Vũ Trọng Rỹ, Nguyễn Thị Thuần.</w:t>
      </w:r>
    </w:p>
    <w:p>
      <w:r>
        <w:t>Nhà xuất bản Giáo dục Việt Nam</w:t>
      </w:r>
    </w:p>
    <w:p>
      <w:r>
        <w:t>94. Trường THCS Phong Phú</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Hiến,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Hiến,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lý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95. Trường THCS Phong Thạnh</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Trằn Phương Dung, Sĩ Đức Quang, Lưu Bá Thắng, Đặng Hùng Thắng.</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Chù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Môđun Lắp đặt mạng điện trong nhà (Chân trời sáng tạo)</w:t>
      </w:r>
    </w:p>
    <w:p>
      <w:r>
        <w:t>Bùi Văn Hồng (Tổng Chủ biên); Nguyễn Thị Cẩm Vân (Chú biên); Nguyễn Thị Lưỡng, Phan Nguyễn Trúc Phương, Đào Văn Phượng, Nguyễn Phước Son, Nguyễn Thị Thúy.</w:t>
      </w:r>
    </w:p>
    <w:p>
      <w:r>
        <w:t>Nhà xuất bản Giáo dục Việt Nam</w:t>
      </w:r>
    </w:p>
    <w:p>
      <w:r>
        <w:t>Công nghệ 9 Môđun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96. Trường THCS Tam Ngãi</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97. Trường THCS Thạnh Phú</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(Chân trời sáng tạo)</w:t>
      </w:r>
    </w:p>
    <w:p>
      <w:r>
        <w:t>Trần Nam Dũng (Tổng chủ biên),Trần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Quành Trang (Chủ biên), Nguyễn Thị Chi, Lê Kim Dung, Nguyễn Thị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TLICS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Chung,Trần Hoàng Đương, Phạm Thị Hương, Trần Hoàng Nghiêm, Lê Cao Phan, Hoàng Vĩnh Phú, Nguyễn Tấn Trung.</w:t>
      </w:r>
    </w:p>
    <w:p>
      <w:r>
        <w:t>Nhà xuất bản Giáo dục Việt Nam</w:t>
      </w:r>
    </w:p>
    <w:p>
      <w:r>
        <w:t>98. Trường THCS Thông Hòa</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Nhung,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99. Trường Phổ thông DTNT THCS huyện Cầu Kè</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(Chân trời sáng tạo)</w:t>
      </w:r>
    </w:p>
    <w:p>
      <w:r>
        <w:t>Cao Cự Giác (Tổng Chủ biên kiêm Chủ biên), Nguvễn Đức Hiệp, Tống Xuân Tám (đồng Chủ biên), Nguyễn Công Chung, Trần Hoàng Đương, Phạm Thị Hương, Trần Hoàng Nghiêm, Lê Cao Phan, Hoàng Vĩnh Phú, Nguyễn Tấn Trung.</w:t>
      </w:r>
    </w:p>
    <w:p>
      <w:r>
        <w:t>Nhà xuất bản Giáo dục Việt Nam</w:t>
      </w:r>
    </w:p>
    <w:p>
      <w:r>
        <w:t>THÀNH PHỐ TRÀ VINH</w:t>
      </w:r>
    </w:p>
    <w:p>
      <w:r>
        <w:t>100. Trường THCS Lý Tự Trọng</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Ngạn, Nguyễn Văn Phượng, Nguyễn Kim Tường Vy; Nguyễn Kim Hồng (Tổng chủ biên phần Địa lí), Huỳnh Phẩm Dũng Phát (Chủ biên phần Địa lí), Trần Ngọc Diệp, Nguyễn Hà Huỳnh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Công nghệ 9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11</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Hoạt động trải nghiệm và hướng nghiệp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101. Trường THCS Minh Trí</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102. Trường THCS Trần Phú</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(Kết nối tri thức với</w:t>
      </w:r>
    </w:p>
    <w:p>
      <w:r>
        <w:t>Lê Huy Hoàng (Tổng Chủ biên); Phạm Mạnh Hà (Chủ biên), Nguyễn Xuân An, Nguyễn Thị Bích Thủy, Vũ Cẩm Tú.</w:t>
      </w:r>
    </w:p>
    <w:p>
      <w:r>
        <w:t>Nhà xuất bản Giáo dục Việt Nam</w:t>
      </w:r>
    </w:p>
    <w:p>
      <w:r>
        <w:t>Công nghệ 9 Mô đun Trồng cây ăn quả (Kết nối tri thức với</w:t>
      </w:r>
    </w:p>
    <w:p>
      <w:r>
        <w:t>Lê Huy Hoàng (Tổng Chủ biên), Đồng Huy Giới (Chủ biên), Bùi Thị Thu Hương, Đào Quang Nghị.</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103. Trường THCS Nguyễn Thị Minh Khai</w:t>
      </w:r>
    </w:p>
    <w:p>
      <w:r>
        <w:t>TT</w:t>
      </w:r>
    </w:p>
    <w:p>
      <w:r>
        <w:t>Tên sách</w:t>
      </w:r>
    </w:p>
    <w:p>
      <w:r>
        <w:t>(Bộ sách)</w:t>
      </w:r>
    </w:p>
    <w:p>
      <w:r>
        <w:t>Tên tác giả</w:t>
      </w:r>
    </w:p>
    <w:p>
      <w:r>
        <w:t>Tổ chức, cá nhân</w:t>
      </w:r>
    </w:p>
    <w:p>
      <w:r>
        <w:t>1</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(Cánh diều)</w:t>
      </w:r>
    </w:p>
    <w:p>
      <w:r>
        <w:t>Phạm Văn Tuyến (Tổng Chủ biên kiêm Chủ biên), Trần T Duy, Nguyễn Duy Khuê, Nguyễn Thị Mỵ, Nguyễn Thị Hồng Thắm.</w:t>
      </w:r>
    </w:p>
    <w:p>
      <w:r>
        <w:t>Công ty Cổ phần Đầu tư Xuất bản - Thiết bị Giáo dục Việt Nam (VEPIC) (Đơn vị liên kết: Nhà xuất bản Đại học Sư phạm)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11</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104. Trường MG-TH-THCS Võ Thị Sáu</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Ngạn, Nguyễn Văn Phượng, Nguyễn Kim Tường Vy; Nguyễn Kim Hồng (Tổng chủ biên phần Địa lí), Huỳnh Phẩm Dũng Phát (Chủ biên phần Địa lí) - Trần Ngọc Diệp, Nguyễn Hà Huỳnh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Công nghệ 9 Định hướng nghề nghiệp (Cánh diều)</w:t>
      </w:r>
    </w:p>
    <w:p>
      <w:r>
        <w:t>Nguyễn Trọng Khanh (Tổng Chủ biên, kiêm Chủ biên); Nguyễn Thị Mai Lan.</w:t>
      </w:r>
    </w:p>
    <w:p>
      <w:r>
        <w:t>Công ty Cổ phần Đầu tư Xuất bản - Thiết bị Giáo dục Việt Nam (VEPIỎ) (Đơn vị liên kết: Nhà xuất bản Đại học Sư phạm TP Hồ Chí Minh)</w:t>
      </w:r>
    </w:p>
    <w:p>
      <w:r>
        <w:t>11</w:t>
      </w:r>
    </w:p>
    <w:p>
      <w:r>
        <w:t>Công nghệ 9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Công nghệ 9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Công nghệ 9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Hoạt động trải nghiệm và hướng nghiệp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105. Trường THCS Trần Quốc Tuấn</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Thuỷ.</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 (Đơn vị liên kết: Nhà xuất bản Đại học Sư phạm)</w:t>
      </w:r>
    </w:p>
    <w:p>
      <w:r>
        <w:t>7</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10</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11</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12</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106. Trường Thực hành Sư phạm (cấp THCS)</w:t>
      </w:r>
    </w:p>
    <w:p>
      <w:r>
        <w:t>TT</w:t>
      </w:r>
    </w:p>
    <w:p>
      <w:r>
        <w:t>Tên Sách</w:t>
      </w:r>
    </w:p>
    <w:p>
      <w:r>
        <w:t>(Bộ sách)</w:t>
      </w:r>
    </w:p>
    <w:p>
      <w:r>
        <w:t>Tên 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Dương Thị Hồng Hiếu, Tăng Thị Tuyết Mai, Nguyễn Thị Ngọc Thúy, Phan Thu Vân.</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Phương, Nguyễn Kim Tường Vy, Nguyễn Kim Hồng (Tổng Chủ biên phần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Quân,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Aí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Đảm Thị Hải Thuyên, Trần Thị Vân.</w:t>
      </w:r>
    </w:p>
    <w:p>
      <w:r>
        <w:t>Nhà xuất bản Giáo dục Việt Nam</w:t>
      </w:r>
    </w:p>
    <w:p>
      <w:r>
        <w:t>9</w:t>
      </w:r>
    </w:p>
    <w:p>
      <w:r>
        <w:t>Giáo dục thể chất 9 (Chân trời sáng tạo)</w:t>
      </w:r>
    </w:p>
    <w:p>
      <w:r>
        <w:t>Trịnh Hữu Lộc (Tổng Chủ biên), Lưu Trí Dũng (Chủ biên), Lê Minh Trí, Nguyễn Trung Kiên, Nguyễn Thiên Lý, Lê Phước Thật, Nguyễn Thị Thùy Trâm, Phạm Thái Vinh.</w:t>
      </w:r>
    </w:p>
    <w:p>
      <w:r>
        <w:t>Nhà xuất bản Giáo dục Việt Nam</w:t>
      </w:r>
    </w:p>
    <w:p>
      <w:r>
        <w:t>10</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11</w:t>
      </w:r>
    </w:p>
    <w:p>
      <w:r>
        <w:t>Công nghệ lớp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12</w:t>
      </w:r>
    </w:p>
    <w:p>
      <w:r>
        <w:t>Khoa học tự nhiên 9 (Kết nối tri thức)</w:t>
      </w:r>
    </w:p>
    <w:p>
      <w:r>
        <w:t>Vũ Văn Hùng (Tổng Chủ biên), Nguyễn Văn Biên, Lê Trọng Huyền, Đinh Đoàn Long (đồng chủ biên), Nguyễn Thu Hà, Tường Duy Hải, Nguyễn Thanh Hưng, Trần Văn Kiên, Đường Khánh Linh, Nguyễn Thị Hằng Nga, Vũ Công Nghĩa, Vũ Trọng Rỹ, Nguyễn Thị Thuần</w:t>
      </w:r>
    </w:p>
    <w:p>
      <w:r>
        <w:t>Nhà xuất bản Giáo dục Việt Nam</w:t>
      </w:r>
    </w:p>
    <w:p>
      <w:r>
        <w:t>107. Trường TH-THCS- THPT Việt Anh 5 (cấp THCS)</w:t>
      </w:r>
    </w:p>
    <w:p>
      <w:r>
        <w:t>TT</w:t>
      </w:r>
    </w:p>
    <w:p>
      <w:r>
        <w:t>Tên sách</w:t>
      </w:r>
    </w:p>
    <w:p>
      <w:r>
        <w:t>(Bộ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Chu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Chu Vân.</w:t>
      </w:r>
    </w:p>
    <w:p>
      <w:r>
        <w:t>2</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3</w:t>
      </w:r>
    </w:p>
    <w:p>
      <w:r>
        <w:t>Tiếng Anh 9 (Global Success)</w:t>
      </w:r>
    </w:p>
    <w:p>
      <w:r>
        <w:t>Hoàng Văn Vân (Tổng Chủ biên), Lương Quỳnh Trang, (Chủ biên), Nguyễn Thị Chi, Lê Kim Dung, Nguyễn Thụy Phương Lan, Phạm Chí Nghĩa, Trần Thị Hiếu Thủy.</w:t>
      </w:r>
    </w:p>
    <w:p>
      <w:r>
        <w:t>Nhà xuất bản Giáo dục Việt Nam</w:t>
      </w:r>
    </w:p>
    <w:p>
      <w:r>
        <w:t>4</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Địa lí), Trần Ngọc Điệp, Nguyễn Hà Quỳnh Giao, Tạ Đức Hiếu, Hoàng Thị Kiều Oanh, Trần Quốc Việt.</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Hào (Chủ biên), Lương Diệu Ảnh, Nguyễn Thị Ái Chiêu, Trần Đức Lâm, Lương Minh Tân.</w:t>
      </w:r>
    </w:p>
    <w:p>
      <w:r>
        <w:t>Nhà xuất bản Giáo dục Việt Nam</w:t>
      </w:r>
    </w:p>
    <w:p>
      <w:r>
        <w:t>8</w:t>
      </w:r>
    </w:p>
    <w:p>
      <w:r>
        <w:t>Mỹ thuật 9 (Chân trời sáng tạo bản 1)</w:t>
      </w:r>
    </w:p>
    <w:p>
      <w:r>
        <w:t>Nguyễ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(Cánh diều)</w:t>
      </w:r>
    </w:p>
    <w:p>
      <w:r>
        <w:t>Đinh Quang Ngọc (Tổng Chủ biên kiêm Chủ biên), Đặng Hoài An, Đinh Thị Mai Anh, Mai Thị Bích Ngọc, Nguyễn Văn Thành, Đình Khánh Thu.</w:t>
      </w:r>
    </w:p>
    <w:p>
      <w:r>
        <w:t>Công ty Cổ phần Đầu tư Xuất bản - Thiết bị Giáo dục Việt Nam (VEPIC) (Đơn vị liên kết Nhà xuất bản Đại học Sư phạm)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11</w:t>
      </w:r>
    </w:p>
    <w:p>
      <w:r>
        <w:t>Công nghệ 9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Cắt may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Mô đun Nông nghiệp 4.0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Tường Duy Hải, Nguyễn Thanh Hùng, Trần Văn Kiên, Đường Khánh Linh, Nguyễn Thị Hằng Nga, Vũ Công Nghĩa, Vũ Trọng Rỹ, Nguyễn Thị Thuần.</w:t>
      </w:r>
    </w:p>
    <w:p>
      <w:r>
        <w:t>Nhà xuất bản Giáo dục Việt Nam</w:t>
      </w:r>
    </w:p>
    <w:p>
      <w:r>
        <w:t>108. Trường THCS Phan Châu Trinh</w:t>
      </w:r>
    </w:p>
    <w:p>
      <w:r>
        <w:t>TT</w:t>
      </w:r>
    </w:p>
    <w:p>
      <w:r>
        <w:t>Tên sách</w:t>
      </w:r>
    </w:p>
    <w:p>
      <w:r>
        <w:t>(Bộ sách)</w:t>
      </w:r>
    </w:p>
    <w:p>
      <w:r>
        <w:t>Tên 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(Global Success)</w:t>
      </w:r>
    </w:p>
    <w:p>
      <w:r>
        <w:t>Hoàng Văn Vân (Tổng Chủ biên), Lương Huỳnh Trang (Chủ biên), Nguyễn Thị Chi, Lê Kim Dung, Nguyễn Thị Phương Lan, Phan Chí Nghĩa, Trần Thị Hiếu Thủy.</w:t>
      </w:r>
    </w:p>
    <w:p>
      <w:r>
        <w:t>Nhà xuất bản Giáo dục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lý), Nguyễn Trọng Đức, Lê Văn Hà, Nguyễn Tú Linh, Phạm Thị Trầm.</w:t>
      </w:r>
    </w:p>
    <w:p>
      <w:r>
        <w:t>Nhà xuất bản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9</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10</w:t>
      </w:r>
    </w:p>
    <w:p>
      <w:r>
        <w:t>Hoạt động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Công nghệ 9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Công nghệ 9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12</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DANH MỤC</w:t>
      </w:r>
    </w:p>
    <w:p>
      <w:r>
        <w:t>SÁCH GIÁO KHOA LỚP 12 SỬ DỤNG TRONG 36 TRƯỜNG TRUNG HỌC PHỔ THÔNG, TRƯỜNG TRUNG CẤP PALI-KHMER VÀ 08 TRUNG TÂM GIÁO DỤC NGHỀ NGHIỆP - GIÁO DỤC THƯỜNG XUYÊN, TRUNG TÂM GIÁO DỤC THƯỜNG XUYÊN - HƯỚNG NGHIỆP DẠY NGHỀ TRÊN ĐỊA BÀN TỈNH TRÀ VINH</w:t>
      </w:r>
    </w:p>
    <w:p>
      <w:r>
        <w:t>(Kèm theo Quyết định số 1072/QĐ-UBND ngày 24/6/2024 của UBND tỉnh Trà Vinh)</w:t>
      </w:r>
    </w:p>
    <w:p>
      <w:r>
        <w:t>1. Trường THPT Nguyễn Đáng, huyện Càng Long</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12 -Cầu lông (Kết nối tri thức với cuộc sống)</w:t>
      </w:r>
    </w:p>
    <w:p>
      <w:r>
        <w:t>Trịnh Hữu Lộc (Tổng Chủ biên) , Nguyễn Văn Hùng (Chủ biên), Phạm Thị Lệ Hằng, Nguyễn Đỗ Minh Sơn, Trần Minh Tuấn</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13</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14</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16</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Đặng Thị Thuận An, Lê Hải Đăng, Nguyễn Đình Độ, Đậu Xuân Đức, Nguyễn Xuân Hồng Quân, Phạm Ngọc Tuấn</w:t>
      </w:r>
    </w:p>
    <w:p>
      <w:r>
        <w:t>17</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Tin học 12 - Khoa học máy tính (Cánh diều)</w:t>
      </w:r>
    </w:p>
    <w:p>
      <w:r>
        <w:t>Hồ Sĩ Đàm (Tổng Chủ biên), Nguyễn Đình Hóa (Chủ biên), Nguyễn Việt Anh, Phạm Văn Đại, Hồ Cẩm Hà, Lê Anh Ngọc.</w:t>
      </w:r>
    </w:p>
    <w:p>
      <w:r>
        <w:t>Chuyên đề học tập Tin học 12 - Tin học ứng dụng (Cánh diều)</w:t>
      </w:r>
    </w:p>
    <w:p>
      <w:r>
        <w:t>Hồ Sĩ Đàm (Tổng Chủ biên), Nguyễn Chí Trung (Chủ biên), Trương Công Đoàn, Nguyễn Duy Hải, Nguyễn Đình Hóa, Hà Mạnh Hùng</w:t>
      </w:r>
    </w:p>
    <w:p>
      <w:r>
        <w:t>Chuyên đề học tập Tin học 12 - Khoa học máy tính (Cánh diều)</w:t>
      </w:r>
    </w:p>
    <w:p>
      <w:r>
        <w:t>Hồ Sĩ Đàm (Tổng Chủ biên), Đỗ Phan Thuận, Đỗ Đức Công, Nguyễn Khánh Phương</w:t>
      </w:r>
    </w:p>
    <w:p>
      <w:r>
        <w:t>18</w:t>
      </w:r>
    </w:p>
    <w:p>
      <w:r>
        <w:t>Giáo dục Quốc phòng và an ninh 12</w:t>
      </w:r>
    </w:p>
    <w:p>
      <w:r>
        <w:t>Nghiêm Viết Hải (Tổng Chủ biên), Đoàn Chí Kiên (Chủ biên), Hoàng Đức Huy, Mai Đức Kiên, Doãn Văn Nghĩa</w:t>
      </w:r>
    </w:p>
    <w:p>
      <w:r>
        <w:t>Nhà xuất bản Giáo dục Việt Nam</w:t>
      </w:r>
    </w:p>
    <w:p>
      <w:r>
        <w:t>Tổng cộng có 18 sách giáo khoa lớp 12.</w:t>
      </w:r>
    </w:p>
    <w:p>
      <w:r>
        <w:t>2. Trường THPT Nguyễn Văn Hai, huyện Càng Long</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Bùi Thanh Hoa, Phạm Thị Thu Hương, Nguyễn Văn Thuấn</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Trần Văn Tấn, Đặng Hùng Thắng (đồng Chủ biên), Nguyễn Đạt Đăng, Nguyễn Thị Kim Sơn</w:t>
      </w:r>
    </w:p>
    <w:p>
      <w:r>
        <w:t>3</w:t>
      </w:r>
    </w:p>
    <w:p>
      <w:r>
        <w:t>Tiếng Anh 12 (i-Learn Smart World)</w:t>
      </w:r>
    </w:p>
    <w:p>
      <w:r>
        <w:t>Võ Đại Phúc (Tổng Chủ biên), Nguyễn Dương Hoài Thương (Chủ biên), Nguyễn Thị Ngọc Quyên, Lê Huỳnh Phương Dung</w:t>
      </w:r>
    </w:p>
    <w:p>
      <w:r>
        <w:t>Nhà xuất bản Đại học Huế</w:t>
      </w:r>
    </w:p>
    <w:p>
      <w:r>
        <w:t>4</w:t>
      </w:r>
    </w:p>
    <w:p>
      <w:r>
        <w:t>Giáo dục thể chất 12 - Bóng đá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5</w:t>
      </w:r>
    </w:p>
    <w:p>
      <w:r>
        <w:t>Giáo dục thể chất 12 - Bóng rổ (Cánh diều)</w:t>
      </w:r>
    </w:p>
    <w:p>
      <w:r>
        <w:t>Đinh Quang Ngọc (Tổng Chủ biên kiêm Chủ biên), Đinh Thị Mai Anh</w:t>
      </w:r>
    </w:p>
    <w:p>
      <w:r>
        <w:t>6</w:t>
      </w:r>
    </w:p>
    <w:p>
      <w:r>
        <w:t>Giáo dục thể chất 12 - Cầu lông (Cánh diều)</w:t>
      </w:r>
    </w:p>
    <w:p>
      <w:r>
        <w:t>Đinh Quang Ngọc (Tổng Chủ biên kiêm Chủ biên), Đinh Thị Mai Anh, Trương Văn Minh</w:t>
      </w:r>
    </w:p>
    <w:p>
      <w:r>
        <w:t>7</w:t>
      </w:r>
    </w:p>
    <w:p>
      <w:r>
        <w:t>Giáo dục thể chất 12 - Đá cầu (Cánh diều)</w:t>
      </w:r>
    </w:p>
    <w:p>
      <w:r>
        <w:t>Đinh Quang Ngọc (Tổng Chủ biên kiêm Chủ biên), Đinh Thị Mai Anh, Mai Thị Bích Ngọc, Mạc Xuân Tùng</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Nguyễn Thị Thế Bình, Lê Hiến Chương, Vũ Đức Liêm, Phạm Thị Tuyết</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 Trần Quốc Việt</w:t>
      </w:r>
    </w:p>
    <w:p>
      <w:r>
        <w:t>11</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12, Công nghệ Điện - Điện tử (Kết nối tri thức với cuộc sống)</w:t>
      </w:r>
    </w:p>
    <w:p>
      <w:r>
        <w:t>Lê Huy Hoàng (Tông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(Tông Chủ biên), Đinh Triều Dương (Chủ biên), Phạm Duy Hưng, Hoàng Gia Hưng, Nguyễn Thị Thanh Vân</w:t>
      </w:r>
    </w:p>
    <w:p>
      <w:r>
        <w:t>13</w:t>
      </w:r>
    </w:p>
    <w:p>
      <w:r>
        <w:t>Công nghệ 12, Lâm nghiệp - Thủy sản (Kết nối tri thức với cuộc sống)</w:t>
      </w:r>
    </w:p>
    <w:p>
      <w:r>
        <w:t>Lê Huy Hoàng (Tông Chủ biên), Đồng Huy Giới (Chủ biên), Nguyễn Xuân Cảnh, Trương Đình Hoài, Đỗ Thị Phượng, Lê Xuân Trường, Trần Ánh Tuyết, Kim Văn Vạn</w:t>
      </w:r>
    </w:p>
    <w:p>
      <w:r>
        <w:t>Chuyên đề học tập Công nghệ 12, Lâm nghiệp - Thủy sản (Kết nối tri thức với cuộc sống)</w:t>
      </w:r>
    </w:p>
    <w:p>
      <w:r>
        <w:t>Lê Huy Hoàng (Tông Chủ biên), Đồng Huy Giới, Kim Văn Vạn (đồng Chủ biên), Trương Đình Hoài, Lê Xuân Trường, Trần Ánh Tuyết</w:t>
      </w:r>
    </w:p>
    <w:p>
      <w:r>
        <w:t>14</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Tuyền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15</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16</w:t>
      </w:r>
    </w:p>
    <w:p>
      <w:r>
        <w:t>Vật lí 12 (Cánh diều)</w:t>
      </w:r>
    </w:p>
    <w:p>
      <w:r>
        <w:t>Nguyễn Văn Khánh (Tổng Chủ biên kiêm Chủ biên), Phạm Thùy Giang, Đoàn Thị Hải Quỳnh, Trần Bá Trình, Trương Anh Tuấn</w:t>
      </w:r>
    </w:p>
    <w:p>
      <w:r>
        <w:t>Công ty Cổ phần Đầu tư Xuất bản - Thiết bị giáo dục Việt Nam (Đơn vị liên kết: Nhà xuất bản Đại học Sư phạm)</w:t>
      </w:r>
    </w:p>
    <w:p>
      <w:r>
        <w:t>Chuyên đề học tập Vật lí 12 (Cánh diều)</w:t>
      </w:r>
    </w:p>
    <w:p>
      <w:r>
        <w:t>Nguyễn Văn Khánh (Tổng Chủ biên kiêm Chủ biên), Cao Tiến Khoa, Trương Anh Tuấn, Nguyễn Anh Vinh</w:t>
      </w:r>
    </w:p>
    <w:p>
      <w:r>
        <w:t>17</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18</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Tin học 12, Định hướng Khoa học máy tính (Kết nối tri thức với cuộc sống)</w:t>
      </w:r>
    </w:p>
    <w:p>
      <w:r>
        <w:t>Phạm Thế Long (Tổng Chủ Biên), Bùi Việt Hà, (Chủ biên), Nguyễn Hoàng Hà, Lê Hữu Tôn</w:t>
      </w:r>
    </w:p>
    <w:p>
      <w:r>
        <w:t>Chuyên đề Tin học 12, Định hướng Tin học ứng dụng (Kết nối tri thức với cuộc sống)</w:t>
      </w:r>
    </w:p>
    <w:p>
      <w:r>
        <w:t>Phạm Thế Long (Tổng Chủ biên), Đào Kiến Quốc (Chủ biên), Ngô Văn Thứ, Đặng Bích Việt</w:t>
      </w:r>
    </w:p>
    <w:p>
      <w:r>
        <w:t>19</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19 sách giáo khoa lớp 12</w:t>
      </w:r>
    </w:p>
    <w:p>
      <w:r>
        <w:t>3. Trường THPT Hồ Thị Nhâm, huyện Càng Long</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ĐH Huế)</w:t>
      </w:r>
    </w:p>
    <w:p>
      <w:r>
        <w:t>Ngữ văn 12, tập 2 (Cánh diều)</w:t>
      </w:r>
    </w:p>
    <w:p>
      <w:r>
        <w:t>Lã Nhâm Thìn, Đỗ Ngọc Thống (đồng tổng chủ biên), Trần Văn Toàn (Chủ biên), Bùi Minh Đức, ,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 tập 1 (Cánh diều)</w:t>
      </w:r>
    </w:p>
    <w:p>
      <w:r>
        <w:t>Đỗ Đức Thái (Tổng chủ biên kiêm chủ biên), Phạm Xuân Chung, Nguyễn Sơn Hà, Nguyễn Thị Phương Loan, Phạm Sỹ Nam, Phạm Minh Phương</w:t>
      </w:r>
    </w:p>
    <w:p>
      <w:r>
        <w:t>Công ty Cổ phần đầu tư Xuất bản- Thiết bị Giáo dục Việt Nam (Đơn vị liên kết: Nhà xuất bản Đại học sư phạm)</w:t>
      </w:r>
    </w:p>
    <w:p>
      <w:r>
        <w:t>Toán 12 -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Nguyễn Thị Hồi</w:t>
      </w:r>
    </w:p>
    <w:p>
      <w:r>
        <w:t>9</w:t>
      </w:r>
    </w:p>
    <w:p>
      <w:r>
        <w:t>Lịch sử 12 (Cánh diều)</w:t>
      </w:r>
    </w:p>
    <w:p>
      <w:r>
        <w:t>Đỗ Thanh Bình (Tổng chủ biên), Nguyễn Văn Ninh (Chủ biên), Nguyễn Thị Thế Bình, Lê Hiến Chương, Vũ Đức Liêm, Nguyễn Mạnh Hưởng, Phạm Thị Tuyết</w:t>
      </w:r>
    </w:p>
    <w:p>
      <w:r>
        <w:t>Công ty Cổ phần đầu tư Xuất bản-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lý 12 (Cánh diều)</w:t>
      </w:r>
    </w:p>
    <w:p>
      <w:r>
        <w:t>Lê Thông (Tổng chủ biên), Nguyễn Minh Tuệ (chủ biên), Nguyễn Quyết Chiến, Phan Đức Sơn, Lê Mỹ Dung, Vũ Đình Hòa, Nguyễn Đức Tôn, Ngô Thị Hải Yến</w:t>
      </w:r>
    </w:p>
    <w:p>
      <w:r>
        <w:t>Công ty Cổ phần đầu tư Xuất bản- Thiết bị Giáo dục Việt Nam (Đơn vị liên kết: Nhà xuất bản Đại học Sư phạm)</w:t>
      </w:r>
    </w:p>
    <w:p>
      <w:r>
        <w:t>Chuyên đề học tập Địa lý 12 (Cánh diều)</w:t>
      </w:r>
    </w:p>
    <w:p>
      <w:r>
        <w:t>Lê Thông (Tổng chủ biên), Nguyễn Minh Tuệ (Chủ biên), Nguyễn Quyết Chiến, Ngô Thị Hải Yến, Nguyễn Thị Thanh Thủy</w:t>
      </w:r>
    </w:p>
    <w:p>
      <w:r>
        <w:t>11</w:t>
      </w:r>
    </w:p>
    <w:p>
      <w:r>
        <w:t>Sinh học 12 (Cánh diều)</w:t>
      </w:r>
    </w:p>
    <w:p>
      <w:r>
        <w:t>Đinh Quang Bảo (Tổng chủ biên kiêm Chủ biên), Cao Phi Bằng, Nguyễn Văn Quyến, Đoàn Văn Thược, Nguyễn Thị Hồng Vân</w:t>
      </w:r>
    </w:p>
    <w:p>
      <w:r>
        <w:t>Công ty Cổ phần đầu tư Xuất bản- Thiết bị Giáo dục Việt Nam (Đơn vị liên kết: Nhà xuất bản Đại học Sư phạm)</w:t>
      </w:r>
    </w:p>
    <w:p>
      <w:r>
        <w:t>Chuyên đề học tập sinh học 12 (Cánh diều)</w:t>
      </w:r>
    </w:p>
    <w:p>
      <w:r>
        <w:t>Đinh Quang Bảo (Tổng chủ biên kiêm Chủ biên), Cao Phi Bằng, Nguyễn Văn Quyến, Đoàn Văn Thược, Nguyễn Thị Hồng Vân</w:t>
      </w:r>
    </w:p>
    <w:p>
      <w:r>
        <w:t>12</w:t>
      </w:r>
    </w:p>
    <w:p>
      <w:r>
        <w:t>Hoạt động trải nghiệm hướng nghiệp 12 (Cánh diều)</w:t>
      </w:r>
    </w:p>
    <w:p>
      <w:r>
        <w:t>Nguyễn Dục Quang (Tổng Chủ biên), Vũ Đình Bảy (Chủ biên), Nguyễn Thị Thanh Hồng, Bùi Thanh Xuân</w:t>
      </w:r>
    </w:p>
    <w:p>
      <w:r>
        <w:t>Công ty Cổ phần đầu tư Xuất bản- Thiết bị Giáo dục Việt Nam (Đơn vị liên kết: Nhà xuất bản Đại học Huế)</w:t>
      </w:r>
    </w:p>
    <w:p>
      <w:r>
        <w:t>13</w:t>
      </w:r>
    </w:p>
    <w:p>
      <w:r>
        <w:t>Vật lý 12 (Kết nối tri thức với cuộc sống)</w:t>
      </w:r>
    </w:p>
    <w:p>
      <w:r>
        <w:t>Vũ Văn Hùng (Tổng chủ biên), Nguyễn Văn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Nguyễn Chính Cương Tưởng Duy Hải. Phạm Văn Vĩnh</w:t>
      </w:r>
    </w:p>
    <w:p>
      <w:r>
        <w:t>14</w:t>
      </w:r>
    </w:p>
    <w:p>
      <w:r>
        <w:t>Hóa học 12 (Chân trời sáng tạo)</w:t>
      </w:r>
    </w:p>
    <w:p>
      <w:r>
        <w:t>Cao Cự Giác (chủ biên), Đăng Thị Thuận An, Lê Hải Đăng, Nguyễn Đình Độ, Đậu Xuân Trúc, Nguyễn Xuân Hồng Quân, Phạm Ngọc Tuấn</w:t>
      </w:r>
    </w:p>
    <w:p>
      <w:r>
        <w:t>Nhà xuất bản Giáo dục Việt Nam</w:t>
      </w:r>
    </w:p>
    <w:p>
      <w:r>
        <w:t>Chuyên đề học tập Hóa học 12 (Chân trời sáng tạo)</w:t>
      </w:r>
    </w:p>
    <w:p>
      <w:r>
        <w:t>Cao Cự Giác (chủ biên), Đăng Thị Thuận An, Lê Hải Đăng, Nguyễn Đình Độ, Đậu Xuân Trúc, Nguyễn Xuân Hồng Quân, Phạm Ngọc Tuấn</w:t>
      </w:r>
    </w:p>
    <w:p>
      <w:r>
        <w:t>15</w:t>
      </w:r>
    </w:p>
    <w:p>
      <w:r>
        <w:t>Tin học 12, Tin học ứng dụng (Cánh diều)</w:t>
      </w:r>
    </w:p>
    <w:p>
      <w:r>
        <w:t>Hồ Sĩ Đàm (Tổng chủ biên) Hồ Cẩm Hà (Chủ biên) Nguyễn Việt Anh, Hồ Sĩ Bàng, Phạm Văn Đại, Nguyễn Định Hóa, Phạm Thị Anh Lê, Nguyễn Thị Liên, Lê Anh Ngọc.</w:t>
      </w:r>
    </w:p>
    <w:p>
      <w:r>
        <w:t>Công ty cổ phần đầu tư xuất bản- Thiết bị giáo dục Việt Nam (Đơn vị liên kết: Nhà xuất bản Đại học Sư phạm)</w:t>
      </w:r>
    </w:p>
    <w:p>
      <w:r>
        <w:t>Tin học 12, Khoa học máy tính (Cánh diều)</w:t>
      </w:r>
    </w:p>
    <w:p>
      <w:r>
        <w:t>Hồ Sĩ Đàm (Tổng chủ biên) Nguyễn Định Hóa (Chủ biên) Nguyễn Việt Anh, Phạm Văn Đại, Hồ Cẩm Hà, Lê Anh Ngọc</w:t>
      </w:r>
    </w:p>
    <w:p>
      <w:r>
        <w:t>Chuyên đề học tập Tin học 12, Tin học ứng dụng (Cánh diều)</w:t>
      </w:r>
    </w:p>
    <w:p>
      <w:r>
        <w:t>Hồ Sĩ Đàm (Tổng chủ biên), Nguyễn Chí Trung (Chủ Biên), Đỗ Đức Nông, Nguyễn Khánh Phương</w:t>
      </w:r>
    </w:p>
    <w:p>
      <w:r>
        <w:t>Chuyên đề học tập Tin học 12, Khoa học máy tính (Cánh diều)</w:t>
      </w:r>
    </w:p>
    <w:p>
      <w:r>
        <w:t>Hồ Sĩ Đàm (Tổng chủ biên) Đỗ Phan Thuận (Chủ biên) Đỗ Đức Nông, Nguyễn Khánh Phương</w:t>
      </w:r>
    </w:p>
    <w:p>
      <w:r>
        <w:t>16</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Công ty Cổ phần đầu tư Xuất bản- Thiết bị Giáo dục Việt Nam (Đơn vị liên kết: Nhà xuất bản Đại học sư phạm)</w:t>
      </w:r>
    </w:p>
    <w:p>
      <w:r>
        <w:t>Tổng cộng có 16 sách giáo khoa lớp 12</w:t>
      </w:r>
    </w:p>
    <w:p>
      <w:r>
        <w:t>4. Trường THPT Bùi Hữu Nghĩa, huyện Càng Long</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VN</w:t>
      </w:r>
    </w:p>
    <w:p>
      <w:r>
        <w:t>4</w:t>
      </w:r>
    </w:p>
    <w:p>
      <w:r>
        <w:t>Giáo dục thể chất 12 - Bóng đá (Cánh diều)</w:t>
      </w:r>
    </w:p>
    <w:p>
      <w:r>
        <w:t>Trịnh Hữu Lộc (Tổng Chủ biên), Nguyễn Văn Hùng (Chủ biên), Phạm Thị Lệ Hằng</w:t>
      </w:r>
    </w:p>
    <w:p>
      <w:r>
        <w:t>Công ty Cổ phần Đầu tư Xuất bản - Thiết bị giáo dục Việt Nam (Đơn vị liên kết Nhà xuất bản Đại học sư phạm)</w:t>
      </w:r>
    </w:p>
    <w:p>
      <w:r>
        <w:t>5</w:t>
      </w:r>
    </w:p>
    <w:p>
      <w:r>
        <w:t>Giáo dục thể chất 12 - Bóng rổ (Cánh diều)</w:t>
      </w:r>
    </w:p>
    <w:p>
      <w:r>
        <w:t>Đinh Quang Ngọc (Tổng chủ biên kiêm chủ biên), Đinh Thị Mai Anh.</w:t>
      </w:r>
    </w:p>
    <w:p>
      <w:r>
        <w:t>6</w:t>
      </w:r>
    </w:p>
    <w:p>
      <w:r>
        <w:t>Giáo dục thể chất 12 - Cầu lông (Cánh diều)</w:t>
      </w:r>
    </w:p>
    <w:p>
      <w:r>
        <w:t>Đinh Quang Ngọc (Tổng Chủ biên kiêm Chủ biên), Đinh Thị Mai Anh, Trương Văn Minh</w:t>
      </w:r>
    </w:p>
    <w:p>
      <w:r>
        <w:t>7</w:t>
      </w:r>
    </w:p>
    <w:p>
      <w:r>
        <w:t>Giáo dục thể chất 12 - Đá cầu (Cánh diều)</w:t>
      </w:r>
    </w:p>
    <w:p>
      <w:r>
        <w:t>Đinh Quang Ngọc (Tổng chủ biên kiêm chủ biên), Đinh Thị Mai Anh, Mai Thị Bích Ngọc, Mạc Xuân Tùng</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13</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14</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16</w:t>
      </w:r>
    </w:p>
    <w:p>
      <w:r>
        <w:t>Hóa học 12 (Kết nối tri thức với cuộc sống)</w:t>
      </w:r>
    </w:p>
    <w:p>
      <w:r>
        <w:t>Lê Kim Long (Tổng Chủ biên), Đặng Xuân Thư (Chủ biên), Nguyễn Thị Thanh Chi, Ngô Tuấn Cường, Lê Trọng Huyền, Nguyễn Văn Hải,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17</w:t>
      </w:r>
    </w:p>
    <w:p>
      <w:r>
        <w:t>Tin học 12, Định hướng khoa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Nguyễn Nam Hải, Dương Quỳnh Nga, Lê Kim Thư, Đặng Bích Việt</w:t>
      </w:r>
    </w:p>
    <w:p>
      <w:r>
        <w:t>Chuyên đề học tập Tin học 12, Định hướng khoa học ứng dụng (Kết nối tri thức với cuộc sống)</w:t>
      </w:r>
    </w:p>
    <w:p>
      <w:r>
        <w:t>Phạm Thế Long (Tổng Chủ Biên), Đào Kiến Quốc (Chủ biên), Ngô Văn Thứ,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Tổng cộng có 18 sách giáo khoa lớp 12.</w:t>
      </w:r>
    </w:p>
    <w:p>
      <w:r>
        <w:t>5. Trường THPT Dương Háo Học, huyện Càng Long</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Thuần</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Son</w:t>
      </w:r>
    </w:p>
    <w:p>
      <w:r>
        <w:t>Nhà xuất bản Giáo dục Việt Nam g</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Son</w:t>
      </w:r>
    </w:p>
    <w:p>
      <w:r>
        <w:t>Chuyên đề học tập Toán 12 (Kết nối tri thức với cuộc sống)</w:t>
      </w:r>
    </w:p>
    <w:p>
      <w:r>
        <w:t>Hà Huy Khoái (Tổng chủ biên), Cung Thế Anh, Trần Văn Tấn, Đặng Hùng Thắng (đồn Chủ biên), Nguyễn Đạt Đăng, Nguyễn Thị Kim Son</w:t>
      </w:r>
    </w:p>
    <w:p>
      <w:r>
        <w:t>3</w:t>
      </w:r>
    </w:p>
    <w:p>
      <w:r>
        <w:t>Tiếng Anh 12 Explore New Worlds</w:t>
      </w:r>
    </w:p>
    <w:p>
      <w:r>
        <w:t>Nguyễn Thanh Bình (Tổng chủ biên), Đinh Trần Hạnh Nguyên (Chủ biên), Phạm Nguyễn Huy Hoàng, Lê Nguyễn Như Anh, Đào Xuân Phương Trang, Nguyễn Hồ Thanh Trúc, Hồ Thị Xuân Vương</w:t>
      </w:r>
    </w:p>
    <w:p>
      <w:r>
        <w:t>Công ty Cổ phần Đầu tư Xuất bản - Thiết bị giáo dục Việt Nam (Đơn vị liên kết; Nhà xuất bản Đại học Sư phạm TP Hồ Chí Minh)</w:t>
      </w:r>
    </w:p>
    <w:p>
      <w:r>
        <w:t>4</w:t>
      </w:r>
    </w:p>
    <w:p>
      <w:r>
        <w:t>Giáo dục thể chất 12 - Bóng đá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5</w:t>
      </w:r>
    </w:p>
    <w:p>
      <w:r>
        <w:t>Giáo dục thể chất 12 - Bóng rổ (Cánh diều)</w:t>
      </w:r>
    </w:p>
    <w:p>
      <w:r>
        <w:t>Đinh Quang Ngọc (Tổng Chủ biên kiêm Chủ biên), Đinh Thị Mai Anh</w:t>
      </w:r>
    </w:p>
    <w:p>
      <w:r>
        <w:t>6</w:t>
      </w:r>
    </w:p>
    <w:p>
      <w:r>
        <w:t>Giáo dục thể chất 12 - Cầu lông (Cánh diều)</w:t>
      </w:r>
    </w:p>
    <w:p>
      <w:r>
        <w:t>Đinh Quang Ngọc (Tổng Chủ biên kiêm Chủ biên), Đinh Thị Mai Anh, Trương Văn Minh</w:t>
      </w:r>
    </w:p>
    <w:p>
      <w:r>
        <w:t>7</w:t>
      </w:r>
    </w:p>
    <w:p>
      <w:r>
        <w:t>Giáo dục thể chất 12 - Đá cầu (Cánh diều)</w:t>
      </w:r>
    </w:p>
    <w:p>
      <w:r>
        <w:t>Đinh Quang Ngọc (Tổng Chủ biên kiêm Chủ biên), Đinh Thị Mai Anh, Mai Thị Bích Ngọc, Mạc Xuân Tùng</w:t>
      </w:r>
    </w:p>
    <w:p>
      <w:r>
        <w:t>8</w:t>
      </w:r>
    </w:p>
    <w:p>
      <w:r>
        <w:t>Giáo dục kinh tế và pháp luật 12 (Cánh diều)</w:t>
      </w:r>
    </w:p>
    <w:p>
      <w:r>
        <w:t>Nguyễn Thị Mỹ Lộc Sơn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Sơn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Hiển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Nguyễn Thị Thế Bình, Lê Hiển Chương, Nguyễn Mạnh Hưởng, Vũ Đức Liêm, Phạm Thị Tuyết</w:t>
      </w:r>
    </w:p>
    <w:p>
      <w:r>
        <w:t>10</w:t>
      </w:r>
    </w:p>
    <w:p>
      <w:r>
        <w:t>Địa lí 12 (Kết nối tri thức với cuộc sống)</w:t>
      </w:r>
    </w:p>
    <w:p>
      <w:r>
        <w:t>Lê Huỳnh (Tổng Chủ biên), Nguyễn Thị Sơn (Chủ biên), Nguyễn Đình Cử, Đảo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Đảo Ngọc Hùng, Lê Văn Hương</w:t>
      </w:r>
    </w:p>
    <w:p>
      <w:r>
        <w:t>11</w:t>
      </w:r>
    </w:p>
    <w:p>
      <w:r>
        <w:t>Sinh học 12 (Kết nối tri thức với cuộc sống)</w:t>
      </w:r>
    </w:p>
    <w:p>
      <w:r>
        <w:t>Phạm Văn Lập (Tổng Chủ biên kiêm Chủ biên), Đảo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Đảo Thị Minh Châu, Nguyễn Thị Hồng Liên, Đinh Đoàn Long</w:t>
      </w:r>
    </w:p>
    <w:p>
      <w:r>
        <w:t>12</w:t>
      </w:r>
    </w:p>
    <w:p>
      <w:r>
        <w:t>Công Nghệ 12, Công nghệ Điện - Điện tử (Cánh diều)</w:t>
      </w:r>
    </w:p>
    <w:p>
      <w:r>
        <w:t>Nguyễn Trọng Khanh (Tổng chủ biên), Nguyễn Thế Công (Chủ biên), Nguyễn Phạm Thục Anh, Nguyễn Thanh Sơn</w:t>
      </w:r>
    </w:p>
    <w:p>
      <w:r>
        <w:t>Công ty Cổ phần Đầu tư Xuất bản - Thiết bị giáo dục Việt Nam (Đơn vị liên kết; Nhà xuất bản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13</w:t>
      </w:r>
    </w:p>
    <w:p>
      <w:r>
        <w:t>Công Nghệ 12, Lâm nghiệp - Thủy sản (Cánh diều)</w:t>
      </w:r>
    </w:p>
    <w:p>
      <w:r>
        <w:t>Nguyễn Tất Thắng (Tổng chủ biên), Nguyễn Thu Thủy, Nguyễn Ngọc Tuấn (đồng chủ biên), Dương Thị Hoàn, Phạm Thị Lam Hồng, Đoàn Thị Nhinh</w:t>
      </w:r>
    </w:p>
    <w:p>
      <w:r>
        <w:t>Chuyên đề học tập Công Nghệ 12, Lâm nghiệp - Thủy sản (Cánh diều)</w:t>
      </w:r>
    </w:p>
    <w:p>
      <w:r>
        <w:t>Nguyễn Tất Thắng (Tổng chủ biên), Nguyễn Thu Thủy, Nguyễn Ngọc Tuấn (đồng chủ biên), Dương Thị Hoàn, Phạm Thị Lam Hồng, Đoàn Thị Nhinh</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lí 12 (Chân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 (Chân trời sáng tạo)</w:t>
      </w:r>
    </w:p>
    <w:p>
      <w:r>
        <w:t>Phạm Nguyễn Thành Vinh; Phùng Việt Hải (đồng Chủ biên), Đoàn Hồng Hà, Đỗ Xuân Hội, Nguyễn Như Huy, Trương Đặng Hoài Thu</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Văn Đạt, Nguyễn Văn Hải, Nguyễn Thanh Hưng, Đường Khánh Linh</w:t>
      </w:r>
    </w:p>
    <w:p>
      <w:r>
        <w:t>17</w:t>
      </w:r>
    </w:p>
    <w:p>
      <w:r>
        <w:t>Tin học 12, Tin học ứng dụng (Cánh diều)</w:t>
      </w:r>
    </w:p>
    <w:p>
      <w:r>
        <w:t>Hồ Sĩ Đàm (Tổng Chủ biên), Hồ Cẩm Hà (Chủ biên), Nguyễn Việt Anh, Hồ Sĩ Bằng, Phạm Văn Đại, Nguyễn Đình Hóa, Phạm Thị Anh Lê, Nguyễn Thị Thủy Liên, Lê Anh Ngọc</w:t>
      </w:r>
    </w:p>
    <w:p>
      <w:r>
        <w:t>Công ty Cổ phần Đầu tư Xuất bản -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Hòa, Hà Mạnh Hùng</w:t>
      </w:r>
    </w:p>
    <w:p>
      <w:r>
        <w:t>Chuyên đề học tập Tin học 12, Khoa học máy tính (Cánh diều)</w:t>
      </w:r>
    </w:p>
    <w:p>
      <w:r>
        <w:t>Hồ Sĩ Đàm (Tổng Chủ biên), Đỗ Phan Thuận (Chủ biên), Đỗ Đức Nông, Nguyễn Khánh Phương</w:t>
      </w:r>
    </w:p>
    <w:p>
      <w:r>
        <w:t>18</w:t>
      </w:r>
    </w:p>
    <w:p>
      <w:r>
        <w:t>Giáo dục quốc phòng và an ninh 12</w:t>
      </w:r>
    </w:p>
    <w:p>
      <w:r>
        <w:t>Nguyễn Viết Hải (Tổng chủ biên), Đoàn Chí Kiên (Chủ biên), Hoàng Quốc Huy, Mai Đức Kiên, Doãn Văn Nghĩa</w:t>
      </w:r>
    </w:p>
    <w:p>
      <w:r>
        <w:t>Nhà xuất bản Giáo dục Việt Nam</w:t>
      </w:r>
    </w:p>
    <w:p>
      <w:r>
        <w:t>Tổng cộng có 18 sách giáo khoa lớp 12</w:t>
      </w:r>
    </w:p>
    <w:p>
      <w:r>
        <w:t>6. Trung tâm GDNN - GDTX huyện Càng Long</w:t>
      </w:r>
    </w:p>
    <w:p>
      <w:r>
        <w:t>TT</w:t>
      </w:r>
    </w:p>
    <w:p>
      <w:r>
        <w:t>Tên sách</w:t>
      </w:r>
    </w:p>
    <w:p>
      <w:r>
        <w:t>(Bộ sách)</w:t>
      </w:r>
    </w:p>
    <w:p>
      <w:r>
        <w:t>Tên 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Chuyên đề học tập - Ngữ Văn 12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2</w:t>
      </w:r>
    </w:p>
    <w:p>
      <w:r>
        <w:t>Toán 12,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Nguyễn Đạt Đăng, Nguyễn Kim Sơn</w:t>
      </w:r>
    </w:p>
    <w:p>
      <w:r>
        <w:t>3</w:t>
      </w:r>
    </w:p>
    <w:p>
      <w:r>
        <w:t>Tiếng Anh 12 - Global Success</w:t>
      </w:r>
    </w:p>
    <w:p>
      <w:r>
        <w:t>Hoàng Văn Vân (Tổng Chủ biên), Vũ Hải Hà (Chủ biên), Chu Quang Bình, Hoàng Thị Hồng Hải, Nguyễn Thị Kim Phượng</w:t>
      </w:r>
    </w:p>
    <w:p>
      <w:r>
        <w:t>Nhà xuất bản Giáo dục Việt Nam</w:t>
      </w:r>
    </w:p>
    <w:p>
      <w:r>
        <w:t>4</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w:t>
      </w:r>
    </w:p>
    <w:p>
      <w:r>
        <w:t>Chuyên đề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(Đơn vị liên kết; Nhà xuất bản Đại học Huế)</w:t>
      </w:r>
    </w:p>
    <w:p>
      <w:r>
        <w:t>5</w:t>
      </w:r>
    </w:p>
    <w:p>
      <w:r>
        <w:t>Lịch Sử 12 (Kết nối tri thức với cuộc sống)</w:t>
      </w:r>
    </w:p>
    <w:p>
      <w:r>
        <w:t>Vũ Minh Giang (Tổng chủ biên suốt), Trần Thị Vinh (Chủ biên) Trương Thị Bích Hạnh, Nguyễn Thị Mai Hoa, Phan Ngọc Huyền, Hoàng Thị Hồng Nga, Phạm Hồng Tung</w:t>
      </w:r>
    </w:p>
    <w:p>
      <w:r>
        <w:t>Nhà xuất bản Giáo dục Việt Nam</w:t>
      </w:r>
    </w:p>
    <w:p>
      <w:r>
        <w:t>Chuyên đề Lịch sử 12 (Kết nối tri thức với cuộc sống)</w:t>
      </w:r>
    </w:p>
    <w:p>
      <w:r>
        <w:t>Vũ Minh Giang (Tổng chủ biên suốt), Trần Thị Vinh (Chủ biên), Phan Ngọc Huyền, Trần Thiện Thanh, Nguyễn Thị Mai Hoa</w:t>
      </w:r>
    </w:p>
    <w:p>
      <w:r>
        <w:t>6</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Địa lí 12 (Chân trời sáng tạo)</w:t>
      </w:r>
    </w:p>
    <w:p>
      <w:r>
        <w:t>Nguyễn Kim Hồng (Tổng Chủ biên), Phan Văn Phú, Hà Văn Thắng (đồng Chủ biên), Huỳnh Ngọc Sao Ly, Hoàng Trọng Tuân, Phạm Thị Bạch Tuyết</w:t>
      </w:r>
    </w:p>
    <w:p>
      <w:r>
        <w:t>7</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Sinh học 12 (Cánh diều)</w:t>
      </w:r>
    </w:p>
    <w:p>
      <w:r>
        <w:t>Đinh Quang Báo (Tổng chủ biên kiêm chủ biên), Cao Phi Bằng, Nguyễn Văn Quyền, Đoàn Văn Thược, Nguyễn Thị Hồng Vân</w:t>
      </w:r>
    </w:p>
    <w:p>
      <w:r>
        <w:t>8</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Công Nghệ 12, Lâm nghiệp - Thủy sản (Kết nối tri thức với cuộc sống)</w:t>
      </w:r>
    </w:p>
    <w:p>
      <w:r>
        <w:t>Lê Huy Hoàng (Tổng Chủ biên), Đồng Huy Giới, Kim Văn Vạn (đồng Chủ biên), Trương Đình Hoài, Lê Xuân Trường, Trần Ánh Tuyết</w:t>
      </w:r>
    </w:p>
    <w:p>
      <w:r>
        <w:t>9</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10</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11</w:t>
      </w:r>
    </w:p>
    <w:p>
      <w:r>
        <w:t>Vật lí 12 (Kết nối tri thức với cuộc sống)</w:t>
      </w:r>
    </w:p>
    <w:p>
      <w:r>
        <w:t>Vũ Văn Hùng (Tổng chủ biên), Nguyễn Văn Biên (Chủ biên), Trần Ngọc Chất, Phạm Kim Chung, Đặng Thanh Hải, Tường Duy Hải, Bùi Gia Thịnh</w:t>
      </w:r>
    </w:p>
    <w:p>
      <w:r>
        <w:t>Nhà xuất bản Giáo dục Việt Nam</w:t>
      </w:r>
    </w:p>
    <w:p>
      <w:r>
        <w:t>Chuyên đề Vật lí 12 (Kết nối tri thức với cuộc sống)</w:t>
      </w:r>
    </w:p>
    <w:p>
      <w:r>
        <w:t>Vũ Văn Hùng (Tổng chủ biên), Đặng Thanh Hải (Chủ biên), Nguyễn Chính Cương, Tưởng Duy Hải, Phạm Văn Vĩnh</w:t>
      </w:r>
    </w:p>
    <w:p>
      <w:r>
        <w:t>12</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Nhà xuất bản Giáo dục Việt Nam</w:t>
      </w:r>
    </w:p>
    <w:p>
      <w:r>
        <w:t>13</w:t>
      </w:r>
    </w:p>
    <w:p>
      <w:r>
        <w:t>Tin học 12, Tin học ứng dụng (Cánh diều)</w:t>
      </w:r>
    </w:p>
    <w:p>
      <w:r>
        <w:t>Hồ Sĩ Đàm (Tổng Chủ biên), Hồ Cẩm Hà (Chủ biên), Nguyễn Việt Anh, Hồ Sĩ Bằng, Phạm Văn Đại, Nguyễn Đình Hóa, Phạm Thị Anh Lê, Nguyễn Thị Thủy Liên, Lê Anh Ngọc</w:t>
      </w:r>
    </w:p>
    <w:p>
      <w:r>
        <w:t>Công ty Cổ phần Đầu tư Xuất bản -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Hòa, Hà Mạnh Hùng</w:t>
      </w:r>
    </w:p>
    <w:p>
      <w:r>
        <w:t>Chuyên đề học tập Tin học 12, Khoa học máy tính (Cánh diều)</w:t>
      </w:r>
    </w:p>
    <w:p>
      <w:r>
        <w:t>Hồ Sĩ Đàm (Tổng Chủ biên), Đỗ Phan Thuận (Chủ biên), Đỗ Đức Nông, Nguyễn Khánh Phương</w:t>
      </w:r>
    </w:p>
    <w:p>
      <w:r>
        <w:t>Tổng cộng có 13 sách giáo khoa lớp 12.</w:t>
      </w:r>
    </w:p>
    <w:p>
      <w:r>
        <w:t>7. Trường THPT Vũ Đình Liệu, huyện Châu Thành</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Explore New Worlds</w:t>
      </w:r>
    </w:p>
    <w:p>
      <w:r>
        <w:t>Nguyễn Thanh Bình (Tổng chủ biên), Đinh Trần Hạnh Nguyên (chủ biên), Phạm Nguyễn Huy Hoàng, Lê Nguyễn Như Anh, Đào Xuân Phương Trang, Nguyễn Hồ Thanh Trúc, Hồ Thị Xuân Vương</w:t>
      </w:r>
    </w:p>
    <w:p>
      <w:r>
        <w:t>Công ty cổ phần đầu tư xuất bản- thiết bị giáo dục Việt Nam (Đơn vị liên kết NXB Đại học sư phạm TP. Hồ Chí Minh)</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thiết bị giáo dục Việt Nam (đơn vị liên kết nhà xuất bản Đại học sư phạm)</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Tuyến</w:t>
      </w:r>
    </w:p>
    <w:p>
      <w:r>
        <w:t>Công ty cổ phần đầu tư xuất bản-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Tuyến</w:t>
      </w:r>
    </w:p>
    <w:p>
      <w:r>
        <w:t>10</w:t>
      </w:r>
    </w:p>
    <w:p>
      <w:r>
        <w:t>Địa lí 12 (Cánh diều)</w:t>
      </w:r>
    </w:p>
    <w:p>
      <w:r>
        <w:t>Lê Thông (Tổng chủ biên), Nguyễn Minh Tuệ (Chủ biên), Nguyễn Quyết Chiến, Phạm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13</w:t>
      </w:r>
    </w:p>
    <w:p>
      <w:r>
        <w:t>Công nghệ 12, Lâm nghiệp - Thủy sản (Kết nối tri thức với cuộc sống)</w:t>
      </w:r>
    </w:p>
    <w:p>
      <w:r>
        <w:t>Lê Huy Hoàng (Tổng chủ biên), Đồng Huy Giới (chủ biên), Nguyễn Xuân Cảnh, Trương Đình Hoài, Trương Đình Hoài, Đỗ Thị Phượng, Lê Xuân Trường, Trần Ánh Tuyết, Kim Văn Vạn</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lí 12 (Cánh diều)</w:t>
      </w:r>
    </w:p>
    <w:p>
      <w:r>
        <w:t>Nguyễn Văn Khánh (Tổng chủ biên kiêm chủ biên), Phạm Thùy Giang, Đoàn Thị Hải Quỳnh, Trần Bá Trình, Trương Anh Tuấn</w:t>
      </w:r>
    </w:p>
    <w:p>
      <w:r>
        <w:t>Công ty cổ phần đầu tư xuất bản - thiết bị giáo dục Việt Nam(đơn vị liên kết nhà xuất bản Đại học sư phạm)</w:t>
      </w:r>
    </w:p>
    <w:p>
      <w:r>
        <w:t>Chuyên đề học tập Vật lí 12 (Cánh diều)</w:t>
      </w:r>
    </w:p>
    <w:p>
      <w:r>
        <w:t>Nguyễn Văn Khánh (Tổng chủ biên kiêm chủ biên), Cao Tiến Khoa, Trương Anh Tuấn, Nguyễn Anh Vinh</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17</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Hóa, Hà Mạnh Hùng</w:t>
      </w:r>
    </w:p>
    <w:p>
      <w:r>
        <w:t>Chuyên đề học tập. Tin học 12, Khoa học máy tính (Cánh diều)</w:t>
      </w:r>
    </w:p>
    <w:p>
      <w:r>
        <w:t>Hồ Sĩ Đàm (Tổng chủ biên), Đỗ Phan Thuận (chủ biên), Đỗ Đức Đông, Nguyễn Khánh Phương</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8. Trường THPT Hòa Minh, huyện Châu Thành</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biên),Cung Thế Anh, Trần Văn Tấn, Đặng Hùng Thắng (Đồng Chủ biên), Nguyến Đạt Đăng, Nguyễn Thị Kim Sơn</w:t>
      </w:r>
    </w:p>
    <w:p>
      <w:r>
        <w:t>3</w:t>
      </w:r>
    </w:p>
    <w:p>
      <w:r>
        <w:t>Tiếng Anh 12 Global Success</w:t>
      </w:r>
    </w:p>
    <w:p>
      <w:r>
        <w:t>Hoàng Văn Vân (Tổng Chủ biên),Vũ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 Nguyễn Văn Hùng (Chủ biên), Phạm Thị Lệ Hằng</w:t>
      </w:r>
    </w:p>
    <w:p>
      <w:r>
        <w:t>Nhà xuất bản Giáo dục Việt Nam</w:t>
      </w:r>
    </w:p>
    <w:p>
      <w:r>
        <w:t>5</w:t>
      </w:r>
    </w:p>
    <w:p>
      <w:r>
        <w:t>Giáo dục thể chất 12 -Bóng rổ (Kết nối tri thức với cuộc sống)</w:t>
      </w:r>
    </w:p>
    <w:p>
      <w:r>
        <w:t>Trịnh Hữu Lộc (Tổng Chủ biên) ,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 Nguyễn Văn Hùng (Chủ biên), Phạm Thị Lệ Hằng, Nguyễn Đỗ Minh Sơn, Trần Minh Tuấn</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Xuyên, Đỗ Thị Thúy Yến</w:t>
      </w:r>
    </w:p>
    <w:p>
      <w:r>
        <w:t>Nhà xuất bản Giáo dục Việt Nam</w:t>
      </w:r>
    </w:p>
    <w:p>
      <w:r>
        <w:t>Chuyên đề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Lịch sử 12 (Cánh diều)</w:t>
      </w:r>
    </w:p>
    <w:p>
      <w:r>
        <w:t>Đỗ Thanh Bình (Tổng chủ biên), Nguyễn Văn Ninh (Chủ biên), Lê Hiến Chương, Vũ Đức Liêm, Phạm Thị Tuyết</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13</w:t>
      </w:r>
    </w:p>
    <w:p>
      <w:r>
        <w:t>Công nghệ 12, Lâm Nghiệp- Thủy sản (Cánh diều)</w:t>
      </w:r>
    </w:p>
    <w:p>
      <w:r>
        <w:t>Nguyễn Tất Thắng (Tổng Chủ biên), Nguyễn Thu Thùy, Nguyễn Ngọc Tuấn (đồng Chủ biên), Dương Thị Hoàn, Phạm Thị Lam Hồng, Đoàn Thị Nhinh</w:t>
      </w:r>
    </w:p>
    <w:p>
      <w:r>
        <w:t>Công ty Cổ phần Đầu tư Xuất bản - Thiết bị giáo dục Việt Nam (Đơn vị liên kết: Nhà xuất bản Đại học Huế)</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14</w:t>
      </w:r>
    </w:p>
    <w:p>
      <w:r>
        <w:t>Âm nhạc 12 (Kết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 (Kết nối tri thức với cuộc sống)</w:t>
      </w:r>
    </w:p>
    <w:p>
      <w:r>
        <w:t>Phạm Phương Hoa (Tổng Chủ biên kiêm Chủ biên), Tống Đức Cường</w:t>
      </w:r>
    </w:p>
    <w:p>
      <w:r>
        <w:t>15</w:t>
      </w:r>
    </w:p>
    <w:p>
      <w:r>
        <w:t>Mĩ thuật 12 (Kết nối tri thức với cuộc sống)</w:t>
      </w:r>
    </w:p>
    <w:p>
      <w:r>
        <w:t>Nhà xuất bản Giáo dục Việt Nam</w:t>
      </w:r>
    </w:p>
    <w:p>
      <w:r>
        <w:t>Lý luận và Lịch sử Mĩ thuật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17</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18</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19</w:t>
      </w:r>
    </w:p>
    <w:p>
      <w:r>
        <w:t>Tin học 12 -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Tin học 12 - Khoa học máy tính (Cánh diều)</w:t>
      </w:r>
    </w:p>
    <w:p>
      <w:r>
        <w:t>Hồ Sĩ Đàm (Tổng Chủ biên), Nguyễn Đình Hóa (Chủ biên), Nguyễn Việt Anh, Phạm Văn Đại, Hồ Cẩm Hà, Lê Anh Ngọc.</w:t>
      </w:r>
    </w:p>
    <w:p>
      <w:r>
        <w:t>Chuyên đề học tập Tin học 12 - Tin học ứng dụng (Cánh diều)</w:t>
      </w:r>
    </w:p>
    <w:p>
      <w:r>
        <w:t>Hồ Sĩ Đàm (Tổng Chủ biên), Nguyễn Chí Trung (Chủ biên), Trương Công Đoàn, Nguyễn Duy Hải, Nguyễn Đình Hóa, Hà Mạnh Hùng</w:t>
      </w:r>
    </w:p>
    <w:p>
      <w:r>
        <w:t>Chuyên đề học tập Tin học 12 - Khoa học máy tính (Cánh diều)</w:t>
      </w:r>
    </w:p>
    <w:p>
      <w:r>
        <w:t>Hồ Sĩ Đàm (Tổng Chủ biên), Đỗ Phan Thuận, Đỗ Đức Công, Nguyễn Khánh Pương</w:t>
      </w:r>
    </w:p>
    <w:p>
      <w:r>
        <w:t>20</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r>
        <w:t>9. Trường THPT Hòa Lợi, huyện Châu Thành</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(bộ : NXB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Anh-Trần Văn Tấn-Đặng Hùng Thắng (đồng chủ biên) Trần Mạnh Cường-Lê Văn Cường, Nguyễn Đạt Đăng, Lê Văn Hiện-Phan Thanh Hồng,Trần Đình Kế-Phạm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Anh-Đặng Hùng Thắng (đồng chủ biên), Nguyễn Đạt Đăng, Nguyễn Thị Kim Sơn</w:t>
      </w:r>
    </w:p>
    <w:p>
      <w:r>
        <w:t>3</w:t>
      </w:r>
    </w:p>
    <w:p>
      <w:r>
        <w:t>Tiếng Anh 12 Global success</w:t>
      </w:r>
    </w:p>
    <w:p>
      <w:r>
        <w:t>Hoàng Văn Vân (Tổng chủ biên),Vũ Mỹ Lan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Nhà xuất bản Giáo dục Việt Nam</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Nhà xuất bản Giáo dục Việt Nam</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Nhà xuất bản Giáo dục Việt Nam</w:t>
      </w:r>
    </w:p>
    <w:p>
      <w:r>
        <w:t>8</w:t>
      </w:r>
    </w:p>
    <w:p>
      <w:r>
        <w:t>Giáo dục kinh tế, pháp luật 12 (Cách Diều)</w:t>
      </w:r>
    </w:p>
    <w:p>
      <w:r>
        <w:t>Nguyễn Thị Mỹ Lộc (Tổng chủ biên); Phạm Việt Thắng (Chủ biên), Phạm Thị Hồng Điệp,Dương Thị Thúy Nga, Nguyễn Nhật Tân, Trần Văn Thắng,Hoàng Thị Thinh, Hoàng Thị Thuận</w:t>
      </w:r>
    </w:p>
    <w:p>
      <w:r>
        <w:t>Công ty Cổ phần Đầu tư Xuất bản - Thiết bị giáo dục Việt Nam (Đơn vị liên kết: Nhà xuất bản Đại học Huế)</w:t>
      </w:r>
    </w:p>
    <w:p>
      <w:r>
        <w:t>Chuyên đề học tập Giáo dục kinh tế, pháp luật 12 (Cách Diều)</w:t>
      </w:r>
    </w:p>
    <w:p>
      <w:r>
        <w:t>Nguyễn Thị Mỹ Lộc (Tổng chủ biên); Phạm Việt Thắng (Chủ biên), Phạm Thị Hồng Điệp,Dương Thị Thúy Nga, Nguyễn Nhật Tân,Trần Văn Thắng,Hoàng Thị Thinh, Hoàng Thị Thuận</w:t>
      </w:r>
    </w:p>
    <w:p>
      <w:r>
        <w:t>9</w:t>
      </w:r>
    </w:p>
    <w:p>
      <w:r>
        <w:t>Lịch sử 12 (Kết nối tri thức với cuộc sống)</w:t>
      </w:r>
    </w:p>
    <w:p>
      <w:r>
        <w:t>Võ Minh Giang (Tổng chủ biên) Trần Thị Vinh (chủ biên), Trương Thị Bích Hạnh, Nguyễn Thị Hoa Mai,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lâm nghiệp,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thủy sản (Kết nối tri thức với cuộc sống)</w:t>
      </w:r>
    </w:p>
    <w:p>
      <w:r>
        <w:t>Lê Huy Hoàng (Tổng chủ biên), Kim Văn Vạn, Đồng Huy Giới (Chủ biên), Trương Đình Hoài, Lê Xuân Trường, Trần Ánh Tuyết</w:t>
      </w:r>
    </w:p>
    <w:p>
      <w:r>
        <w:t>13</w:t>
      </w:r>
    </w:p>
    <w:p>
      <w:r>
        <w:t>Công nghệ 12 công nghệ Điện - Điện tử (Kết nối tri thức với cuộc sống)</w:t>
      </w:r>
    </w:p>
    <w:p>
      <w:r>
        <w:t>Lê Huy hoàng(Tổng chủ biên); Đinh Triều Dương (chủ biên); Phạm Duy Hưng; Hoàng Gia Hưng; Bùi Trung Ninh; Nguyễn Đăng Phú;Nguyễn Thị Thanh Vân.</w:t>
      </w:r>
    </w:p>
    <w:p>
      <w:r>
        <w:t>Chuyên đề học tập Công nghệ 12 Công nghệ Điện - Điện tử (Kết nối tri thức với cuộc sống)</w:t>
      </w:r>
    </w:p>
    <w:p>
      <w:r>
        <w:t>Lê Huy hoàng (Tổng chủ biên); Đinh Triều Dương (chủ biên), Lê Huy hoàng(Tổng chủ biên); Đinh Triều Dương (Chủ biên), Phạm Duy Hưng, Hoàng Gia Hưng, Nguyễn Thị Thanh Vân</w:t>
      </w:r>
    </w:p>
    <w:p>
      <w:r>
        <w:t>14</w:t>
      </w:r>
    </w:p>
    <w:p>
      <w:r>
        <w:t>Âm nhạc 12 (Chân trời sáng tạo)</w:t>
      </w:r>
    </w:p>
    <w:p>
      <w:r>
        <w:t>Hồ Ngọc Khải (Tổng Chủ biên) Nguyễn Thị Ngọc Dung (Chủ biên) Trần Hoàng Thị Ái Cẩm, Trần Đức, Nguyễn Văn Hảo, Phan Thị Thu Lan, Lê Minh Phước, Nguyễn Thị Phương Thư</w:t>
      </w:r>
    </w:p>
    <w:p>
      <w:r>
        <w:t>Nhà xuất bản Giáo dục Việt Nam</w:t>
      </w:r>
    </w:p>
    <w:p>
      <w:r>
        <w:t>Chuyên đề học tập Âm nhạc 12 (Chân trời sáng tạo)</w:t>
      </w:r>
    </w:p>
    <w:p>
      <w:r>
        <w:t>Hồ Ngọc Khải (Tổng Chủ biên) Nguyễn Thị Ngọc Dung (Chủ biên) Trần Hoàng Thị Ái Cẩm, Trần Đức, Nguyễn Văn Hảo, Phan Thị Thu Lan, Lê Minh Phước, Nguyễn Thị Phương Thư</w:t>
      </w:r>
    </w:p>
    <w:p>
      <w:r>
        <w:t>15</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(Tồng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Hoạt động trải nghiệm, hướng nghiệp 12 (Kết nối tri thức với cuộc sống)</w:t>
      </w:r>
    </w:p>
    <w:p>
      <w:r>
        <w:t>Lưu Thu Thuỷ (Tổng chủ biên), Nguyễn Thanh Bình (Chủ biên), Lê Văn Cầu, Đỗ Thị Thanh Hương, Trần Thị Tố Oanh, Trần Thị Cẩm Tú</w:t>
      </w:r>
    </w:p>
    <w:p>
      <w:r>
        <w:t>Nhà xuất bản Giáo dục Việt Nam</w:t>
      </w:r>
    </w:p>
    <w:p>
      <w:r>
        <w:t>17</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18</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m</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Đăng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20</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20 sách giáo khoa lớp 12</w:t>
      </w:r>
    </w:p>
    <w:p>
      <w:r>
        <w:t>10. Trường THCS-THPT Lương Hòa A, huyện Châu Thành</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 Trần Văn Tấn, Đặng Hùng Thăng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trị thức với cuộc sống)</w:t>
      </w:r>
    </w:p>
    <w:p>
      <w:r>
        <w:t>Hà Huy Khoái (Tổng Chủ biên), Cung Thế Anh, Đặng Hùng Thắng (đồng Chủ biên), Nguyễn Đạt Đăng, Nguyễn Thị Kim Sơn</w:t>
      </w:r>
    </w:p>
    <w:p>
      <w:r>
        <w:t>3</w:t>
      </w:r>
    </w:p>
    <w:p>
      <w:r>
        <w:t>Tiếng Anh 12 G oba Success</w:t>
      </w:r>
    </w:p>
    <w:p>
      <w:r>
        <w:t>Hoàng Văn Vân (Tổng Chủ biên), Vũ Hải Hà (Chủ biên), Chu Quang Bình, Hoàng Thị HồngHải,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 Việt Thắng (Chủ biên), Phạm Thị Hồng Điệp, Dương Thị Thúy Nga, Nguyễn NhậtTân, Trần Văn Thắng, Hoàng Thị Thinh, Hoàng Thị Thuận</w:t>
      </w:r>
    </w:p>
    <w:p>
      <w:r>
        <w:t>Công ty Cổ phần Đầu tư Xuất bản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Thỉnh, Hoàng Thị Thuận</w:t>
      </w:r>
    </w:p>
    <w:p>
      <w:r>
        <w:t>9</w:t>
      </w:r>
    </w:p>
    <w:p>
      <w:r>
        <w:t>Lịch sử 12 (Cánh diều)</w:t>
      </w:r>
    </w:p>
    <w:p>
      <w:r>
        <w:t>Đỗ Thanh Bình (Tổng Chủ biên), Nguyễn Văn Ninh (Chủ biên), Hiến Chương Ngyên Thị Thế Bình Lê Mạnh Hưởng, Vũ Đức Liêm, Phạm Thị Tuyết</w:t>
      </w:r>
    </w:p>
    <w:p>
      <w:r>
        <w:t>Công ty Cổ phần Đầu tư Xuất bản Thiết bị giáo dục Việt Nam</w:t>
      </w:r>
    </w:p>
    <w:p>
      <w:r>
        <w:t>Chuyên đề học tập Lịch sử 12 (Cánh diều)</w:t>
      </w:r>
    </w:p>
    <w:p>
      <w:r>
        <w:t>Đỗ Thanh Bình (Tổng Chủ biên), Nguyễn Văn Ninh (Chủ biên), Lê Hiến Chương, Vũ Đức Liêm, Phạm Thị Tuyết</w:t>
      </w:r>
    </w:p>
    <w:p>
      <w:r>
        <w:t>(Đơn vị liên kết:Nhà xuất bản Đại học Sư phạm)</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(Cánh diều)</w:t>
      </w:r>
    </w:p>
    <w:p>
      <w:r>
        <w:t>Đinh Quang Báo (Tổng Chủ biên kiêm Chủ biên), Cao Phi Bằng, Nguyễn Văn Quyền, Đoàn Văn Thược, Nguyễn Thị Hồng Vân</w:t>
      </w:r>
    </w:p>
    <w:p>
      <w:r>
        <w:t>Công ty Cổ phần Đầu tư Xuất bản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 - Điện tử (Kết nối tri thức với cuộc sống)</w:t>
      </w:r>
    </w:p>
    <w:p>
      <w:r>
        <w:t>Lê Huy Hoàng (Tổng Chủ biên), Đinh Triều Dương (Chủ biên), Phạm Duy Hưng, Hoàng - Gia Hưng, Bùi Trung Ninh, Nguyễn Đăng Phú, Nguyễn Thị Thanh Vân</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14</w:t>
      </w:r>
    </w:p>
    <w:p>
      <w:r>
        <w:t>Âm nhạc 12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12 (Chân trời sáng tạo)</w:t>
      </w:r>
    </w:p>
    <w:p>
      <w:r>
        <w:t>Hồ Ngọc Khải (Tổng Chủ biên), Nguyễn Thị Ngọc Dung (Chủ biên), Trần Hoàng Thị ÁiCầm, Trần Đức, Nguyễn Văn Hảo, Phan Thị Thu Lan, Lê Minh Phước, Nguyễn Thị Phương Thư</w:t>
      </w:r>
    </w:p>
    <w:p>
      <w:r>
        <w:t>15</w:t>
      </w:r>
    </w:p>
    <w:p>
      <w:r>
        <w:t>Mĩ thuật 12 (Kết nối tri thức với cuộc sống)</w:t>
      </w:r>
    </w:p>
    <w:p>
      <w:r>
        <w:t>Lý luận và Lịch sử MT</w:t>
      </w:r>
    </w:p>
    <w:p>
      <w:r>
        <w:t>Đinh Gia Lê (Tổng Chủ biên), Phạm Duy Anh, Trịnh Sinh (đồng Chủ biên), Đoàn Thị Mỹ Hương</w:t>
      </w:r>
    </w:p>
    <w:p>
      <w:r>
        <w:t>Nhà xuất bản Giáo dục Việt Nam</w:t>
      </w:r>
    </w:p>
    <w:p>
      <w:r>
        <w:t>Hội họa</w:t>
      </w:r>
    </w:p>
    <w:p>
      <w:r>
        <w:t>Đinh Gia Lê (Tổng Chủ biên), Phạm Duy Anh,Trịnh Sinh (đồng Chủ biên), Lê Trần HậuAnh, Nguyễn Thủy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(đông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Hả,Lê Nguyễn Kiều Trang</w:t>
      </w:r>
    </w:p>
    <w:p>
      <w:r>
        <w:t>Thiết kế mĩ thuật sân khấu, điện ảnh</w:t>
      </w:r>
    </w:p>
    <w:p>
      <w:r>
        <w:t>Trình Sinh (đồng Chủ biên), Nguyền Hữu Đinh Gia Lê (Tổng Chủ biên), Phạm Duy Anh, Trần Thanh Việt</w:t>
      </w:r>
    </w:p>
    <w:p>
      <w:r>
        <w:t>Thiết kế mĩ thuật đa phương tiện</w:t>
      </w:r>
    </w:p>
    <w:p>
      <w:r>
        <w:t>Đinh Gia Lê (Tổng Chủ biên), Phạm DuyAnh,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MinhPhúc (Chủ biên), Đào Thị Hà, Nguyễn Thị May</w:t>
      </w:r>
    </w:p>
    <w:p>
      <w:r>
        <w:t>16</w:t>
      </w:r>
    </w:p>
    <w:p>
      <w:r>
        <w:t>Hoạt động trải nghiệm, hướng nghiệp 12 (Kết nối tri thức với cuộc sống)</w:t>
      </w:r>
    </w:p>
    <w:p>
      <w:r>
        <w:t>Lưu Thu Thuỷ (Tổng Chủ biên), Nguyễn Thanh Bình (Chủ biên), Lê Văn Cầu, Đỗ Thị Thanh Hương, Trần Thị Tố Oanh, Trần Thị Cẩm Tú</w:t>
      </w:r>
    </w:p>
    <w:p>
      <w:r>
        <w:t>Nhà xuất bản Giáo dục Việt Nam</w:t>
      </w:r>
    </w:p>
    <w:p>
      <w:r>
        <w:t>17</w:t>
      </w:r>
    </w:p>
    <w:p>
      <w:r>
        <w:t>Vật lí 12 (Kết nối trị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18</w:t>
      </w:r>
    </w:p>
    <w:p>
      <w:r>
        <w:t>Hóa học 12 (Kết nối tri thức với cuộc sống)</w:t>
      </w:r>
    </w:p>
    <w:p>
      <w:r>
        <w:t>Lê Kim Long (Tổng Chủ biên), Đặng XuânThư (Chủ biên), Nguyễn Thị Thanh Chi,Ngô Tuấn Cường, Nguyễn Văn Hải, LêTrọng Huyền, Nguyễn Thanh Hưng, ĐườngKhánh Linh</w:t>
      </w:r>
    </w:p>
    <w:p>
      <w:r>
        <w:t>Nhà xuất bản Giáo dục Việt Nam</w:t>
      </w:r>
    </w:p>
    <w:p>
      <w:r>
        <w:t>Chuyên đề học tập Hóa học 12 (Kết nối tri thức với cuộc sống)</w:t>
      </w:r>
    </w:p>
    <w:p>
      <w:r>
        <w:t>Lê Kim Long (Tổng Chủ biên), Đăng Xuân Thư (Chủ biên), Nguyễn Thị Thanh Chi,Ngô Tuấn Cường; Nguyễn Đăng Đạt,Nguyễn Văn Hải, Nguyễn Thanh Hưng,Đường Khánh Linh</w:t>
      </w:r>
    </w:p>
    <w:p>
      <w:r>
        <w:t>19</w:t>
      </w:r>
    </w:p>
    <w:p>
      <w:r>
        <w:t>Tin học 12, Tin học ứng dụng (Cánh diều)</w:t>
      </w:r>
    </w:p>
    <w:p>
      <w:r>
        <w:t>Hồ Sĩ Đàm (Tổng Chủ biên), Hồ Cầm Hà (Chủ biên), Nguyễn Việt Anh, Hồ Sĩ Bàng, Phạm Văn Đại, Nguyễn Đình Hóa, Phạm Thị Anh Lê, Nguyễn Thị Thùy Liên, Lê Anh Ngọc</w:t>
      </w:r>
    </w:p>
    <w:p>
      <w:r>
        <w:t>Công ty cổ phần đầu tư xuất bản Thiết bị giáo dục Việt Nam (Đơn vị liên kết: Nhà xuất bản Đại học Sư phạm) -</w:t>
      </w:r>
    </w:p>
    <w:p>
      <w:r>
        <w:t>Tin học 12, Khoa học máy tính (Cánh diều)</w:t>
      </w:r>
    </w:p>
    <w:p>
      <w:r>
        <w:t>Hồ Sĩ Đàm (Tổng Chủ biên), Nguyễn Đình Hóa (Chủ biên) Nguyễn Việt Anh, Phạm Văn Đại, Hồ Cẩm Hà, Lê Anh Ngọc</w:t>
      </w:r>
    </w:p>
    <w:p>
      <w:r>
        <w:t>Chuyên để học tập Tin học 12, Tin học ứng dụng (Cánh diều)</w:t>
      </w:r>
    </w:p>
    <w:p>
      <w:r>
        <w:t>Hỗ Sĩ Đàm (Tổng Chủ biên), Nguyễn Chí Trung (Chủ Biên), Trương Công Đoàn, Nguyễn Duy Hải, Nguyễn Đình Hoá, Hà Mạnh Hùng</w:t>
      </w:r>
    </w:p>
    <w:p>
      <w:r>
        <w:t>Chuyên đề học tập Tin học 12, Khoa học máy tính (Cánh diều)</w:t>
      </w:r>
    </w:p>
    <w:p>
      <w:r>
        <w:t>Hồ Sĩ Đàm (Tổng Chủ biên), Đỗ PhanThuận (Chủ biên), Đỗ Đức Đông, Nguyễn Khánh Phương</w:t>
      </w:r>
    </w:p>
    <w:p>
      <w:r>
        <w:t>20</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20 sách giáo khoa lớp 12</w:t>
      </w:r>
    </w:p>
    <w:p>
      <w:r>
        <w:t>11. Trung tâm GDNN-GDTX huyện Châu Thành</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Nhà xuất bản Giáo dục Việt Nam</w:t>
      </w:r>
    </w:p>
    <w:p>
      <w:r>
        <w:t>Chuyên đề học tập Ngữ văn 12 (Chân trời sáng tạo)</w:t>
      </w:r>
    </w:p>
    <w:p>
      <w:r>
        <w:t>Nguyễn Thành Thi (Chủ biên), Trần Lê Duy, Đoàn Lê Giang, Phạm Ngọc Lan</w:t>
      </w:r>
    </w:p>
    <w:p>
      <w:r>
        <w:t>Nhà xuất bản Giáo dục Việt Nam</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Chuyên đề học tập Toán 12 (Chân trời sáng tạo)</w:t>
      </w:r>
    </w:p>
    <w:p>
      <w:r>
        <w:t>Trần Nam Dũng (Tổng Chủ biên), Trần Đức Huyên, Nguyễn Thành Anh (đồng Chủ biên), Ngô Hoàng Long</w:t>
      </w:r>
    </w:p>
    <w:p>
      <w:r>
        <w:t>Nhà xuất bản Giáo dục Việt Nam</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Thiết bị giáo dục VN</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5</w:t>
      </w:r>
    </w:p>
    <w:p>
      <w:r>
        <w:t>Lịch sử 12 (Cánh diều)</w:t>
      </w:r>
    </w:p>
    <w:p>
      <w:r>
        <w:t>Đỗ Thanh Bình (Tổng chủ biên), Nguyễn Văn Ninh (Chủ biên), Nguyễn Thị Thế Bình, Lê Hiến Chương, Nguyễn Mạnh Hưởng, Vũ Đức Liêm, Phạm Thị Tuyết</w:t>
      </w:r>
    </w:p>
    <w:p>
      <w:r>
        <w:t>Công ty cổ phần XB GDVN</w:t>
      </w:r>
    </w:p>
    <w:p>
      <w:r>
        <w:t>Chuyên đề học tập Lịch sử 12 (Cánh diều)</w:t>
      </w:r>
    </w:p>
    <w:p>
      <w:r>
        <w:t>Đỗ Thanh Bình (Tổng chủ biên), Nguyễn Văn Ninh (Chủ biên), Lê Hiến Chương, Vũ Đức Liêm, Phạm Thị Tuyết</w:t>
      </w:r>
    </w:p>
    <w:p>
      <w:r>
        <w:t>Công ty Cổ phần Đầu tư Xuất bản - Thiết bị giáo dục Việt Nam (Đơn vị liên kết: Nhà xuất bản Đại học Sư phạm)</w:t>
      </w:r>
    </w:p>
    <w:p>
      <w:r>
        <w:t>6</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Thiết bị giáo dục VN</w:t>
      </w:r>
    </w:p>
    <w:p>
      <w:r>
        <w:t>Chuyên đề học tập Địa lí 12 (Cánh diều)</w:t>
      </w:r>
    </w:p>
    <w:p>
      <w:r>
        <w:t>Lê Thông (Tổng Chủ biên), Nguyễn Minh Tuệ (Chủ biên), Nguyễn Quyết Chiến, Ngô Thị Hải Yến, Trần Thị Thanh Thủy</w:t>
      </w:r>
    </w:p>
    <w:p>
      <w:r>
        <w:t>Công ty Cổ phần Đầu tư Xuất bản - Thiết bị giáo dục Việt Nam (Đơn vị liên kết: Nhà xuất bản Đại học Sư phạm)</w:t>
      </w:r>
    </w:p>
    <w:p>
      <w:r>
        <w:t>7</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Nhà xuất bản Giáo dục Việt Nam</w:t>
      </w:r>
    </w:p>
    <w:p>
      <w:r>
        <w:t>8</w:t>
      </w:r>
    </w:p>
    <w:p>
      <w:r>
        <w:t>Hoạt động trải nghiệm- hướng nghiệp (Chân trời sáng tạo)</w:t>
      </w:r>
    </w:p>
    <w:p>
      <w:r>
        <w:t>Đinh Thị Kim Thoa (Tổng chủ biên), Vũ Phương Liên, Cao Thị Châu Thủy (đồng Chủ biên), Nguyễn Hồng Kiên, Lại Thị Yến Ngọc, Phạm Đình Văn</w:t>
      </w:r>
    </w:p>
    <w:p>
      <w:r>
        <w:t>Nhà xuất bản Giáo dục Việt Nam</w:t>
      </w:r>
    </w:p>
    <w:p>
      <w:r>
        <w:t>9</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Nhà xuất bản Giáo dục Việt Nam</w:t>
      </w:r>
    </w:p>
    <w:p>
      <w:r>
        <w:t>10</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Hóa học 12 (Chân trời sáng tạo)</w:t>
      </w:r>
    </w:p>
    <w:p>
      <w:r>
        <w:t>Cao Cự Giác (Chủ biên), Đặng Thị Thuận An, Lê Hải Đăng, Nguyễn Đình Độ, Đậu Xuân Dức, Nguyễn Xuân Hồng Quân, Phạm Ngọc Tuấn</w:t>
      </w:r>
    </w:p>
    <w:p>
      <w:r>
        <w:t>Nhà xuất bản Giáo dục Việt Nam</w:t>
      </w:r>
    </w:p>
    <w:p>
      <w:r>
        <w:t>11</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(Tông Chủ biên), Bùi Việt Hà, Đào Kiến Quốc (đồng Chủ biên), Dương Quỳnh Nga, Lê Kim Thư, Đăng Bích Việt</w:t>
      </w:r>
    </w:p>
    <w:p>
      <w:r>
        <w:t>Chuyên đề học tập Tin học 12, Định hướng Khoa học máy tính (Kết nối tri thức vó’i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Tổng cộng có 11 sách giáo khoa lớp 12.</w:t>
      </w:r>
    </w:p>
    <w:p>
      <w:r>
        <w:t>12. Trường THPT Dương Quang Đông, huyện Cầu Ngang</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12 (Chân trời sáng tạo)</w:t>
      </w:r>
    </w:p>
    <w:p>
      <w:r>
        <w:t>Nguyễn Kim Hồng (Tổng chủ biên), Phan Văn Phú, Hà Văn Thắng (đồng Chủ biên), Huỳnh Ngọc Sao Ly, Hoàng Trọng Tuấn,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Tuấn, Phạm Thị Bạch Tuyết</w:t>
      </w:r>
    </w:p>
    <w:p>
      <w:r>
        <w:t>11</w:t>
      </w:r>
    </w:p>
    <w:p>
      <w:r>
        <w:t>Sinh học 12 (Chân trời sáng tạo)</w:t>
      </w:r>
    </w:p>
    <w:p>
      <w:r>
        <w:t>Tống Xuân Tâm (Chủ biên), Trần Hoàng Dương, Nguyễn Thị Hà, Nguyễn Thế Hưng, Nguyễn Thị Hằng Nga, Trần Thanh Sơn</w:t>
      </w:r>
    </w:p>
    <w:p>
      <w:r>
        <w:t>Nhà xuất bản Giáo dục Việt Nam</w:t>
      </w:r>
    </w:p>
    <w:p>
      <w:r>
        <w:t>Chuyên đề học tập Sinh học 12 (Chân trời sáng tạo)</w:t>
      </w:r>
    </w:p>
    <w:p>
      <w:r>
        <w:t>Tống Xuân Tâm (Chủ biên), Trần Hoàng Dương, Nguyễn Thị Hà, Nguyễn Thế Hưng, Nguyễn Thị Hằng Nga</w:t>
      </w:r>
    </w:p>
    <w:p>
      <w:r>
        <w:t>12</w:t>
      </w:r>
    </w:p>
    <w:p>
      <w:r>
        <w:t>Công nghệ 12, Lâm nghiệp - Thủy sản (Kết nối tri thức với cuộc sống)</w:t>
      </w:r>
    </w:p>
    <w:p>
      <w:r>
        <w:t>Lê Huy Hoàng (Tổng Chủ biên), Đồng Huy Giới (Chủ biên), Kim Văn Vạn (đồng Chủ biên), Trương Đinh Hoài, Đỗ Thị Phượng, Lê Xuân Trường, Trần Ánh Tuyết</w:t>
      </w:r>
    </w:p>
    <w:p>
      <w:r>
        <w:t>Nhà xuất bản Giáo dục Việt Nam</w:t>
      </w:r>
    </w:p>
    <w:p>
      <w:r>
        <w:t>Chuyên đề học tập Công nghệ 12, Lâm nghiệp - Thủy sản (Kết nối tri thức với cuộc sống)</w:t>
      </w:r>
    </w:p>
    <w:p>
      <w:r>
        <w:t>Lê Huy Hoàng (Tổng Chủ biên), Đồng Huy Giới (Chủ biên), Kim Văn Vạn (đồng Chủ biên), Trương Đinh Hoài, Lê Xuân Trường, Trần Ánh Tuyết</w:t>
      </w:r>
    </w:p>
    <w:p>
      <w:r>
        <w:t>13</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14</w:t>
      </w:r>
    </w:p>
    <w:p>
      <w:r>
        <w:t>Hoạt động trải nghiệm, hướng nghiệp 12 (Chân trời sáng tạo 1)</w:t>
      </w:r>
    </w:p>
    <w:p>
      <w:r>
        <w:t>Đinh Thị Kim Thoa (Tổng Chủ biên),Vũ Phương Liên, Cao Thị Châu Thuỳ (đồng Chủ biên), Nguyễn Hồng Kiên, Lại Thị Yến Ngọc, Phạm Đình Văn</w:t>
      </w:r>
    </w:p>
    <w:p>
      <w:r>
        <w:t>Nhà xuất bản Giáo dục Việt Nam</w:t>
      </w:r>
    </w:p>
    <w:p>
      <w:r>
        <w:t>15</w:t>
      </w:r>
    </w:p>
    <w:p>
      <w:r>
        <w:t>Vật lý 12 (Chân trời sáng tạo)</w:t>
      </w:r>
    </w:p>
    <w:p>
      <w:r>
        <w:t>Phạm Nguyễn Thành Vinh, Phùng Việt Hải (đồng Chủ biên), Nguyễn Nam Bình, Đoàn Hồng Hà, Bùi Quang Hân, Đỗ Xuân Hội, Nguyễn Như Huy, Trương Đặng Hoài Thu, Trần Thị Mỹ Trinh</w:t>
      </w:r>
    </w:p>
    <w:p>
      <w:r>
        <w:t>Nhà xuất bản Giáo dục Việt Nam</w:t>
      </w:r>
    </w:p>
    <w:p>
      <w:r>
        <w:t>Chuyên đề học tập Vật lý 12 (Chân trời sáng tạo)</w:t>
      </w:r>
    </w:p>
    <w:p>
      <w:r>
        <w:t>Phạm Nguyễn Thành Vinh, Phùng Việt Hải (đồng Chủ biên), Đoàn Hồng Hà, Đỗ Xuân Hội, Nguyễn Như Huy, Trương Đặng Hoài Thu</w:t>
      </w:r>
    </w:p>
    <w:p>
      <w:r>
        <w:t>16</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(Kết nối tri thức với cuộc sống)</w:t>
      </w:r>
    </w:p>
    <w:p>
      <w:r>
        <w:t>Cao Cự Giác (Chủ biên), Đặng Thị Thuận An, Lê Hải Đăng, Nguyễn Đình Độ, Đậu Xuân Đức, Nguyễn Xuân Hồng Quân, Phạm Ngọc Tuấn</w:t>
      </w:r>
    </w:p>
    <w:p>
      <w:r>
        <w:t>17</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Đặng Bích Việt</w:t>
      </w:r>
    </w:p>
    <w:p>
      <w:r>
        <w:t>18</w:t>
      </w:r>
    </w:p>
    <w:p>
      <w:r>
        <w:t>Giáo dục quốc phòng và an ninh 12</w:t>
      </w:r>
    </w:p>
    <w:p>
      <w:r>
        <w:t>Nghiêm Viết Hải (Tổng Chủ biên), Đoàn Chí Kiên (Chủ biên), Hoàng Quốc Huy, Mai Đức Kiên, Doãn Văn Nghĩa</w:t>
      </w:r>
    </w:p>
    <w:p>
      <w:r>
        <w:t>Giáo dục Việt Nam</w:t>
      </w:r>
    </w:p>
    <w:p>
      <w:r>
        <w:t>Tổng cộng có 18 sách giáo khoa lớp 12.</w:t>
      </w:r>
    </w:p>
    <w:p>
      <w:r>
        <w:t>13. Trường THPT Cầu Ngang A, huyện Cầu Ngang</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Nhà xuất bản Giáo dục Việt Nam</w:t>
      </w:r>
    </w:p>
    <w:p>
      <w:r>
        <w:t>Ngữ văn 12, Tập 2 (Cánh diều)</w:t>
      </w:r>
    </w:p>
    <w:p>
      <w:r>
        <w:t>Lã Nhâm Thìn, Đỗ Ngọc Thống (đồng Tổng Chủ biên), Trần Văn Toàn (Chủ biên), Bùi Minh Đức, Bùi Thanh Hoa, Phạm Thị Thu Hương, Nguyễn Thị Tuyết Minh</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 Trần Văn Tân, Đặng Hùng Thắng (đồng Chủ biên), Lê Văn Cường, Nguyễn Đại Đăng, Lê Văn Hiên, Phan Thanh Hồng, Trần Đinh Kế, Phạm Anh Minh, Nguyễn Thị Kim Sơn</w:t>
      </w:r>
    </w:p>
    <w:p>
      <w:r>
        <w:t>Nhà xuất bản Giáo dục Việt Nam</w:t>
      </w:r>
    </w:p>
    <w:p>
      <w:r>
        <w:t>Toán 12 tập 2 (Kết nối tri thức với cuộc sống)</w:t>
      </w:r>
    </w:p>
    <w:p>
      <w:r>
        <w:t>Hà Huy Khoái (Tổng Chủ biên), Cung Thế Anh, Trần Văn Tân, Đặng Hùng Thắng (đồng Chủ biên), Lê Văn Cường, Nguyễn Đại Đăng, Lê Văn Hiên, Phan Thanh Hồng, Trần Đinh Kế, Phạm Anh Minh, Nguyễn Thị Kim Sơn</w:t>
      </w:r>
    </w:p>
    <w:p>
      <w:r>
        <w:t>Chuyên đề học tập Toán 12 Kết nối tri thức với cuộc sống)</w:t>
      </w:r>
    </w:p>
    <w:p>
      <w:r>
        <w:t>Hà Huy Khoái (Tổng Chủ biên), Cung Thế Anh, Trần Văn Tân,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5</w:t>
      </w:r>
    </w:p>
    <w:p>
      <w:r>
        <w:t>Giáo dục thể chất 12 - Bóng rổ (Cánh diều)</w:t>
      </w:r>
    </w:p>
    <w:p>
      <w:r>
        <w:t>Đinh Quang Ngọc (Tổng Chủ biên kiêm Chủ biên), Đinh Thị Mai Anh</w:t>
      </w:r>
    </w:p>
    <w:p>
      <w:r>
        <w:t>6</w:t>
      </w:r>
    </w:p>
    <w:p>
      <w:r>
        <w:t>Giáo dục thể chất 12 - Cầu lông (Cánh diều)</w:t>
      </w:r>
    </w:p>
    <w:p>
      <w:r>
        <w:t>Đinh Quang Ngọc (Tổng Chủ biên kiêm Chủ biên), Đinh Thị Mai Anh, Trương Văn Minh</w:t>
      </w:r>
    </w:p>
    <w:p>
      <w:r>
        <w:t>7</w:t>
      </w:r>
    </w:p>
    <w:p>
      <w:r>
        <w:t>Giáo dục thể chất 12 - Đá cầu (Cánh diều)</w:t>
      </w:r>
    </w:p>
    <w:p>
      <w:r>
        <w:t>Đinh Quang Ngọc (Tổng Chủ biên kiêm Chủ biên), Đinh Thị Mai Anh, Mai Thị Bích Ngọc, Mạc Xuân Tùng</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Xuyên, Đỗ Thị Thủy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(Kết nối tri thức với cuộc sống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10</w:t>
      </w:r>
    </w:p>
    <w:p>
      <w:r>
        <w:t>Địa lí 12 (Kết nối tri thức với cuộc sống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11</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13</w:t>
      </w:r>
    </w:p>
    <w:p>
      <w:r>
        <w:t>Công nghệ 12, Điện -điện tử (Kết nối tri thức với cuộc sống)</w:t>
      </w:r>
    </w:p>
    <w:p>
      <w:r>
        <w:t>Lê Huy Hoàng (Tổng Chủ biên), Đồng Quy Giới (Chủ biên), Nguyễn Xuân Cánh, Trương Đình Hoài, Đổ Thị Phượng, Lê Xuân trường, Trần Ánh Tuyết, Kiên Văn Vạn</w:t>
      </w:r>
    </w:p>
    <w:p>
      <w:r>
        <w:t>Chuyên đề học tập Công nghệ 12, Điện - điện tử (Kết nối tri thức với cuộc sống)</w:t>
      </w:r>
    </w:p>
    <w:p>
      <w:r>
        <w:t>Lê Huy Hoàng (Tổng Chủ biên), Đinh Triều Dương (Chủ biên), Phạm Duy Hưng, Hoàng Gia Hưng, Bùi Trung Ninh, Nguyễn Đăng Phú, Nguyễn Thị Thanh Vân</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Chánh Cương, Tưởng Duy Hải, Phạm Văn Vĩnh</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Lê Trọng Huyền, Nguyễn Thanh Hưng, Đường Khánh Linh</w:t>
      </w:r>
    </w:p>
    <w:p>
      <w:r>
        <w:t>17</w:t>
      </w:r>
    </w:p>
    <w:p>
      <w:r>
        <w:t>Tin học 12, Tin học ứng dụng (Cánh diều)</w:t>
      </w:r>
    </w:p>
    <w:p>
      <w:r>
        <w:t>Hồ Sĩ Đàm (Tổng Chủ biên), Hồ Cầm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để học tập Tin học 12, Tin học ứng dụng (Cánh diều)</w:t>
      </w:r>
    </w:p>
    <w:p>
      <w:r>
        <w:t>Hỗ Sĩ Đàm (Tổng Chủ biên), Nguyễn Chí Trung (Chủ Biên), Trương Công Đoàn, Nguyễn Duy Hải, Nguyễn Đình Hoá, Hà Mạnh Hùng</w:t>
      </w:r>
    </w:p>
    <w:p>
      <w:r>
        <w:t>Chuyên đề học tập Tin học 12, Khoa học máy tính (Cánh diều)</w:t>
      </w:r>
    </w:p>
    <w:p>
      <w:r>
        <w:t>Hồ Sĩ Đàm (Tổng Chủ biên), Đỗ PhanThuận (Chủ biên), Đỗ Đức Đông, Nguyễn Khánh Phương</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Tổng cộng có 18 sách giáo khoa lớp 12.</w:t>
      </w:r>
    </w:p>
    <w:p>
      <w:r>
        <w:t>14. Trường THPT Cầu Ngang B, huyện Cầu Ngang</w:t>
      </w:r>
    </w:p>
    <w:p>
      <w:r>
        <w:t>TT</w:t>
      </w:r>
    </w:p>
    <w:p>
      <w:r>
        <w:t>Tên sách</w:t>
      </w:r>
    </w:p>
    <w:p>
      <w:r>
        <w:t>(Bộ sách)</w:t>
      </w:r>
    </w:p>
    <w:p>
      <w:r>
        <w:t>Tác giả</w:t>
      </w:r>
    </w:p>
    <w:p>
      <w:r>
        <w:t>Tổ chức, cá nhân</w:t>
      </w:r>
    </w:p>
    <w:p>
      <w:r>
        <w:t>1</w:t>
      </w:r>
    </w:p>
    <w:p>
      <w:r>
        <w:t>Ngữ Văn 12, tập 1 (Cánh diều)</w:t>
      </w:r>
    </w:p>
    <w:p>
      <w:r>
        <w:t>Lã Nhâm Thìn, Đỗ Ngọc Thống (Đồng chủ biên), Trần Văn Toàn (Chủ biên), Bùi Minh Đức, Bùi Thanh Hoa, Phạm Thị Thu Hương, Nguyễn Thị Tuyết Minh</w:t>
      </w:r>
    </w:p>
    <w:p>
      <w:r>
        <w:t>Công ty cổ phần Đầu tư Xuất bản- Thiết bi giáo dục Việt Nam(Đơn vị liên kết: Nhà xuất bản Đại học Huế)</w:t>
      </w:r>
    </w:p>
    <w:p>
      <w:r>
        <w:t>Ngữ Văn 12, tập 2 (Cánh diều)</w:t>
      </w:r>
    </w:p>
    <w:p>
      <w:r>
        <w:t>Lã Nhâm Thìn, Đỗ Ngọc Thống (Đồng chủ biên), Trần Văn Toàn (Chủ biên), Bùi Minh Đức, Bùi Thanh Hoa, Phạm Thị Thu Hiền, Nguyễn Văn Thuấn</w:t>
      </w:r>
    </w:p>
    <w:p>
      <w:r>
        <w:t>Chuyên đề học tập (Cánh diều)</w:t>
      </w:r>
    </w:p>
    <w:p>
      <w:r>
        <w:t>Lã Nhâm Thìn, Đỗ Ngọc Thống (Đồng chủ biên), Trần Văn Toàn (Chủ biên), Bùi Minh Đức</w:t>
      </w:r>
    </w:p>
    <w:p>
      <w:r>
        <w:t>Toán 12, tập 1 (Kết nối tri thức với cuộc sống)</w:t>
      </w:r>
    </w:p>
    <w:p>
      <w:r>
        <w:t>Hà Huy Khoái (Tổng chủ biên), Cung Thế Anh, Trần Văn Tấn, Đặng Hùng Thắng (Đồng chủ biên), Lê Văn Cường, Nguyễn Đại Đăng, Lê Văn Hiên, Phan Thanh Hồng, Trần Đinh Kế, Phạm Anh Minh, Nguyễn Thị Kim Sơn</w:t>
      </w:r>
    </w:p>
    <w:p>
      <w:r>
        <w:t>Nhà xuất bản Giáo dục Việt Nam</w:t>
      </w:r>
    </w:p>
    <w:p>
      <w:r>
        <w:t>2</w:t>
      </w:r>
    </w:p>
    <w:p>
      <w:r>
        <w:t>Toán 12, tập 2 (Kết nối tri thức với cuộc sống)</w:t>
      </w:r>
    </w:p>
    <w:p>
      <w:r>
        <w:t>Hà Huy Khoái (Tổng chủ biên), Cung Thế Anh, Trần Văn Tân, Đặng Hùng Thắng (Đồng chủ biên), Lê Văn Cường, Nguyễn Đại Đăng, Lê Văn Hiên, Phan Thanh Hồng, Trần Đinh Kế, Phạm Anh Minh, Nguyễn Thị Kim Sơn</w:t>
      </w:r>
    </w:p>
    <w:p>
      <w:r>
        <w:t>Chuyên đề học tập Toán 12 (Kết nối tri thức với cuộc sống)</w:t>
      </w:r>
    </w:p>
    <w:p>
      <w:r>
        <w:t>Hà Huy Khoái (Tổng chủ biên), Cung Thế Anh, Trần Văn Tân, Đặng Hùng Thắng (Đồng chủ biên), Lê Văn Cường, Nguyễn Đại Đăng, Nguyễn Thị Kim Sơn</w:t>
      </w:r>
    </w:p>
    <w:p>
      <w:r>
        <w:t>3</w:t>
      </w:r>
    </w:p>
    <w:p>
      <w:r>
        <w:t>Tiếng Anh (Global Success)</w:t>
      </w:r>
    </w:p>
    <w:p>
      <w:r>
        <w:t>Hoàng Văn Văn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 Nguyễn Đỗ Minh Sơn, Trần Minh Tuấn</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Đỗ Minh Sơn, Trần Minh Tuấn</w:t>
      </w:r>
    </w:p>
    <w:p>
      <w:r>
        <w:t>6</w:t>
      </w:r>
    </w:p>
    <w:p>
      <w:r>
        <w:t>Giáo dục thể chất 12 - Bóng đá (Kết nối tri thức với cuộc sống)</w:t>
      </w:r>
    </w:p>
    <w:p>
      <w:r>
        <w:t>Trịnh Hữu Lộc (Tổng chủ biên), Nguyễn văn Hùng (Chủ biên), Phạm Thị Lệ Hằng, Nguyễn Đỗ Minh Sơn, Trần Minh Tuấn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Trần Thiện Thanh, Nguyễn Thị Mai Hoa, Phan Ngọc Huyền</w:t>
      </w:r>
    </w:p>
    <w:p>
      <w:r>
        <w:t>9</w:t>
      </w:r>
    </w:p>
    <w:p>
      <w:r>
        <w:t>Địa lý 12 (Kết nối tri thức với cuộc sống)</w:t>
      </w:r>
    </w:p>
    <w:p>
      <w:r>
        <w:t>Lê Huỳnh (Tổng chủ biên), Nguyễn Thị Sơn (Chủ biên), Nguyễn Đinh Cử, Đào Ngọc Hùng, Lê Văn Hương, Nguyễn Tú Linh, Đỗ Thị Mùi, Lương Thị Thành Vinh</w:t>
      </w:r>
    </w:p>
    <w:p>
      <w:r>
        <w:t>Nhà xuất bản Giáo dục Việt Nam</w:t>
      </w:r>
    </w:p>
    <w:p>
      <w:r>
        <w:t>Chuyên đề học tập Địa lý 12 (Kết nối tri thức với cuộc sống)</w:t>
      </w:r>
    </w:p>
    <w:p>
      <w:r>
        <w:t>Lê Huỳnh (Tổng Chủ biên), Nguyễn Thị Sơn (Chủ biên),Đào Ngọc Hùng, Lê Văn Hương</w:t>
      </w:r>
    </w:p>
    <w:p>
      <w:r>
        <w:t>10</w:t>
      </w:r>
    </w:p>
    <w:p>
      <w:r>
        <w:t>Sinh học 12 (Kết nối tri thức với cuộc sống)</w:t>
      </w:r>
    </w:p>
    <w:p>
      <w:r>
        <w:t>Phạm Văn Lập (Tổng Chủ biên kiêm chủ biên), Đào Thị Linh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Linh Châu, Nguyễn Thị Hồng Liên, Đinh Hoàng Long</w:t>
      </w:r>
    </w:p>
    <w:p>
      <w:r>
        <w:t>11</w:t>
      </w:r>
    </w:p>
    <w:p>
      <w:r>
        <w:t>Công nghệ 12 Lâm nghiệp - Thủy sản (Cánh diều)</w:t>
      </w:r>
    </w:p>
    <w:p>
      <w:r>
        <w:t>Nguyễn Tất Thắng (Tổng Chủ biên), Nguyễn Thu Thùy, Nguyễn Ngọc Tuấn (Đồng Chủ biên), Dương Thị Hoàn, Phạm Thị Lam Hồng, Đoàn Thị Nhinh</w:t>
      </w:r>
    </w:p>
    <w:p>
      <w:r>
        <w:t>Công ty cổ phần Đầu tư Xuất bản- Thiết bi giáo dục Việt Nam(Đơn vị liên kết: Nhà xuất bản Đại học Huế)</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12</w:t>
      </w:r>
    </w:p>
    <w:p>
      <w:r>
        <w:t>Công nghệ 12 Điện-điện tử (Cánh diều)</w:t>
      </w:r>
    </w:p>
    <w:p>
      <w:r>
        <w:t>Nguyễn Trung Khanh (Tổng Chủ biên), Nguyễn Thế Công (Chủ biên), Vũ Ngọc Chăm, Phi Văn Long, Phạm Hùng Phi, Cao Văn Thành, Phạm Minh Tú</w:t>
      </w:r>
    </w:p>
    <w:p>
      <w:r>
        <w:t>Chuyên đề học tập Công nghệ 12 Điện - điện tử (Cánh diều)</w:t>
      </w:r>
    </w:p>
    <w:p>
      <w:r>
        <w:t>Nguyễn Trung Khanh (Tổng Chủ biên), Nguyễn Thế Công (Chủ biên), Nguyễn Phạm Thục Anh, Nguyễn Thanh Sơn</w:t>
      </w:r>
    </w:p>
    <w:p>
      <w:r>
        <w:t>13</w:t>
      </w:r>
    </w:p>
    <w:p>
      <w:r>
        <w:t>Hoạt động trải nghiệm, Hướng nghiệp 12 (Chân trời sáng tạo 1)</w:t>
      </w:r>
    </w:p>
    <w:p>
      <w:r>
        <w:t>Đinh Thị Kim Thoa (Tổng Chủ biên), Vũ Phương Liên, Cao Thị Châu Thùy (Đồng Chủ biên), Nguyễn Hồng Kiên, Lai Thị Yến Ngọc, Phạm Đình Văn</w:t>
      </w:r>
    </w:p>
    <w:p>
      <w:r>
        <w:t>Nhà xuất bản Giáo dục Việt Nam</w:t>
      </w:r>
    </w:p>
    <w:p>
      <w:r>
        <w:t>14</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Xuyên, Đỗ Thị Thủy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15</w:t>
      </w:r>
    </w:p>
    <w:p>
      <w:r>
        <w:t>Vật lý 12 (Cánh diều)</w:t>
      </w:r>
    </w:p>
    <w:p>
      <w:r>
        <w:t>Nguyễn Văn Khánh (Tổng Chủ biên kiêm Chủ biên), Phạm Thùy Giang, Đoàn Thị Hải Quỳnh, Trần Bá Trình, Trương Anh Tuấn</w:t>
      </w:r>
    </w:p>
    <w:p>
      <w:r>
        <w:t>Công ty cổ phần Đầu tư Xuất bản- Thiết bi giáo dục Việt Nam(Đơn vị liên kết: Nhà xuất bản Đại học Huế)</w:t>
      </w:r>
    </w:p>
    <w:p>
      <w:r>
        <w:t>Chuyên đề học tập Vật lý 12 (Cánh diều)</w:t>
      </w:r>
    </w:p>
    <w:p>
      <w:r>
        <w:t>Nguyễn Văn Khánh (Tổng Chủ biên kiêm Chủ biên), Cao Tiến Khoa, Trương Anh Tuấn, Nguyễn Anh Vinh</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Văn Hải, Nguyễn Đăng Đạt Nguyễn Thanh Hưng, Đường Khánh Linh</w:t>
      </w:r>
    </w:p>
    <w:p>
      <w:r>
        <w:t>17</w:t>
      </w:r>
    </w:p>
    <w:p>
      <w:r>
        <w:t>Tin học 12 Định hướng tin học ứng dụng (Kết nối tri thức với cuộc sống)</w:t>
      </w:r>
    </w:p>
    <w:p>
      <w:r>
        <w:t>Phạm Thế Long (Tổng Chủ biên), Bùi Việt Hà, Đào Kiến Quốc (Đống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(Đống chủ biên),Dương Quỳnh Nga, Lê Kim Thư, Đặng Bích Việt</w:t>
      </w:r>
    </w:p>
    <w:p>
      <w:r>
        <w:t>Chuyên đề học tập Tin học 12 Định hướng khoa học máy tính (Kết nối tri thức với cuộc sống)</w:t>
      </w:r>
    </w:p>
    <w:p>
      <w:r>
        <w:t>Phạm Thế Long (Tổng Chủ biên), Bùi Việt Hà, Đào Kiến Quốc (Đống chủ biên), Dương Quỳnh Nga, Lê Kim Thư, Đặng Bích Việt</w:t>
      </w:r>
    </w:p>
    <w:p>
      <w:r>
        <w:t>Chuyên đề học tập Tin học 12 Định hướng Tin học ứng dụng (Kết nối tri thức với cuộc sống)</w:t>
      </w:r>
    </w:p>
    <w:p>
      <w:r>
        <w:t>Phạm Thế Long (Tổng Chủ biên), Đào Kiến Quốc (Chủ biên), Ngô Văn Thứ, Đặng Bích Việt</w:t>
      </w:r>
    </w:p>
    <w:p>
      <w:r>
        <w:t>18</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r>
        <w:t>15. Trường THPT Nhị Trường, huyện Càng Long</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ĐHSP Hà Nội)</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NXB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thiết bị Giáo dục Việt Nam (Đơn vị liên kết: Nhà xuất bản Đại học Sư phạm)</w:t>
      </w:r>
    </w:p>
    <w:p>
      <w:r>
        <w:t>Cánh diều</w:t>
      </w:r>
    </w:p>
    <w:p>
      <w:r>
        <w:t>Lê Thông (Tổng Chủ biên), Nguyễn Minh Tuệ (Chủ biên), Nguyễn Quyết Chiến, Ngô Thị Hải Yến, Trần Thị Thanh Thủy</w:t>
      </w:r>
    </w:p>
    <w:p>
      <w:r>
        <w:t>11</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NXB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14</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17</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Đăng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Tổng cộng có 18 sách giáo khoa lớp 12.</w:t>
      </w:r>
    </w:p>
    <w:p>
      <w:r>
        <w:t>16. Trung tâm GDNN-GDTX huyện Cầu Ngang</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Đặng Hùng Thắng (đồng Chủ biên), Nguyễn Đạt Đăng,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5</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6</w:t>
      </w:r>
    </w:p>
    <w:p>
      <w:r>
        <w:t>Sinh học 12 (Cánh Diều)</w:t>
      </w:r>
    </w:p>
    <w:p>
      <w:r>
        <w:t>Đinh Quang Bảo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Bảo (Tổng Chủ biên kiêm Chủ biên), Cao Phi Bằng, Nguyễn Văn Quyền, Đoàn Văn Thược, Nguyễn Thị Hồng Vân</w:t>
      </w:r>
    </w:p>
    <w:p>
      <w:r>
        <w:t>7</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8</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9</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Đặng Thị Thuận An, Lê Hải Đăng, Nguyễn Đình Độ, Đậu Xuân Đức, Nguyễn Xuân Hồng Quân, Phạm Ngọc Tuấn</w:t>
      </w:r>
    </w:p>
    <w:p>
      <w:r>
        <w:t>10</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Hóa, Hà Mạnh Hùng</w:t>
      </w:r>
    </w:p>
    <w:p>
      <w:r>
        <w:t>Chuyên đề học tập Tin học 12, Khoa học máy tính (Cánh diều)</w:t>
      </w:r>
    </w:p>
    <w:p>
      <w:r>
        <w:t>Hồ Sĩ Đàm (Tổng Chủ biên), Đỗ Phan Thuận (Chủ biên), Đỗ Đức Đông, Nguyễn Khánh Phương</w:t>
      </w:r>
    </w:p>
    <w:p>
      <w:r>
        <w:t>Tổng cộng có 10 sách giáo khoa lớp 12.</w:t>
      </w:r>
    </w:p>
    <w:p>
      <w:r>
        <w:t>17. Trường THPT Duyên Hải, thị xã Duyên Hải</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Điện - Điện tử (Kết nối tri thức với cuộc sống)</w:t>
      </w:r>
    </w:p>
    <w:p>
      <w:r>
        <w:t>Lê Huy Hoàng (Tổng Chủ biên), Đinh Triều Dương (Chủ biên), Phạm Duy Hưng, Hoàng Gia Hưng, Nguyễn Thị Thanh Vân</w:t>
      </w:r>
    </w:p>
    <w:p>
      <w:r>
        <w:t>13</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16</w:t>
      </w:r>
    </w:p>
    <w:p>
      <w:r>
        <w:t>Hóa học 12 (Kết nối tri thức với cuộc sống)</w:t>
      </w:r>
    </w:p>
    <w:p>
      <w:r>
        <w:t>Lê Kim Long (Tổng Chủ biên), Đặng Xuân Thư (Chủ biên), Nguyễn Thị Thanh Chi, Ngô Tuấn Cường, Lê Trọng Huyền, Nguyễn Văn Hải,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17</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Nhà xuất bản Giáo dục Việt Nam</w:t>
      </w:r>
    </w:p>
    <w:p>
      <w:r>
        <w:t>Chuyên đề học tập Tin học 12, Định hướng khoa học máy tính (Kết nối tri thức với cuộc sống)</w:t>
      </w:r>
    </w:p>
    <w:p>
      <w:r>
        <w:t>Phạm Thế Long (Tổng Chủ biên), Bùi Việt Hà (Chủ biên), Nguyễn Hoàng Hà, Lê Hữu Tôn</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Tin học 12, Định hướng Khoa học máy tính (Kết nối tri thức với cuộc sống)</w:t>
      </w:r>
    </w:p>
    <w:p>
      <w:r>
        <w:t>Phạm Thế Long (Tổng Chủ biên), Bùi Việt Hà, Đào Kiến Quốc (đồng Chủ biên), Dương Quỳnh Nga, Lê Kim Thư, Đăng Bích Việt</w:t>
      </w:r>
    </w:p>
    <w:p>
      <w:r>
        <w:t>18</w:t>
      </w:r>
    </w:p>
    <w:p>
      <w:r>
        <w:t>Giáo dục Quốc phòng và An ninh 12</w:t>
      </w:r>
    </w:p>
    <w:p>
      <w:r>
        <w:t>Nghiêm Viết Hải (Tổng Chủ biên), Đoàn Chí Kiên (Chủ biên), Hoàng Đức Huy, Mai Đức Kiên, Doãn Văn Nghĩa</w:t>
      </w:r>
    </w:p>
    <w:p>
      <w:r>
        <w:t>Nhà xuất bản Giáo dục Việt Nam</w:t>
      </w:r>
    </w:p>
    <w:p>
      <w:r>
        <w:t>Tổng cộng có 10 sách giáo khoa lớp 12</w:t>
      </w:r>
    </w:p>
    <w:p>
      <w:r>
        <w:t>18. Trường THPT Long Hữu, thị xã Duyên Hải</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i- Learn Smart World</w:t>
      </w:r>
    </w:p>
    <w:p>
      <w:r>
        <w:t>Võ Đại Phúc (Tổng Chủ biên), Nguyễn Dương Hoài Thương (Chủ biên), Nguyễn Thị Ngọc Quyên, Lê Huỳnh Phương Dung</w:t>
      </w:r>
    </w:p>
    <w:p>
      <w:r>
        <w:t>NXB Đại Học Huế</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Đức Việt</w:t>
      </w:r>
    </w:p>
    <w:p>
      <w:r>
        <w:t>6</w:t>
      </w:r>
    </w:p>
    <w:p>
      <w:r>
        <w:t>Giáo dục thể chất 12 - Bóng đá (Kết nối tri thức với cuộc sống)</w:t>
      </w:r>
    </w:p>
    <w:p>
      <w:r>
        <w:t>Nguyễn Duy Quyết (Tổng Chủ biên), Hồ Khắc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GDVN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(Cánh diều)</w:t>
      </w:r>
    </w:p>
    <w:p>
      <w:r>
        <w:t>Đinh Quang Báo (Tổng Chủ biên kiêm Chủ biên), Cao Phi Bằng, Nguyễn Văn Quyền, Đoàn Văn Thược, Nguyễn Thị Hồng Vân</w:t>
      </w:r>
    </w:p>
    <w:p>
      <w:r>
        <w:t>Công ty Cổ phần Đầu tư Xuất bản - Thiết bị GDVN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12, Công nghệ Điện - Điện tử (Cánh diều)</w:t>
      </w:r>
    </w:p>
    <w:p>
      <w:r>
        <w:t>Nguyễn Trọng Khanh (Tổng Chủ biên), Nguyễn Thế Công (Chủ biên), Vũ Ngọc Châm, Phi Văn Lâm, Phạm Hùng Phi, Cao Văn Thành, Phạm Minh Tú</w:t>
      </w:r>
    </w:p>
    <w:p>
      <w:r>
        <w:t>Công ty Cổ phần Đầu tư Xuất bản - Thiết bị GDVN (Đơn vị liên kết: Nhà xuất bản Đại học Huế)</w:t>
      </w:r>
    </w:p>
    <w:p>
      <w:r>
        <w:t>Chuyên đề học tập Công nghệ 12, Công nghệ Điện - Điện tử (Cánh diều)</w:t>
      </w:r>
    </w:p>
    <w:p>
      <w:r>
        <w:t>Nguyễn Trọng Khanh (Tổng Chủ biên), Nguyễn Thế Công (Chủ biên), Phạm Thục Anh, Nguyễn Thanh Sơn</w:t>
      </w:r>
    </w:p>
    <w:p>
      <w:r>
        <w:t>13</w:t>
      </w:r>
    </w:p>
    <w:p>
      <w:r>
        <w:t>Công nghệ 12, Lâm nghiệp - Thủy sản (Cánh diều)</w:t>
      </w:r>
    </w:p>
    <w:p>
      <w:r>
        <w:t>Nguyễn Tất Thắng (Tổng Chủ biên), Nguyễn Thu Thùy, Nguyễn Ngọc Tuấn (đồng Chủ biên), Dương Thị Hoàn, Phạm Thị Lam Hồng, Đoàn Thị Nhinh</w:t>
      </w:r>
    </w:p>
    <w:p>
      <w:r>
        <w:t>Công ty Cổ phần Đầu tư Xuất bản - Thiết bị GDVN (Đơn vị liên kết: Nhà xuất bản Đại học Huế)</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14</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GDVN (Đơn vị liên kết: Nhà xuất bản Đại học Huế)</w:t>
      </w:r>
    </w:p>
    <w:p>
      <w:r>
        <w:t>15</w:t>
      </w:r>
    </w:p>
    <w:p>
      <w:r>
        <w:t>Vật lý 12 (Cánh diều)</w:t>
      </w:r>
    </w:p>
    <w:p>
      <w:r>
        <w:t>Nguyễn Văn Khánh (Tổng chủ biên kiêm Chủ biên) Phạm Thùy Giang, Đoàn Thị Hải Quỳnh, Trần Bá Trình, Trương Anh Tuấn</w:t>
      </w:r>
    </w:p>
    <w:p>
      <w:r>
        <w:t>Công ty Cổ phần Đầu tư Xuất bản - Thiết bị GDVN (Đơn vị liên kết: Nhà xuất bản Đại học sư phạm)</w:t>
      </w:r>
    </w:p>
    <w:p>
      <w:r>
        <w:t>Chuyên đề học tập Vật lý 12 (Cánh diều)</w:t>
      </w:r>
    </w:p>
    <w:p>
      <w:r>
        <w:t>Nguyễn Văn Khánh (Tổng chủ biên kiêm Chủ biên), Cao Tiến Khoa, Trương Anh Tuấn, Nguyễn Anh Vinh</w:t>
      </w:r>
    </w:p>
    <w:p>
      <w:r>
        <w:t>16</w:t>
      </w:r>
    </w:p>
    <w:p>
      <w:r>
        <w:t>Hóa học 12 (Chân trời sáng tạo)</w:t>
      </w:r>
    </w:p>
    <w:p>
      <w:r>
        <w:t>Cao Cự Giác (Chủ biên), Đặng Thị Thuận An, Lê Hải Đăng, Nguyễn Đình Độ, Đậu Xuân Đức, Nguyễn Xuân Hồng Quân, Phạm Xuân Tuấn</w:t>
      </w:r>
    </w:p>
    <w:p>
      <w:r>
        <w:t>Nhà xuất bản Giáo dục Việt Nam</w:t>
      </w:r>
    </w:p>
    <w:p>
      <w:r>
        <w:t>Chuyên đề học tập Hóa học 12 (Chân trời sáng tạo)</w:t>
      </w:r>
    </w:p>
    <w:p>
      <w:r>
        <w:t>Cao Cự Giác (Chủ biên), Đặng Thị Thuận An, Lê Hải Đăng, Nguyễn Đình Độ, Đậu Xuân Đức, Nguyễn Xuân Hồng Quân, Phạm Xuân Tuấn</w:t>
      </w:r>
    </w:p>
    <w:p>
      <w:r>
        <w:t>17</w:t>
      </w:r>
    </w:p>
    <w:p>
      <w:r>
        <w:t>Tin học 12, Tin học ứng dụng (Cánh diều)</w:t>
      </w:r>
    </w:p>
    <w:p>
      <w:r>
        <w:t>Hồ Sĩ Đàm (Tổng Chủ biên), Hồ Cẩm Hà (Chủ biên), Nguyễn Việt Anh, Hồ Sĩ Bằng, Phạm Văn Đại, Nguyễn Đình Hóa, Phạm Thị Anh Lê, Nguyễn Thị Thùy Liên, Lê Anh Ngọc</w:t>
      </w:r>
    </w:p>
    <w:p>
      <w:r>
        <w:t>Công ty Cổ phần Đầu tư Xuất bản - Thiết bị GDVN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Bá, Hà Mạnh Hùng</w:t>
      </w:r>
    </w:p>
    <w:p>
      <w:r>
        <w:t>Chuyên đề học tập Tin học 12, Khoa học máy tính (Cánh diều)</w:t>
      </w:r>
    </w:p>
    <w:p>
      <w:r>
        <w:t>Hồ Sĩ Đàm (Tổng Chủ biên), Đỗ Phan Thuận (Chủ biên), Đỗ Đức Đông, Nguyễn Khánh Phương</w:t>
      </w:r>
    </w:p>
    <w:p>
      <w:r>
        <w:t>18</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r>
        <w:t>19. Trường THCS-THPT Dân Thành, thị xã Duyên Hải</w:t>
      </w:r>
    </w:p>
    <w:p>
      <w:r>
        <w:t>TT</w:t>
      </w:r>
    </w:p>
    <w:p>
      <w:r>
        <w:t>Tên sách</w:t>
      </w:r>
    </w:p>
    <w:p>
      <w:r>
        <w:t>(Bộ sách)</w:t>
      </w:r>
    </w:p>
    <w:p>
      <w:r>
        <w:t>Tác giả</w:t>
      </w:r>
    </w:p>
    <w:p>
      <w:r>
        <w:t>Tổ chức, cá nhân</w:t>
      </w:r>
    </w:p>
    <w:p>
      <w:r>
        <w:t>1</w:t>
      </w:r>
    </w:p>
    <w:p>
      <w:r>
        <w:t>Ngữ văn 12, Tập 1 (Chân trời sáng tạo)</w:t>
      </w:r>
    </w:p>
    <w:p>
      <w:r>
        <w:t>Nguyễn Thành Thi Nguyễn Thành Thi (Chủ biên), Nguyễn Thành Ngọc Bảo, Trần Lê Duy, Đoàn Lê Giang, Phạm Ngọc Lan, Tăng Thị Tuyết Mai, Nguyễn Thị Hồng Nam, Nguyễn Thị Ngọc Thúy, Phan Thu Vân</w:t>
      </w:r>
    </w:p>
    <w:p>
      <w:r>
        <w:t>Nhà xuất bản Giáo dục Việt Nam</w:t>
      </w:r>
    </w:p>
    <w:p>
      <w:r>
        <w:t>Ngữ văn 12, Tập 2 (Chân trời sáng tạo)</w:t>
      </w:r>
    </w:p>
    <w:p>
      <w:r>
        <w:t>Nguyễn Thành Thi (Chủ biên), Nguyễn Thành Ngọc Bảo, Trần, Nguyễn Lê Duy, Đoàn Lê Giang, Phạm Ngọc Lan, Tăng Thị Tuyết Mai, Nguyễn Thị Hồng Nam Thị Ngọc Thúy, Phan Thu Vân</w:t>
      </w:r>
    </w:p>
    <w:p>
      <w:r>
        <w:t>Chuyên đề học tập Ngữ văn 12 (Chân trời sáng tạo)</w:t>
      </w:r>
    </w:p>
    <w:p>
      <w:r>
        <w:t>Nguyễn Thành Thỉ (Chủ biên), Trần Lê Duy, Đoàn Lê Giang, Phạm Ngọc Lan</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Thảnh Anh (đồng Chủ biên), Vũ Như Thư Hương, Ngô Hoàng Long, Phạm Hoảng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Hũu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Thang (Đồng Chủ biên), Nguyễn Duy Dũng, Nguyễn Ngọc Hoa Đăng, Giang Thiên Vũ</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Thiết bị giáo dục Việt Nam (Đơn vị liên kết NXB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11</w:t>
      </w:r>
    </w:p>
    <w:p>
      <w:r>
        <w:t>Sinh học 12 (Chân trời sáng tạo)</w:t>
      </w:r>
    </w:p>
    <w:p>
      <w:r>
        <w:t>Tống Xuân Tám (Chủ biên), Trần Hoàng Đương, Nguyễn Thị Hà, Nguyễn Thế Hưng, Nguyen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Chuyên đề học tập Công nghệ 12, Công nghệ Điện - Điện tử (Kết nối tri thức với cuộc sống)</w:t>
      </w:r>
    </w:p>
    <w:p>
      <w:r>
        <w:t>Lê Huy Hoàng (Tổng Chủ biên), Đinh Triều Duong (Chủ biên), Phạm Duy Hưng, Hoàng Gia Hưng, Nguyễn Thị Thanh Vân</w:t>
      </w:r>
    </w:p>
    <w:p>
      <w:r>
        <w:t>14</w:t>
      </w:r>
    </w:p>
    <w:p>
      <w:r>
        <w:t>Âm nhạc 12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12 (Chân trời sáng tạo)</w:t>
      </w:r>
    </w:p>
    <w:p>
      <w:r>
        <w:t>Hồ Ngọc Khải (Tổng Chủ biên), Nguyễn Thị Ngọc Dung (Chủ biên), Trần Hoàng Thị Ái Cầm, Trần Đức, Nguyễn Văn Hảo, Phan Thị Thu Lan, Lê Minh Phước, Nguyễn Thị Phương Thư</w:t>
      </w:r>
    </w:p>
    <w:p>
      <w:r>
        <w:t>15</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Thúy Linh</w:t>
      </w:r>
    </w:p>
    <w:p>
      <w:r>
        <w:t>Đồ họa (Tranh in)</w:t>
      </w:r>
    </w:p>
    <w:p>
      <w:r>
        <w:t>Đinh Gia Lê (Tổng Chủ biên), Phạm Duy Anh, Trịnh Sinh (đồng Chủ biên), Trần Văn Đức, Nguyễn Thị May, Hoàng Minh Phúc</w:t>
      </w:r>
    </w:p>
    <w:p>
      <w:r>
        <w:t>Điêu khắc</w:t>
      </w:r>
    </w:p>
    <w:p>
      <w:r>
        <w:t>Đinh Gia Lê (Tống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(Tồng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Hoạt động trải nghiệm, hướng nghiệp 12 (Kết nối tri thức với cuộc sống)</w:t>
      </w:r>
    </w:p>
    <w:p>
      <w:r>
        <w:t>Lưu Thu Thuỷ (Tổng chủ biên), Nguyễn Thanh Bình (Chủ biên), Lê Văn cầu, Đỗ Thị Thanh Hương, Trần Thị Tố Oanh, Trần Thị Cẩm Tú</w:t>
      </w:r>
    </w:p>
    <w:p>
      <w:r>
        <w:t>Nhà xuất bản Giáo dục Việt Nam</w:t>
      </w:r>
    </w:p>
    <w:p>
      <w:r>
        <w:t>17</w:t>
      </w:r>
    </w:p>
    <w:p>
      <w:r>
        <w:t>Vật lí 12 (Kết nối tri thức với cuộc sống)</w:t>
      </w:r>
    </w:p>
    <w:p>
      <w:r>
        <w:t>Vũ Văn Hùng (Tổng Chủ biên), Nguyễn Văn Biên (Chủ biên), Trần Ngọc Chất, Phạm Kim Chung, Đặng 'khanh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18</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(Chú biên), Đặng Thị Thuận An, Lê Hải Đăng, Nguyễn Đình Độ, Đậu Xuân Dức, Nguyễn Xuân Hồng Quân, Phạm Ngọc Tuấn</w:t>
      </w:r>
    </w:p>
    <w:p>
      <w:r>
        <w:t>19</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Tin học ứng dụng (Kết nối tri thức với cuộc sống)</w:t>
      </w:r>
    </w:p>
    <w:p>
      <w:r>
        <w:t>Phạm Thế Long (tổng Chủ biên), Đào Kiến Quốc (Chủ biên), Ngô Văn Thứ, Đặng Bích Việt</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Tin học ứng dụng (Kết nối tri thức với cuộc sống)</w:t>
      </w:r>
    </w:p>
    <w:p>
      <w:r>
        <w:t>Phạm Thế Long (Tổng Chủ biên), Đào Kiến Quốc (Chủ biên), Ngô Văn Thứ, Đặng Bích Việt</w:t>
      </w:r>
    </w:p>
    <w:p>
      <w:r>
        <w:t>20</w:t>
      </w:r>
    </w:p>
    <w:p>
      <w:r>
        <w:t>Giáo dục quốc phòng và an ninh 12</w:t>
      </w:r>
    </w:p>
    <w:p>
      <w:r>
        <w:t>Nguyễn Thiện Minh (chủ biên) Nguyễn Đức Hạnh (chủ biên) Nguyễn Đức Đăng, Phí Văn Hạnh, Uông Thiện Hoàng, Nguyễn Văn Tình, Hoàng Lê Nam, Lương Hồng Sinh</w:t>
      </w:r>
    </w:p>
    <w:p>
      <w:r>
        <w:t>Đại học Sư phạm</w:t>
      </w:r>
    </w:p>
    <w:p>
      <w:r>
        <w:t>Tổng cộng có 20 sách giáo khoa lớp 12.</w:t>
      </w:r>
    </w:p>
    <w:p>
      <w:r>
        <w:t>20. Trung tâm GDNN-GDTX thị xã Duyên Hải</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Giáo dục kinh tế và pháp luật 12 (Cánh diều)</w:t>
      </w:r>
    </w:p>
    <w:p>
      <w:r>
        <w:t>Nguyễn Thị Mỹ Lộc (Tổng Chủ biên), Phạm Việt Thắng (Chủ biên), Phạm Thị Hồng Điệp, Dương Thị Thúy Nga, Nguyễn Thị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Thị Nhật Tân, Trần Văn Thắng, Hoàng Thị Thinh, Hoàng Thị Thuận</w:t>
      </w:r>
    </w:p>
    <w:p>
      <w:r>
        <w:t>4</w:t>
      </w:r>
    </w:p>
    <w:p>
      <w:r>
        <w:t>Lịch sử 12 (Chân trời sáng tạo)</w:t>
      </w:r>
    </w:p>
    <w:p>
      <w:r>
        <w:t>Hà Minh Hồng (Chủ biên), Trần Thị Mai, Trần Nam Tiến, Trần Thị Thanh Vân</w:t>
      </w:r>
    </w:p>
    <w:p>
      <w:r>
        <w:t>Nhà xuất bản Giáo dục Việt Nam</w:t>
      </w:r>
    </w:p>
    <w:p>
      <w:r>
        <w:t>Chuyên đề học tập Lịch sử 12 (Chân trời sáng tạo)</w:t>
      </w:r>
    </w:p>
    <w:p>
      <w:r>
        <w:t>Hà Minh Hồng (Chủ biên), Trần Thị Mai, Trần Nam Tiến, Trần Thị Thanh Vân</w:t>
      </w:r>
    </w:p>
    <w:p>
      <w:r>
        <w:t>5</w:t>
      </w:r>
    </w:p>
    <w:p>
      <w:r>
        <w:t>Địa lí 12 (Chân trời sáng tạo)</w:t>
      </w:r>
    </w:p>
    <w:p>
      <w:r>
        <w:t>Nguyễn Kim Hồng (Tổng Chủ biên), Phan Văn Phú, Hà Văn Thắng (đồng Chủ biên), Huỳnh Ngọc Sao Ly, Hoàng Trọng Tuân, Phạm Thị Bach Tuyết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Bach Tuyết</w:t>
      </w:r>
    </w:p>
    <w:p>
      <w:r>
        <w:t>6</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7</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8</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Nguyễn Văn Biên (Chủ biên), Trần Ngọc Chất, Phạm Kim Chung, Đặng Thanh Hải, Tưởng Duy Hải, Bùi Gia Thịnh</w:t>
      </w:r>
    </w:p>
    <w:p>
      <w:r>
        <w:t>9</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Tổng cộng có 09 sách giáo khoa lớp 12</w:t>
      </w:r>
    </w:p>
    <w:p>
      <w:r>
        <w:t>21. Trường THPT Đôn Châu, huyện Duyên Hải</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Hoàng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(Kết nối tri thức với cuộc sống)</w:t>
      </w:r>
    </w:p>
    <w:p>
      <w:r>
        <w:t>Hà Huy Khoái (Tổng Chủ biên), Cung Thế Anh, Trấn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Trấn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Thái Hà (Chủ biên), Chu Quang Bình, Hoàng Thị Hồng Hải, Nguyễn Thị Kim Phượng</w:t>
      </w:r>
    </w:p>
    <w:p>
      <w:r>
        <w:t>Nhà xuất bản Giáo dục Việt Nam</w:t>
      </w:r>
    </w:p>
    <w:p>
      <w:r>
        <w:t>4</w:t>
      </w:r>
    </w:p>
    <w:p>
      <w:r>
        <w:t>Giáo dục thể chất 12 -Bóng chuyền (Kết nối tri thức với cuộc sống)</w:t>
      </w:r>
    </w:p>
    <w:p>
      <w:r>
        <w:t>Trịnh Hữu Lộc (Tổng Chủ biên), Ngyễn Văn Hùng (Chủ biên), Phạm Thị Lệ Hằng</w:t>
      </w:r>
    </w:p>
    <w:p>
      <w:r>
        <w:t>Nhà xuất bản Giáo dục Việt Nam</w:t>
      </w:r>
    </w:p>
    <w:p>
      <w:r>
        <w:t>5</w:t>
      </w:r>
    </w:p>
    <w:p>
      <w:r>
        <w:t>Giáo dục thể chất 12- Bóng rổ (Kết nối tri thức với cuộc sống)</w:t>
      </w:r>
    </w:p>
    <w:p>
      <w:r>
        <w:t>Trịnh Hữu Lộc (Tổng Chủ biên), Nguyễn Văn Hùng (Chủ biên), Phạm Thị Lệ hằng, Nguyễn Trần Phúc, Lê Việt Đức</w:t>
      </w:r>
    </w:p>
    <w:p>
      <w:r>
        <w:t>6</w:t>
      </w:r>
    </w:p>
    <w:p>
      <w:r>
        <w:t>Giáo dục thể chất 12- Bóng đá (Kết nối tri thức với cuộc sống)</w:t>
      </w:r>
    </w:p>
    <w:p>
      <w:r>
        <w:t>Nguyễn Duy Quyết (Tổng Chủ biên), Hồ Đắc Sơn (Chủ biên), Lê Trường Sơn Chấn Hải, Trần Ngọc Minh, Nguyễn Duy Tuyến</w:t>
      </w:r>
    </w:p>
    <w:p>
      <w:r>
        <w:t>7</w:t>
      </w:r>
    </w:p>
    <w:p>
      <w:r>
        <w:t>Giáo dục thể chất 12- Cầu 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và Xuất bản-Thiết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Nguyễn Thị Mai Hoa, Phan Ngọc Huyền, Trần Thiện Thanh</w:t>
      </w:r>
    </w:p>
    <w:p>
      <w:r>
        <w:t>10</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Lâm nghiệp-Thủy sản (Kết nối tri thức với cuộc sống)</w:t>
      </w:r>
    </w:p>
    <w:p>
      <w:r>
        <w:t>Lê Huy Hoàng (Tổng Chủ biên), Đồng Huy Giới (Chủ biên), Nguyễn Xuân Cảnh, Trương Đình Hoài, Đỗ Thị Phương, Lê Xuân Trường, Trần Ánh Tuyết, Kim Văn Vạn</w:t>
      </w:r>
    </w:p>
    <w:p>
      <w:r>
        <w:t>Nhà xuất bản Giáo dục Việt Nam</w:t>
      </w:r>
    </w:p>
    <w:p>
      <w:r>
        <w:t>Chuyên đề học tập Công nghệ 12, Lâm nghiệp-Thủy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Điện-Điện tử (Kết nối tri thức với cuộc sống)</w:t>
      </w:r>
    </w:p>
    <w:p>
      <w:r>
        <w:t>Lê Huy Hoàng (Tổng Chủ biên), Đinh Triều Dương (Chủ biên), Phạm Duy Hưng, Hoàn Gia Hưng, Bùi Trung Ninh, Nguyễn Đăng Phú, Nguyễn Thị Thanh Vân</w:t>
      </w:r>
    </w:p>
    <w:p>
      <w:r>
        <w:t>Nhà xuất bản Giáo dục Việt Nam</w:t>
      </w:r>
    </w:p>
    <w:p>
      <w:r>
        <w:t>Chuyên đề học tập Công nghệ 12, Công nghệ Điện-Điện tử (Kết nối tri thức với cuộc sống)</w:t>
      </w:r>
    </w:p>
    <w:p>
      <w:r>
        <w:t>Lê Huy Hoàng (Tổng Chủ biên), Đinh Triều Dương (Chủ biên), Phạm Duy Hưng, Hoàn Gia Hưng, Nguyễn Thị Thanh Vân</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Nguyễn Duy Hải, Phạm Văn Vĩnh</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Lê Trọng Huyền, Nguyễn Thanh Hưng, Đường Khánh Linh</w:t>
      </w:r>
    </w:p>
    <w:p>
      <w:r>
        <w:t>17</w:t>
      </w:r>
    </w:p>
    <w:p>
      <w:r>
        <w:t>Tin học 12, Định hướng Khoa học máy tính (Kết nối tri thức với cuộc sống)</w:t>
      </w:r>
    </w:p>
    <w:p>
      <w:r>
        <w:t>Phạm Thế Long (Tổng Chủ biên), Bùi Việt Hà, Đào Kiến Quốc (đồng Chủ biên), Dương Huỳnh Nga, Lê Kim Thư, Đặng Bích Việt</w:t>
      </w:r>
    </w:p>
    <w:p>
      <w:r>
        <w:t>Nhà xuất bản Giáo dục Việt Nam</w:t>
      </w:r>
    </w:p>
    <w:p>
      <w:r>
        <w:t>Chuyên đề học tập Tin học 12, Định hướng Khoa học máy tính (Kết nối tri thức với cuộc sống)</w:t>
      </w:r>
    </w:p>
    <w:p>
      <w:r>
        <w:t>Phạm Thế Long (Tổng Chủ biên), Bùi Việt Hà, (Chủ biên), Nguyễn Hoàng Hà, Lê Hữu Tôn</w:t>
      </w:r>
    </w:p>
    <w:p>
      <w:r>
        <w:t>Tin học 12, Định hướng Tin học ứng dụng (Kết nối tri thức với cuộc sống)</w:t>
      </w:r>
    </w:p>
    <w:p>
      <w:r>
        <w:t>Phạm Thế Long (Tổng Chủ biên), Bùi Việt Hà, Đào Kiến Quốc (đồng Chủ biên), Nguyễn Nam Hải, Dương Huỳnh Nga, Lê Kim Thư, Đặng Bích Việt</w:t>
      </w:r>
    </w:p>
    <w:p>
      <w:r>
        <w:t>Chuyên đề học tập Tin học 12, Định hướng Tin học ứng dụng (Kết nối tri thức với cuộc sống)</w:t>
      </w:r>
    </w:p>
    <w:p>
      <w:r>
        <w:t>Phạm Thế Long (Tổng Chủ biên), Đào Kiến Quốc (Chủ biên), Ngô Văn Thứ, Đặng Bích Việt</w:t>
      </w:r>
    </w:p>
    <w:p>
      <w:r>
        <w:t>18</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r>
        <w:t>22. Trường THPT Long Khánh, huyện Duyên Hải</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Nhà xuất bản Giáo dục Việt Nam</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Nhà xuất bản Giáo dục Việt Nam</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Nhà xuất bản Giáo dục Việt Nam</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Thang (đồng chủ biên), Nguyễn Duy Dũng, Nguyễn Ngọc Hoa Đăng, Giang Thiên Vũ</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(Tồng Chủ biên), Đồng Huy Giới, Kim Văn Vạn (đồng Chủ biên), Trương Đình Hoài, Lê Xuân Trường, Trần Ánh Tuyết</w:t>
      </w:r>
    </w:p>
    <w:p>
      <w:r>
        <w:t>13</w:t>
      </w:r>
    </w:p>
    <w:p>
      <w:r>
        <w:t>Công nghệ 12, Công nghệ Điện - Điện tử (Kết nối tri thức với cuộc sống)</w:t>
      </w:r>
    </w:p>
    <w:p>
      <w:r>
        <w:t>Lê Huy Hoàng Tổng Chủ biên), Đinh Triều Dương (Chủ biên), Phạm Duy Hưng, Hoàng Gia Hưng, Bùi Trung Ninh, Nguyễn Đăng Phú, Nguyen Thị Thanh Vân</w:t>
      </w:r>
    </w:p>
    <w:p>
      <w:r>
        <w:t>Nhà xuất bản Giáo dục Việt Nam</w:t>
      </w:r>
    </w:p>
    <w:p>
      <w:r>
        <w:t>Chuyên đề học tập Công nghệ 12, Công nghệ Điện - Điện tử (Kết nối tri thức với cuộc sống)</w:t>
      </w:r>
    </w:p>
    <w:p>
      <w:r>
        <w:t>Lê Huy Hoàng (Tổng Chủ biên), Đinh Triều Duong (Chủ biên), Phạm Duy Hưng, Hoàng Gia Hưng, Nguyễn Thị Thanh Vân</w:t>
      </w:r>
    </w:p>
    <w:p>
      <w:r>
        <w:t>14</w:t>
      </w:r>
    </w:p>
    <w:p>
      <w:r>
        <w:t>Hoạt động trải nghiệm, hướng nghiệp 12 (Kết nối tri thức với cuộc sống)</w:t>
      </w:r>
    </w:p>
    <w:p>
      <w:r>
        <w:t>Lưu Thu Thuỷ (Tổng chủ biên), Nguyễn Thanh Bình (Chủ biên), Lê Văn cầu, Đỗ Thị Thanh Hương, Trần Thị Tố Oanh, Trần Thị Cẩm Tú</w:t>
      </w:r>
    </w:p>
    <w:p>
      <w:r>
        <w:t>Nhà xuất bản Giáo dục Việt Nam</w:t>
      </w:r>
    </w:p>
    <w:p>
      <w:r>
        <w:t>15</w:t>
      </w:r>
    </w:p>
    <w:p>
      <w:r>
        <w:t>Vật lí 12 (Kết nối tri thức với cuộc sống)</w:t>
      </w:r>
    </w:p>
    <w:p>
      <w:r>
        <w:t>Vũ Văn Hùng (Tổng Chủ biên), Nguyễn Văn Biên (Chủ biên), Trần Ngọc Chất, Phạm Kim Chung, Đặng 'khanh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16</w:t>
      </w:r>
    </w:p>
    <w:p>
      <w:r>
        <w:t>Hóa học 12 (Kết nối tri thức với cuộc sống)</w:t>
      </w:r>
    </w:p>
    <w:p>
      <w:r>
        <w:t>Lê Kim Long (Tồng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(Chù biên), Nguyễn Thị Thanh Chi, Ngô Tuấn Cường; Nguyễn Đăng Đạt, Nguyễn Văn Hải, Nguyễn Thanh Hưng, Đường Khánh Linh</w:t>
      </w:r>
    </w:p>
    <w:p>
      <w:r>
        <w:t>17</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tinh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tinh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18</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r>
        <w:t>23. Trường THPT Trần Văn Long, huyện Trà Cú</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(Chân trời Sáng tạo)</w:t>
      </w:r>
    </w:p>
    <w:p>
      <w:r>
        <w:t>Trần Nam Dũng (Tổng chủ biên), Trần Đức Huyên, Nguyễn Thành Anh (đồng Chủ biên), Vũ Như Thư Hương, Ngô Hoàng Long, Phạm Hoàng Quân, Phạm Thị Thu Thuỷ</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Thuỷ</w:t>
      </w:r>
    </w:p>
    <w:p>
      <w:r>
        <w:t>Chuyên đề học tập Toán 12 (Chân trời sáng tạo)</w:t>
      </w:r>
    </w:p>
    <w:p>
      <w:r>
        <w:t>Trần Nam Dũng (Tổng chủ biên), Trần Đức Huyên, Nguyễn Thành Anh (đồng Chủ biên), Ngô Hoàng Long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Cầu Lông (Kết nối tri thức với cuộc sống)</w:t>
      </w:r>
    </w:p>
    <w:p>
      <w:r>
        <w:t>Trịnh Hữu Lộc (Tổng Chủ biên), Nguyễn Văn Hùng (Chủ biên), Phạm Thị Lệ Hằng, Nguyễn Đỗ Minh Sơn, Trần Minh Tuấn</w:t>
      </w:r>
    </w:p>
    <w:p>
      <w:r>
        <w:t>Nhà xuất bản Giáo dục Việt Nam</w:t>
      </w:r>
    </w:p>
    <w:p>
      <w:r>
        <w:t>5</w:t>
      </w:r>
    </w:p>
    <w:p>
      <w:r>
        <w:t>Giáo dục thể chất 12 - Bóng Đá (Kết nối tri thức với cuộc sống)</w:t>
      </w:r>
    </w:p>
    <w:p>
      <w:r>
        <w:t>Nguyễn Duy Quyết (Tổng Chủ biên), Hồ Đắc Sơn (Chủ biên), Lê Trường Sơn Chấn Hải, Trần Ngọc Minh, Nguyễn Duy Tuyến</w:t>
      </w:r>
    </w:p>
    <w:p>
      <w:r>
        <w:t>6</w:t>
      </w:r>
    </w:p>
    <w:p>
      <w:r>
        <w:t>Giáo dục thể chất 12 - Bóng chuyền (Kết nối tri thức với cuộc sống)</w:t>
      </w:r>
    </w:p>
    <w:p>
      <w:r>
        <w:t>Trịnh Hữu Lộc (Tổng Chủ biên), Nguyễn Văn Hùng (Chủ biên), Phạm Thị Lệ Hằng</w:t>
      </w:r>
    </w:p>
    <w:p>
      <w:r>
        <w:t>7</w:t>
      </w:r>
    </w:p>
    <w:p>
      <w:r>
        <w:t>Giáo dục thể chất 12 - Bóng rổ (Kết nối tri thức với cuộc sống)</w:t>
      </w:r>
    </w:p>
    <w:p>
      <w:r>
        <w:t>Trịnh Hữu Lộc (Tổng Chủ biên), Nguyễn Văn Hùng (Chủ biên), Phạm Thị Lệ Hằng, Nguyễn Trần Phúc, Lê Việt Đức</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Điện- Điện tử 12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NXB Đại Học Huế)</w:t>
      </w:r>
    </w:p>
    <w:p>
      <w:r>
        <w:t>Chuyên đề học tập Công nghệ Điện - Điện tử 12 (Cánh diều)</w:t>
      </w:r>
    </w:p>
    <w:p>
      <w:r>
        <w:t>Nguyễn Trọng Khanh (Tổng Chủ biên), Nguyễn Thế Công (Chủ biên), Nguyễn Phạm Thục Anh, Nguyễn Thanh Sơn</w:t>
      </w:r>
    </w:p>
    <w:p>
      <w:r>
        <w:t>13</w:t>
      </w:r>
    </w:p>
    <w:p>
      <w:r>
        <w:t>Công nghệ 12 Lâm Nghiệp - Thủy Sản (Cánh diều)</w:t>
      </w:r>
    </w:p>
    <w:p>
      <w:r>
        <w:t>Lê Huy Hoàng (Tổng Chủ biên), Đồng Huy Giới (Chủ biên), Nguyễn Xuân Cảnh, Trương Đình Hoài, Đỗ Thị Phượng, Lê Xuân Trường, Trần Ánh Tuyết, Kim Văn Vạn</w:t>
      </w:r>
    </w:p>
    <w:p>
      <w:r>
        <w:t>Công ty cổ phần đầu tư xuất bản - Thiết bị Giáo dục Việt Nam (Đơn vị liên kết: Nhà xuất bản Đại học Sư phạm)</w:t>
      </w:r>
    </w:p>
    <w:p>
      <w:r>
        <w:t>Chuyên đề học tập Công nghệ 12 Lâm Nghiệp -Thủy Sản (Cánh diều)</w:t>
      </w:r>
    </w:p>
    <w:p>
      <w:r>
        <w:t>Lê Huy Hoàng (Tổng Chủ biên), Đồng Huy Giới, Kim Văn Vạn (đồng Chủ biên), Trương Đình Hoài, Lê Xuân Trường, Trần Ánh Tuyết</w:t>
      </w:r>
    </w:p>
    <w:p>
      <w:r>
        <w:t>14</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16</w:t>
      </w:r>
    </w:p>
    <w:p>
      <w:r>
        <w:t>Hoá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Hoá học 10 (Kết nối tri thức với cuộc sống)</w:t>
      </w:r>
    </w:p>
    <w:p>
      <w:r>
        <w:t>Lê Kim Long (Tổng Chủ biên), Đặng Xuân Thư (Chủ biên), Nguyễn Thị Thanh Chi, Ngô Tuấn Cường, Nguyễn Đăng Đạt, Nguyễn Văn Hải, Nguyễn Thanh Hưng, Đường Khánh Linh</w:t>
      </w:r>
    </w:p>
    <w:p>
      <w:r>
        <w:t>17</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thiết bị giáo dục Việt Nam(đơn vị liên kết nhà xuất bản Đại học sư phạm)</w:t>
      </w:r>
    </w:p>
    <w:p>
      <w:r>
        <w:t>Chuyên đề học tập Tin học 12, Tin học ứng dụng (Cánh diều)</w:t>
      </w:r>
    </w:p>
    <w:p>
      <w:r>
        <w:t>Hồ Sĩ Đàm (Tổng Chủ biên), Nguyễn Chí Trung(Chủ biên), Trương Công Đoàn, Nguyễn Duy Hải, Nguyễn Đình Hóa, Hà Mạnh Hùng</w:t>
      </w:r>
    </w:p>
    <w:p>
      <w:r>
        <w:t>Tin học 12, Khoa học máy tính (Cánh diều)</w:t>
      </w:r>
    </w:p>
    <w:p>
      <w:r>
        <w:t>Hồ Sĩ Đàm (Tổng Chủ biên), Nguyễn Đình Hóa (Chủ biên), Nguyễn Việt Anh, Phạm Văn Đại, Hồ Cẩm Hà, Lê Anh Ngọc</w:t>
      </w:r>
    </w:p>
    <w:p>
      <w:r>
        <w:t>Chuyên đề học tập Tin học 12, Khoa học máy tính (Cánh diều)</w:t>
      </w:r>
    </w:p>
    <w:p>
      <w:r>
        <w:t>Hồ Sĩ Đàm (Tổng Chủ biên), Đỗ Phan Thuận (Chủ biên), Đỗ Đức Đông, Nguyễn Khánh Phương</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24. Trường Phổ thông DTNT THCS-THPT huyện Trà Cú</w:t>
      </w:r>
    </w:p>
    <w:p>
      <w:r>
        <w:t>TT</w:t>
      </w:r>
    </w:p>
    <w:p>
      <w:r>
        <w:t>Tên sách</w:t>
      </w:r>
    </w:p>
    <w:p>
      <w:r>
        <w:t>(Bộ sách)</w:t>
      </w:r>
    </w:p>
    <w:p>
      <w:r>
        <w:t>Tác giả</w:t>
      </w:r>
    </w:p>
    <w:p>
      <w:r>
        <w:t>Tổ chức, cá nhân</w:t>
      </w:r>
    </w:p>
    <w:p>
      <w:r>
        <w:t>1</w:t>
      </w:r>
    </w:p>
    <w:p>
      <w:r>
        <w:t>Ngữ văn 12, Tập I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4 5 6 7</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Giáo dục thể chất 12- Bóng rổ (Kết nối tri thức với cuộc sống)</w:t>
      </w:r>
    </w:p>
    <w:p>
      <w:r>
        <w:t>Trịnh Hữu Lộc (Tổng Chủ biên), Nguyễn Văn Hùng (Chủ biên), Phạm Thị Lệ Hằng, Nguyễn Trần Phúc, Lê Việt Đức</w:t>
      </w:r>
    </w:p>
    <w:p>
      <w:r>
        <w:t>Giáo dục thể chất 12 - Bóng đá (Kết nối tri thức với cuộc sống)</w:t>
      </w:r>
    </w:p>
    <w:p>
      <w:r>
        <w:t>Nguyễn Duy Quyết (Tổng Chủ biên), Hồ Đắc Sơn (Chủ biên), Lê Trường Sơn Chấn Hải, Trần Ngọc Minh, Nguyễn Duy Tuyến</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w:t>
      </w:r>
    </w:p>
    <w:p>
      <w:r>
        <w:t>Chuyên đề học tập Sinh học 12 (Cánh diều)</w:t>
      </w:r>
    </w:p>
    <w:p>
      <w:r>
        <w:t>Đinh Quang Báo (Tổng Chủ biên kiêm Chủ biên), Cao Phi Bằng, Nguyễn Văn Quyền, Đoàn Văn Thược, Nguyễn Thị Hồng Vân</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14</w:t>
      </w:r>
    </w:p>
    <w:p>
      <w:r>
        <w:t>Âm nhạc 12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12 (Chân trời sáng tạo)</w:t>
      </w:r>
    </w:p>
    <w:p>
      <w:r>
        <w:t>Hồ Ngọc Khải (Tổng Chủ biên), Nguyễn Thị Ngọc Dung (Chủ biên), Trần Hoàng Thị Ái Cầm, Trần Đức, Nguyễn Văn Hảo, Phan Thị Thu Lan, Lê Minh Phước, Nguyễn Thị Phương Thư</w:t>
      </w:r>
    </w:p>
    <w:p>
      <w:r>
        <w:t>15</w:t>
      </w:r>
    </w:p>
    <w:p>
      <w:r>
        <w:t>Mỹ thuật 12 (Kết nối tri thức với cuộc sống)</w:t>
      </w:r>
    </w:p>
    <w:p>
      <w:r>
        <w:t>Đinh Gia Lê (Tổng Chủ biên), Phạm Duy Anh, Trịnh Sinh (đồng Chủ biên), Đoàn Thị Mỹ Hương</w:t>
      </w:r>
    </w:p>
    <w:p>
      <w:r>
        <w:t>Nhà xuất bản Giáo dục Việt Nam</w:t>
      </w:r>
    </w:p>
    <w:p>
      <w:r>
        <w:t>Hội họa</w:t>
      </w:r>
    </w:p>
    <w:p>
      <w:r>
        <w:t>Đinh Gia Lê (Tổng Chủ biên), Phạm Duy Anh, Trịnh Sinh (đồng Chủ biên), Lê Trần Hậu Anh, Nguyễn Thúy Linh</w:t>
      </w:r>
    </w:p>
    <w:p>
      <w:r>
        <w:t>Lý luận và Lịch sử MT</w:t>
      </w:r>
    </w:p>
    <w:p>
      <w:r>
        <w:t>Đinh Gia Lê (Tổng Chủ biên), Phạm Duy Anh, Trịnh Sinh (đồng Chủ biên), Đoàn Thị Mỹ Hương</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(Tồng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17</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18</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19</w:t>
      </w:r>
    </w:p>
    <w:p>
      <w:r>
        <w:t>Tin học 12, Tin học ứng dụng (Cánh diều)</w:t>
      </w:r>
    </w:p>
    <w:p>
      <w:r>
        <w:t>Hồ Sĩ Đàm (Tổng Chủ biên), Hồ Cẩm Hà (Chủ biên), Nguyễn Việt Anh, Hồ Sĩ Bàng, Phạm Văn Đại, Nguyễn Đình Hóa, Phạm Thị Anh Lê, Nguyễn Thị Thùy</w:t>
      </w:r>
    </w:p>
    <w:p>
      <w:r>
        <w:t>Công ty cổ phần đầu tư xuất bản -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w:t>
      </w:r>
    </w:p>
    <w:p>
      <w:r>
        <w:t>Chuyên đề học tập Tin học 12, Tin học ứng dụng (Cánh diều)</w:t>
      </w:r>
    </w:p>
    <w:p>
      <w:r>
        <w:t>Hồ Sĩ Đàm (Tổng Chủ biên), Nguyễn Chí Trung (Chủ Biên), Trương Công Đoàn, Nguyễn Duy Hải, Nguyễn Đình Hoá, Hà Mạnh Hùng</w:t>
      </w:r>
    </w:p>
    <w:p>
      <w:r>
        <w:t>Chuyên đề học tập Tin học 12, Khoa học máy tính (Cánh diều)</w:t>
      </w:r>
    </w:p>
    <w:p>
      <w:r>
        <w:t>Hồ Sĩ Đàm (Tổng Chủ biên), Đỗ Phan Thuận (Chủ biên), Đỗ Đức Đông, Nguyễn Khánh Phương</w:t>
      </w:r>
    </w:p>
    <w:p>
      <w:r>
        <w:t>20</w:t>
      </w:r>
    </w:p>
    <w:p>
      <w:r>
        <w:t>Giáo dục quốc phòng và an ninh 12</w:t>
      </w:r>
    </w:p>
    <w:p>
      <w:r>
        <w:t>Nguyễn Thiện Minh (Tổng Chủ biên), Nguyền Đức Hạnh (Chủ biên), Nguyễn Đức Đăng, Phí Văn Hạnh, Uông Thiện Hoàng, Nguyễn Văn Tình, Hoàng Lê Nam, Lương Hồng Sinh</w:t>
      </w:r>
    </w:p>
    <w:p>
      <w:r>
        <w:t>Đại học Sư phạm</w:t>
      </w:r>
    </w:p>
    <w:p>
      <w:r>
        <w:t>Tổng cộng có 20 sách giáo khoa lớp 12.</w:t>
      </w:r>
    </w:p>
    <w:p>
      <w:r>
        <w:t>25. Trường THPT Tập Sơn, huyện Trà Cú</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Thuý,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Thuý, Phan Thu Vân</w:t>
      </w:r>
    </w:p>
    <w:p>
      <w:r>
        <w:t>Chuyên đề học tập (Chân trời sáng tạo)</w:t>
      </w:r>
    </w:p>
    <w:p>
      <w:r>
        <w:t>Nguyễn Thành Thi (Chủ biên), Trần Lê Duy, Đoàn Lê Giang, Phạm Ngọc Lan</w:t>
      </w:r>
    </w:p>
    <w:p>
      <w:r>
        <w:t>2</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Thiết bị giáo dục Việt Nam</w:t>
      </w:r>
    </w:p>
    <w:p>
      <w:r>
        <w:t>Toán 12, Tập 2 (Cánh diều)</w:t>
      </w:r>
    </w:p>
    <w:p>
      <w:r>
        <w:t>Đỗ Đức Thái (Tổng chủ biên kiêm chủ biên), Phạm Xuân Chung, Nguyễn Sơn Hà, Nguyễn Thị Phương Loan, Phạm Sỹ Nam, Phạm Minh Phương</w:t>
      </w:r>
    </w:p>
    <w:p>
      <w:r>
        <w:t>(Đơn vị liên kết: NXB Đại học Sư phạm)</w:t>
      </w:r>
    </w:p>
    <w:p>
      <w:r>
        <w:t>Chuyên đề học tập Toán 12 (Cánh diều)</w:t>
      </w:r>
    </w:p>
    <w:p>
      <w:r>
        <w:t>Đỗ Đức Thái (Tổng chủ biên kiêm chủ biên), Phạm Xuân Chung, Nguyễn Sơn Hà, Nguyễn Thị Phương Loan, Phạm Sỹ Nam, Phạm Minh Phương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Thuý Nga, Nguyễn Nhật Tân, Trần Văn Thắng, Hoàng Thị Thinh, Hoàng Thị Thuận</w:t>
      </w:r>
    </w:p>
    <w:p>
      <w:r>
        <w:t>Công ty Cổ phần Đầu tư Xuất bản- Thiết bị giáo dục Việt Nam (Đơn vị liên kết: NXB Đại học Huế)</w:t>
      </w:r>
    </w:p>
    <w:p>
      <w:r>
        <w:t>Chuyên đề học tập Giáo dục kinh tế và pháp luật 12 (Cánh diều)</w:t>
      </w:r>
    </w:p>
    <w:p>
      <w:r>
        <w:t>Nguyễn Thị Mỹ Lộc (Tổng chủ biên), Phạm Việt Thắng (Chủ biên), Phạm Thị Hồng Điệp, Dương Thị Thuý Nga, Nguyễn Nhật Tân, Trần Văn Thắng, Hoàng Thị Thinh, Hoàng Thị Thuận</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12 (Cánh diều)</w:t>
      </w:r>
    </w:p>
    <w:p>
      <w:r>
        <w:t>Nguyễn Kim Hồng (Tổng chủ biên), Phan Văn Phú, Hà Văn Thắng (đồng Chủ biên), Huỳnh Ngọc Sao Ly, Hoàng Trọng Tuân, Phạm Thị Bạch Tuyết, Trần Quốc Việt</w:t>
      </w:r>
    </w:p>
    <w:p>
      <w:r>
        <w:t>Công ty Cổ phần đầu tư xuất bản- Thiết bị giáo dục Việt Nam (Đơn vị liên kết Nhà xuất bản Đại học Sư phạm)</w:t>
      </w:r>
    </w:p>
    <w:p>
      <w:r>
        <w:t>Chuyên đề học tập Địa lí 12 (Cánh diều)</w:t>
      </w:r>
    </w:p>
    <w:p>
      <w:r>
        <w:t>Nguyễn Kim Hồng (Tổng chủ biên), Phan Văn Phú, Hà Văn Thắng (đồng Chủ biên), Huỳnh Ngọc Sao Ly, Hoàng Trọng Tuân, Phạm Thị Bạch Tuyết</w:t>
      </w:r>
    </w:p>
    <w:p>
      <w:r>
        <w:t>11</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 Lâm nghiệp - Thuỷ sản (Cánh diều)</w:t>
      </w:r>
    </w:p>
    <w:p>
      <w:r>
        <w:t>Nguyễn Tất Thắng (Tổng chủ biên), Nguyễn Thu Thùy, Nguyễn Ngọc Tuấn (đồng Chủ biên), Dương Thị Hoàn, Phạm Thị Lam Hồng, Đoàn Thị Nhinh</w:t>
      </w:r>
    </w:p>
    <w:p>
      <w:r>
        <w:t>Công ty Cổ phần đầu tư xuất bản- Thiết bị giáo dục Việt Nam (Đơn vị liên kết Nhà xuất bản Đại học Huế)</w:t>
      </w:r>
    </w:p>
    <w:p>
      <w:r>
        <w:t>Chuyên đề học tập Công nghệ 12 , Lâm nghiệp - Thuỷ sản (Cánh diều)</w:t>
      </w:r>
    </w:p>
    <w:p>
      <w:r>
        <w:t>Nguyễn Tất Thắng (Tổng chủ biên), Nguyễn Thu Thùy, Nguyễn Ngọc Tuấn (đồng Chủ biên), Dương Thị Hoàn, Phạm Thị Lam Hồng, Đoàn Thị Nhinh</w:t>
      </w:r>
    </w:p>
    <w:p>
      <w:r>
        <w:t>13</w:t>
      </w:r>
    </w:p>
    <w:p>
      <w:r>
        <w:t>Công nghệ 12, Công nghệ Điện - Điện tử (Cánh diều)</w:t>
      </w:r>
    </w:p>
    <w:p>
      <w:r>
        <w:t>Nguyễn Trọng Khanh (Chủ biên), Nguyễn Thế Công (Chủ biên), Vũ Ngọc Châm, Phí Văn Lâm, Phạm Hùng Phi, Cao văn Thành, Phạm Minh Tú</w:t>
      </w:r>
    </w:p>
    <w:p>
      <w:r>
        <w:t>Chuyên đề học tập Công nghệ 12, Công nghệ Điện - Điện tử (Cánh diều)</w:t>
      </w:r>
    </w:p>
    <w:p>
      <w:r>
        <w:t>Nguyễn Trọng Khanh (Chủ biên), Nguyễn Thế Công (Chủ biên), Nguyễn Pham Thục Anh, Nguyễn Thanh Sơn</w:t>
      </w:r>
    </w:p>
    <w:p>
      <w:r>
        <w:t>14</w:t>
      </w:r>
    </w:p>
    <w:p>
      <w:r>
        <w:t>Hoạt động trải nghiệm, hướng nghiệp 12 (Chân trời sáng tạo 2)</w:t>
      </w:r>
    </w:p>
    <w:p>
      <w:r>
        <w:t>Đinh Thị Kim Thoa, Nguyễn Thị Bích Liên (đồng Chủ biên), Mai Thị Phương, Đồng Văn Toàn, Trần Thị Quỳnh Trang</w:t>
      </w:r>
    </w:p>
    <w:p>
      <w:r>
        <w:t>Nhà xuất bản Giáo dục Việt Nam</w:t>
      </w:r>
    </w:p>
    <w:p>
      <w:r>
        <w:t>15</w:t>
      </w:r>
    </w:p>
    <w:p>
      <w:r>
        <w:t>Vật lý 12 (Kết nối tri thức với cuộc sống)</w:t>
      </w:r>
    </w:p>
    <w:p>
      <w:r>
        <w:t>Vũ Văn Hùng (Tổng Chủ biên), Nguyễn Văn Biên (Chủ biên), Trần Ngọc Chất, Phạm Kim Chung, Đặng Thanh Hải, Tường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16</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Đặng Thị Thuận An, Lê Hải Đăng, Nguyễn Đình Độ, Đậu Xuân Đức, Nguyễn Xuân Hồng Quân, Phạm Ngọc Tuấn</w:t>
      </w:r>
    </w:p>
    <w:p>
      <w:r>
        <w:t>17</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26. Trường THPT Long Hiệp, huyện Trà Cú</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 Đoàn Lê Giang</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Global success</w:t>
      </w:r>
    </w:p>
    <w:p>
      <w:r>
        <w:t>Hoàng Văn Vân (Tổng Chủ biên), Vũ Hải Hà,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Giáo dục Việt Nam (Đơn vị liên kết: Đại học Sư phạm Huế)</w:t>
      </w:r>
    </w:p>
    <w:p>
      <w:r>
        <w:t>Chuyên đề học tập Giáo dục kinh tế pháp luật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Hường, Vũ Đức Liêm, Phạm Thị Tuyết</w:t>
      </w:r>
    </w:p>
    <w:p>
      <w:r>
        <w:t>Công ty Cổ phần Đầu tư Xuất bản- Thiết bị Giáo dục Việt Nam (Đơn vị liên kết: Nhà xuất bản Đại học Sư phạm)</w:t>
      </w:r>
    </w:p>
    <w:p>
      <w:r>
        <w:t>Chuyên đề học tập Lịch sử 12 (Cánh diều)</w:t>
      </w:r>
    </w:p>
    <w:p>
      <w:r>
        <w:t>Đỗ Thanh Bình (Tổng Chủ biên), Nguyễn Văn Ninh (Chủ biên), Nguyễn Thị Thế Bình, Lê Hiến Chương, Nguyễn Mạnh Hường, Vũ Đức Liêm, Phạm Thị Tuyết</w:t>
      </w:r>
    </w:p>
    <w:p>
      <w:r>
        <w:t>10</w:t>
      </w:r>
    </w:p>
    <w:p>
      <w:r>
        <w:t>Địa lí 12 (Cánh diều)</w:t>
      </w:r>
    </w:p>
    <w:p>
      <w:r>
        <w:t>Lê Thông (Tổng chủ biên), Nguyễn Minh Tuệ (Chủ biên), Nguyễn Quyết Chiến, Pham Đức Sơn, Lê Mỹ Dung, Vũ Đình Hòa, Nguyễn Đức Tôn, Ngô Thị Hải Yến</w:t>
      </w:r>
    </w:p>
    <w:p>
      <w:r>
        <w:t>Công ty Cổ phần Đầu tư Xuất bản-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(Cánh diều)</w:t>
      </w:r>
    </w:p>
    <w:p>
      <w:r>
        <w:t>Đinh Quang Báo (Tổng Chủ biên kiêm Chủ biên), Cao Phi Bằng, Nguyễn Văn Quyền, Đoàn Văn Thược, Nguyễn Thị Hồng Vân</w:t>
      </w:r>
    </w:p>
    <w:p>
      <w:r>
        <w:t>Công ty cổ phần đầu tư xuất bản-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Điện- Điện tử 12 (Cánh diều)</w:t>
      </w:r>
    </w:p>
    <w:p>
      <w:r>
        <w:t>Nguyễn Trọng Khanh (Tổng Chủ biên), Nguyễn Thế Công (Chủ biên), Vũ Ngọc Châm, Phí Văn Lâm, Phạm Hùng Phi, Cao Văn Thành, Phạm Minh Tú</w:t>
      </w:r>
    </w:p>
    <w:p>
      <w:r>
        <w:t>Công ty Cổ phần Đầu tư Xuất bản- Thiết bị Giáo dục Việt Nam (Đơn vị liên kết: Nhà xuất bản Đại học Huế)</w:t>
      </w:r>
    </w:p>
    <w:p>
      <w:r>
        <w:t>Chuyên đề học tập Công nghệ Điện - Điện tử 12 (Cánh diều)</w:t>
      </w:r>
    </w:p>
    <w:p>
      <w:r>
        <w:t>Nguyễn Trọng Khanh (Tổng Chủ biên), Nguyễn Thế Công (Chủ biên), Nguyễn Phạm Thục Anh, Nguyễn Thanh Sơn</w:t>
      </w:r>
    </w:p>
    <w:p>
      <w:r>
        <w:t>13</w:t>
      </w:r>
    </w:p>
    <w:p>
      <w:r>
        <w:t>Công nghệ 12 Lâm Nghiệp - Thủy Sản (Cánh diều)</w:t>
      </w:r>
    </w:p>
    <w:p>
      <w:r>
        <w:t>Lê Huy Hoàng (Tổng Chủ biên), Đồng Huy Giới (Chủ biên), Nguyễn Xuân Cảnh, Trương Đình Hoài, Đỗ Thị Phượng, Lê Xuân Trường, Trần Ánh Tuyết, Kim Văn Vạn</w:t>
      </w:r>
    </w:p>
    <w:p>
      <w:r>
        <w:t>Công ty Cổ phần Đầu tư Xuất bản- Thiết bị Giáo dục Việt Nam (Đơn vị liên kết: Nhà xuất bản Đại học Huế)</w:t>
      </w:r>
    </w:p>
    <w:p>
      <w:r>
        <w:t>Chuyên đề học tập Công nghệ 12 Lâm Nghiệp - Thủy Sản (Cánh diều)</w:t>
      </w:r>
    </w:p>
    <w:p>
      <w:r>
        <w:t>Lê Huy Hoàng (Tổng Chủ biên), Đồng Huy Giới, Kim Văn Vạn (đồng Chủ biên), Trương Đình Hoài, Lê Xuân Trường, Trần Ánh Tuyết</w:t>
      </w:r>
    </w:p>
    <w:p>
      <w:r>
        <w:t>14</w:t>
      </w:r>
    </w:p>
    <w:p>
      <w:r>
        <w:t>Giáo dục trải nghiệm, hướng nghiệp 12 (Cánh diều)</w:t>
      </w:r>
    </w:p>
    <w:p>
      <w:r>
        <w:t>Nguyễn Dục Quang (Tổng Chủ biên), Vũ Đình Bảy (Chủ biên), Nguyễn Thị Thanh Hồng, Bùi Thanh Xuân</w:t>
      </w:r>
    </w:p>
    <w:p>
      <w:r>
        <w:t>Công ty Cổ phần Đầu tư Xuất bản- Thiết bị Giáo dục Việt Nam (Đơn vị liên kết: Nhà xuất bản Đại học Sư phạm)</w:t>
      </w:r>
    </w:p>
    <w:p>
      <w:r>
        <w:t>15</w:t>
      </w:r>
    </w:p>
    <w:p>
      <w:r>
        <w:t>Vật lí 12 (Cánh diều)</w:t>
      </w:r>
    </w:p>
    <w:p>
      <w:r>
        <w:t>Nguyễn Văn Khánh (Tổng Chủ biên kiêm chủ biên) Phạm Thùy Giang- Đoàn Thị Hải Quỳnh - Trần Bá Trình - Trương Anh Tuấn</w:t>
      </w:r>
    </w:p>
    <w:p>
      <w:r>
        <w:t>Công ty cổ phần Đầu tư Xuất bản- Thiết bị Giáo dục Việt Nam (Đơn vị liên kết: Nhà xuất bản Đại học Sư phạm)</w:t>
      </w:r>
    </w:p>
    <w:p>
      <w:r>
        <w:t>Chuyên đề học tập Vật lí 12 (Cánh diều)</w:t>
      </w:r>
    </w:p>
    <w:p>
      <w:r>
        <w:t>Nguyễn Văn Khánh (Tổng Chủ biên kiêm chủ biên) Phạm Thùy Giang- Đoàn Thị Hải Quỳnh - Trần Bá Trình - Trương Anh Tuấn</w:t>
      </w:r>
    </w:p>
    <w:p>
      <w:r>
        <w:t>16</w:t>
      </w:r>
    </w:p>
    <w:p>
      <w:r>
        <w:t>Hóa học 12 (Chân trời sáng tạo)</w:t>
      </w:r>
    </w:p>
    <w:p>
      <w:r>
        <w:t>Cao Cự Giác (Chủ biên ),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 Đặng Thị Thuận An, Lê Hải Đăng, Nguyễn Đình Độ, Đậu Xuân Đức, Nguyễn Xuân Hồng Quân, Phạm Ngọc Tuấn</w:t>
      </w:r>
    </w:p>
    <w:p>
      <w:r>
        <w:t>17</w:t>
      </w:r>
    </w:p>
    <w:p>
      <w:r>
        <w:t>Tin học 12, Tin học ứng dụng (Cánh diều)</w:t>
      </w:r>
    </w:p>
    <w:p>
      <w:r>
        <w:t>Hồ Sĩ Đàm (Tổng Chủ biên), Hồ Cẩm Hà (Chủ biên), Nguyễn Việt Anh, Hồ Sĩ Bàng, Phạm Văn Đại, Nguyễn Đinh Hóa, Phạm Thị Anh Lê, Nguyễn Thị Thùy Liên, Lê Anh Ngọc</w:t>
      </w:r>
    </w:p>
    <w:p>
      <w:r>
        <w:t>Công ty cổ phần Đầu tư Xuất bản-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Định hướng tin học ứng dụng (Cánh diều)</w:t>
      </w:r>
    </w:p>
    <w:p>
      <w:r>
        <w:t>Hồ Sĩ Đàm (Tổng Chủ biến). Nguyễn Chí Trung (Chủ Biên), Trương Công Đoàn, Nguyễn Duy Hải, Nguyễn Đình Hoá, Hà Mạnh Hùng</w:t>
      </w:r>
    </w:p>
    <w:p>
      <w:r>
        <w:t>Chuyên đề học tập Tin học 12, Khoa học máy tính (Cánh diều)</w:t>
      </w:r>
    </w:p>
    <w:p>
      <w:r>
        <w:t>Hồ Sĩ Đàm (Tổng Chủ biên), Đỗ Phan Thuận (Chủ biên), Đỗ Đức Đông, Nguyễn Khánh Phương</w:t>
      </w:r>
    </w:p>
    <w:p>
      <w:r>
        <w:t>18</w:t>
      </w:r>
    </w:p>
    <w:p>
      <w:r>
        <w:t>Giáo dục quốc phòng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27. Trường THPT Hàm Giang, huyện Trà Cú</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Viêt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12, Lâm nghiệp - Thủy sản (Cánh diều)</w:t>
      </w:r>
    </w:p>
    <w:p>
      <w:r>
        <w:t>Nguyễn Tất Tháng (Tổng Chủ biên), Nguyễn Thu Thủy, Nguyễn Ngọc Tuấn (đồng Chủ biên), Dương Thị Hoàn, Phạm Thị Lam Hồng, Đoàn Thị Nhinh</w:t>
      </w:r>
    </w:p>
    <w:p>
      <w:r>
        <w:t>Công ty cổ phần Đầu tư xuất bản - Thiết bị giáo dục Việt Nam (Đơn vị liên kết: Nhà xuất bản Đại học Huế)</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13</w:t>
      </w:r>
    </w:p>
    <w:p>
      <w:r>
        <w:t>Công nghệ 12, Công nghệ Điện - Điện tử (Kết nối tri thức với cuộc sống)</w:t>
      </w:r>
    </w:p>
    <w:p>
      <w:r>
        <w:t>Lê Huy Hoàng (Tống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14</w:t>
      </w:r>
    </w:p>
    <w:p>
      <w:r>
        <w:t>Hoạt động trải nghiệm, hướng nghiệp 12 (Kết nối tri thức với cuộc sống)</w:t>
      </w:r>
    </w:p>
    <w:p>
      <w:r>
        <w:t>Lưu Thu Thuỷ (Tổng chủ biên), Nguyễn Thanh Bình (Chủ biên), Lê Văn cầu, Đỗ Thị Thanh Hương, Trần Thị Tố Oanh, Trần Thị Cẩm Tú</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16</w:t>
      </w:r>
    </w:p>
    <w:p>
      <w:r>
        <w:t>Hóa học 12 (Cánh diều)</w:t>
      </w:r>
    </w:p>
    <w:p>
      <w:r>
        <w:t>Trần Thảnh Huế (Tổng Chủ biên), Dương Bá Vũ (Chủ biên), Nguyễn Tiến Công, Nguyễn Ngọc Hà, Vũ Quốc Trung</w:t>
      </w:r>
    </w:p>
    <w:p>
      <w:r>
        <w:t>Công ty cồ phần đầu tư xuất bản - Thiết bị Giáo dục Việt Nam (Đơn vị liên kết: Nhà xuất bản Đại học Sư phạm)</w:t>
      </w:r>
    </w:p>
    <w:p>
      <w:r>
        <w:t>Chuyên đề học tập Hóa học 12 (Cánh diều)</w:t>
      </w:r>
    </w:p>
    <w:p>
      <w:r>
        <w:t>Trần Thành Huế (Tổng Chủ biên), Dương Bá Vũ (Chủ biên), Vũ Quốc Trung</w:t>
      </w:r>
    </w:p>
    <w:p>
      <w:r>
        <w:t>17</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Đoản, Nguyễn Duy Hải, Nguyễn Đình Hoá, Hà Mạnh Hùng</w:t>
      </w:r>
    </w:p>
    <w:p>
      <w:r>
        <w:t>Chuyên đề học tập Tin học 12, Khoa học máy tính (Cánh diều)</w:t>
      </w:r>
    </w:p>
    <w:p>
      <w:r>
        <w:t>Hồ Sĩ Đàm (Tổng Chủ biên), Đỗ Phan Thuận (Chủ biên), Đỗ Đức Đông, Nguyễn Khánh Phương</w:t>
      </w:r>
    </w:p>
    <w:p>
      <w:r>
        <w:t>18</w:t>
      </w:r>
    </w:p>
    <w:p>
      <w:r>
        <w:t>Giáo dục quốc phòng và an ninh 12</w:t>
      </w:r>
    </w:p>
    <w:p>
      <w:r>
        <w:t>Nguyễn Thiện Minh (Tổng Chù biên), Nguyền Đức Hạnh (Chủ biên), Nguyễn Đức Đăng, Phí Văn Hạnh, Uông Thiện Hoàng, Nguyễn Văn Tinh, Hoàng Lê Nam, Lương Hồng Sinh</w:t>
      </w:r>
    </w:p>
    <w:p>
      <w:r>
        <w:t>Đại học Sư phạm</w:t>
      </w:r>
    </w:p>
    <w:p>
      <w:r>
        <w:t>Tổng cộng có 18 sách giáo khoa lớp 12.</w:t>
      </w:r>
    </w:p>
    <w:p>
      <w:r>
        <w:t>28. Trường THPT Đại An, huyện Trà Cú</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lớp 12 (Kết nối tri thức với cuộc sống)</w:t>
      </w:r>
    </w:p>
    <w:p>
      <w:r>
        <w:t>Hà Huy Khoái (Tổng Chù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Pham Thị Lệ Hằng, Nguyên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Vǎn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(Tồng Chủ biên), Phan Văn Phú, Hà Văn Thắng (đồng Chủ biên), Huỳnh Ngọc Sao Ly, Hoàng Trọng Tuân, Phạm Thị Bạch Tuyết</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Lâm nghiệp - Thuỷ sản (Cánh diều)</w:t>
      </w:r>
    </w:p>
    <w:p>
      <w:r>
        <w:t>Nguyễn Tất Thắng (Tổng Chủ biên), Nguyễn Thu Thuỷ, Nguyễn Ngọc Tuấn (đồng Chủ biên), Dương Thị Hoàn, Phạm Thị Lam Hồng, Đoàn Thị Nhinh</w:t>
      </w:r>
    </w:p>
    <w:p>
      <w:r>
        <w:t>Công ty Cổ phần Đầu tư Xuất bản - Thiết bị giáo dục Việt Nam (Đơn vị liên kết: Nhà xuất bản Đại học Huế)</w:t>
      </w:r>
    </w:p>
    <w:p>
      <w:r>
        <w:t>Chuyên đề học tập Công nghệ 12, Lâm nghiệp - Thuỷ sản (Cánh diều)</w:t>
      </w:r>
    </w:p>
    <w:p>
      <w:r>
        <w:t>Nguyễn Tất Thắng (Tổng Chủ biên), Nguyễn Thu Thuỷ, Nguyễn Ngọc Tuấn (đồng Chủ biên), Dương Thị Hoàn, Phạm Thị Lam Hồng, Đoàn Thị Nhinh</w:t>
      </w:r>
    </w:p>
    <w:p>
      <w:r>
        <w:t>13</w:t>
      </w:r>
    </w:p>
    <w:p>
      <w:r>
        <w:t>Công nghệ 12, Công nghệ Điện - Điện tử (Cánh diều)</w:t>
      </w:r>
    </w:p>
    <w:p>
      <w:r>
        <w:t>Nguyễn Trọng Khanh (Tổng Chủ biên), Nguyễn Thế Công (Chủ biên), Vũ Ngọc Châm, Phí Văn Lâm, Phạm Hùng Phi, Cao Văn Thành, Phạm Minh Tú</w:t>
      </w:r>
    </w:p>
    <w:p>
      <w:r>
        <w:t>Chuyên đề học tập Công nghệ 12, Công nghệ Điện - Điện tử (Cánh diều)</w:t>
      </w:r>
    </w:p>
    <w:p>
      <w:r>
        <w:t>Nguyễn Trọng Khanh (Tổng Chủ biên), Nguyễn Thế Công (Chủ biên), Nguyễn Phạm Thục Anh, Nguyễn Thanh Sơn</w:t>
      </w:r>
    </w:p>
    <w:p>
      <w:r>
        <w:t>14</w:t>
      </w:r>
    </w:p>
    <w:p>
      <w:r>
        <w:t>Hoạt động trải nghiệm, hướng nghiệp 12 (Cánh diều)</w:t>
      </w:r>
    </w:p>
    <w:p>
      <w:r>
        <w:t>Nguyễn Dục Quang (Tổng chủ biên), Vũ Đình Bảy (Chủ biên), Nguyễn Thị Thanh Hồng, Bùi Thanh Xuân</w:t>
      </w:r>
    </w:p>
    <w:p>
      <w:r>
        <w:t>Công ty cổ phần đầu tư Xuất bản- Thiết bị giáo dục Việt Nam (Đơn vị liên kết NXB Đại học Huế)</w:t>
      </w:r>
    </w:p>
    <w:p>
      <w:r>
        <w:t>15</w:t>
      </w:r>
    </w:p>
    <w:p>
      <w:r>
        <w:t>Vật lí 12 (Chân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 (Chân trời sáng tạo)</w:t>
      </w:r>
    </w:p>
    <w:p>
      <w:r>
        <w:t>Phạm Nguyễn Thành Vinh, Phùng Việt Hải (đồng Chủ biên) Đoàn Hồng Hà, Đỗ Xuân Hội, Nguyễn Như Huy, Trương Đặng Hoài Thu</w:t>
      </w:r>
    </w:p>
    <w:p>
      <w:r>
        <w:t>16</w:t>
      </w:r>
    </w:p>
    <w:p>
      <w:r>
        <w:t>Hoá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Hoá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17</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Chuyên Đề học tập Tin học 12, Tin học ứng dụng (Cánh diều)</w:t>
      </w:r>
    </w:p>
    <w:p>
      <w:r>
        <w:t>Hồ Sĩ Đàm (Tổng Chủ biên), Nguyễn Chí Trung (Chủ Biên), Trương Công Đoàn, Nguyễn Duy Hài, Nguyễn Đình Hóa, Hà Mạnh Hùng</w:t>
      </w:r>
    </w:p>
    <w:p>
      <w:r>
        <w:t>Tin học 12, Khoa học máy tính (Cánh diều)</w:t>
      </w:r>
    </w:p>
    <w:p>
      <w:r>
        <w:t>Hồ Sĩ Đàm (Tổng Chủ biên), Nguyễn Đình Hóa (Chủ biên), Nguyễn Việt Anh, Phạm Văn Đại, Hồ Cẩm Hà, Lê Anh Ngọc</w:t>
      </w:r>
    </w:p>
    <w:p>
      <w:r>
        <w:t>Chuyên Đề học tập Tin học 12, Khoa học máy tính (Cánh diều)</w:t>
      </w:r>
    </w:p>
    <w:p>
      <w:r>
        <w:t>Hồ Sĩ Đàm (Tổng Chủ biên), Đỗ Phan Thuận (Chủ biên), Đỗ Đức Đông, Nguyễn Khánh Phương</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29. Trung tâm GDTX - HNDN huyện Trà Cú</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3</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4</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5</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6</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7</w:t>
      </w:r>
    </w:p>
    <w:p>
      <w:r>
        <w:t>Công nghệ 12, Lâm nghiệp - Thủy sản (Cánh diều)</w:t>
      </w:r>
    </w:p>
    <w:p>
      <w:r>
        <w:t>Nguyễn Tất Thắng (Tổng chủ biên), Nguyễn Thu Thùy, Nguyễn Ngọc Tuấn (đồng Chủ biên), Dương Thị Hoàn, Phạm Thị Lam Hồng, Đoàn Thị Nhinh</w:t>
      </w:r>
    </w:p>
    <w:p>
      <w:r>
        <w:t>Công ty Cổ phần Đầu tư Xuất bản - Thiết bị giáo dục Việt Nam (đơn vị liên kết: Nhà xuất bản đại học Huế)</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8</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XB Giáo dục Việt Nam</w:t>
      </w:r>
    </w:p>
    <w:p>
      <w:r>
        <w:t>9</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10</w:t>
      </w:r>
    </w:p>
    <w:p>
      <w:r>
        <w:t>Hoá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11</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Tổng cộng có 11 sách giáo khoa lớp 12</w:t>
      </w:r>
    </w:p>
    <w:p>
      <w:r>
        <w:t>30. Trường THPT Tiểu Cần, huyện Tiểu Cần</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                                           Trịnh Hữu Lộc (Tổng Chủ biên), Nguyễn Văn Hùng (Chủ biên), Phạm Thị Lệ Hằng, Nguyễn Trần Phúc, Lê Việt Đức                                           Nguyễn Duy Quyết (Tổng Chủ biên), Hồ Đắc Sơn (Chủ biên), Lê Trường Sơn Chấn Hải, Trần Ngọc Minh, Nguyễn Duy Tuyến</w:t>
      </w:r>
    </w:p>
    <w:p>
      <w:r>
        <w:t>Nhà xuất bản Giáo dục Việt Nam</w:t>
      </w:r>
    </w:p>
    <w:p>
      <w:r>
        <w:t>5</w:t>
      </w:r>
    </w:p>
    <w:p>
      <w:r>
        <w:t>Giáo dục thể chất 12- Bóng rổ (Kết nối tri thức với cuộc sống)</w:t>
      </w:r>
    </w:p>
    <w:p>
      <w:r>
        <w:t>6</w:t>
      </w:r>
    </w:p>
    <w:p>
      <w:r>
        <w:t>Giáo dục thể chất 12 - Bóng đá (Kết nối tri thức với cuộc sống)</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Điện - Điện tử (Kết nối tri thức với cuộc sống)</w:t>
      </w:r>
    </w:p>
    <w:p>
      <w:r>
        <w:t>Lê Huy Hoàng (Tổng Chủ biên), Đinh Triều Dương (Chủ biên), Phạm Duy Hưng, Hoàng Gia Hưng, Nguyễn Thị Thanh Vân</w:t>
      </w:r>
    </w:p>
    <w:p>
      <w:r>
        <w:t>13</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Công nghệ nghệ Lâm nghiệp - Thủy sản (Kết nối tri thức với cuộc sống)</w:t>
      </w:r>
    </w:p>
    <w:p>
      <w:r>
        <w:t>Lê Huy Hoàng (Tổng Chủ biên), Đồng Huy Giới, Kim Văn Vạn (đồng Chủ biên), Trương Đình Hoài, Lê Xuân Trường, Trần Ánh Tuyết</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lý 12 (Kết nối tri thức với cuộc sống)</w:t>
      </w:r>
    </w:p>
    <w:p>
      <w:r>
        <w:t>Vũ Văn Hùng (Tổng Chủ biên), Nguyễn Văn Biên (Chủ biên), Trần Ngọc Chất, Phạm Kim Chung, Đặng Thanh Hải, Tường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16</w:t>
      </w:r>
    </w:p>
    <w:p>
      <w:r>
        <w:t>Hóa học 12 (Kết nối tri thức với cuộc sống)</w:t>
      </w:r>
    </w:p>
    <w:p>
      <w:r>
        <w:t>Lê Kim Long (Tông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(Tông Chủ biên), Đặng Xuân Thư (Chủ biên), Nguyễn Thị Thanh Chi, Ngô Tuấn Cường, Nguyễn Đăng Đạt, Nguyễn Văn Hải, Nguyễn Thanh Hưng, Đường Khánh Linh</w:t>
      </w:r>
    </w:p>
    <w:p>
      <w:r>
        <w:t>17</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Tin học 12 -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Hoá, Hà Mạnh Hùng</w:t>
      </w:r>
    </w:p>
    <w:p>
      <w:r>
        <w:t>Chuyên đề học tập Tin học 12 - Khoa học máy tính (Cánh diều)</w:t>
      </w:r>
    </w:p>
    <w:p>
      <w:r>
        <w:t>Hồ Sĩ Đàm (Tổng Chủ biên), Đỗ Phan Thuận, Đỗ Đức Công, Nguyễn Khánh Pương</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31. Trường THPT Hiếu Tử, huyện Tiểu Cần</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i- learnt smart world</w:t>
      </w:r>
    </w:p>
    <w:p>
      <w:r>
        <w:t>Võ Đại Phúc (Tổng Chủ biên), Nguyễn Dương Hoài Thương (Chủ biên), Nguyễn Thị Ngọc Quyên, Lê Huỳnh Phương Dung</w:t>
      </w:r>
    </w:p>
    <w:p>
      <w:r>
        <w:t>Nhà xuất bản Đại học Huế</w:t>
      </w:r>
    </w:p>
    <w:p>
      <w:r>
        <w:t>4</w:t>
      </w:r>
    </w:p>
    <w:p>
      <w:r>
        <w:t>Giáo dục thể chất 12, Môn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Ninh(Chủ biên), Lê Hiến Chương, Vũ Đức Liêm, Phạm Thị Tuyết</w:t>
      </w:r>
    </w:p>
    <w:p>
      <w:r>
        <w:t>10</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14</w:t>
      </w:r>
    </w:p>
    <w:p>
      <w:r>
        <w:t>Hoạt động trải nghiệm, hướng nghiệm 12, (Kết nối tri thức với cuộc sống)</w:t>
      </w:r>
    </w:p>
    <w:p>
      <w:r>
        <w:t>Lưu Thu Thủy(Tổng chủ biên) Nguyễn Thanh Bình(chủ biên), Lê văn Cầu, Đỗ Thị Thanh Hương, Trần Thị Tố Oanh, Trần Thị Cẩm Tú</w:t>
      </w:r>
    </w:p>
    <w:p>
      <w:r>
        <w:t>Nhà xuất bản Giáo dục Việt Nam</w:t>
      </w:r>
    </w:p>
    <w:p>
      <w:r>
        <w:t>15</w:t>
      </w:r>
    </w:p>
    <w:p>
      <w:r>
        <w:t>Vật lí 12 (Cánh diều)</w:t>
      </w:r>
    </w:p>
    <w:p>
      <w:r>
        <w:t>Nguyễn Văn Khánh(Tổng chủ biên kiêm chủ biên), Phạm Thùy Giang, Đoàn Thị Hải Quỳnh, Trần Bá Trình, Trương Anh Tuấn</w:t>
      </w:r>
    </w:p>
    <w:p>
      <w:r>
        <w:t>Công ty cổ phần đầu tư xuất bản - Thiết bị giáo dục Việt nam (Đơn vị liên kết: Nhà xuất bản Đại học sư phạm)</w:t>
      </w:r>
    </w:p>
    <w:p>
      <w:r>
        <w:t>Chuyên đề học tập Vật lí 12 (Cánh diều)</w:t>
      </w:r>
    </w:p>
    <w:p>
      <w:r>
        <w:t>Nguyễn Văn Khánh (Tổng chủ biên kiêm chủ biên), Cao Tiến Khoa, Trương Anh Tuấn, Nguyễn Anh Vinh</w:t>
      </w:r>
    </w:p>
    <w:p>
      <w:r>
        <w:t>16</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Đặng Thị Thuận An, Lê Hải Đăng, Nguyễn Đình Độ, Đậu Xuân Đức, Nguyễn Xuân Hồng Quân, Phạm Ngọc Tuấn</w:t>
      </w:r>
    </w:p>
    <w:p>
      <w:r>
        <w:t>17</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Chuyên đề học tập Tin học 12, Tin học ứng dụng (Cánh diều)</w:t>
      </w:r>
    </w:p>
    <w:p>
      <w:r>
        <w:t>Hồ Sĩ Đàm (Tổng chủ biên), Nguyễn Chí Trung (chủ biên), Trương Công Đoàn, Nguyễn Duy Hải, Nguyền Đình Hóa, Hà Mạnh Hùng</w:t>
      </w:r>
    </w:p>
    <w:p>
      <w:r>
        <w:t>Tin học 12- Khoa học máy tính (Cánh diều)</w:t>
      </w:r>
    </w:p>
    <w:p>
      <w:r>
        <w:t>Hồ Sĩ Đàm (Tổng Chủ biên), Nguyễn Đình Hóa (Chủ biên), Nguyễn Việt Anh, Phạm Văn Đại, Hồ Cẩm Hà, Lê Anh Ngọc.</w:t>
      </w:r>
    </w:p>
    <w:p>
      <w:r>
        <w:t>Chuyên đề học tập Tin học 12- Khoa học máy tính (Cánh diều)</w:t>
      </w:r>
    </w:p>
    <w:p>
      <w:r>
        <w:t>Hồ Sĩ Đàm (Tổng Chủ biên), Đỗ Phan Thuận, Đỗ Đức Công, Nguyễn Khánh Pương</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Tổng cộng có 18 sách giáo khoa lớp 12</w:t>
      </w:r>
    </w:p>
    <w:p>
      <w:r>
        <w:t>32. TRƯỜNG THPT CẦU QUAN, HUYỆN TIỂU CẦN</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Thiết bị giáo dục Việt Nam (Đơn vị liên kết: Nhà xuất bản Đại học Sư phạm)</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Đá cầu (Cánh diều)</w:t>
      </w:r>
    </w:p>
    <w:p>
      <w:r>
        <w:t>Đinh Quang Ngọc (Tổng Chủ biên kiêm Chủ biên), Đinh Thị Mai Anh, Mai Thị Bích Ngọc, Mạc Xuân Tùng</w:t>
      </w:r>
    </w:p>
    <w:p>
      <w:r>
        <w:t>Công ty Cổ phần Đầu tư Xuất bản- Thiết bị giáo dục Việt Nam (Đơn vị liên kết: Nhà xuất bản Đại học Sư phạm)</w:t>
      </w:r>
    </w:p>
    <w:p>
      <w:r>
        <w:t>5</w:t>
      </w:r>
    </w:p>
    <w:p>
      <w:r>
        <w:t>Giáo dục thể chất 12 - Bóng đá (Cánh diều)</w:t>
      </w:r>
    </w:p>
    <w:p>
      <w:r>
        <w:t>Đinh Quang Ngọc (Tổng Chủ biên kiêm Chủ biên), Định Thị Mai Anh, Trần Đức Dũng, Nguyễn Văn Thành</w:t>
      </w:r>
    </w:p>
    <w:p>
      <w:r>
        <w:t>6</w:t>
      </w:r>
    </w:p>
    <w:p>
      <w:r>
        <w:t>Giáo dục thể chất 12 - Bóng rổ (Cánh diều)</w:t>
      </w:r>
    </w:p>
    <w:p>
      <w:r>
        <w:t>Đình Quang Ngọc (Tổng Chủ biên kiêm Chủ biên), Đính Thị Mai Anh</w:t>
      </w:r>
    </w:p>
    <w:p>
      <w:r>
        <w:t>7</w:t>
      </w:r>
    </w:p>
    <w:p>
      <w:r>
        <w:t>Giáo dục thể chất 12 - Cầu lông (Cánh diều)</w:t>
      </w:r>
    </w:p>
    <w:p>
      <w:r>
        <w:t>Đình Quang Ngọc (Tổng Chủ biên kiêm Chủ biên), Đinh Thị Mai Anh, Trương Văn Minh</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Xuyên, Đỗ Thị Thủy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Lịch sử 12 (Cánh diều)</w:t>
      </w:r>
    </w:p>
    <w:p>
      <w:r>
        <w:t>Đỗ Thanh Bình (Tổng Chủ biên), Nguyễn Văn Ninh (Chủ biên), Lê Thị Thế Bình, Lê Hiến Chương, Nguyễn Mạnh Hưởng, Vũ Đức Liêm, Phạm Thị Tuyết</w:t>
      </w:r>
    </w:p>
    <w:p>
      <w:r>
        <w:t>Công ty Cổ phần Đầu tư Xuất bản-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Thiết bị giáo dục Việt Nam (Đơn vị liên kết: Nhà xuất bản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13</w:t>
      </w:r>
    </w:p>
    <w:p>
      <w:r>
        <w:t>Công nghệ 12. Lâm nghiệp - Thủy sản (Cánh diều)</w:t>
      </w:r>
    </w:p>
    <w:p>
      <w:r>
        <w:t>Nguyễn Tất Thắng (Tổng Chủ biên), Nguyễn Thu Thủy, Nguyễn Ngọc Tuấn (đồng Chủ biên), Dương Thị Hoàn, Phạm Thị Lam Hồng, Đoàn Thị Nhỉnh.</w:t>
      </w:r>
    </w:p>
    <w:p>
      <w:r>
        <w:t>Công ty Cổ phần Đầu tư Xuất bản- Thiết bị giáo dục Việt Nam (Đơn vị liên kết: Nhà xuất bản Đại học Huế)</w:t>
      </w:r>
    </w:p>
    <w:p>
      <w:r>
        <w:t>Chuyên đề học tập Công nghệ 12. Lâm nghiệp - Thủy sản (Cánh diều)</w:t>
      </w:r>
    </w:p>
    <w:p>
      <w:r>
        <w:t>Nguyễn Tất Thắng (Tổng Chủ biên), Nguyễn Thu Thủy, Nguyễn Ngọc Tuấn (đồng Chủ biên), Dương Thị Hoàn, Phạm Thị Lam Hồng, Đoàn Thị Nhỉnh</w:t>
      </w:r>
    </w:p>
    <w:p>
      <w:r>
        <w:t>14</w:t>
      </w:r>
    </w:p>
    <w:p>
      <w:r>
        <w:t>Hoạt động trải nghiệm -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Tường Duy Hải, Bùi Gia Thịnh</w:t>
      </w:r>
    </w:p>
    <w:p>
      <w:r>
        <w:t>Nhà xuất bản Giáo dục Việt Nam.</w:t>
      </w:r>
    </w:p>
    <w:p>
      <w:r>
        <w:t>Chuyên đề học tập Vật lí 12 (Kết nối tri thức với cuộc sống)</w:t>
      </w:r>
    </w:p>
    <w:p>
      <w:r>
        <w:t>Vũ Văn Hùng (Tổng Chủ biên), Nguyễn Văn Biên (Chủ biên), Nguyễn Chính Cương, Tường Duy Hải, Phạm Văn Vĩnh</w:t>
      </w:r>
    </w:p>
    <w:p>
      <w:r>
        <w:t>16</w:t>
      </w:r>
    </w:p>
    <w:p>
      <w:r>
        <w:t>Hóa học 12 (Chân trời sáng tạo)</w:t>
      </w:r>
    </w:p>
    <w:p>
      <w:r>
        <w:t>Cao Cự Giác (Chủ biên), Đặng Thị Thuận An, Le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Đặng Thị Thuận An, Le Hải Đăng, Nguyễn Đình Độ, Đậu Xuân Đức, Nguyễn Xuân Hồng Quân, Phạm Ngọc Tuấn</w:t>
      </w:r>
    </w:p>
    <w:p>
      <w:r>
        <w:t>17</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Tin học ứng dụng (Kết nối tri thức với cuộc sống)</w:t>
      </w:r>
    </w:p>
    <w:p>
      <w:r>
        <w:t>Phạm Thế Long (Tổng Chủ biên), Bùi Việt Hà (Chủ biên), Nguyễn Hoàng Hà, Lê Hữu Tôn</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18</w:t>
      </w:r>
    </w:p>
    <w:p>
      <w:r>
        <w:t>Giáo dục Quốc phòng và An ninh 12</w:t>
      </w:r>
    </w:p>
    <w:p>
      <w:r>
        <w:t>Nguyễn Thiện Minh (Tổng Chủ biên), Nguyễn Đức Mạnh (Chủ biên), Nguyễn Đức Đăng, Phí Văn Hạnh, Uông Thiện Hoàng, Nguyễn Văn Tình, Hoàng Lê Nam, Lương Hồng Sinh</w:t>
      </w:r>
    </w:p>
    <w:p>
      <w:r>
        <w:t>Đại học Sư phạm</w:t>
      </w:r>
    </w:p>
    <w:p>
      <w:r>
        <w:t>Tổng cộng có 18 sách giáo khoa lớp 12.</w:t>
      </w:r>
    </w:p>
    <w:p>
      <w:r>
        <w:t>33. Trường Phổ thông DTNT THCS-THPT huyện Tiểu Cần</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Thuý,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Phạm Thị Phương, Nguyễn Thị Ngọc Thuý, Phan Thu Vân</w:t>
      </w:r>
    </w:p>
    <w:p>
      <w:r>
        <w:t>Chuyên đề học tập Ngữ Văn 12, (Chân trời sáng tạo)</w:t>
      </w:r>
    </w:p>
    <w:p>
      <w:r>
        <w:t>Nguyễn Thành Thi (Chủ biên), Trần Lê Duy, Đoàn Lê Giang, Phạm Ngọc Lan</w:t>
      </w:r>
    </w:p>
    <w:p>
      <w:r>
        <w:t>2</w:t>
      </w:r>
    </w:p>
    <w:p>
      <w:r>
        <w:t>Toán 12, tập 1 (Kết nối tri thức với cuộc sống)</w:t>
      </w:r>
    </w:p>
    <w:p>
      <w:r>
        <w:t>Hà Huy Khoái (Tổng chủ biên), Cung Thế Anh, Trần Văn Tấn, Đặng Hùng Thắng(đồng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Nhà xuất bản Giáo dục Việt Nam</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Nhà xuất bản Giáo dục Việt Nam</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Nhà xuất bản Giáo dục Việt Nam</w:t>
      </w:r>
    </w:p>
    <w:p>
      <w:r>
        <w:t>8</w:t>
      </w:r>
    </w:p>
    <w:p>
      <w:r>
        <w:t>Giáo dục kinh tế và pháp luật 12 (Cánh diều)</w:t>
      </w:r>
    </w:p>
    <w:p>
      <w:r>
        <w:t>Nguyễn Thị Mỹ Lộc (Tổng chủ biên), Phạm Việt Thắng (chủ biên), Phạm Thị Hồng Điệp, Dương Thị thuý Nga, Nguyễn Nhật Tân, Trần Văn Thắng, Hoàng Thị Thinh, Hoàng Thị Thịnh</w:t>
      </w:r>
    </w:p>
    <w:p>
      <w:r>
        <w:t>Công ty cổ phần đầu tư xuất bản- Thiết bị GDVN(Đơn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thuý Nga, Nguyễn Nhật Tân, Trần Văn Thắng, Hoàng Thị Thinh, Hoàng Thị Thịnh</w:t>
      </w:r>
    </w:p>
    <w:p>
      <w:r>
        <w:t>9</w:t>
      </w:r>
    </w:p>
    <w:p>
      <w:r>
        <w:t>Lịch sử 12 (Cánh diều )</w:t>
      </w:r>
    </w:p>
    <w:p>
      <w:r>
        <w:t>Đỗ Thanh Bình (Tổng chủ biên), Nguyễn Văn Ninh (chủ biên), Nguyễn Thị Thế Bình, Lê Hiến Chương, Nguyễn Mạnh Hưởng, Vũ Đức Liêm, Phạm Thị Tuyết</w:t>
      </w:r>
    </w:p>
    <w:p>
      <w:r>
        <w:t>Công ty cổ phần đầu tư xuất bản- Thiết bị GDVN(Đơn vị liên kết: Nhà xuất bản Đại học sư phạm)</w:t>
      </w:r>
    </w:p>
    <w:p>
      <w:r>
        <w:t>Chuyên đề học tập Lịch sử 12 (Cánh diều )</w:t>
      </w:r>
    </w:p>
    <w:p>
      <w:r>
        <w:t>Đỗ Thanh Bình (Tổng chủ biên), Nguyễn Văn Ninh (chủ biên), Lê Hiến Chương, Vũ Đức Liêm, Phạm Thị Tuyết</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(Chân trời sáng tạo)</w:t>
      </w:r>
    </w:p>
    <w:p>
      <w:r>
        <w:t>Tổng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Tổng Xuân Tám (Chủ biên), Trần Hoàng Đương, Nguyễn Thị Hà, Nguyễn Thế Hưng, Nguyễn Thị Hằng Nga</w:t>
      </w:r>
    </w:p>
    <w:p>
      <w:r>
        <w:t>12</w:t>
      </w:r>
    </w:p>
    <w:p>
      <w:r>
        <w:t>Công nghệ 12, Lâm nghiệp - Thuỷ sản (Kết nối tri thức với cuộc sống)</w:t>
      </w:r>
    </w:p>
    <w:p>
      <w:r>
        <w:t>Lê Huy Hoàng (Tổng chủ biên), Đồng Huy Giới (Chủ biên), Nguyễn Xuân Cảnh, Trương Đình Hoài, Lê Xuân Trường, Trần Ánh Tuyết</w:t>
      </w:r>
    </w:p>
    <w:p>
      <w:r>
        <w:t>Nhà xuất bản Giáo dục Việt Nam</w:t>
      </w:r>
    </w:p>
    <w:p>
      <w:r>
        <w:t>Chuyên đề học tập Công nghệ 12, Lâm nghiệp - Thuỷ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 - Điện tử (Kết nối tri thức với cuộc sống)</w:t>
      </w:r>
    </w:p>
    <w:p>
      <w:r>
        <w:t>Lê Huy Hoàng (Tổng chủ biên), Đinh Triều Dương (Chủ biên), Phạm Duy Hưng, Hoàng Gia Hưng, Bùi Trung Ninh,Nguyễn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14</w:t>
      </w:r>
    </w:p>
    <w:p>
      <w:r>
        <w:t>Hoạt động trải nghiệm, hướng nghiệp 12 (Kết nối tri thức với cuộc sống)</w:t>
      </w:r>
    </w:p>
    <w:p>
      <w:r>
        <w:t>Lưu Thu Thủy(tổng chủ biên), Nguyễn Thanh Bình (chủ biên), Lê Văn Cầu, Đỗ Thị Thanh Hương, Trần Thị Tố Oanh, Trần Thị Cẩm Tú</w:t>
      </w:r>
    </w:p>
    <w:p>
      <w:r>
        <w:t>Nhà xuất bản Giáo dục Việt Nam</w:t>
      </w:r>
    </w:p>
    <w:p>
      <w:r>
        <w:t>15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Nguyễn Văn Biên (Chủ biên), Trần Ngọc Chất, Phạm Kim Chung, Đặng Thanh Hải, Tưởng Duy Hải, Bùi Gia Thịnh</w:t>
      </w:r>
    </w:p>
    <w:p>
      <w:r>
        <w:t>16</w:t>
      </w:r>
    </w:p>
    <w:p>
      <w:r>
        <w:t>Hoá học 12 (Chân trời sáng tạo)</w:t>
      </w:r>
    </w:p>
    <w:p>
      <w:r>
        <w:t>Cao Cự Giác (Chủ biên), Đặng Thị Thuận An, Lê Hải Đăng, Nguyễn Đinh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Đinh Độ, Đậu Xuân Đức, Nguyễn Xuân Hồng Quân, Phạm Ngọc Tuấn</w:t>
      </w:r>
    </w:p>
    <w:p>
      <w:r>
        <w:t>17</w:t>
      </w:r>
    </w:p>
    <w:p>
      <w:r>
        <w:t>Tin học 12, Tin học ứng dụng (Cánh diều)</w:t>
      </w:r>
    </w:p>
    <w:p>
      <w:r>
        <w:t>Hồ Sĩ Đàm (Tổng chủ biên), Hồ Cẩm Hà (Chủ biên), Nguyễn Việt Anh, Hồ Sĩ Bàng, Phạm Văn Đại, Nguyễn Đình Hoá, Phạm Thị Anh Lê, Nguyễn Thị Thuỳ Liên, Lê Anh Ngọc</w:t>
      </w:r>
    </w:p>
    <w:p>
      <w:r>
        <w:t>Tin học 12, khoa học máy tính (Cánh diều)</w:t>
      </w:r>
    </w:p>
    <w:p>
      <w:r>
        <w:t>Hồ Sĩ Đàm (Tổng chủ biên), Nguyễn Đình Hoá (Chủ biên), Nguyễn Việt Anh, Phạm Văn Đại, Hồ Cẩm Hà, Lê Anh Ngọc</w:t>
      </w:r>
    </w:p>
    <w:p>
      <w:r>
        <w:t>Công ty cổ phần đầu tư xuất bản- Thiết bị GDVN(Đơn vị liên kết: Nhà xuất bản Đại học sư phạm)</w:t>
      </w:r>
    </w:p>
    <w:p>
      <w:r>
        <w:t>Chuyên đề học tập Tin học 12, Tin học ứng dụng (Cánh diều)</w:t>
      </w:r>
    </w:p>
    <w:p>
      <w:r>
        <w:t>Hồ Sĩ Đàm (Tổng chủ biên), Nguyễn Chí Trung (Chủ biên), Trương Công Đoàn, Nguyễn Duy Hải, Nguyễn Đình Hoá, Hà Mạnh Hùng</w:t>
      </w:r>
    </w:p>
    <w:p>
      <w:r>
        <w:t>Chuyên đề học tập Tin học 12, khoa học máy tính (Cánh diều)</w:t>
      </w:r>
    </w:p>
    <w:p>
      <w:r>
        <w:t>Hồ Sĩ Đàm (Tổng chủ biên), Đỗ Phan Thuận(Chủ biên), Đỗ Đức Đông, Nguyễn Khánh Phương</w:t>
      </w:r>
    </w:p>
    <w:p>
      <w:r>
        <w:t>18</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r>
        <w:t>34. Trung tâm GDNN - GDTX huyện Tiểu Cần</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w:t>
      </w:r>
    </w:p>
    <w:p>
      <w:r>
        <w:t>Toán 12, Tập 2 (Cánh diều)</w:t>
      </w:r>
    </w:p>
    <w:p>
      <w:r>
        <w:t>Đỗ Đức Thái (Tổng Chủ biên kiêm Chủ biên), Phạm Xuân Chung, Nguyễn Sơn Hà, Nguyễn Thị Phương Loan, Phạm Sỹ Nam, Phạm Minh Phương</w:t>
      </w:r>
    </w:p>
    <w:p>
      <w:r>
        <w:t>Nhà xuất bản Đại học Sư phạm)</w:t>
      </w:r>
    </w:p>
    <w:p>
      <w:r>
        <w:t>Chuyên đề học tập Toán 12 (Cánh diều)</w:t>
      </w:r>
    </w:p>
    <w:p>
      <w:r>
        <w:t>Đỗ Đức Thái (Tổng Chủ biên kiêm Chủ biên), Phạm Xuân Chung, Nguyễn Sơn Hà, Nguyễn Thị Phương Loan, Phạm Sỹ Nam, Phạm Minh Phương</w:t>
      </w:r>
    </w:p>
    <w:p>
      <w:r>
        <w:t>3</w:t>
      </w:r>
    </w:p>
    <w:p>
      <w:r>
        <w:t>Tiếng Anh 12, i- learn Smart World</w:t>
      </w:r>
    </w:p>
    <w:p>
      <w:r>
        <w:t>Võ Đại Phúc (Tổng Chủ biên), Nguyễn Dương Hoài Thương (Chủ biên), Nguyễn Thị Ngọc Quyên, Lê Huỳnh Phương Dung</w:t>
      </w:r>
    </w:p>
    <w:p>
      <w:r>
        <w:t>Nhà xuất bản Đại học Huế</w:t>
      </w:r>
    </w:p>
    <w:p>
      <w:r>
        <w:t>4</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Cồ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5</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6</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7</w:t>
      </w:r>
    </w:p>
    <w:p>
      <w:r>
        <w:t>Sinh học 12 (Kết nối tri thức và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và cuộc sống)</w:t>
      </w:r>
    </w:p>
    <w:p>
      <w:r>
        <w:t>Phạm Văn Lập (Tổng Chủ biên kiêm Chủ biên), Đào Thị Minh Châu, Nguyễn Thị Hồng Liên, Đinh Đoàn Long</w:t>
      </w:r>
    </w:p>
    <w:p>
      <w:r>
        <w:t>8</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9</w:t>
      </w:r>
    </w:p>
    <w:p>
      <w:r>
        <w:t>Vật Lí 12 (Chân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 (Chân trời sáng tạo)</w:t>
      </w:r>
    </w:p>
    <w:p>
      <w:r>
        <w:t>Phạm Nguyễn Thành Vinh, Phùng Việt Hải (đồng Chủ biên), Đoàn Hồng Hà, Đỗ Xuân Hội, Nguyễn Như Huy, Trương Đặng Hoài Thu</w:t>
      </w:r>
    </w:p>
    <w:p>
      <w:r>
        <w:t>10</w:t>
      </w:r>
    </w:p>
    <w:p>
      <w:r>
        <w:t>Hóa học 12 (Kết nối tri thức và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và cuộc sống)</w:t>
      </w:r>
    </w:p>
    <w:p>
      <w:r>
        <w:t>Lê Kim Long (Tổng Chủ biên), Đặng Xuân Thư (Chủ biên), Nguyễn Thị Thanh Chi, Ngô Tuấn Cường; Nguyễn Đăng Đạt, Nguyễn Văn Hải, Nguyễn Thanh Hưng, Đường Khánh Linh</w:t>
      </w:r>
    </w:p>
    <w:p>
      <w:r>
        <w:t>11</w:t>
      </w:r>
    </w:p>
    <w:p>
      <w:r>
        <w:t>Tin học 12, Định hướng tin học ứng dụng (Kết nối tri thức và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Đăng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Tổng cộng có 11 sách giáo khoa lớp 12</w:t>
      </w:r>
    </w:p>
    <w:p>
      <w:r>
        <w:t>35. Trường THPT Cầu Kè, huyện Cầu Kè</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(Cánh diều)</w:t>
      </w:r>
    </w:p>
    <w:p>
      <w:r>
        <w:t>Đỗ Đức Thái (Tổng chủ biên kiêm Chủ biên), Phạm Xuân Chung, Nguyễn Sơn Hà, Nguyễn Thị Phương Loan, Phạm Sĩ Nam, Phạm Minh Phương</w:t>
      </w:r>
    </w:p>
    <w:p>
      <w:r>
        <w:t>Công ty Cổ phần Đầu tư Xuất bản- Thiết bị giáo dục Việt Nam (Đơn vị liên kết: Nhà xuất bản Đại học Sư phạm)</w:t>
      </w:r>
    </w:p>
    <w:p>
      <w:r>
        <w:t>Toán 12, Tập 2 (Cánh diều)</w:t>
      </w:r>
    </w:p>
    <w:p>
      <w:r>
        <w:t>Đỗ Đức Thái (Tổng chủ biên kiêm Chủ biên), Phạm Xuân Chung, Nguyễn Sơn Hà, Nguyễn Thị Phương Loan, Phạm Sĩ Nam, Phạm Minh Phương</w:t>
      </w:r>
    </w:p>
    <w:p>
      <w:r>
        <w:t>Chuyên đề học tập Toán 12 (Cánh diều)</w:t>
      </w:r>
    </w:p>
    <w:p>
      <w:r>
        <w:t>Đỗ Đức Thái (Tổng chủ biên kiêm Chủ biên), Phạm Xuân Chung, Nguyễn Sơn Hà, Nguyễn Thị Phương Loan, Phạm Sĩ Nam, Phạm Minh Phương</w:t>
      </w:r>
    </w:p>
    <w:p>
      <w:r>
        <w:t>3</w:t>
      </w:r>
    </w:p>
    <w:p>
      <w:r>
        <w:t>Tiếng Anh 12 i-Learn Smart World</w:t>
      </w:r>
    </w:p>
    <w:p>
      <w:r>
        <w:t>Võ Đại Phúc (Tổng Chủ biên), Nguyễn Dương Hoài Thương (Chủ biên), Nguyễn Thị Ngọc Quyên, Lê Huỳnh Phương Dung</w:t>
      </w:r>
    </w:p>
    <w:p>
      <w:r>
        <w:t>Nhà xuất bản Đại học Huế</w:t>
      </w:r>
    </w:p>
    <w:p>
      <w:r>
        <w:t>4</w:t>
      </w:r>
    </w:p>
    <w:p>
      <w:r>
        <w:t>Giáo dục thể chất 12 Môn Bóng chuyền (Kết nối tri thức với cuộc sống)</w:t>
      </w:r>
    </w:p>
    <w:p>
      <w:r>
        <w:t>Trịnh Hữu Lộc (Tổng Chủ biên),Nguyễn Văn Hùng (Chủ biên), Phạm Thị Lệ Hằng</w:t>
      </w:r>
    </w:p>
    <w:p>
      <w:r>
        <w:t>Nhà xuất bản Giáo dục Việt Nam</w:t>
      </w:r>
    </w:p>
    <w:p>
      <w:r>
        <w:t>5</w:t>
      </w:r>
    </w:p>
    <w:p>
      <w:r>
        <w:t>Giáo dục thể chất 12 Môn Bóng rổ (Kết nối tri thức với cuộc sống)</w:t>
      </w:r>
    </w:p>
    <w:p>
      <w:r>
        <w:t>Trịnh Hữu Lộc (Tổng Chủ biên), Nguyễn Văn Hùng (Chủ biên), Phạm Thị Lệ Hằng, Nguyễn Trần Phúc, Lê Việt Đức</w:t>
      </w:r>
    </w:p>
    <w:p>
      <w:r>
        <w:t>6</w:t>
      </w:r>
    </w:p>
    <w:p>
      <w:r>
        <w:t>Giáo dục thể chất 12 Môn Bóng đá (Kết nối tri thức với cuộc sống)</w:t>
      </w:r>
    </w:p>
    <w:p>
      <w:r>
        <w:t>Nguyễn Duy Quyết (Tổng Chủ biên), Hồ Đắc Sơn (Chủ biên), Lê Trường Sơn, Chấn Hải, Trần Ngọc Minh, Nguyễn Duy Tuyến</w:t>
      </w:r>
    </w:p>
    <w:p>
      <w:r>
        <w:t>7</w:t>
      </w:r>
    </w:p>
    <w:p>
      <w:r>
        <w:t>Giáo dục thể chất 12 Môn Cầu lông (Kết nối tri thức với cuộc sống)</w:t>
      </w:r>
    </w:p>
    <w:p>
      <w:r>
        <w:t>Trần Hữu Lộc (Tổng Chủ biên), Nguyễn Văn Hùng (Chủ biên), Phạm Thị Lệ Hằng, Đỗ Minh Sơn, Trần Minh Tuấn</w:t>
      </w:r>
    </w:p>
    <w:p>
      <w:r>
        <w:t>8</w:t>
      </w:r>
    </w:p>
    <w:p>
      <w:r>
        <w:t>Giáo dục kinh tế và pháp luật 12 (Cánh diều)</w:t>
      </w:r>
    </w:p>
    <w:p>
      <w:r>
        <w:t>Nguyễn Thị Mỹ Lộc (Tổng chủ biên), Phạm Việt Thống (Chủ biên), Phạm Thị Hồng Điệp, Dương Thị Thúy Nga, Nguyễn Nhật Tân, Trần Văn Thắng, Hoàng Thị Thịnh,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Thống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Thiết bị giáo dục Việt Nam (Đơn vị liên kết: Nhà xuất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Thiết bị giáo dục Việt Nam (Đơn vị liên kết : Nhà xuất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12</w:t>
      </w:r>
    </w:p>
    <w:p>
      <w:r>
        <w:t>Công nghệ 12, Công nghệ Điện- Điện tử (Cánh diều)</w:t>
      </w:r>
    </w:p>
    <w:p>
      <w:r>
        <w:t>Nguyễn Trọng Khanh (Tổng Chủ biên), Nguyễn Thế Công (Chủ biên), Vũ Ngọc Châm, Phi Văn Lâm, Phạm Hùng Phi, Cao Văn Thành, Phạm Minh Tú</w:t>
      </w:r>
    </w:p>
    <w:p>
      <w:r>
        <w:t>Công ty Cổ phần Đầu tư Xuất bản - Thiết bị Giáo dục Việt Nam (Đơn vị liên kết: Nhà xuất bản Đại học Huế)</w:t>
      </w:r>
    </w:p>
    <w:p>
      <w:r>
        <w:t>Chuyên đề học tập Công nghệ 12 , Công nghệ Điện - Điện tử (Cánh diều)</w:t>
      </w:r>
    </w:p>
    <w:p>
      <w:r>
        <w:t>Nguyễn Trọng Khanh (Tổng Chủ biên), Nguyễn Thế Công (Chủ biên), Nguyễn Phạm Thục Anh, Nguyễn Thanh Sơn</w:t>
      </w:r>
    </w:p>
    <w:p>
      <w:r>
        <w:t>13</w:t>
      </w:r>
    </w:p>
    <w:p>
      <w:r>
        <w:t>Công nghệ 12, Lâm nghiệp - Thủy sản (Cánh diều)</w:t>
      </w:r>
    </w:p>
    <w:p>
      <w:r>
        <w:t>Nguyễn Tất Thắng (Tổng Chủ biên), Nguyển Thu Thủy, Nguyễn Ngọc Tuấn (đồng Chủ biên), Dương Thị Hoàn, Phạm Thị Lam Hồng, Đoàn Thị Nhinh</w:t>
      </w:r>
    </w:p>
    <w:p>
      <w:r>
        <w:t>Công ty Cổ phần Đầu tư Xuất bản - Thiết bị Giáo dục Việt Nam (Nhà xuất bản Đại học Huế)</w:t>
      </w:r>
    </w:p>
    <w:p>
      <w:r>
        <w:t>Chuyên đề học tập Công nghệ 12, Lâm nghiệp - Thủy sản (Cánh diều)</w:t>
      </w:r>
    </w:p>
    <w:p>
      <w:r>
        <w:t>Nguyễn Tất Thắng (Tổng Chủ biên), Nguyển Thu Thủy, Nguyễn Ngọc Tuấn (đồng Chủ biên), Dương Thị Hoàn, Phạm Thị Lam Hồng, Đoàn Thị Nhinh</w:t>
      </w:r>
    </w:p>
    <w:p>
      <w:r>
        <w:t>14</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Hoạt động trải nghiệm, hướng nghiệp 12 (Cánh diều)</w:t>
      </w:r>
    </w:p>
    <w:p>
      <w:r>
        <w:t>Nguyễn Dục Quang (Tổng Chủ biên), Vũ Đình Bảy (Chủ biên), Nguyễn Thị Thanh Hồng, Bùi Thanh Xuân</w:t>
      </w:r>
    </w:p>
    <w:p>
      <w:r>
        <w:t>15</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Nguyễn Văn Biên (Chủ biên), Nguyễn Chính Cương, Tưởng Duy Hải, Phạm Văn Vĩnh</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17</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Nguyễn Nam Hải,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36. Trường THPT Tam Ngãi, huyện Cầu Kè</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Thuý,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Thuý, Phan Thu Vân</w:t>
      </w:r>
    </w:p>
    <w:p>
      <w:r>
        <w:t>Chuyên đề học tập Ngữ văn 12 (Chân trời sáng tạo)</w:t>
      </w:r>
    </w:p>
    <w:p>
      <w:r>
        <w:t>Nguyễn Thành Thi (Chủ biên), Trần Lê Duy, Đoàn Lê Giang, Phạm Ngọc Lan</w:t>
      </w:r>
    </w:p>
    <w:p>
      <w:r>
        <w:t>2</w:t>
      </w:r>
    </w:p>
    <w:p>
      <w:r>
        <w:t>Toán 12 (Cánh diều)</w:t>
      </w:r>
    </w:p>
    <w:p>
      <w:r>
        <w:t>Đỗ Đức Thái (Tổng chủ biên, kiêm Chủ biên), Phạm Xuân Chung, Nguyễn Sơn Hà, Nguyễn Thị Phương Loan, Phạm Sỹ Nam, Phạm Minh Phương</w:t>
      </w:r>
    </w:p>
    <w:p>
      <w:r>
        <w:t>Công ty cổ phần Đầu tư xuất bản- Thiết bị Giáo dục Việt Nam (Đơn vị liên kết: Nhà xuất bản Đại học Sư phạm)</w:t>
      </w:r>
    </w:p>
    <w:p>
      <w:r>
        <w:t>Chuyên đề học tập Toán 12 (Cánh diều)</w:t>
      </w:r>
    </w:p>
    <w:p>
      <w:r>
        <w:t>Đỗ Đức Thái (Tổng chủ biên, kiêm Chủ biên), Phạm Xuân Chung, Nguyễn Sơn Hà, Nguyễn Thị Phương Loan, Phạm Sỹ Nam, Phạm Minh Phương</w:t>
      </w:r>
    </w:p>
    <w:p>
      <w:r>
        <w:t>3</w:t>
      </w:r>
    </w:p>
    <w:p>
      <w:r>
        <w:t>Tiếng Anh 12 - i-Learn Smart World</w:t>
      </w:r>
    </w:p>
    <w:p>
      <w:r>
        <w:t>Võ Đại Phúc (Tổng Chủ biên), Nguyễn Dương Hoài Thương (Chủ biên), Nguyễn Thị Ngọc Quyên, Lê Huỳnh Phương Dung</w:t>
      </w:r>
    </w:p>
    <w:p>
      <w:r>
        <w:t>Nhà xuất bản Đại học Huế</w:t>
      </w:r>
    </w:p>
    <w:p>
      <w:r>
        <w:t>4</w:t>
      </w:r>
    </w:p>
    <w:p>
      <w:r>
        <w:t>Giáo dục thể chất 12 - Bóng đá (Cánh diều)</w:t>
      </w:r>
    </w:p>
    <w:p>
      <w:r>
        <w:t>Đinh Quang Ngọc (Tồng Chủ biên kiêm Chủ biên), Đinh Thị Mai Anh, Trần Đức Dũng, Nguyễn Văn Thành</w:t>
      </w:r>
    </w:p>
    <w:p>
      <w:r>
        <w:t>Công ty Cổ phần Đầu tư - Thiết bị giáo dục Việt Nam. Đơn vị liên kết NXB Giáo dục Đại học Sư phạm</w:t>
      </w:r>
    </w:p>
    <w:p>
      <w:r>
        <w:t>5</w:t>
      </w:r>
    </w:p>
    <w:p>
      <w:r>
        <w:t>Giáo dục thể chất 12 - Bóng rổ (Cánh diều)</w:t>
      </w:r>
    </w:p>
    <w:p>
      <w:r>
        <w:t>Đinh Quang Ngọc (Tổng Chủ biên kiêm Chủ biên), Đinh Thị Mai Anh</w:t>
      </w:r>
    </w:p>
    <w:p>
      <w:r>
        <w:t>6</w:t>
      </w:r>
    </w:p>
    <w:p>
      <w:r>
        <w:t>Giáo dục thể chất 12 - Cầu lông (Cánh diều)</w:t>
      </w:r>
    </w:p>
    <w:p>
      <w:r>
        <w:t>Đinh Quang Ngọc (Tổng Chủ biên kiêm Chủ biên), Đinh Thị Mai Anh, Trương Văn Minh</w:t>
      </w:r>
    </w:p>
    <w:p>
      <w:r>
        <w:t>7</w:t>
      </w:r>
    </w:p>
    <w:p>
      <w:r>
        <w:t>Giáo dục thể chất 12 - Đá cầu (Cánh diều)</w:t>
      </w:r>
    </w:p>
    <w:p>
      <w:r>
        <w:t>Đinh Quang Ngọc (Tổng Chủ biên kiêm Chủ biên), Đinh Thi Mai Anh, Mai Thị Bích Ngọc, Mạc Xuân Tùng</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Cồ phần Đầu tư Xuất bản - Thiết bị giáo dục Việt Nam (Đơn vị liên kết: Nhà xuất bản Đại học Huế)</w:t>
      </w:r>
    </w:p>
    <w:p>
      <w:r>
        <w:t>Chuyên đề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Đổ Thanh Bình (Tổng chủ biên), Nguyễn Văn Ninh (chủ biên), Nguyễn Thị Thế Bình, Lê Hiến Chương, Nguyễn Mạnh Hường, Vũ Đức Liêm, Phạm Thị Tuyết.</w:t>
      </w:r>
    </w:p>
    <w:p>
      <w:r>
        <w:t>Công ty Cồ phần Đầu tư Xuất bản - Thiết bị giáo dục Việt Nam (Đơn vị liên kết: Nhà xuất bản Đại học Sư phạm)</w:t>
      </w:r>
    </w:p>
    <w:p>
      <w:r>
        <w:t>Chuyên đề Lịch sử 12 (Cánh diều)</w:t>
      </w:r>
    </w:p>
    <w:p>
      <w:r>
        <w:t>Đổ Thanh Bình (tổng chủ biên), Nguyễn Văn Ninh (chủ biên), Nguyễn Thị Thế Bình, Lê Hiến Chương, Nguyễn Mạnh Hường, Vũ Đức Liêm, Phạm Thị Tuyết.</w:t>
      </w:r>
    </w:p>
    <w:p>
      <w:r>
        <w:t>10</w:t>
      </w:r>
    </w:p>
    <w:p>
      <w:r>
        <w:t>Địa lí 12 (Cánh diều)</w:t>
      </w:r>
    </w:p>
    <w:p>
      <w:r>
        <w:t>Lê Thông (Tổng Chủ biên) - Nguyễn Minh Tuệ (Chủ biên) - Nguyễn Quyết Chiến, Phan Đức Sơn, Lê Mỹ Dung, Vũ Đinhg Hòa, Nguyễn Đức Tôn, Ngô Thị Hải Yến</w:t>
      </w:r>
    </w:p>
    <w:p>
      <w:r>
        <w:t>Công ty Cồ phần Đầu tư Xuất bản - Thiết bị giáo dục Việt Nam (Đơn vị liên kết: Nhà xuất bản Đại học Sư phạm)</w:t>
      </w:r>
    </w:p>
    <w:p>
      <w:r>
        <w:t>Chuyên đề Địa lí 12 (Cánh diều)</w:t>
      </w:r>
    </w:p>
    <w:p>
      <w:r>
        <w:t>Lê Thông (Tổng Chủ biên) - Nguyễn Minh Tuệ (Chủ biên)- Nguyễn Quyết Chiến, Ngô Thị Hải Yến, Trần Thị Thanh Thủy</w:t>
      </w:r>
    </w:p>
    <w:p>
      <w:r>
        <w:t>11</w:t>
      </w:r>
    </w:p>
    <w:p>
      <w:r>
        <w:t>Sinh học 12 (Cánh diều)</w:t>
      </w:r>
    </w:p>
    <w:p>
      <w:r>
        <w:t>Đinh Quang Báo (Tổng Chủ biên kiêm Chủ biên), Cao Phi Bằng, Nguyễn Văn Quyền, Đoàn Văn Thược, Nguyễn Thị Hồng Vân</w:t>
      </w:r>
    </w:p>
    <w:p>
      <w:r>
        <w:t>Công ty Cồ phần Đầu tư Xuất bản - Thiết bị giáo dục Việt Nam (Đơn vị liên kết: Nhà xuất bản Đại học Sư phạm)</w:t>
      </w:r>
    </w:p>
    <w:p>
      <w:r>
        <w:t>Chuyên đề Sinh học 12 (Cánh diều)</w:t>
      </w:r>
    </w:p>
    <w:p>
      <w:r>
        <w:t>Đinh Quang Báo (Tổng Chủ biên kiêm Chủ biên), Cao Phi Bằng, Nguyễn Văn Quyền, Đoàn Văn Thược, Nguyễn Thị Hồng Vân</w:t>
      </w:r>
    </w:p>
    <w:p>
      <w:r>
        <w:t>12</w:t>
      </w:r>
    </w:p>
    <w:p>
      <w:r>
        <w:t>Công nghệ Điện - Điện tử 12 (Cánh diều)</w:t>
      </w:r>
    </w:p>
    <w:p>
      <w:r>
        <w:t>Nguyễn Trọng Khanh (Tổng Chủ biên), Nguyễn Thế Công (Chủ biên), Vũ Ngọc Châm, Phí Văn Lâm, Phạm Hung Phi, Cao Văn Thành, Phạm Minh Tú</w:t>
      </w:r>
    </w:p>
    <w:p>
      <w:r>
        <w:t>Công ty Cồ phần Đầu tư Xuất bản - Thiết bị giáo dục Việt Nam (Đơn vị liên kết: Nhà xuất bản Đại học Huế)</w:t>
      </w:r>
    </w:p>
    <w:p>
      <w:r>
        <w:t>Chuyên đề Công nghệ Điện - Điện tử 12 (Cánh diều)</w:t>
      </w:r>
    </w:p>
    <w:p>
      <w:r>
        <w:t>Nguyễn Trọng Khanh (Tổng Chủ biên), Nguyễn Thế Công (Chủ biên), Nguyễn Phạm Thục Anh, Nguyễn Thanh Sơn</w:t>
      </w:r>
    </w:p>
    <w:p>
      <w:r>
        <w:t>13</w:t>
      </w:r>
    </w:p>
    <w:p>
      <w:r>
        <w:t>Công nghệ 12, Lâm nghiệp - Thủy sản (Cánh diều)</w:t>
      </w:r>
    </w:p>
    <w:p>
      <w:r>
        <w:t>Nguyễn Tất Tháng (Tổng Chủ biên), Nguyễn Thu Thủy, Nguyễn Ngọc Tuấn (đồng Chủ biên), Dương Thị Hoàn, Phạm Thị Lam Hồng, Đoàn Thị Nhinh</w:t>
      </w:r>
    </w:p>
    <w:p>
      <w:r>
        <w:t>Công ty Cồ phần Đầu tư Xuất bản - Thiết bị giáo dục Việt Nam (Đơn vị liên kết: Nhà xuất bản Đại học Huế)</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14</w:t>
      </w:r>
    </w:p>
    <w:p>
      <w:r>
        <w:t>Hoạt động trải nghiệm - hướng nghiệp 12 (Cánh diều)</w:t>
      </w:r>
    </w:p>
    <w:p>
      <w:r>
        <w:t>Nguyễn Dục Quang (Tổng Chủ biên), Vũ Đình Bảy (Chủ biên), Nguyễn Thị Thanh Hồng, Bùi Thanh Xuân</w:t>
      </w:r>
    </w:p>
    <w:p>
      <w:r>
        <w:t>Công ty Cồ phần Đầu tư Xuất bản - Thiết bị giáo dục Việt Nam (Đơn vị liên kết: Nhà xuất bản Đại học Huế)</w:t>
      </w:r>
    </w:p>
    <w:p>
      <w:r>
        <w:t>15</w:t>
      </w:r>
    </w:p>
    <w:p>
      <w:r>
        <w:t>Vật lí 12 (Cánh diều)</w:t>
      </w:r>
    </w:p>
    <w:p>
      <w:r>
        <w:t>Nguyễn Văn Khánh (Tổng Chủ biên kiêm Chủ biên), Phạm Thùy Giang, Đoàn Thị Hải Quỳnh, Trần Bá Trình, Trương Anh Tuấn</w:t>
      </w:r>
    </w:p>
    <w:p>
      <w:r>
        <w:t>Công ty Cồ phần Đầu tư Xuất bản - Thiết bị giáo dục Việt Nam (Đơn vị liên kết: Nhà xuất bản Đại học Sư phạm)</w:t>
      </w:r>
    </w:p>
    <w:p>
      <w:r>
        <w:t>Chuyên đề Vật lí 12 (Cánh diều)</w:t>
      </w:r>
    </w:p>
    <w:p>
      <w:r>
        <w:t>Nguyễn Văn Khánh (Tổng Chủ biên kiêm Chủ biên), Cao Tiến Khoa, Trương Anh Tuấn, Nguyễn Anh Tuấn</w:t>
      </w:r>
    </w:p>
    <w:p>
      <w:r>
        <w:t>16</w:t>
      </w:r>
    </w:p>
    <w:p>
      <w:r>
        <w:t>Hóa học 12 (Cánh diều)</w:t>
      </w:r>
    </w:p>
    <w:p>
      <w:r>
        <w:t>Trần Thành Huế (Tổng Chủ biên), Dương Bá Vũ (Chủ biên), Nguyễn Tiến Công, Nguyễn Ngọc Hà, Vũ Quốc Trung</w:t>
      </w:r>
    </w:p>
    <w:p>
      <w:r>
        <w:t>Công ty Cồ phần Đầu tư Xuất bản - Thiết bị giáo dục Việt Nam (Đơn vị liên kết: Nhà xuất bản Đại học Sư phạm)</w:t>
      </w:r>
    </w:p>
    <w:p>
      <w:r>
        <w:t>Chuyên đề Hóa học 12 (Cánh diều)</w:t>
      </w:r>
    </w:p>
    <w:p>
      <w:r>
        <w:t>Trần Thành Huế (Tổng Chủ biên), Dương Bá Vũ (Chủ biên), Vũ Quốc Trung</w:t>
      </w:r>
    </w:p>
    <w:p>
      <w:r>
        <w:t>17</w:t>
      </w:r>
    </w:p>
    <w:p>
      <w:r>
        <w:t>Tin học 12 - Tin học ứng dụng (Cánh diều)</w:t>
      </w:r>
    </w:p>
    <w:p>
      <w:r>
        <w:t>Hồ Sĩ Đàm (Tổng Chủ biên) - Hồ Cẩm Hà (Chủ biên), Nguyễn Việt Anh, Hồ Sĩ Bàng, Phạm Văn Đại, Nguyễn Đình Hóa, Phạm Thị Anh Lê, Nguyễn Thị Thùy Liên, Lê Anh Ngọc</w:t>
      </w:r>
    </w:p>
    <w:p>
      <w:r>
        <w:t>Chuyên đề học tập Tin học 12 - Tin học ứng dụng (Cánh diều)</w:t>
      </w:r>
    </w:p>
    <w:p>
      <w:r>
        <w:t>Hồ Sĩ Đàm (Tổng Chủ biên) - Nguyễn Chí Trung (Chủ biên), Trương Công Đoàn, Nguyễn Duy Hải, Nguyễn Đình Hóa, Hà Mạnh Hùng</w:t>
      </w:r>
    </w:p>
    <w:p>
      <w:r>
        <w:t>Tin học 12 - Khoa học máy tính (Cánh diều)</w:t>
      </w:r>
    </w:p>
    <w:p>
      <w:r>
        <w:t>Hồ Sĩ Đàm (Tổng Chủ biên) - Nguyễn Đình Hóa (Chủ biên), Nguyễn Việt Anh, Phạm Văn Đại, Hồ Cẩm Hà, Lê Anh Ngọc</w:t>
      </w:r>
    </w:p>
    <w:p>
      <w:r>
        <w:t>Chuyên đề học tập Tin học 12 - Định hướng Khoa học máy tính (Cánh diều)</w:t>
      </w:r>
    </w:p>
    <w:p>
      <w:r>
        <w:t>Hồ Sĩ Đàm (Tổng Chủ biên) - Đỗ Phan Thuận (Chủ biên), Đỗ Đức Đông , Nguyễn Khánh Phương</w:t>
      </w:r>
    </w:p>
    <w:p>
      <w:r>
        <w:t>18</w:t>
      </w:r>
    </w:p>
    <w:p>
      <w:r>
        <w:t>Giáo dục quốc phòng và an ninh 12</w:t>
      </w:r>
    </w:p>
    <w:p>
      <w:r>
        <w:t>Nghiêm Viết Hải (Tổng chủ biên), Đoàn Chí Kiên (Chủ biên), Hoàng Quốc Huy, Mai Đức Kiên, Doãn Văn nghĩa</w:t>
      </w:r>
    </w:p>
    <w:p>
      <w:r>
        <w:t>Tổng cộng có 18 sách giáo khoa lớp 12</w:t>
      </w:r>
    </w:p>
    <w:p>
      <w:r>
        <w:t>37. Trường THPT Phong Phú, huyện Cầu Kè</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(Chân trời sáng tạo)</w:t>
      </w:r>
    </w:p>
    <w:p>
      <w:r>
        <w:t>Trần Nam Dũng (Tổng Chủ biên), Trần Đức Huyên, Nguyễn Thành Anh (đồng Chủ biên), Vũ Như Thu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Thu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E p ore New Worlds</w:t>
      </w:r>
    </w:p>
    <w:p>
      <w:r>
        <w:t>Nguyễn Thanh Bình (Tổng Chủ biên), Đinh Trần Hạnh Nguyên (Chủ biên), Phạm Nguyễn Huy Hoàng, Lê Nguyễn Như Anh, Đào Xuân Phương Trang, Nguyễn Hồ Thanh Trúc, Hồ Thị Xuân Vương</w:t>
      </w:r>
    </w:p>
    <w:p>
      <w:r>
        <w:t>Công ty Cổ phần Đầu tư Xuất bản - Thiết bị giáo dục Việt Nam (Đơn vị liên kết: Nhà xuất bản Đại học Sư phạm TP Hồ Chí Minh)</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lý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lý 12 (Chân trời sáng tạo)</w:t>
      </w:r>
    </w:p>
    <w:p>
      <w:r>
        <w:t>Nguyễn Kim Hồng (Tổng Chủ biên), Phan Văn Phú, Hà Văn Thắng (đồng Chủ biên), Huỳnh Ngọc Sao Ly, Hoàng Trọng Tuân, Phạm Thị Bạch Tuyết</w:t>
      </w:r>
    </w:p>
    <w:p>
      <w:r>
        <w:t>11</w:t>
      </w:r>
    </w:p>
    <w:p>
      <w:r>
        <w:t>Sinh học 12 (Cánh diều)</w:t>
      </w:r>
    </w:p>
    <w:p>
      <w:r>
        <w:t>Đinh Quang Báo (Tổng Chủ biên kiêm Chủ biên), Cao Phi Bằng, Nguyễn Văn Quyền, Đoàn Văn Thược, Nguyễn Thị Hồng Vân</w:t>
      </w:r>
    </w:p>
    <w:p>
      <w:r>
        <w:t>Công ty cổ phần đầu tư xuất bản-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12, Lâm nghiệp - Thủy sản (Cánh diều)</w:t>
      </w:r>
    </w:p>
    <w:p>
      <w:r>
        <w:t>Nguyễn Tất Thắng (Tổng Chủ biên), Nguyễn Thu Thùy, Nguyễn Ngọc Tuấn (đồng Chủ biên), Dương Thị Hoàn, Phạm Thị Lam Hồng, Đoàn Thị Nhinh</w:t>
      </w:r>
    </w:p>
    <w:p>
      <w:r>
        <w:t>Công ty cổ phần đầu tư xuất bản- Thiết bị giáo dục Việt Nam (Đơn vị liên kết: Nhà xuất bản Đại học Sư phạm</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13</w:t>
      </w:r>
    </w:p>
    <w:p>
      <w:r>
        <w:t>Công nghệ Điện - Điện tử 12 (Cánh diều)</w:t>
      </w:r>
    </w:p>
    <w:p>
      <w:r>
        <w:t>Nguyễn Trọng Khanh (Tổng Chủ biên), Nguyễn Thế Công (Chủ biên), Vũ Ngọc Châm, Phí Văn Lâm, Phạm Hung Phi, Cao Văn Thành, Phạm Minh Tú</w:t>
      </w:r>
    </w:p>
    <w:p>
      <w:r>
        <w:t>Công ty cổ phần đầu tư xuất bản- Thiết bị giáo dục Việt Nam (Đơn vị liên kết: Nhà xuất bản Đại học Huế)</w:t>
      </w:r>
    </w:p>
    <w:p>
      <w:r>
        <w:t>Chuyên đề Công nghệ Điện - Điện tử 12 (Cánh diều)</w:t>
      </w:r>
    </w:p>
    <w:p>
      <w:r>
        <w:t>Nguyễn Trọng Khanh (Tổng Chủ biên), Nguyễn Thế Công (Chủ biên), Nguyễn Phạm Thục Anh, Nguyễn Thanh Sơn</w:t>
      </w:r>
    </w:p>
    <w:p>
      <w:r>
        <w:t>14</w:t>
      </w:r>
    </w:p>
    <w:p>
      <w:r>
        <w:t>Âm nhạc 12 (Kết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 (Kết nối tri thức với cuộc sống)</w:t>
      </w:r>
    </w:p>
    <w:p>
      <w:r>
        <w:t>Phạm Phương Hoa (Tổng Chủ biên kiêm chủ biên), Tống Đức Cường</w:t>
      </w:r>
    </w:p>
    <w:p>
      <w:r>
        <w:t>15</w:t>
      </w:r>
    </w:p>
    <w:p>
      <w:r>
        <w:t>Lý luận và Lịch sử MT- Mĩ thuật 12 (Kết nối tri thức với cuộc sống)</w:t>
      </w:r>
    </w:p>
    <w:p>
      <w:r>
        <w:t>Đinh Gia Lê (Tổng Chủ biên), Phạm Duy Anh, Trịnh Sinh (đồng Chủ biên), Đoàn Thị Mỹ Hương</w:t>
      </w:r>
    </w:p>
    <w:p>
      <w:r>
        <w:t>Nhà xuất bản Giáo dục Việt Nam</w:t>
      </w:r>
    </w:p>
    <w:p>
      <w:r>
        <w:t>Hội họa- Mĩ thuật 12 (Kết nối tri thức với cuộc sống)</w:t>
      </w:r>
    </w:p>
    <w:p>
      <w:r>
        <w:t>Đinh Gia Lê (Tổng Chủ biên), Phạm Duy Anh, Trịnh Sinh (đồng Chủ biên), Lê Trần Hậu Anh, Nguyễn Thùy Linh</w:t>
      </w:r>
    </w:p>
    <w:p>
      <w:r>
        <w:t>Đồ họa (Tranh in)- Mĩ thuật 12 (Kết nối tri thức với cuộc sống)</w:t>
      </w:r>
    </w:p>
    <w:p>
      <w:r>
        <w:t>Đinh Gia Lê (Tổng Chủ biên), Phạm Duy Anh, Trịnh Sinh (đồng Chủ biên), Trần Văn Đức, Nguyễn Thị May, Hoàng Minh Phúc</w:t>
      </w:r>
    </w:p>
    <w:p>
      <w:r>
        <w:t>Điêu khắc- Mĩ thuật 12 (Kết nối tri thức với cuộc sống)</w:t>
      </w:r>
    </w:p>
    <w:p>
      <w:r>
        <w:t>Đinh Gia Lê (Tổng Chủ biên), Phạm Duy Anh, Trịnh Sinh (đồng Chủ biên), Quách Hiền Hòa</w:t>
      </w:r>
    </w:p>
    <w:p>
      <w:r>
        <w:t>Thiết kế công nghiệp- Mĩ thuật 12 (Kết nối tri thức với cuộc sống)</w:t>
      </w:r>
    </w:p>
    <w:p>
      <w:r>
        <w:t>Đinh Gia Lê (Tổng Chủ biên), Phạm Duy Anh, Trịnh Sinh (đồng Chủ biên), Đỗ Đông Hưng, Đỗ Đình Tuyến</w:t>
      </w:r>
    </w:p>
    <w:p>
      <w:r>
        <w:t>Thiết kế đồ họa- Mĩ thuật 12 (Kết nối tri thức với cuộc sống)</w:t>
      </w:r>
    </w:p>
    <w:p>
      <w:r>
        <w:t>Đinh Gia Lê (Tổng Chủ biên), Phạm Duy Anh, Trịnh Sinh (đồng Chủ biên), Vương Quốc Chính</w:t>
      </w:r>
    </w:p>
    <w:p>
      <w:r>
        <w:t>Thiết kế thời trang- Mĩ thuật 12 (Kết nối tri thức với cuộc sống)</w:t>
      </w:r>
    </w:p>
    <w:p>
      <w:r>
        <w:t>Đinh Gia Lê (Tổng Chủ biên), Phạm Duy Anh, Trịnh Sinh (đồng Chủ biên), Lê Thị Hà, Lê Nguyễn Kiều Trang</w:t>
      </w:r>
    </w:p>
    <w:p>
      <w:r>
        <w:t>Thiết kế mĩ thuật sân khấu, điện ảnh- Mĩ thuật 12 (Kết nối tri thức với cuộc sống)</w:t>
      </w:r>
    </w:p>
    <w:p>
      <w:r>
        <w:t>Đinh Gia Lê (Tổng Chủ biên), Phạm Duy Anh, Trịnh Sinh (đồng Chủ biên), Nguyễn Hữu Phần, Trần Thanh Việt</w:t>
      </w:r>
    </w:p>
    <w:p>
      <w:r>
        <w:t>Thiết kế mĩ thuật đa phương tiện - Mĩ thuật 12 (Kết nối tri thức với cuộc sống)</w:t>
      </w:r>
    </w:p>
    <w:p>
      <w:r>
        <w:t>Đinh Gia Lê (Tổng Chủ biên), Phạm Duy Anh, Trịnh Sinh (đồng Chủ biên), Nguyễn Thị Minh Thúy</w:t>
      </w:r>
    </w:p>
    <w:p>
      <w:r>
        <w:t>Kiến trúc - Mĩ thuật 12 (Kết nối tri thức với cuộc sống)</w:t>
      </w:r>
    </w:p>
    <w:p>
      <w:r>
        <w:t>Đinh Gia Lê (Tổng Chủ biên), Phạm Duy Anh, Trịnh Sinh (đồng Chủ biên), Vũ Hồng Cương, Trần Ngọc Thanh Trang</w:t>
      </w:r>
    </w:p>
    <w:p>
      <w:r>
        <w:t>Chuyên đề học tập Mĩ thuật 12 - Mĩ thuật 12 (Kết nối tri thức với cuộc sống)</w:t>
      </w:r>
    </w:p>
    <w:p>
      <w:r>
        <w:t>Đinh Gia Lê (Tổng Chủ biên), Hoàng Minh Phúc (Chủ biên), Đào Thị Hà, Nguyễn Thị May</w:t>
      </w:r>
    </w:p>
    <w:p>
      <w:r>
        <w:t>16</w:t>
      </w:r>
    </w:p>
    <w:p>
      <w:r>
        <w:t>Hoạt động trải nghiệm, hướng nghiệp 12 (Cánh diều)</w:t>
      </w:r>
    </w:p>
    <w:p>
      <w:r>
        <w:t>Nguyễn Dục Quang (Tổng Chủ biên), Vũ Đình Bảy (Chủ biên), Nguyễn Thị Thanh Hồng, Bùi Thanh Xuân</w:t>
      </w:r>
    </w:p>
    <w:p>
      <w:r>
        <w:t>Công ty cổ phần đầu tư xuất bản- Thiết bị giáo dục Việt Nam (Đơn vị liên kết: Nhà xuất bản Đại học Huế</w:t>
      </w:r>
    </w:p>
    <w:p>
      <w:r>
        <w:t>17</w:t>
      </w:r>
    </w:p>
    <w:p>
      <w:r>
        <w:t>Vật lí 12 (Cánh diều)</w:t>
      </w:r>
    </w:p>
    <w:p>
      <w:r>
        <w:t>Nguyễn Văn Khánh (Tổng Chủ biên kiêm Chủ biên), Phạm Thùy Giang, Đoàn Thị Hải Quỳnh, Trần Bá Trình, Trương Anh Tuấn</w:t>
      </w:r>
    </w:p>
    <w:p>
      <w:r>
        <w:t>Công ty cổ phần đầu tư xuất bản- Thiết bị giáo dục Việt Nam (Đơn vị liên kết: Nhà xuất bản Đại học Sư phạm</w:t>
      </w:r>
    </w:p>
    <w:p>
      <w:r>
        <w:t>Chuyên đề học tập Vật lí 12 (Cánh diều)</w:t>
      </w:r>
    </w:p>
    <w:p>
      <w:r>
        <w:t>Nguyễn Văn Khánh (Tổng Chủ biên kiêm Chủ biên), Cao Tiến Khoa, Trương Anh Tuấn, Nguyễn Anh Vinh</w:t>
      </w:r>
    </w:p>
    <w:p>
      <w:r>
        <w:t>18</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19</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Thiết bị giáo dục Việt Nam (Đơn vị liên kết: Nhà xuất bản Đại học Sư phạm</w:t>
      </w:r>
    </w:p>
    <w:p>
      <w:r>
        <w:t>Tin học 12, Khoa học máy tính (Cánh diều)</w:t>
      </w:r>
    </w:p>
    <w:p>
      <w:r>
        <w:t>Hồ Sĩ Đàm (Tổng Chủ biên), Nbguyễn Đình Hóa, Nguyễn Việt Anh, Phạm Văn Đại, Hồ Cẩm Hà Lê Anh Ngọc</w:t>
      </w:r>
    </w:p>
    <w:p>
      <w:r>
        <w:t>Chuyên đề học tập Tin học 12, Tin học ứng dụng (Cánh diều)</w:t>
      </w:r>
    </w:p>
    <w:p>
      <w:r>
        <w:t>Hồ Sĩ Đàm (Tổng Chủ biên), Nguyễn Trí Trung (Chủ biên), Trương Công Đoàn, Nguyễn Duy Hải, Nguyễn Đình Hóa, Nguyễn Mạnh Hùng</w:t>
      </w:r>
    </w:p>
    <w:p>
      <w:r>
        <w:t>Chuyên đề học tập Tin học 12, Khoa học máy tính (Cánh diều)</w:t>
      </w:r>
    </w:p>
    <w:p>
      <w:r>
        <w:t>Hồ Sĩ Đàm (Tổng Chủ biên), đỗ Phan Thuận, Chủ biên), Đỗ Đức Đông, Nguyễn Khánh Phương</w:t>
      </w:r>
    </w:p>
    <w:p>
      <w:r>
        <w:t>20</w:t>
      </w:r>
    </w:p>
    <w:p>
      <w:r>
        <w:t>Giáo dục Quốc phòng và an ninh 12</w:t>
      </w:r>
    </w:p>
    <w:p>
      <w:r>
        <w:t>Nguyễn Thiện Minh (Tổng Chủ biên), Nguyễn Đức Hạnh (Chủ biên), Nguyễn Đức Đăng, Phí Văn Hạnh, Uông Thiện Hoàng, Nguyễn Văn Tình</w:t>
      </w:r>
    </w:p>
    <w:p>
      <w:r>
        <w:t>Đại học Sư phạm</w:t>
      </w:r>
    </w:p>
    <w:p>
      <w:r>
        <w:t>Tổng cộng có 20 sách giáo khoa lớp 12</w:t>
      </w:r>
    </w:p>
    <w:p>
      <w:r>
        <w:t>38. Trung tâm GDNN-GDTX huyện Cầu Kè</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(Cánh diều)</w:t>
      </w:r>
    </w:p>
    <w:p>
      <w:r>
        <w:t>Lã Nhâm Thìn, Đỗ Ngọc Thống (Đồng Tổng Chủ biên), Trần Văn Toàn (Chủ biên), Bùi Minh Đức</w:t>
      </w:r>
    </w:p>
    <w:p>
      <w:r>
        <w:t>2</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kinh tế và pháp luật 12 (Cánh diều)</w:t>
      </w:r>
    </w:p>
    <w:p>
      <w:r>
        <w:t>Nguyễn Thị Mỹ Lộc (Tổng Chủ biên), Phạm Việt Thắng (Chủ biên), Phạm Thị Hồng Điệp, Dương Thị Thúy Nga, Nguyễn Thị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Thị Nhật Tân, Trần Văn Thắng, Hoàng Thị Thinh, Hoàng Thị Thuận</w:t>
      </w:r>
    </w:p>
    <w:p>
      <w:r>
        <w:t>5</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6</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7</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8</w:t>
      </w:r>
    </w:p>
    <w:p>
      <w:r>
        <w:t>Công nghệ 12, Công nghệ Điện - Điện tử (Cánh diều)</w:t>
      </w:r>
    </w:p>
    <w:p>
      <w:r>
        <w:t>Nguyễn Trọng Khanh (Tổng Chủ biên), Nguyễn Thế Công (Chủ biên), Vũ Ngọc Châm, Phí Văn Lâm, Phạm Hung Phi, Cao Văn Thành, Phạm Minh Tú</w:t>
      </w:r>
    </w:p>
    <w:p>
      <w:r>
        <w:t>Công ty Cổ phần Đầu tư Xuất bản - Thiết bị giáo dục Việt Nam (Đơn vị liên kết: Nhà xuất bản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9</w:t>
      </w:r>
    </w:p>
    <w:p>
      <w:r>
        <w:t>Công nghệ 12, Lâm nghiệp - Thủy sản (Cánh diều)</w:t>
      </w:r>
    </w:p>
    <w:p>
      <w:r>
        <w:t>Nguyễn Tất Thắng (Tổng Chủ biên), Nguyễn Thu Thùy, Nguyễn Ngọc Tuấn (đồng Chủ biên), Dương Thị Hoàn, Phạm Thị Lam Hồng, Đoàn Thị Nhinh</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10</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11</w:t>
      </w:r>
    </w:p>
    <w:p>
      <w:r>
        <w:t>Vật lí 12 (Cánh diều)</w:t>
      </w:r>
    </w:p>
    <w:p>
      <w:r>
        <w:t>Nguyễn Văn Khánh (Tổng Chủ biên kiêm Chủ biên), Phạm Thùy Giang, Đoàn Thị Hải Quỳnh, Trần Bá Trình, Trương Anh Tuấn</w:t>
      </w:r>
    </w:p>
    <w:p>
      <w:r>
        <w:t>Công ty Cổ phần Đầu tư Xuất bản - Thiết bị giáo dục Việt Nam (Đơn vị liên kết: Nhà xuất bản Đại học Sư phạm)</w:t>
      </w:r>
    </w:p>
    <w:p>
      <w:r>
        <w:t>Chuyên đề học tập Vật lí 12 (Cánh diều)</w:t>
      </w:r>
    </w:p>
    <w:p>
      <w:r>
        <w:t>Nguyễn Văn Khánh (Tổng Chủ biên kiêm Chủ biên), Cao Tiến Khoa, Trương Anh Tuấn, Nguyễn Anh Vinh</w:t>
      </w:r>
    </w:p>
    <w:p>
      <w:r>
        <w:t>12</w:t>
      </w:r>
    </w:p>
    <w:p>
      <w:r>
        <w:t>Hóa học 12 (Cánh diều)</w:t>
      </w:r>
    </w:p>
    <w:p>
      <w:r>
        <w:t>Trần Thành Huế (Tổng Chủ biên), Dương Bá Vũ (Chủ biên), Nguyễn Tiến Công, Nguyễn Ngọc Hà, Vũ Quốc Trung</w:t>
      </w:r>
    </w:p>
    <w:p>
      <w:r>
        <w:t>Công ty Cổ phần Đầu tư Xuất bản - Thiết bị giáo dục Việt Nam (Đơn vị liên kết: Nhà xuất bản Đại học Sư phạm)</w:t>
      </w:r>
    </w:p>
    <w:p>
      <w:r>
        <w:t>Chuyên đề học tập Hóa học 12 (Cánh diều)</w:t>
      </w:r>
    </w:p>
    <w:p>
      <w:r>
        <w:t>Trần Thành Huế (Tổng Chủ biên), Dương Bá Vũ (Chủ biên), Vũ Quốc Trung</w:t>
      </w:r>
    </w:p>
    <w:p>
      <w:r>
        <w:t>13</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Chuyên đề học tập Tin học 12, Tin học ứng dụng (Cánh diều)</w:t>
      </w:r>
    </w:p>
    <w:p>
      <w:r>
        <w:t>Hồ Sĩ Đàm (Tổng Chủ biên) - Nguyễn Chí Trung (Chủ biên), Trương Công Đoàn, Nguyễn Duy Hải, Nguyễn Đình Hóa, Hà Mạnh Hùng</w:t>
      </w:r>
    </w:p>
    <w:p>
      <w:r>
        <w:t>Tin học 12, Khoa học máy tính (Cánh diều)</w:t>
      </w:r>
    </w:p>
    <w:p>
      <w:r>
        <w:t>Hồ Sĩ Đàm (Tổng Chủ biên), Nguyễn Đình Hóa (Chủ biên), Nguyễn Việt Anh, Phạm Văn Đại, Hồ Cẩm Hà, Lê Anh Ngọc</w:t>
      </w:r>
    </w:p>
    <w:p>
      <w:r>
        <w:t>Chuyên đề học tập Tin học 12, Khoa học máy tính (Cánh diều)</w:t>
      </w:r>
    </w:p>
    <w:p>
      <w:r>
        <w:t>Hồ Sĩ Đàm (Tổng Chủ biên), Đỗ Phan Thuận (Chủ biên), Đỗ Đức Đông, Nguyễn Khánh Phương</w:t>
      </w:r>
    </w:p>
    <w:p>
      <w:r>
        <w:t>Tổng cộng có 13 sách giáo khoa lớp 12.</w:t>
      </w:r>
    </w:p>
    <w:p>
      <w:r>
        <w:t>39. Trường THPT Chuyên Nguyễn Thiện Thành</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5</w:t>
      </w:r>
    </w:p>
    <w:p>
      <w:r>
        <w:t>Giáo dục thể chất 12 - Bóng rổ (Cánh diều)</w:t>
      </w:r>
    </w:p>
    <w:p>
      <w:r>
        <w:t>Đinh Quang Ngọc (Tổng Chủ biên kiêm Chủ biên), Đinh Thị Mai Anh</w:t>
      </w:r>
    </w:p>
    <w:p>
      <w:r>
        <w:t>6</w:t>
      </w:r>
    </w:p>
    <w:p>
      <w:r>
        <w:t>Giáo dục thể chất 12 - Cầu lông (Cánh diều)</w:t>
      </w:r>
    </w:p>
    <w:p>
      <w:r>
        <w:t>Đinh Quang Ngọc (Tổng Chủ biên kiêm Chủ biên), Đinh Thị Mai Anh, Trương Văn Minh</w:t>
      </w:r>
    </w:p>
    <w:p>
      <w:r>
        <w:t>7</w:t>
      </w:r>
    </w:p>
    <w:p>
      <w:r>
        <w:t>Giáo dục thể chất 12 - Đá cầu (Cánh diều)</w:t>
      </w:r>
    </w:p>
    <w:p>
      <w:r>
        <w:t>Đinh Quang Ngọc (Tổng Chủ biên kiêm Chủ biên), Đinh Thị Mai Anh, Mai Thị Bích Ngọc, Mạc Xuân Tùng</w:t>
      </w:r>
    </w:p>
    <w:p>
      <w:r>
        <w:t>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10</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12</w:t>
      </w:r>
    </w:p>
    <w:p>
      <w:r>
        <w:t>Công nghệ 12, Lâm nghiệp, Thủy sản (Cánh diều)</w:t>
      </w:r>
    </w:p>
    <w:p>
      <w:r>
        <w:t>Nguyễn Tất Thắng (Tổng Chủ biên), Nguyễn Thu Thủy, Nguyễn Ngọc Tuấn (đồng Chủ biên), Dương Thị Hoàn, Phạm Thị Lam Hồng, Đoàn Thị Nhinh</w:t>
      </w:r>
    </w:p>
    <w:p>
      <w:r>
        <w:t>Công ty cổ phần Đầu tư xuất bản Thiết bị giáo dục Việt Nam (Đơn vị liên kết: Nhà xuất bản Đại học Huế)</w:t>
      </w:r>
    </w:p>
    <w:p>
      <w:r>
        <w:t>Chuyên đề học tập Công nghệ 12, Lâm nghiệp, Thủy sản (Cánh diều)</w:t>
      </w:r>
    </w:p>
    <w:p>
      <w:r>
        <w:t>Nguyễn Tất Thắng (Tổng Chủ biên), Nguyễn Thu Thủy, Nguyễn Ngọc Tuấn (đồng Chủ biên), Dương Thị Hoàn, Phạm Thị Lam Hồng, Đoàn Thị Nhinh</w:t>
      </w:r>
    </w:p>
    <w:p>
      <w:r>
        <w:t>13</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14</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15</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16</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17</w:t>
      </w:r>
    </w:p>
    <w:p>
      <w:r>
        <w:t>Hóa học 12 (Cánh diều)</w:t>
      </w:r>
    </w:p>
    <w:p>
      <w:r>
        <w:t>Trần Thành Huế (Tổng Chủ biên), Dương Bá Vũ (Chủ biên), Nguyễn Tiến Công, Nguyễn Ngọc Hà, Vũ Quốc Trung</w:t>
      </w:r>
    </w:p>
    <w:p>
      <w:r>
        <w:t>Công ty Cổ phần Đầu tư Xuất bản - Thiết bị giáo dục Việt Nam (Đơn vị liên kết: Nhà xuất bản Đại học Sư phạm)</w:t>
      </w:r>
    </w:p>
    <w:p>
      <w:r>
        <w:t>Chuyên đề học tập Hóa học 12 (Cánh diều)</w:t>
      </w:r>
    </w:p>
    <w:p>
      <w:r>
        <w:t>Trần Thành Huế (Tổng Chủ biên), Dương Bá Vũ (Chủ biên), Vũ Quốc Trung</w:t>
      </w:r>
    </w:p>
    <w:p>
      <w:r>
        <w:t>18</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Hoá, Hà Mạnh Hùng</w:t>
      </w:r>
    </w:p>
    <w:p>
      <w:r>
        <w:t>Chuyên đề học tập Tin học 12, Khoa học máy tính (Cánh diều)</w:t>
      </w:r>
    </w:p>
    <w:p>
      <w:r>
        <w:t>Hồ Sĩ Đàm (Tổng Chủ biên), Đỗ Phan Thuận (Chủ biên), Đỗ Đức Đông, Nguyễn Khánh Phương</w:t>
      </w:r>
    </w:p>
    <w:p>
      <w:r>
        <w:t>19</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Tổng cộng có 19 sách giáo khoa lớp 12</w:t>
      </w:r>
    </w:p>
    <w:p>
      <w:r>
        <w:t>40. Trường THPT Phạm Thái Bường, thành phố Trà Vinh</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học 12,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học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w:t>
      </w:r>
    </w:p>
    <w:p>
      <w:r>
        <w:t>Chuyên đề học tập Toán 12 (Kết nối tri thức</w:t>
      </w:r>
    </w:p>
    <w:p>
      <w:r>
        <w:t>Hà Huy Khoái (Tổng Chủ biên), Cung Thế Anh, Đặng Hùng Thắng (đồng Chủ biên), Nguyễn Đạt Đăng, Nguyễn Thị Kim Sơn.</w:t>
      </w:r>
    </w:p>
    <w:p>
      <w:r>
        <w:t>3</w:t>
      </w:r>
    </w:p>
    <w:p>
      <w:r>
        <w:t>Tiếng Anh 12 (Global Success)</w:t>
      </w:r>
    </w:p>
    <w:p>
      <w:r>
        <w:t>Hoàng Văn Vân (Tổng chủ biên), Vủ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biên),Nguyễn Văn Hùng (Chủ biên), Phạm Thị Lệ Hằng, Nguyễn Trần Phúc, Lê Việt Đức</w:t>
      </w:r>
    </w:p>
    <w:p>
      <w:r>
        <w:t>6</w:t>
      </w:r>
    </w:p>
    <w:p>
      <w:r>
        <w:t>Giáo dục thể chất 12 - Bóng đá (Kết nối tri thức với cuộc sống)</w:t>
      </w:r>
    </w:p>
    <w:p>
      <w:r>
        <w:t>Nguyễn Duy Quyết (Tổng Chủ biên),Hồ Đắc Sơn (Chủ biên), Lê Trường Sơn Chấn Hải, Trần Ngọc Minh, Nguyễn Duy Tuyến</w:t>
      </w:r>
    </w:p>
    <w:p>
      <w:r>
        <w:t>7</w:t>
      </w:r>
    </w:p>
    <w:p>
      <w:r>
        <w:t>Giáo dục thể chất 12 - Cầu lông (Kết nối tri thức với cuộc sống)</w:t>
      </w:r>
    </w:p>
    <w:p>
      <w:r>
        <w:t>Trịnh Hữu Lộc (Tổng Chủ biên),Nguyễn Văn Hùng (Chủ biên), Phạm Thị Lệ Hằng, Đỗ Minh Sơn, Trần Minh Tuấn</w:t>
      </w:r>
    </w:p>
    <w:p>
      <w:r>
        <w:t>8</w:t>
      </w:r>
    </w:p>
    <w:p>
      <w:r>
        <w:t>Giáo dục kinh tế và pháp luật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9</w:t>
      </w:r>
    </w:p>
    <w:p>
      <w:r>
        <w:t>Lịch sử 12 (Chân trời sáng tạo)</w:t>
      </w:r>
    </w:p>
    <w:p>
      <w:r>
        <w:t>Hà Minh Hồng(Chủ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lý 12 (Chân trời sáng tạo)</w:t>
      </w:r>
    </w:p>
    <w:p>
      <w:r>
        <w:t>Nguyễn Kim Hồng(Tổng chủ biên), Phan Văn Phú, Hà Văn Thắng (đồng Chủ biên), Huỳnh Ngọc Sao Ly, Hoàng Trọng tuân, Phạm Thị Bạch Tuyết, Trần Quốc Việt</w:t>
      </w:r>
    </w:p>
    <w:p>
      <w:r>
        <w:t>Nhà xuất bản Giáo dục Việt Nam</w:t>
      </w:r>
    </w:p>
    <w:p>
      <w:r>
        <w:t>Chuyên đề học tập Địa lý 12 (Chân trời sáng tạo)</w:t>
      </w:r>
    </w:p>
    <w:p>
      <w:r>
        <w:t>Nguyễn Kim Hồng(Tổng chủ biên), Phan Văn Phú, Hà Văn Thắng (đồng Chủ biên), Huỳnh Ngọc Sao Ly, Hoàng Trọng Tuân, Phạm Thị Bạch Tuyết</w:t>
      </w:r>
    </w:p>
    <w:p>
      <w:r>
        <w:t>11</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13</w:t>
      </w:r>
    </w:p>
    <w:p>
      <w:r>
        <w:t>Công nghệ 12, Lâm nghiệp - Thủy sản (Kết nối tri thức với cuộc sống)</w:t>
      </w:r>
    </w:p>
    <w:p>
      <w:r>
        <w:t>Lê Huy Hoàng(Tổng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16</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Tin học 12, Định hướng tin học ứng dụng (Kết nối tri thức với cuộc sống)</w:t>
      </w:r>
    </w:p>
    <w:p>
      <w:r>
        <w:t>Phạm Thế Long (Tổng Chủ biên), Bùi Việt Hà, Đào Kiến Quốc (Đồng chủ biên), Nguyễn Nam Hải, Dương Huỳnh Nga, Lê Kim Thư, Đặng Bích Việt.</w:t>
      </w:r>
    </w:p>
    <w:p>
      <w:r>
        <w:t>17</w:t>
      </w:r>
    </w:p>
    <w:p>
      <w:r>
        <w:t>Tin học 12, Định hướng khoa học máy tính (Kết nối tri thức với cuộc sống)</w:t>
      </w:r>
    </w:p>
    <w:p>
      <w:r>
        <w:t>Phạm Thế Long (Tổng Chủ biên), Bùi Việt Hà, Đào Kiến Quốc (Đồng chủ biên), Nguyễn Nam Hải, Dương Huỳnh Nga, Lê Kim Thư, Đặng Bích Việt</w:t>
      </w:r>
    </w:p>
    <w:p>
      <w:r>
        <w:t>Nhà xuất bản Giáo dục Việt Nam</w:t>
      </w:r>
    </w:p>
    <w:p>
      <w:r>
        <w:t>Chuyên đề học tập Tin học 12, Định hướng tin học ứng dụng (Kết nối tri thức với cuộc sống)</w:t>
      </w:r>
    </w:p>
    <w:p>
      <w:r>
        <w:t>Phạm Thế Long (Tổng Chủ biên), Bùi Việt Hà, Đào Kiến Quốc (Đồng chủ biên), Nguyễn Nam Hải, Dương Huỳnh Nga, Lê Kim Thư, Đặng Bích Việt</w:t>
      </w:r>
    </w:p>
    <w:p>
      <w:r>
        <w:t>Chuyên đề học tập Tin học 12, Định hướng khoa học máy tính (Kết nối tri thức với cuộc sống)</w:t>
      </w:r>
    </w:p>
    <w:p>
      <w:r>
        <w:t>Phạm Thế Long (Tổng Chủ biên), Bùi Việt Hà, Đào Kiến Quốc (Đồng chủ biên), Nguyễn Nam Hải, Dương Huỳnh Nga, Lê Kim Thư, Đặng Bích Việt</w:t>
      </w:r>
    </w:p>
    <w:p>
      <w:r>
        <w:t>18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Tổng cộng có 18 sách giáo khoa lớp 12</w:t>
      </w:r>
    </w:p>
    <w:p>
      <w:r>
        <w:t>41. Trường THPT thành phố Trà Vinh</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Phạm Thị Phương, Nguyễn Thị Ngọc Thúy, Trần Lê Hoa Tranh, Đinh Phan Cẩm Vân, Phan Thu Vân</w:t>
      </w:r>
    </w:p>
    <w:p>
      <w:r>
        <w:t>Chuyên đề học tập Ngữ văn 12 (Chân trời sáng tạo)</w:t>
      </w:r>
    </w:p>
    <w:p>
      <w:r>
        <w:t>Nguyễn Thành Thi (Chủ biên), Trần Lê Duy, Đoàn Lê Giang, Phạm Ngọc Lan</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(Chân trời sáng tạo) Giang Thiên Vũ</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11</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Công nghệ Điện -Điện tử (Kết nối tri thức với cuộc sống)</w:t>
      </w:r>
    </w:p>
    <w:p>
      <w:r>
        <w:t>Hà Minh Hồng (Chủ biên), Trần Thị Mai, Trần Nam Tiến, Trần Thị Thanh Vân</w:t>
      </w:r>
    </w:p>
    <w:p>
      <w:r>
        <w:t>Nhà xuất bản Giáo dục Việt Nam</w:t>
      </w:r>
    </w:p>
    <w:p>
      <w:r>
        <w:t>Chuyên đề học tập Công nghệ 12, Công nghệ Điện - Điện tử (Kết nối tri thức với cuộc sống)</w:t>
      </w:r>
    </w:p>
    <w:p>
      <w:r>
        <w:t>Hà Minh Hồng (Chủ biên), Trần Thị Mai, Trần Nam Tiến, Trần Thị Thanh Vân</w:t>
      </w:r>
    </w:p>
    <w:p>
      <w:r>
        <w:t>13</w:t>
      </w:r>
    </w:p>
    <w:p>
      <w:r>
        <w:t>Công nghệ 12, Công nghệ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Chuyên đề học tập Công nghệ 12, Công nghệ nghệ Lâm nghiệp - Thủy sản (Kết nối tri thức với cuộc sống)</w:t>
      </w:r>
    </w:p>
    <w:p>
      <w:r>
        <w:t>Lê Huy Hoàng (Tổng Chủ biên), Đồng Huy Giới, Kim Văn Vạn (đồng Chủ biên), Trương Đình Hoài, Lê Xuân Trường, Trần Ánh Tuyết</w:t>
      </w:r>
    </w:p>
    <w:p>
      <w:r>
        <w:t>14</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15</w:t>
      </w:r>
    </w:p>
    <w:p>
      <w:r>
        <w:t>Vật lí 12 (Chân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 (Chân trời sáng tạo)</w:t>
      </w:r>
    </w:p>
    <w:p>
      <w:r>
        <w:t>Phạm Nguyễn Thành Vinh, Phùng Việt Hải (đồng Chủ biên), Đoàn Hồng Hà, Đỗ Xuân Hội, Nguyễn Như Huy, Trương Đặng Hoài Thu</w:t>
      </w:r>
    </w:p>
    <w:p>
      <w:r>
        <w:t>16</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17</w:t>
      </w:r>
    </w:p>
    <w:p>
      <w:r>
        <w:t>Tin học 12, Định hướng khoa học máy tính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khoa học máy tính (Kết nối tri thức với cuộc sống)</w:t>
      </w:r>
    </w:p>
    <w:p>
      <w:r>
        <w:t>Phạm Thế Long (Tổng Chủ biên),Bùi Việt Hà, Đào Kiến Quốc (đồng Chủ biên), Dương Huỳnh Nga, Đặng Bích Việt</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Chuyên đề học tập Tin học 12, Định hướng Tin học ứng dụng (Kết nối tri thức với cuộc sống)</w:t>
      </w:r>
    </w:p>
    <w:p>
      <w:r>
        <w:t>Phạm Thế Long (Tổng Chủ biên), Đào Kiến Quốc (đồng Chủ biên), Ngô Văn Thứ, Đặng Bích Việt</w:t>
      </w:r>
    </w:p>
    <w:p>
      <w:r>
        <w:t>18</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r>
        <w:t>42. Trung tâm GDTX-HNDN thành phố Trà Vinh</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(Explore New Worlds)</w:t>
      </w:r>
    </w:p>
    <w:p>
      <w:r>
        <w:t>Nguyễn Thanh Bình (Tổng chủ biên), Đinh Trần Hạnh Nguyên (Chủ biên), Phạm Nguyễn Huy Hoàng, Lê Ngyễn Như Anh, Đào Xuân Phương Trang, Nguyễn Hồ Thanh Trúc, Hồ Thị Xuân Vương</w:t>
      </w:r>
    </w:p>
    <w:p>
      <w:r>
        <w:t>Công ty cổ phần Đầu tư Xuất bản- Thiết bị Giáo dục Việt Nam (Đơn vị liên kết: Nhà xuất bản Đại học Sư phạm TP Hồ Chí Minh)</w:t>
      </w:r>
    </w:p>
    <w:p>
      <w:r>
        <w:t>4</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5</w:t>
      </w:r>
    </w:p>
    <w:p>
      <w:r>
        <w:t>Lịch Sử 12 (Kết nối tri thức với cuộc sống)</w:t>
      </w:r>
    </w:p>
    <w:p>
      <w:r>
        <w:t>Vũ Minh Giang (Tổng chủ biên 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uyên suốt), Trần Thị Vinh (Chủ biên), Phan Ngọc Huyền, Trần Thiện Thanh, Nguyễn Thị Mai Hoa</w:t>
      </w:r>
    </w:p>
    <w:p>
      <w:r>
        <w:t>6</w:t>
      </w:r>
    </w:p>
    <w:p>
      <w:r>
        <w:t>Địa lí 12 (Cánh diều)</w:t>
      </w:r>
    </w:p>
    <w:p>
      <w:r>
        <w:t>Lê Thông(Tổng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Thông(Tổng chủ biên), Nguyễn Minh Tuệ (Chủ biên), Nguyễn Quyết Chiến, Ngô Thị Hải Yến, Trần Thị Thanh Thủy</w:t>
      </w:r>
    </w:p>
    <w:p>
      <w:r>
        <w:t>7</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8</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9</w:t>
      </w:r>
    </w:p>
    <w:p>
      <w:r>
        <w:t>Công nghệ 12, Công nghệ Điện - Điện tử (Kết nối tri thức với cuộc sống)</w:t>
      </w:r>
    </w:p>
    <w:p>
      <w:r>
        <w:t>Lê Huy Hoàng (Tổng Chủ biên), Đinh Triều Dương (Chủ biên), Phạm Duy Hưng, Hoàng Gia Hưng,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10</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11</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 Nhà xuất bản Giáo dục Việt Nam</w:t>
      </w:r>
    </w:p>
    <w:p>
      <w:r>
        <w:t>Chuyên đề học tập Vật lý 12 (Kết nối tri thức với cuộc sống)</w:t>
      </w:r>
    </w:p>
    <w:p>
      <w:r>
        <w:t>Vũ Văn Hùng (Tổng Chủ biên), Đặng Thanh Hải (chủ biên),Nguyễn Chính Cương, Tưởng Duy Hải, Phạm Văn Vĩnh</w:t>
      </w:r>
    </w:p>
    <w:p>
      <w:r>
        <w:t>12</w:t>
      </w:r>
    </w:p>
    <w:p>
      <w:r>
        <w:t>Hoá học 12 (Kết nối tri thức với cuộc sống)</w:t>
      </w:r>
    </w:p>
    <w:p>
      <w:r>
        <w:t>Lê Kim Long (Tổng Chủ biên), Đặng Xuân Thư (Chủ biên), Nguyễn Thị Thanh Chi, Ngô Tuấn Cường, Nguyễn Văn Hải, Lê Trọng Huyền, Nguyễn Thanh Hưng, Đường Khánh Linh</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13</w:t>
      </w:r>
    </w:p>
    <w:p>
      <w:r>
        <w:t>Tin học 12,Tin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Thiết bị giáo dục Việt Nam (Đơn vị liên kết: Nhà xuất bản Đại học sư phạm)</w:t>
      </w:r>
    </w:p>
    <w:p>
      <w:r>
        <w:t>Chuyên đề học tập Tin học 12, Tin học ứng dụng (Cánh diều)</w:t>
      </w:r>
    </w:p>
    <w:p>
      <w:r>
        <w:t>Hồ Sĩ Đàm (Tổng Chủ biên), Nguyễn Chí Trung (Chủ biên), Trương Công Đoàn, Nguyễn Duy Hải, Nguyễn Đình Hóa Hà Mạnh Hùng</w:t>
      </w:r>
    </w:p>
    <w:p>
      <w:r>
        <w:t>Tin học 12, Khoa học máy tính (Cánh diều)</w:t>
      </w:r>
    </w:p>
    <w:p>
      <w:r>
        <w:t>Hồ Sĩ Đàm (Tổng chủ biên), Nguyễn Đình Hóa (Chủ biên), Nguyễn Việt Anh, Phạm Văn Đại, Hồ Cẩm Hà, Lê Ngọc Anh</w:t>
      </w:r>
    </w:p>
    <w:p>
      <w:r>
        <w:t>Công ty cổ phần đầu tư xuất bản- Thiết bị giáo dục Việt Nam (Đơn vị liên kết: Nhà xuất bản Đại học sư phạm)</w:t>
      </w:r>
    </w:p>
    <w:p>
      <w:r>
        <w:t>Chuyên đề học tập Tin học 12, Khoa học máy tính (Cánh diều)</w:t>
      </w:r>
    </w:p>
    <w:p>
      <w:r>
        <w:t>Hồ Sĩ Đàm (Tổng chủ biên), Đỗ Phan Thuận (chủ biên), Đỗ Đức Đông, Nguyễn Khánh Phương</w:t>
      </w:r>
    </w:p>
    <w:p>
      <w:r>
        <w:t>Tổng cộng có 13 sách giáo khoa lớp 12</w:t>
      </w:r>
    </w:p>
    <w:p>
      <w:r>
        <w:t>43. Trường Thực hành Sư phạm (cấp THPT)</w:t>
      </w:r>
    </w:p>
    <w:p>
      <w:r>
        <w:t>TT</w:t>
      </w:r>
    </w:p>
    <w:p>
      <w:r>
        <w:t>Tên Sách</w:t>
      </w:r>
    </w:p>
    <w:p>
      <w:r>
        <w:t>(Bộ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Chuyên đề học tập Ngữ văn 12 (Chân trời sáng tạo)</w:t>
      </w:r>
    </w:p>
    <w:p>
      <w:r>
        <w:t>Nguyễn Thành Thi (Chủ biên), Trần Lê Duy, Đoàn Lê Giang, Phạm Ngọc Lan</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(Tồng Chủ biên), Trần Đức Huyên, Nguyễn Thành Anh (đồng chủ biên), Ngô Hoàng Long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Đắc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Xuyên, Đỗ Thị Thúy Yến</w:t>
      </w:r>
    </w:p>
    <w:p>
      <w:r>
        <w:t>Nhà xuất bản Giáo dục Việt Nam</w:t>
      </w:r>
    </w:p>
    <w:p>
      <w:r>
        <w:t>Chuyên đề học tập Giáo dục kinh tế pháp luật 12 (Chân trời sáng tạo)</w:t>
      </w:r>
    </w:p>
    <w:p>
      <w:r>
        <w:t>Huỳnh Văn Sơn (Tổng Chủ biên), Đỗ Công Nam, Phạm Mạnh Thắng (đồng Chủ biên), Nguyễn Duy Dũng, Nguyễn Ngọc Hoa Đăng, Giang Thiên Vũ</w:t>
      </w:r>
    </w:p>
    <w:p>
      <w:r>
        <w:t>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lớp 12 (Chân trời sáng tạo)</w:t>
      </w:r>
    </w:p>
    <w:p>
      <w:r>
        <w:t>Nguyễn Kim Hồng (Tổng Chủ biên), Phan Văn Phú, Hà Văn Thắng (Chủ biên), Huỳnh Ngọc Sao Ly, Hoàng Trọng Tuân, Phạm Thị Bạch Tuyết, Trần Quốc Việt</w:t>
      </w:r>
    </w:p>
    <w:p>
      <w:r>
        <w:t>Nhà xuất bản Giáo dục Việt Nam</w:t>
      </w:r>
    </w:p>
    <w:p>
      <w:r>
        <w:t>Chuyên đề học tập Địa lí lớp 12 (Chân trời sáng tạo)</w:t>
      </w:r>
    </w:p>
    <w:p>
      <w:r>
        <w:t>Nguyễn Kim Hồng (Tổng Chủ biên), Phan Văn Phú, Hà Văn Thắng (Chủ biên), Huỳnh Ngọc Sao Ly, Hoàng Trọng Tuân, Phạm Thị Bạch Tuyết</w:t>
      </w:r>
    </w:p>
    <w:p>
      <w:r>
        <w:t>11</w:t>
      </w:r>
    </w:p>
    <w:p>
      <w:r>
        <w:t>Sinh học 12 (Chân trời sáng tạo)</w:t>
      </w:r>
    </w:p>
    <w:p>
      <w:r>
        <w:t>Tống Xuân Tám (Chủ biên), Trần Hoàng Đương, Nguyễn Thị Hà, Nguyễn Thế Hưng, Nguyễn Thị Hằng Nga, Nguyễn Thế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12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13</w:t>
      </w:r>
    </w:p>
    <w:p>
      <w:r>
        <w:t>Công nghệ 12, Công nghệ Điện - Điện tử (Kết nối tri thức với cuộc sống)</w:t>
      </w:r>
    </w:p>
    <w:p>
      <w:r>
        <w:t>Lê Huy Hoàng (Tống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14</w:t>
      </w:r>
    </w:p>
    <w:p>
      <w:r>
        <w:t>Âm nhạc 12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12 (Chân trời sáng tạo)</w:t>
      </w:r>
    </w:p>
    <w:p>
      <w:r>
        <w:t>Hồ Ngọc Khải (Tổng Chủ biên), Nguyễn Thị Ngọc Dung (Chủ biên), Trần Hoàng Thị Ái Cầm, Trần Đức, Nguyễn Văn Hảo, Phan Thị Thu Lan, Lê Minh Phước, Nguyễn Thị Phương Thư</w:t>
      </w:r>
    </w:p>
    <w:p>
      <w:r>
        <w:t>15</w:t>
      </w:r>
    </w:p>
    <w:p>
      <w:r>
        <w:t>Mĩ thuật 12 (Kết nối tri thức với cuộc sống)</w:t>
      </w:r>
    </w:p>
    <w:p>
      <w:r>
        <w:t>Lý luận và Lịch sử MT</w:t>
      </w:r>
    </w:p>
    <w:p>
      <w:r>
        <w:t>Đinh Gia Lê (Tổng Chủ biên), Phạm Duy Anh, Trịnh Sinh (đồng Chủ biên), Đoàn Thị Mỹ Hương</w:t>
      </w:r>
    </w:p>
    <w:p>
      <w:r>
        <w:t>Nhà xuất bản Giáo dục Việt Nam</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17</w:t>
      </w:r>
    </w:p>
    <w:p>
      <w:r>
        <w:t>Vật lý 12 (Kết nối tri thức với cuộc sống)</w:t>
      </w:r>
    </w:p>
    <w:p>
      <w:r>
        <w:t>Vũ Văn Hùng (Tổng Chủ biên); Nguyễn Văn Biên (Chủ biên); Trần Ngọc Chất; Phan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18</w:t>
      </w:r>
    </w:p>
    <w:p>
      <w:r>
        <w:t>Hóa học 12 (Cánh diều)</w:t>
      </w:r>
    </w:p>
    <w:p>
      <w:r>
        <w:t>Trần Thành Huế (Tổng Chủ biên), Vũ Quốc Trung (Chủ biên), Nguyễn Tiến Công, Nguyễn Ngọc Hà, Dương Bá Vũ</w:t>
      </w:r>
    </w:p>
    <w:p>
      <w:r>
        <w:t>Nhà xuất bản Giáo dục Việt Nam</w:t>
      </w:r>
    </w:p>
    <w:p>
      <w:r>
        <w:t>Chuyên đề học tập Hóa học 12 (Cánh diều)</w:t>
      </w:r>
    </w:p>
    <w:p>
      <w:r>
        <w:t>Trần Thành Huế (Tổng Chủ biên), Dương Bá Vũ (Chủ biên), Vũ Quốc Trung</w:t>
      </w:r>
    </w:p>
    <w:p>
      <w:r>
        <w:t>19</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Nhà xuất bản Giáo dục Việt Nam</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Chuyên đề học tập Tin học 12, Định hướng Khoa học máy tính (Kết nối tri thức với cuộc sống)</w:t>
      </w:r>
    </w:p>
    <w:p>
      <w:r>
        <w:t>Phạm Thế Long (Tổng Cha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20</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Tổng cộng có 20 sách giáo khoa lớp 12.</w:t>
      </w:r>
    </w:p>
    <w:p>
      <w:r>
        <w:t>44. Trường Trung cấp PALI-KHMER</w:t>
      </w:r>
    </w:p>
    <w:p>
      <w:r>
        <w:t>TT</w:t>
      </w:r>
    </w:p>
    <w:p>
      <w:r>
        <w:t>Tên sách</w:t>
      </w:r>
    </w:p>
    <w:p>
      <w:r>
        <w:t>(Bộ sách)</w:t>
      </w:r>
    </w:p>
    <w:p>
      <w:r>
        <w:t>Tác giả</w:t>
      </w:r>
    </w:p>
    <w:p>
      <w:r>
        <w:t>Tổ chức, cá nhân</w:t>
      </w:r>
    </w:p>
    <w:p>
      <w:r>
        <w:t>1</w:t>
      </w:r>
    </w:p>
    <w:p>
      <w:r>
        <w:t>Ngữ văn 12, Tập 1 (Cánh diều)</w:t>
      </w:r>
    </w:p>
    <w:p>
      <w:r>
        <w:t>Lã Nhâm Thìn, Đỗ Ngọc Thống (đồng Tổng chủ biên),Trần Văn Toàn (Chủ biên), Bùi Minh Đức, Bùi Thanh Hoa, Phạm Thị Thu Hương,Nguyễn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(Chân trời sáng tạo)</w:t>
      </w:r>
    </w:p>
    <w:p>
      <w:r>
        <w:t>Trần Nam Dũng (Tổng Chủ biên), Trần Đức Huyên (Chủ biên), Nguyễn Thành Anh (Chủ biên), Vũ Như Thư Hương, Ngô Hoàng Long, Phạm Hoàng Quân, Phạm Thị Thu Thuỷ</w:t>
      </w:r>
    </w:p>
    <w:p>
      <w:r>
        <w:t>Nhà xuất bản giáo dục Việt Nam.</w:t>
      </w:r>
    </w:p>
    <w:p>
      <w:r>
        <w:t>Toán 12, Tập 2 (Chân trời sáng tạo)</w:t>
      </w:r>
    </w:p>
    <w:p>
      <w:r>
        <w:t>Trần Nam Dũng (Tổng Chủ biên), Trần Đức Huyên (Chủ biên), Nguyễn Thành Anh (Chủ biên), Vũ Như Thư Hương, Ngô Hoàng Long, Phạm Hoàng Quân, Phạm Thị Thu Thuỷ</w:t>
      </w:r>
    </w:p>
    <w:p>
      <w:r>
        <w:t>Chuyên đề Toán (Chân trời sáng tạo)</w:t>
      </w:r>
    </w:p>
    <w:p>
      <w:r>
        <w:t>Trần Nam Dũng (Tổng Chủ biên), Trần Đức Huyên, Nguyễn Thành Anh (đồng Chủ biên), Ngô Hoàng Long</w:t>
      </w:r>
    </w:p>
    <w:p>
      <w:r>
        <w:t>3</w:t>
      </w:r>
    </w:p>
    <w:p>
      <w:r>
        <w:t>Tiếng Anh 12 (Global Success)</w:t>
      </w:r>
    </w:p>
    <w:p>
      <w:r>
        <w:t>Hoàng Văn Vân (Tổng chủ biên), Vủ Hải Hà (chủ biên), Chu Quang Bình, Hoàng Thị Hồng Hải, Nguyễn Thị Kim Phượng</w:t>
      </w:r>
    </w:p>
    <w:p>
      <w:r>
        <w:t>Nhà xuất bản Giáo dục Việt Nam</w:t>
      </w:r>
    </w:p>
    <w:p>
      <w:r>
        <w:t>4</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5</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6</w:t>
      </w:r>
    </w:p>
    <w:p>
      <w:r>
        <w:t>Địa lý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lý 12 (Chân trời sáng tạo)</w:t>
      </w:r>
    </w:p>
    <w:p>
      <w:r>
        <w:t>Nguyễn Kim Hồng (Tổng Chủ biên), Phan Văn Phú, Hà Văn Thắng (đồng Chủ biên), Huỳnh Ngọc Sao Ly, Hoàng Trọng Tuân, Phạm Thị Bạch Tuyết</w:t>
      </w:r>
    </w:p>
    <w:p>
      <w:r>
        <w:t>7</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8</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Điện tử (Kết nối tri thức với cuộc sống)</w:t>
      </w:r>
    </w:p>
    <w:p>
      <w:r>
        <w:t>Lê Huy Hoàng (Tổng Chủ biên), Đinh Triều Dương (Chủ biên), Phạm Duy Hưng, Hoàng Gia Hưng, Nguyễn Thị Thanh Vân</w:t>
      </w:r>
    </w:p>
    <w:p>
      <w:r>
        <w:t>9</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w:t>
      </w:r>
    </w:p>
    <w:p>
      <w:r>
        <w:t>Nhà xuất bản Giáo dục Việt Nam</w:t>
      </w:r>
    </w:p>
    <w:p>
      <w:r>
        <w:t>Chuyên đề học tập Công nghệ 12, Lâm nghiệp - Thủy sản (Kết nối tri thức với cuộc sống)</w:t>
      </w:r>
    </w:p>
    <w:p>
      <w:r>
        <w:t>Lê Huy Hoàng (Tổng Chủ biên), Đồng Huy Giới, Kim Văn Vạn (Chủ biên), Trương Đình Hoài, Lê Xuân Trường, Trần Ánh Tuyết</w:t>
      </w:r>
    </w:p>
    <w:p>
      <w:r>
        <w:t>10</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11</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12</w:t>
      </w:r>
    </w:p>
    <w:p>
      <w:r>
        <w:t>Hoá học 12 (Cánh diều)</w:t>
      </w:r>
    </w:p>
    <w:p>
      <w:r>
        <w:t>Trần Thành Huế (Tổng Chủ biên), Dương Bá Vũ (Chủ biên), Nguyễn Tiến Công, Nguyễn Ngọc Hà, Vũ Quốc Trung</w:t>
      </w:r>
    </w:p>
    <w:p>
      <w:r>
        <w:t>Công ty Cổ phần Đầu tư Xuất bản - Thiết bị giáo dục Việt Nam (Đơn vị liên kết: Nhà xuất bản Đại học Sư phạm)</w:t>
      </w:r>
    </w:p>
    <w:p>
      <w:r>
        <w:t>Chuyên đề học tập Hoá học 12 (Cánh diều)</w:t>
      </w:r>
    </w:p>
    <w:p>
      <w:r>
        <w:t>Trần Thành Huế (Tổng Chủ biên), Dương Bá Vũ (Chủ biên), Vũ Quốc Trung</w:t>
      </w:r>
    </w:p>
    <w:p>
      <w:r>
        <w:t>13</w:t>
      </w:r>
    </w:p>
    <w:p>
      <w:r>
        <w:t>Tin học 12,Tin học ứng dụng (Cánh diều)</w:t>
      </w:r>
    </w:p>
    <w:p>
      <w:r>
        <w:t>Hồ Sĩ Đàm (Tổng Chủ biên), Hồ Cẩm Hà (Chủ biên), Nguyễn Việt Anh, Hồ Sĩ Bàng, Phạm Văn Đại, Nguyễn Đình Hóa, Phạm Thị Anh Lê, Nguyễn Thị Thùy Liên, Lê Anh Ngọc</w:t>
      </w:r>
    </w:p>
    <w:p>
      <w:r>
        <w:t>Công ty cổ phần đầu tư xuất bản- Thiết bị giáo dục Việt Nam (Đơn vị liên kết: Nhà xuất bản Đại học sư phạm)</w:t>
      </w:r>
    </w:p>
    <w:p>
      <w:r>
        <w:t>Tin học 12, Khoa học máy tính (Cánh diều)</w:t>
      </w:r>
    </w:p>
    <w:p>
      <w:r>
        <w:t>Hồ Sĩ Đàm (Tổng Chủ biên), Nguyễn Đình Hóa (Chủ biên), Nguyễn Việt Anh, Phạm Văn Đại, Hồ Cẩm Hà, Lê Ngọc Anh</w:t>
      </w:r>
    </w:p>
    <w:p>
      <w:r>
        <w:t>Chuyên đề học tập Tin học 12,Tin học ứng dụng (Cánh diều)</w:t>
      </w:r>
    </w:p>
    <w:p>
      <w:r>
        <w:t>Hồ Sĩ Đàm (Tổng Chủ biên), Nguyễn Chí Trung (Chủ biên), Trương Công Đoàn, Nguyễn Duy Hải, Nguyễn Đình Hóa, Hà Mạnh Hùng</w:t>
      </w:r>
    </w:p>
    <w:p>
      <w:r>
        <w:t>Chuyên đề học tập Tin học 12, Khoa học máy tính (Cánh diều)</w:t>
      </w:r>
    </w:p>
    <w:p>
      <w:r>
        <w:t>Hồ Sĩ Đàm (Tổng Chủ biên), Đỗ Phan Thuận (chủ biên), Đỗ Đức Đông, Nguyễn Khánh Phương</w:t>
      </w:r>
    </w:p>
    <w:p>
      <w:r>
        <w:t>Tổng cộng có 13 sách giáo khoa lớp 12</w:t>
      </w:r>
    </w:p>
    <w:p>
      <w:r>
        <w:t>45. Trường Phổ thông DTNT THPT tỉnh Trà Vinh</w:t>
      </w:r>
    </w:p>
    <w:p>
      <w:r>
        <w:t>TT</w:t>
      </w:r>
    </w:p>
    <w:p>
      <w:r>
        <w:t>Tên sách</w:t>
      </w:r>
    </w:p>
    <w:p>
      <w:r>
        <w:t>(Bộ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học 12,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học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Vủ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Bóng rổ (Kết nối tri thức với cuộc sống)</w:t>
      </w:r>
    </w:p>
    <w:p>
      <w:r>
        <w:t>Trịnh Hữu Lộc (Tổng Chủ biên, Nguyễn Văn Hùng (Chủ biên), Phạm Thị Lệ Hằng, Nguyễn Trần Phúc, Lê Việt Đức</w:t>
      </w:r>
    </w:p>
    <w:p>
      <w:r>
        <w:t>6</w:t>
      </w:r>
    </w:p>
    <w:p>
      <w:r>
        <w:t>Giáo dục thể chất 12 - Bóng Đá (Kết nối tri thức với cuộc sống)</w:t>
      </w:r>
    </w:p>
    <w:p>
      <w:r>
        <w:t>Nguyễn Duy Quyết (Tổng Chủ biên), Hồ Đức Sơn (Chủ biên), Lê Trường Sơn Chấn Hải, Trần Ngọc Minh, Nguyễn Duy Tuyến</w:t>
      </w:r>
    </w:p>
    <w:p>
      <w:r>
        <w:t>7</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9</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10</w:t>
      </w:r>
    </w:p>
    <w:p>
      <w:r>
        <w:t>Địa lý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lý 12 (Chân trời sáng tạo)</w:t>
      </w:r>
    </w:p>
    <w:p>
      <w:r>
        <w:t>Nguyễn Kim Hồng (Tổng Chủ biên), Phan Văn Phú, Hà Văn Thắng (đồng Chủ biên), Huỳnh Ngọc Sao Ly, Hoàng Trọng Tuân, Phạm Thị Bạch Tuyết</w:t>
      </w:r>
    </w:p>
    <w:p>
      <w:r>
        <w:t>11</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Hoàng Long</w:t>
      </w:r>
    </w:p>
    <w:p>
      <w:r>
        <w:t>12</w:t>
      </w:r>
    </w:p>
    <w:p>
      <w:r>
        <w:t>Công nghệ 12, Công nghệ Điện-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13</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w:t>
      </w:r>
    </w:p>
    <w:p>
      <w:r>
        <w:t>Chuyên đề học tập Công nghệ 12, Lâm nghiệp - Thủy sản (Kết nối tri thức với cuộc sống)</w:t>
      </w:r>
    </w:p>
    <w:p>
      <w:r>
        <w:t>Lê Huy Hoàng (Tổng Chủ biên), Đồng Huy Giới, Kim Văn Vạn (Chủ biên), Trương Đình Hoài, Lê Xuân Trường, Trần Ánh Tuyết</w:t>
      </w:r>
    </w:p>
    <w:p>
      <w:r>
        <w:t>14</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15</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 Tưởng Duy Hải, Phạm Văn Vĩnh</w:t>
      </w:r>
    </w:p>
    <w:p>
      <w:r>
        <w:t>16</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17</w:t>
      </w:r>
    </w:p>
    <w:p>
      <w:r>
        <w:t>Tin học 12, Định hướng tin học ứng dụng (Kết nối tri thức với cuộc sống)</w:t>
      </w:r>
    </w:p>
    <w:p>
      <w:r>
        <w:t>Phạm Thế Long (Tổng Chủ biên), Bùi Việt Hà, Đào Kiến Quốc (Đồng chủ biên), Nguyễn Nam Hải, Dương Huỳnh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Nguyễn Nam Hải, Dương Huỳnh Nga, Lê Kim Thư, Đặng Bích Việt</w:t>
      </w:r>
    </w:p>
    <w:p>
      <w:r>
        <w:t>Chuyên đề học tập Tin học 12, Định hướng khoa học máy tính (Kết nối tri thức với cuộc sống)</w:t>
      </w:r>
    </w:p>
    <w:p>
      <w:r>
        <w:t>Phạm Thế Long (Tổng Chủ biên), Bùi Việt Hà, Đào Kiến Quốc (Đồng chủ biên), Nguyễn Nam Hải, Dương Huỳnh Nga, Lê Kim Thư, Đặng Bích Việt</w:t>
      </w:r>
    </w:p>
    <w:p>
      <w:r>
        <w:t>Chuyên đề học tập Tin học 12, Định hướng tin học ứng dụng (Kết nối tri thức với cuộc sống)</w:t>
      </w:r>
    </w:p>
    <w:p>
      <w:r>
        <w:t>Phạm Thế Long (Tổng Chủ biên), Bùi Việt Hà, Đào Kiến Quốc (Đồng chủ biên), Nguyễn Nam Hải, Dương Huỳnh Nga, Lê Kim Thư, Đặng Bích Việt</w:t>
      </w:r>
    </w:p>
    <w:p>
      <w:r>
        <w:t>18</w:t>
      </w:r>
    </w:p>
    <w:p>
      <w:r>
        <w:t>Giáo dục quốc phòng và an ninh 12</w:t>
      </w:r>
    </w:p>
    <w:p>
      <w:r>
        <w:t>Nghiêm Viết Hải (Tổng Chủ biên), Đoàn Chí Kiên (Chủ biên), Hoàng Quốc Huy, Mai Đức Kiên, Doãn Văn Nghĩa</w:t>
      </w:r>
    </w:p>
    <w:p>
      <w:r>
        <w:t>Nhà xuất bản Giáo dục Việt Nam</w:t>
      </w:r>
    </w:p>
    <w:p>
      <w:r>
        <w:t>Tổng cộng có 18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