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năm 2024 về Khung kế hoạch thời gian năm học 2024-2025 đối với giáo dục mầm non, giáo dục phổ thông và giáo dục thường xuyên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1071/QĐ-UBND</w:t>
      </w:r>
    </w:p>
    <w:p>
      <w:r>
        <w:t>Hà Nam, ngày 07 tháng 8 năm 2024</w:t>
      </w:r>
    </w:p>
    <w:p>
      <w:r>
        <w:t>QUYẾT ĐỊNH</w:t>
      </w:r>
    </w:p>
    <w:p>
      <w:r>
        <w:t>BAN HÀNH KHUNG KẾ HOẠCH THỜI GIAN NĂM HỌC 2024-2025 ĐỐI VỚI GIÁO DỤC MẦM NON, GIÁO DỤC PHỔ THÔNG VÀ GIÁO DỤC THƯỜNG XUYÊN TRÊN ĐỊA BÀN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65/TTr-SGDĐT ngày 06 tháng 8 năm 2024.</w:t>
      </w:r>
    </w:p>
    <w:p>
      <w:r>
        <w:t>QUYẾT ĐỊNH:</w:t>
      </w:r>
    </w:p>
    <w:p>
      <w:r>
        <w:t>Điều 1.  Ban hành khung kế hoạch thời gian năm học 2024 - 2025 đối với giáo dục mầm non, giáo dục phổ thông và giáo dục thường xuyên trên địa bàn tỉnh Hà Nam như sau:</w:t>
      </w:r>
    </w:p>
    <w:p>
      <w:r>
        <w:t>1. Tựu trường sớm nhất trước 01 tuần so với ngày tổ chức khai giảng (từ ngày 29 tháng 8 năm 2024). Riêng đối với lớp 1, tựu trường sớm nhất trước 02 tuần so với ngày tổ chức khai giảng (từ ngày 22 tháng 8 năm 2024).</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học năm học 2025 - 2026 trước ngày 31 tháng 7 năm 2025.</w:t>
      </w:r>
    </w:p>
    <w:p>
      <w:r>
        <w:t>6. Thi tốt nghiệp trung học phổ thông và các kỳ thi cấp quốc gia theo hướng dẫn của Bộ Giáo dục và Đào tạo.</w:t>
      </w:r>
    </w:p>
    <w:p>
      <w:r>
        <w:t>7. Các ngày nghỉ lễ, tết được thực hiện theo quy định của Bộ luật Lao động và các văn bản hướng dẫn hằng năm.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8. Giám đốc Sở Giáo dục và Đào tạo quyết định cho học sinh nghỉ học trong trường hợp thời tiết quá khắc nghiệt, thiên tai và bố trí học bù.</w:t>
      </w:r>
    </w:p>
    <w:p>
      <w:r>
        <w:t>Điều 2.  Quyết định này có hiệu lực thi hành kể từ ngày ký.</w:t>
      </w:r>
    </w:p>
    <w:p>
      <w:r>
        <w:t>Điều 3.  Chánh Văn phòng Ủy ban nhân dân tỉnh; Giám đốc Sở Giáo dục và Đào tạo; Thủ trưởng các cơ quan liên quan; Chủ tịch Ủy ban nhân dân các huyện, thị xã, thành phố và các tổ chức, cá nhân có liên quan chịu trách nhiệm thi hành Quyết định này./.</w:t>
      </w:r>
    </w:p>
    <w:p>
      <w:r>
        <w:t>Nơi nhận:</w:t>
      </w:r>
    </w:p>
    <w:p>
      <w:r>
        <w:t>- Như Điều 3;</w:t>
      </w:r>
    </w:p>
    <w:p>
      <w:r>
        <w:t>- Bộ Giáo dục và Đào tạo (để báo cáo);</w:t>
      </w:r>
    </w:p>
    <w:p>
      <w:r>
        <w:t>- TT Tỉnh ủy, TT HĐND tỉnh (để báo cáo);</w:t>
      </w:r>
    </w:p>
    <w:p>
      <w:r>
        <w:t>- Chủ tịch, các PCT UBND tỉnh;</w:t>
      </w:r>
    </w:p>
    <w:p>
      <w:r>
        <w:t>- Báo Hà Nam, Đài PTTH tỉnh, Cổng TTĐT tỉnh;</w:t>
      </w:r>
    </w:p>
    <w:p>
      <w:r>
        <w:t>- VPUB: PCVP, TH, VXNV;</w:t>
      </w:r>
    </w:p>
    <w:p>
      <w:r>
        <w:t>- Lưu: VT, VXNV (V) .</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