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năm 2024 phê duyệt quy trình nội bộ giải quyết thủ tục hành chính thuộc thẩm quyền tiếp nhận và giải quyết của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1071/QĐ-UBND</w:t>
      </w:r>
    </w:p>
    <w:p>
      <w:r>
        <w:t>Cần Thơ, ngày 14 tháng 5 năm 2024</w:t>
      </w:r>
    </w:p>
    <w:p>
      <w:r>
        <w:t>QUYẾT ĐỊNH</w:t>
      </w:r>
    </w:p>
    <w:p>
      <w:r>
        <w:t>PHÊ DUYỆT QUY TRÌNH NỘI BỘ GIẢI QUYẾT THỦ TỤC HÀNH CHÍNH THUỘC THẨM QUYỀN TIẾP NHẬN VÀ GIẢI QUYẾT CỦA SỞ GIÁO DỤC VÀ ĐÀO TẠO</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và Thủ trưởng cơ quan, đơn vị có liên quan chịu trách nhiệm thi hành Quyết định này kể từ ngày ký./.</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w:t>
      </w:r>
    </w:p>
    <w:p>
      <w:r>
        <w:t>(Kèm theo Quyết định số 1071/QĐ-UBND ngày 14 tháng 5 năm 2024 của Chủ tịch Ủy ban nhân dân thành phố Cần Thơ)</w:t>
      </w:r>
    </w:p>
    <w:p>
      <w:r>
        <w:t>STT</w:t>
      </w:r>
    </w:p>
    <w:p>
      <w:r>
        <w:t>Tên quy trình nội bộ</w:t>
      </w:r>
    </w:p>
    <w:p>
      <w:r>
        <w:t>I</w:t>
      </w:r>
    </w:p>
    <w:p>
      <w:r>
        <w:t>Thủ tục hành chính cấp thành phố</w:t>
      </w:r>
    </w:p>
    <w:p>
      <w:r>
        <w:t>1</w:t>
      </w:r>
    </w:p>
    <w:p>
      <w:r>
        <w:t>Đăng ký dự thi tốt nghiệp trung học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