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107/QĐ-UBND năm 2024 phê duyệt vị trí việc làm và cơ cấu ngạch công chức Ban quản lý Khu kinh tế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107/QĐ-UBND</w:t>
      </w:r>
    </w:p>
    <w:p>
      <w:r>
        <w:t>Kon Tum, ngày 05 tháng 3 năm 2024</w:t>
      </w:r>
    </w:p>
    <w:p>
      <w:r>
        <w:t>QUYẾT ĐỊNH</w:t>
      </w:r>
    </w:p>
    <w:p>
      <w:r>
        <w:t>VỀ VIỆC PHÊ DUYỆT VỊ TRÍ VIỆC LÀM VÀ CƠ CẤU NGẠCH CÔNG CHỨC CỦA BAN QUẢN LÝ KHU KINH TẾ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 Nghị định số 35/2022/NĐ-CP ngày 28 tháng 5 năm 2022 của Chính phủ quy định về quản lý khu công nghiệp và khu kinh tế;</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 BNV ngày 31 tháng 12 năm 2022 của Bộ trưởng Bộ Nội vụ hướng dẫn việc xác định cơ cấu ngạch công chức; Thông tư số 03/2023/TT-BKHĐT ngày 20 tháng 4 năm 2023 của Bộ trưởng Bộ Kế hoạch và Đầu tư hướng dẫn vị trí việc làm công chức nghiệp vụ chuyên ngành Kế hoạch, Đầu tư và Thống kê; Thông tư số 05/2023/TT-BTNMT ngày 31 tháng 7 năm 2023 của Bộ trưởng Bộ Tài nguyên và Môi trường ban hành về việc hướng dẫn về vị trí việc làm công chức nghiệp vụ chuyên ngành tài nguyên và môi trường; Thông tư số 10/2023/TT-BLĐTBXH ngày 17 tháng 10 năm 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 Thông tư số 11/2023/TT-BXD ngày 20 tháng 10 năm 2023 của Bộ trưởng Bộ Xây dựng hướng dẫn về vị trí việc làm công chức nghiệp vụ chuyên ngành xây dựng;</w:t>
      </w:r>
    </w:p>
    <w:p>
      <w:r>
        <w:t>Căn cứ các Quyết định của Ủy ban nhân dân tỉnh: số 32/2018/QĐ- UBND ngày 28 tháng 11 năm 2018 về việc ban hành Quy định chức năng, nhiệm vụ, quyền hạn và cơ cấu tổ chức của Ban quản lý Khu kinh tế tỉnh Kon Tum; Quyết định số 19/2021/QĐ-UBND ngày 28 tháng 6 năm 2021 sửa đổi, bổ sung một số điều của Quy định chức năng, nhiệm vụ, quyền hạn và cơ cấu tổ chức của Ban Quản lý Khu kinh tế tỉnh Kon Tum ban hành kèm theo Quyết định số 32/2018/QĐ-UBND ngày 28 tháng 11 năm 2018; Quyết định số 25/2023/QĐ-UBND ngày 22 tháng 5 năm 2023 sửa đổi, bổ sung một số điều của Quy định chức năng, nhiệm vụ, quyền hạn và cơ cấu tổ chức của Ban Quản lý Khu kinh tế tỉnh Kon Tum ban hành kèm theo Quyết định số 32/2018/QĐ-UBND ngày 28 tháng 11 năm 2018; Quyết định số 57/2023/QĐ-UBND ngày 09 tháng 10 năm 2023 sửa đổi, bổ sung Điều 2 Quy định chức năng, nhiệm vụ, quyền hạn và cơ cấu tổ chức của Ban Quản lý Khu kinh tế tỉnh Kon Tum ban hành kèm theo Quyết định số 32/2018/QĐ-UBND ngày 28 tháng 11 năm 2018;</w:t>
      </w:r>
    </w:p>
    <w:p>
      <w:r>
        <w:t>Theo đề nghị của Ban Quản lý Khu kinh tế tỉnh tại Văn bản số 158/BQLKKT-VP ngày 02 tháng 02 năm 2024 và Sở Nội vụ tại Tờ trình số 38/TTr-SNV ngày 06 tháng 02 năm 2024.</w:t>
      </w:r>
    </w:p>
    <w:p>
      <w:r>
        <w:t>QUYẾT ĐỊNH:</w:t>
      </w:r>
    </w:p>
    <w:p>
      <w:r>
        <w:t>Điều 1.  Phê duyệt vị trí việc làm và cơ cấu ngạch công chức của Ban quản lý Khu kinh tế tỉnh Kon Tum với những nội dung sau:</w:t>
      </w:r>
    </w:p>
    <w:p>
      <w:r>
        <w:t>1. Vị trí việc làm.</w:t>
      </w:r>
    </w:p>
    <w:p>
      <w:r>
        <w:t>a) Tổng số vị trí việc làm công chức của Ban quản lý Khu kinh tế tỉnh là 32 vị trí ,  trong đó: Vị trí việc làm lãnh đạo, quản lý: 06 vị trí; Vị trí việc làm nghiệp vụ chuyên ngành: 11 vị trí; Vị trí việc làm nghiệp vụ chuyên môn dùng chung: 12 vị trí; Vị trí việc làm hỗ trợ, phục vụ: 03 vị trí  (có Phụ lục I kèm theo).</w:t>
      </w:r>
    </w:p>
    <w:p>
      <w:r>
        <w:t>b) Phê duyệt Bản mô tả công việc, khung năng lực theo từng vị trí việc làm công chức của Ban Quản lý Khu kinh tế tỉnh  (Có Phụ lục II, III, IV, V kèm theo).</w:t>
      </w:r>
    </w:p>
    <w:p>
      <w:r>
        <w:t>2. Phê duyệt cơ cấu ngạch công chức của 02 nhóm vị trí việc làm công chức nghiệp vụ chuyên ngành và vị trí việc làm công chức nghiệp vụ chuyên môn dùng chung  (Có phụ lục VI kèm theo).</w:t>
      </w:r>
    </w:p>
    <w:p>
      <w:r>
        <w:t>Điều 2. Tổ chức thực hiện</w:t>
      </w:r>
    </w:p>
    <w:p>
      <w:r>
        <w:t>1. Ban quản lý Khu kinh tế tỉnh</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công chức đối với vị trí còn thiếu theo quy định của pháp luật và của tỉnh; thực hiện tinh giản biên chế theo quy định.</w:t>
      </w:r>
    </w:p>
    <w:p>
      <w:r>
        <w:t>c) Đề xuất Ủy ban nhân dân tỉnh điều chỉnh vị trí việc làm, cơ cấu ngạch công chức của đơn vị khi có sự thay đổi theo quy định tại khoản 1 Điều 9 N ghị định số 62/2020/NĐ-CP ngày 01 tháng 6 năm 2020 của Chính phủ về vị trí việc làm và biên chế công chức.</w:t>
      </w:r>
    </w:p>
    <w:p>
      <w:r>
        <w:t>d) Chịu trách nhiệm trước Ủy ban nhân dân tỉnh về toàn bộ nội dung đề xuất vị trí việc làm, cơ cấu ngạch công chức của đơn vị được phê duyệt tại Quyết định này.</w:t>
      </w:r>
    </w:p>
    <w:p>
      <w:r>
        <w:t>2. Sở Nội vụ chịu trách nhiệm trước Ủy ban nhân dân tỉnh về kết quả thẩm định vị trí việc làm, cơ cấu ngạch công chức của Ban quản lý Khu kinh tế được phê duyệt tại Quyết định này.</w:t>
      </w:r>
    </w:p>
    <w:p>
      <w:r>
        <w:t>Điều 3.  Quyết định có hiệu lực thi hành kể từ ngày ký ban hành và bãi bỏ các quy định trước đây trái với Quyết định này.</w:t>
      </w:r>
    </w:p>
    <w:p>
      <w:r>
        <w:t>Điều 4.  Giám đốc Sở Nội vụ; Trưởng ban Ban quản lý Khu kinh tế tỉnh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w:t>
      </w:r>
    </w:p>
    <w:p>
      <w:r>
        <w:t>DANH MỤC VỊ TRÍ VIỆC LÀM CỦA BAN QUẢN LÝ KHU KINH TẾ TỈNH</w:t>
      </w:r>
    </w:p>
    <w:p>
      <w:r>
        <w:t>(Kèm theo Quyết định số 107/QĐ-UBND ngày 05 tháng 3 năm 2024 của Ủy ban nhân dân tỉnh Kon Tum)</w:t>
      </w:r>
    </w:p>
    <w:p>
      <w:r>
        <w:t>STT</w:t>
      </w:r>
    </w:p>
    <w:p>
      <w:r>
        <w:t>Vị trí việc làm</w:t>
      </w:r>
    </w:p>
    <w:p>
      <w:r>
        <w:t>Tổng số người cần để thực hiện VTVL</w:t>
      </w:r>
    </w:p>
    <w:p>
      <w:r>
        <w:t>Ngạch công chức</w:t>
      </w:r>
    </w:p>
    <w:p>
      <w:r>
        <w:t>Ghi chú</w:t>
      </w:r>
    </w:p>
    <w:p>
      <w:r>
        <w:t>I</w:t>
      </w:r>
    </w:p>
    <w:p>
      <w:r>
        <w:t>Nhóm lãnh đạo, quản lý</w:t>
      </w:r>
    </w:p>
    <w:p>
      <w:r>
        <w:t>15</w:t>
      </w:r>
    </w:p>
    <w:p>
      <w:r>
        <w:t>01</w:t>
      </w:r>
    </w:p>
    <w:p>
      <w:r>
        <w:t>Trưởng ban</w:t>
      </w:r>
    </w:p>
    <w:p>
      <w:r>
        <w:t>01</w:t>
      </w:r>
    </w:p>
    <w:p>
      <w:r>
        <w:t>Đáp ứng theo yêu cầu của tiêu chuẩn chức danh bổ nhiệm, tối thiểu là Chuyên viên chính trở lên</w:t>
      </w:r>
    </w:p>
    <w:p>
      <w:r>
        <w:t>02</w:t>
      </w:r>
    </w:p>
    <w:p>
      <w:r>
        <w:t>Phó Trưởng ban</w:t>
      </w:r>
    </w:p>
    <w:p>
      <w:r>
        <w:t>03</w:t>
      </w:r>
    </w:p>
    <w:p>
      <w:r>
        <w:t>Đáp ứng theo yêu cầu của tiêu chuẩn chức danh bổ nhiệm, tối thiểu là Chuyên viên chính trở lên</w:t>
      </w:r>
    </w:p>
    <w:p>
      <w:r>
        <w:t>03</w:t>
      </w:r>
    </w:p>
    <w:p>
      <w:r>
        <w:t>Trưởng phòng</w:t>
      </w:r>
    </w:p>
    <w:p>
      <w:r>
        <w:t>03</w:t>
      </w:r>
    </w:p>
    <w:p>
      <w:r>
        <w:t>Đáp ứng theo yêu cầu của tiêu chuẩn chức danh bổ nhiệm, tối thiểu là Chuyên viên trở lên</w:t>
      </w:r>
    </w:p>
    <w:p>
      <w:r>
        <w:t>04</w:t>
      </w:r>
    </w:p>
    <w:p>
      <w:r>
        <w:t>Phó Trưởng phòng</w:t>
      </w:r>
    </w:p>
    <w:p>
      <w:r>
        <w:t>05</w:t>
      </w:r>
    </w:p>
    <w:p>
      <w:r>
        <w:t>Đáp ứng theo yêu cầu của tiêu chuẩn chức danh bổ nhiệm, tối thiểu là Chuyên viên trở lên</w:t>
      </w:r>
    </w:p>
    <w:p>
      <w:r>
        <w:t>05</w:t>
      </w:r>
    </w:p>
    <w:p>
      <w:r>
        <w:t>Chánh Văn phòng</w:t>
      </w:r>
    </w:p>
    <w:p>
      <w:r>
        <w:t>01</w:t>
      </w:r>
    </w:p>
    <w:p>
      <w:r>
        <w:t>Đáp ứng theo yêu cầu của tiêu chuẩn chức danh bổ nhiệm, tối thiểu là Chuyên viên trở lên</w:t>
      </w:r>
    </w:p>
    <w:p>
      <w:r>
        <w:t>06</w:t>
      </w:r>
    </w:p>
    <w:p>
      <w:r>
        <w:t>Phó Chánh Văn phòng</w:t>
      </w:r>
    </w:p>
    <w:p>
      <w:r>
        <w:t>02</w:t>
      </w:r>
    </w:p>
    <w:p>
      <w:r>
        <w:t>Đáp ứng theo yêu cầu của tiêu chuẩn chức danh bổ nhiệm, tối thiểu là Chuyên viên trở lên</w:t>
      </w:r>
    </w:p>
    <w:p>
      <w:r>
        <w:t>II</w:t>
      </w:r>
    </w:p>
    <w:p>
      <w:r>
        <w:t>Nhóm nghiệp vụ chuyên ngành</w:t>
      </w:r>
    </w:p>
    <w:p>
      <w:r>
        <w:t>12</w:t>
      </w:r>
    </w:p>
    <w:p>
      <w:r>
        <w:t>01</w:t>
      </w:r>
    </w:p>
    <w:p>
      <w:r>
        <w:t>Chuyên viên về quản lý hoạt động đầu tư xây dựng  [1]</w:t>
      </w:r>
    </w:p>
    <w:p>
      <w:r>
        <w:t>01</w:t>
      </w:r>
    </w:p>
    <w:p>
      <w:r>
        <w:t>Chuyên viên</w:t>
      </w:r>
    </w:p>
    <w:p>
      <w:r>
        <w:t>02</w:t>
      </w:r>
    </w:p>
    <w:p>
      <w:r>
        <w:t>Chuyên viên chính về quản lý hoạt động đầu tư xây dựng  [2]</w:t>
      </w:r>
    </w:p>
    <w:p>
      <w:r>
        <w:t>01</w:t>
      </w:r>
    </w:p>
    <w:p>
      <w:r>
        <w:t>Chuyên viên chính</w:t>
      </w:r>
    </w:p>
    <w:p>
      <w:r>
        <w:t>03</w:t>
      </w:r>
    </w:p>
    <w:p>
      <w:r>
        <w:t>Chuyên viên về quản lý quy hoạch xây dựng</w:t>
      </w:r>
    </w:p>
    <w:p>
      <w:r>
        <w:t>01</w:t>
      </w:r>
    </w:p>
    <w:p>
      <w:r>
        <w:t>Chuyên viên</w:t>
      </w:r>
    </w:p>
    <w:p>
      <w:r>
        <w:t>04</w:t>
      </w:r>
    </w:p>
    <w:p>
      <w:r>
        <w:t>Chuyên viên chính về môi trường</w:t>
      </w:r>
    </w:p>
    <w:p>
      <w:r>
        <w:t>01</w:t>
      </w:r>
    </w:p>
    <w:p>
      <w:r>
        <w:t>Chuyên viên chính</w:t>
      </w:r>
    </w:p>
    <w:p>
      <w:r>
        <w:t>05</w:t>
      </w:r>
    </w:p>
    <w:p>
      <w:r>
        <w:t>Chuyên viên chính về quản lý đất đai</w:t>
      </w:r>
    </w:p>
    <w:p>
      <w:r>
        <w:t>01</w:t>
      </w:r>
    </w:p>
    <w:p>
      <w:r>
        <w:t>Chuyên viên chính</w:t>
      </w:r>
    </w:p>
    <w:p>
      <w:r>
        <w:t>06</w:t>
      </w:r>
    </w:p>
    <w:p>
      <w:r>
        <w:t>Chuyên viên về an toàn, vệ sinh lao động</w:t>
      </w:r>
    </w:p>
    <w:p>
      <w:r>
        <w:t>01</w:t>
      </w:r>
    </w:p>
    <w:p>
      <w:r>
        <w:t>Chuyên viên</w:t>
      </w:r>
    </w:p>
    <w:p>
      <w:r>
        <w:t>07</w:t>
      </w:r>
    </w:p>
    <w:p>
      <w:r>
        <w:t>Chuyên viên chính về quản lý đầu tư  [3]</w:t>
      </w:r>
    </w:p>
    <w:p>
      <w:r>
        <w:t>01</w:t>
      </w:r>
    </w:p>
    <w:p>
      <w:r>
        <w:t>Chuyên viên chính</w:t>
      </w:r>
    </w:p>
    <w:p>
      <w:r>
        <w:t>08</w:t>
      </w:r>
    </w:p>
    <w:p>
      <w:r>
        <w:t>Chuyên viên về quản lý đầu tư  [4]</w:t>
      </w:r>
    </w:p>
    <w:p>
      <w:r>
        <w:t>01</w:t>
      </w:r>
    </w:p>
    <w:p>
      <w:r>
        <w:t>Chuyên viên</w:t>
      </w:r>
    </w:p>
    <w:p>
      <w:r>
        <w:t>09</w:t>
      </w:r>
    </w:p>
    <w:p>
      <w:r>
        <w:t>Chuyên viên về quản lý doanh</w:t>
      </w:r>
    </w:p>
    <w:p>
      <w:r>
        <w:t>nghiệp</w:t>
      </w:r>
    </w:p>
    <w:p>
      <w:r>
        <w:t>02</w:t>
      </w:r>
    </w:p>
    <w:p>
      <w:r>
        <w:t>Chuyên viên</w:t>
      </w:r>
    </w:p>
    <w:p>
      <w:r>
        <w:t>9.1</w:t>
      </w:r>
    </w:p>
    <w:p>
      <w:r>
        <w:t>Chuyên viên về Quản lý doanh nghiệp   [5]</w:t>
      </w:r>
    </w:p>
    <w:p>
      <w:r>
        <w:t>01</w:t>
      </w:r>
    </w:p>
    <w:p>
      <w:r>
        <w:t>Chuyên viên</w:t>
      </w:r>
    </w:p>
    <w:p>
      <w:r>
        <w:t>9.2</w:t>
      </w:r>
    </w:p>
    <w:p>
      <w:r>
        <w:t>Chuyên viên về Quản lý doanh nghiệp   [6]</w:t>
      </w:r>
    </w:p>
    <w:p>
      <w:r>
        <w:t>01</w:t>
      </w:r>
    </w:p>
    <w:p>
      <w:r>
        <w:t>Chuyên viên</w:t>
      </w:r>
    </w:p>
    <w:p>
      <w:r>
        <w:t>10</w:t>
      </w:r>
    </w:p>
    <w:p>
      <w:r>
        <w:t>Chuyên viên chính về quản lý kinh tế tổng hợp  [7]</w:t>
      </w:r>
    </w:p>
    <w:p>
      <w:r>
        <w:t>01</w:t>
      </w:r>
    </w:p>
    <w:p>
      <w:r>
        <w:t>Chuyên viên</w:t>
      </w:r>
    </w:p>
    <w:p>
      <w:r>
        <w:t>chính</w:t>
      </w:r>
    </w:p>
    <w:p>
      <w:r>
        <w:t>11</w:t>
      </w:r>
    </w:p>
    <w:p>
      <w:r>
        <w:t>Chuyên viên về quản lý kinh tế tổng hợp  [8]</w:t>
      </w:r>
    </w:p>
    <w:p>
      <w:r>
        <w:t>01</w:t>
      </w:r>
    </w:p>
    <w:p>
      <w:r>
        <w:t>Chuyên viên</w:t>
      </w:r>
    </w:p>
    <w:p>
      <w:r>
        <w:t>III</w:t>
      </w:r>
    </w:p>
    <w:p>
      <w:r>
        <w:t>Nhóm nghiệp vụ chuyên môn dùng chung</w:t>
      </w:r>
    </w:p>
    <w:p>
      <w:r>
        <w:t>09</w:t>
      </w:r>
    </w:p>
    <w:p>
      <w:r>
        <w:t>01</w:t>
      </w:r>
    </w:p>
    <w:p>
      <w:r>
        <w:t>Chuyên viên về tài chính</w:t>
      </w:r>
    </w:p>
    <w:p>
      <w:r>
        <w:t>02</w:t>
      </w:r>
    </w:p>
    <w:p>
      <w:r>
        <w:t>Chuyên viên</w:t>
      </w:r>
    </w:p>
    <w:p>
      <w:r>
        <w:t>1.1</w:t>
      </w:r>
    </w:p>
    <w:p>
      <w:r>
        <w:t>Chuyên viên về tài chính (Quản lý về ngân sách nhà nước)</w:t>
      </w:r>
    </w:p>
    <w:p>
      <w:r>
        <w:t>01</w:t>
      </w:r>
    </w:p>
    <w:p>
      <w:r>
        <w:t>Chuyên viên</w:t>
      </w:r>
    </w:p>
    <w:p>
      <w:r>
        <w:t>1.2</w:t>
      </w:r>
    </w:p>
    <w:p>
      <w:r>
        <w:t>Chuyên viên về tài chính (Quản lý về tài sản công)</w:t>
      </w:r>
    </w:p>
    <w:p>
      <w:r>
        <w:t>01</w:t>
      </w:r>
    </w:p>
    <w:p>
      <w:r>
        <w:t>Chuyên viên</w:t>
      </w:r>
    </w:p>
    <w:p>
      <w:r>
        <w:t>02</w:t>
      </w:r>
    </w:p>
    <w:p>
      <w:r>
        <w:t>Chuyên viên về quản lý công nghệ thông tin</w:t>
      </w:r>
    </w:p>
    <w:p>
      <w:r>
        <w:t>01</w:t>
      </w:r>
    </w:p>
    <w:p>
      <w:r>
        <w:t>Chuyên viên</w:t>
      </w:r>
    </w:p>
    <w:p>
      <w:r>
        <w:t>03</w:t>
      </w:r>
    </w:p>
    <w:p>
      <w:r>
        <w:t>Chuyên viên về Hành chính- Văn phòng</w:t>
      </w:r>
    </w:p>
    <w:p>
      <w:r>
        <w:t>01</w:t>
      </w:r>
    </w:p>
    <w:p>
      <w:r>
        <w:t>Chuyên viên</w:t>
      </w:r>
    </w:p>
    <w:p>
      <w:r>
        <w:t>04</w:t>
      </w:r>
    </w:p>
    <w:p>
      <w:r>
        <w:t>Chuyên viên về cải cách hành chính</w:t>
      </w:r>
    </w:p>
    <w:p>
      <w:r>
        <w:t>01</w:t>
      </w:r>
    </w:p>
    <w:p>
      <w:r>
        <w:t>Chuyên viên</w:t>
      </w:r>
    </w:p>
    <w:p>
      <w:r>
        <w:t>05</w:t>
      </w:r>
    </w:p>
    <w:p>
      <w:r>
        <w:t>Chuyên viên về tổ chức bộ máy</w:t>
      </w:r>
    </w:p>
    <w:p>
      <w:r>
        <w:t>01</w:t>
      </w:r>
    </w:p>
    <w:p>
      <w:r>
        <w:t>Chuyên viên</w:t>
      </w:r>
    </w:p>
    <w:p>
      <w:r>
        <w:t>06</w:t>
      </w:r>
    </w:p>
    <w:p>
      <w:r>
        <w:t>Kế toán viên trung cấp</w:t>
      </w:r>
    </w:p>
    <w:p>
      <w:r>
        <w:t>01</w:t>
      </w:r>
    </w:p>
    <w:p>
      <w:r>
        <w:t>Kế toán viên trung cấp</w:t>
      </w:r>
    </w:p>
    <w:p>
      <w:r>
        <w:t>07</w:t>
      </w:r>
    </w:p>
    <w:p>
      <w:r>
        <w:t>Văn thư viên trung cấp</w:t>
      </w:r>
    </w:p>
    <w:p>
      <w:r>
        <w:t>01</w:t>
      </w:r>
    </w:p>
    <w:p>
      <w:r>
        <w:t>Văn thư viên trung cấp</w:t>
      </w:r>
    </w:p>
    <w:p>
      <w:r>
        <w:t>08</w:t>
      </w:r>
    </w:p>
    <w:p>
      <w:r>
        <w:t>Chuyên viên về thi đua, khen thưởng</w:t>
      </w:r>
    </w:p>
    <w:p>
      <w:r>
        <w:t>0</w:t>
      </w:r>
    </w:p>
    <w:p>
      <w:r>
        <w:t>Chuyên viên</w:t>
      </w:r>
    </w:p>
    <w:p>
      <w:r>
        <w:t>09</w:t>
      </w:r>
    </w:p>
    <w:p>
      <w:r>
        <w:t>Chuyên viên về pháp chế</w:t>
      </w:r>
    </w:p>
    <w:p>
      <w:r>
        <w:t>0</w:t>
      </w:r>
    </w:p>
    <w:p>
      <w:r>
        <w:t>Chuyên viên</w:t>
      </w:r>
    </w:p>
    <w:p>
      <w:r>
        <w:t>10</w:t>
      </w:r>
    </w:p>
    <w:p>
      <w:r>
        <w:t>Cán sự thủ quỹ</w:t>
      </w:r>
    </w:p>
    <w:p>
      <w:r>
        <w:t>0</w:t>
      </w:r>
    </w:p>
    <w:p>
      <w:r>
        <w:t>Cán sự</w:t>
      </w:r>
    </w:p>
    <w:p>
      <w:r>
        <w:t>11</w:t>
      </w:r>
    </w:p>
    <w:p>
      <w:r>
        <w:t>Cán sự về lưu trữ</w:t>
      </w:r>
    </w:p>
    <w:p>
      <w:r>
        <w:t>0</w:t>
      </w:r>
    </w:p>
    <w:p>
      <w:r>
        <w:t>Cán sự</w:t>
      </w:r>
    </w:p>
    <w:p>
      <w:r>
        <w:t>12</w:t>
      </w:r>
    </w:p>
    <w:p>
      <w:r>
        <w:t>Chuyên viên về quản trị công sở</w:t>
      </w:r>
    </w:p>
    <w:p>
      <w:r>
        <w:t>1</w:t>
      </w:r>
    </w:p>
    <w:p>
      <w:r>
        <w:t>Chuyên viên</w:t>
      </w:r>
    </w:p>
    <w:p>
      <w:r>
        <w:t>IV</w:t>
      </w:r>
    </w:p>
    <w:p>
      <w:r>
        <w:t>Nhóm hỗ trợ, phục vụ</w:t>
      </w:r>
    </w:p>
    <w:p>
      <w:r>
        <w:t>3</w:t>
      </w:r>
    </w:p>
    <w:p>
      <w:r>
        <w:t>01</w:t>
      </w:r>
    </w:p>
    <w:p>
      <w:r>
        <w:t>Nhân viên lái xe</w:t>
      </w:r>
    </w:p>
    <w:p>
      <w:r>
        <w:t>01</w:t>
      </w:r>
    </w:p>
    <w:p>
      <w:r>
        <w:t>HĐLĐ</w:t>
      </w:r>
    </w:p>
    <w:p>
      <w:r>
        <w:t>02</w:t>
      </w:r>
    </w:p>
    <w:p>
      <w:r>
        <w:t>Nhân viên phục vụ</w:t>
      </w:r>
    </w:p>
    <w:p>
      <w:r>
        <w:t>01</w:t>
      </w:r>
    </w:p>
    <w:p>
      <w:r>
        <w:t>HĐLĐ</w:t>
      </w:r>
    </w:p>
    <w:p>
      <w:r>
        <w:t>03</w:t>
      </w:r>
    </w:p>
    <w:p>
      <w:r>
        <w:t>Nhân viên bảo vệ</w:t>
      </w:r>
    </w:p>
    <w:p>
      <w:r>
        <w:t>01</w:t>
      </w:r>
    </w:p>
    <w:p>
      <w:r>
        <w:t>HĐLĐ</w:t>
      </w:r>
    </w:p>
    <w:p>
      <w:r>
        <w:t>PHỤ LỤC II</w:t>
      </w:r>
    </w:p>
    <w:p>
      <w:r>
        <w:t>BẢN MÔ TẢ CÔNG VIỆC CỦA CÁC VỊ TRÍ LÃNH ĐẠO, QUẢN LÝ</w:t>
      </w:r>
    </w:p>
    <w:p>
      <w:r>
        <w:t>(Kèm theo Quyết định số 107/QĐ-UBND ngày 05 tháng 3 năm 2024 của Uỷ ban nhân dân tỉnh)</w:t>
      </w:r>
    </w:p>
    <w:p>
      <w:r>
        <w:t>BẢN MÔ TẢ CÔNG VIỆC</w:t>
      </w:r>
    </w:p>
    <w:p>
      <w:r>
        <w:t>Tên VTVL:  Trưởng ban</w:t>
      </w:r>
    </w:p>
    <w:p>
      <w:r>
        <w:t>Mã vị trí việc làm: BQLKKT-LĐQL-TB - 01</w:t>
      </w:r>
    </w:p>
    <w:p>
      <w:r>
        <w:t>Ngày bắt đầu thực hiện: Theo lộ trình sau khi được UBND tỉnh phê duyệt</w:t>
      </w:r>
    </w:p>
    <w:p>
      <w:r>
        <w:t>Địa điểm làm việc: 186 Urê, Phường Duy Tân, TP Kon Tum, Kon Tum</w:t>
      </w:r>
    </w:p>
    <w:p>
      <w:r>
        <w:t>Quy trình công việc liên quan: Các văn bản liên quan đến chức năng, nhiệm vụ của Ban quản lý</w:t>
      </w:r>
    </w:p>
    <w:p>
      <w:r>
        <w:t>Khu Kinh tế tỉnh Kon Tum</w:t>
      </w:r>
    </w:p>
    <w:p>
      <w:r>
        <w:t>1- Mục tiêu vị trí việc làm</w:t>
      </w:r>
    </w:p>
    <w:p>
      <w:r>
        <w:t>Trưởng ban Ban quản lý Khu Kinh tế (sau đây gọi chung là Trưởng ban Ban quản lý) là người đứng đầu Ban quản lý thuộc Ủy ban nhân dân tỉnh; lãnh đạo, quản lý và tổ chức thực hiện chức năng quản lý nhà nước về ngành, lĩnh vực trên địa bàn tỉnh và thực hiện các nhiệm vụ khác được cấp có thẩm quyền giao; chịu trách nhiệm trực tiếp trước Ủy ban nhân dân cấp tỉnh, Chủ tịch Ủy ban nhân dân cấp tỉnh, đồng thời chịu trách nhiệm về quản lý nhà nước ngành, lĩnh vực trước Bộ trưởng quản lý nhà nước về ngành, lĩnh vực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cấp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Ban Quản lý.</w:t>
      </w:r>
    </w:p>
    <w:p>
      <w:r>
        <w:t>Văn bản được Ủy ban nhân dân tỉnh thông qua, ban hành</w:t>
      </w:r>
    </w:p>
    <w:p>
      <w:r>
        <w:t>2.2</w:t>
      </w:r>
    </w:p>
    <w:p>
      <w:r>
        <w:t>Tham mưu, trình Chủ tịch Ủy ban nhân dân cấp tỉnh trong việc thực hiện các công việc thuộc chức năng, nhiệm vụ theo quy định của pháp luật</w:t>
      </w:r>
    </w:p>
    <w:p>
      <w:r>
        <w:t>1. Dự thảo quyết định thành lập, sáp nhập, chia tách, giải thể các tổ chức, đơn vị của Ban Quản lý theo quy định của pháp luật.</w:t>
      </w:r>
    </w:p>
    <w:p>
      <w:r>
        <w:t>2. Dự thảo quyết định, chỉ thị cá biệt thuộc thẩm quyền ban hành của Chủ tịch Ủy ban nhân dân cấp tỉnh.</w:t>
      </w:r>
    </w:p>
    <w:p>
      <w:r>
        <w:t>Văn bản được Chủ tịch Ủy ban nhân dân cấp tỉnh ban hành</w:t>
      </w:r>
    </w:p>
    <w:p>
      <w:r>
        <w:t>2.3</w:t>
      </w:r>
    </w:p>
    <w:p>
      <w:r>
        <w:t>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r>
        <w:t>3.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cấp tỉnh.</w:t>
      </w:r>
    </w:p>
    <w:p>
      <w:r>
        <w:t>6. Tổ chức nghiên cứu, ứng dụng tiến bộ khoa học - kỹ thuật và công nghệ; xây dựng hệ thống thông tin, lưu trữ phục vụ công tác quản lý nhà nước và chuyên môn nghiệp vụ.</w:t>
      </w:r>
    </w:p>
    <w:p>
      <w:r>
        <w:t>7.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r>
        <w:t>Nhiệm vụ được thực hiện theo đúng kế hoạch, đúng quy định của Đảng và của pháp luật</w:t>
      </w:r>
    </w:p>
    <w:p>
      <w:r>
        <w:t>2.4</w:t>
      </w:r>
    </w:p>
    <w:p>
      <w:r>
        <w:t>Chỉ đạo, tổ chức thực hiện công tác nội bộ Ban Quản lý</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cấp tỉnh.</w:t>
      </w:r>
    </w:p>
    <w:p>
      <w:r>
        <w:t>2. Quản lý và chịu trách nhiệm về tài chính được giao theo quy định của pháp luật và theo phân công hoặc ủy quyền của Ủy ban nhân dân cấp tỉnh.</w:t>
      </w:r>
    </w:p>
    <w:p>
      <w:r>
        <w:t>3. Thực hiện công tác thông tin, báo cáo định kỳ và đột xuất về tình hình thực hiện nhiệm vụ được giao với Ủy ban nhân dân cấp tỉnh, các Bộ, cơ quan ngang Bộ.</w:t>
      </w:r>
    </w:p>
    <w:p>
      <w:r>
        <w:t>2.5</w:t>
      </w:r>
    </w:p>
    <w:p>
      <w:r>
        <w:t>Thực hiện các nhiệm vụ khác do Ủy ban nhân dân, Chủ tịch Ủy ban nhân dân cấp tỉnh giao và theo quy định của pháp luật.</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Ủy ban nhân dân tỉnh</w:t>
      </w:r>
    </w:p>
    <w:p>
      <w:r>
        <w:t>- Chủ tịch Ủy ban nhân dân tỉnh</w:t>
      </w:r>
    </w:p>
    <w:p>
      <w:r>
        <w:t>Công chức, viên chức, người lao động của Ban Quản lý</w:t>
      </w:r>
    </w:p>
    <w:p>
      <w:r>
        <w:t>Các Ban Quản lý, ban, ngành, huyện, thành phố</w:t>
      </w:r>
    </w:p>
    <w:p>
      <w:r>
        <w:t>3.2 - Bên ngoài</w:t>
      </w:r>
    </w:p>
    <w:p>
      <w:r>
        <w:t>Cơ quan, đơn vị có quan hệ chính</w:t>
      </w:r>
    </w:p>
    <w:p>
      <w:r>
        <w:t>Bản chất quan hệ</w:t>
      </w:r>
    </w:p>
    <w:p>
      <w:r>
        <w:t>Ủy ban nhân dân tỉnh và các địa phương thuộc tỉnh</w:t>
      </w:r>
    </w:p>
    <w:p>
      <w:r>
        <w:t>Theo chức năng, nhiệm vụ</w:t>
      </w:r>
    </w:p>
    <w:p>
      <w:r>
        <w:t>Các Bộ quản lý ngành, lĩnh vực</w:t>
      </w:r>
    </w:p>
    <w:p>
      <w:r>
        <w:t>Theo chức năng, nhiệm vụ</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trưởng ban ký thay các văn bản thuộc thẩm quyền và điều hành hoạt động của Ban khi đi công tác.</w:t>
      </w:r>
    </w:p>
    <w:p>
      <w:r>
        <w:t>II</w:t>
      </w:r>
    </w:p>
    <w:p>
      <w:r>
        <w:t>Thẩm quyền trong quản lý cán bộ, công chức, viên chức</w:t>
      </w:r>
    </w:p>
    <w:p>
      <w:r>
        <w:t>1</w:t>
      </w:r>
    </w:p>
    <w:p>
      <w:r>
        <w:t>Được quyết định phân công công tác, giao nhiệm vụ cho các Phó trưởng ban.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Kinh tế; Luật; Xây dựng… Ngành, chuyên ngành đào tạo khác phù hợp với vị trí việc làm.</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 trở lên.</w:t>
      </w:r>
    </w:p>
    <w:p>
      <w:r>
        <w:t>- Có chứng chỉ bồi dưỡng lãnh đạo, quản lý cấp Vụ và tương đương hoặc chứng chỉ bồi dưỡng lãnh đạo, quản lý cấp Ban Quản lý và tương đương hoặc chứng chỉ bồi dưỡng lãnh đạo, quản lý cấp huyện và tương đương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 Đã đảm nhiệm và hoàn thành tốt nhiệm vụ ở một trong các chức vụ: Phó Trưởng ban Ban Quản lý và tương đương, Phó Vụ trưởng và tương đương thuộc Bộ, Phó Cục trưởng và tương đương thuộc Tổng cục, Chủ tịch, Phó Chủ tịch Hội đồng nhân dân, Ủy ban nhân dân cấp huyện và tương đương.</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Ban Quản lý.</w:t>
      </w:r>
    </w:p>
    <w:p>
      <w:r>
        <w:t>- Có khả năng tổ chức triển khai nghiên cứu, thực hiện các đề tài, đề án thuộc lĩnh vực chuyên môn của Ban Quản lý.</w:t>
      </w:r>
    </w:p>
    <w:p>
      <w:r>
        <w:t>- Hiểu biết về lĩnh vực công tác của Ban Quản lý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Ban Quản lý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3-4</w:t>
      </w:r>
    </w:p>
    <w:p>
      <w:r>
        <w:t>- Sử dụng ngoại ngữ</w:t>
      </w:r>
    </w:p>
    <w:p>
      <w:r>
        <w:t>Nhóm năng lực chuyên môn</w:t>
      </w:r>
    </w:p>
    <w:p>
      <w:r>
        <w:t>- Xây dựng văn bản</w:t>
      </w:r>
    </w:p>
    <w:p>
      <w:r>
        <w:t>3-4</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CÔNG VIỆC</w:t>
      </w:r>
    </w:p>
    <w:p>
      <w:r>
        <w:t>Tên VTVL:  Phó Trưởng ban</w:t>
      </w:r>
    </w:p>
    <w:p>
      <w:r>
        <w:t>Mã vị trí việc làm: BQLKKT-LĐQL-PTB -02</w:t>
      </w:r>
    </w:p>
    <w:p>
      <w:r>
        <w:t>Ngày bắt đầu thực hiện: Theo lộ trình sau khi được UBND tỉnh phê duyệt</w:t>
      </w:r>
    </w:p>
    <w:p>
      <w:r>
        <w:t>Địa điểm làm việc: 186 Urê, Phường Duy Tân, Thành Phố Kon Tum, Kon Tum</w:t>
      </w:r>
    </w:p>
    <w:p>
      <w:r>
        <w:t>Quy trình công việc liên quan: Các văn bản liên quan đến chức năng, nhiệm vụ của Ban quản lý Khu Kinh tế tỉnh Kon Tum.</w:t>
      </w:r>
    </w:p>
    <w:p>
      <w:r>
        <w:t>1- Mục tiêu vị trí việc làm</w:t>
      </w:r>
    </w:p>
    <w:p>
      <w:r>
        <w:t>Phó Trưởng ban Ban quản lý Khu Kinh tế (sau đây gọi chung là Phó trưởng ban quản lý) là cấp phó của Trưởng ban, giúp Trưởng ban quản lý, tổ chức thực hiện một hoặc một số lĩnh vực công tác thuộc chức năng, nhiệm vụ của Ban quản lý; chịu trách nhiệm trước Trưởng ban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Trưởng ban tham mưu cho Ủy ban nhân dân cấp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Ban.</w:t>
      </w:r>
    </w:p>
    <w:p>
      <w:r>
        <w:t>Văn bản được Ủy ban nhân dân tỉnh thông qua, ban hành</w:t>
      </w:r>
    </w:p>
    <w:p>
      <w:r>
        <w:t>2.2</w:t>
      </w:r>
    </w:p>
    <w:p>
      <w:r>
        <w:t>Giúp Trưởng ban 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Ban theo quy định của pháp luật.</w:t>
      </w:r>
    </w:p>
    <w:p>
      <w:r>
        <w:t>2. Dự thảo quyết định, chỉ thị cá biệt thuộc thẩm quyền ban hành của Chủ tịch Ủy ban nhân dân cấp tỉnh.</w:t>
      </w:r>
    </w:p>
    <w:p>
      <w:r>
        <w:t>Văn bản được Chủ tịch Ủy ban nhân dân tỉnh ban hành</w:t>
      </w:r>
    </w:p>
    <w:p>
      <w:r>
        <w:t>2.3</w:t>
      </w:r>
    </w:p>
    <w:p>
      <w:r>
        <w:t>Giúp Trưởng ban 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r>
        <w:t>3.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cấp tỉnh.</w:t>
      </w:r>
    </w:p>
    <w:p>
      <w:r>
        <w:t>6. Tổ chức nghiên cứu, ứng dụng tiến bộ khoa học - kỹ thuật và công nghệ; xây dựng hệ thống thông tin, lưu trữ phục vụ công tác quản lý nhà nước và chuyên môn nghiệp vụ.</w:t>
      </w:r>
    </w:p>
    <w:p>
      <w:r>
        <w:t>7. Kiểm tra, phối hợp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r>
        <w:t>Nhiệm vụ được thực hiện theo kế hoạch, theo đúng quy định của Đảng và của pháp luật</w:t>
      </w:r>
    </w:p>
    <w:p>
      <w:r>
        <w:t>2.4</w:t>
      </w:r>
    </w:p>
    <w:p>
      <w:r>
        <w:t>Thực hiện các nhiệm vụ khác do Trưởng ban phân công.</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ban</w:t>
      </w:r>
    </w:p>
    <w:p>
      <w:r>
        <w:t>Công chức, viên chức, người lao động của Ban</w:t>
      </w:r>
    </w:p>
    <w:p>
      <w:r>
        <w:t>Các Sở, ban, ngành, huyện, thành phố</w:t>
      </w:r>
    </w:p>
    <w:p>
      <w:r>
        <w:t>3.2 - Bên ngoài</w:t>
      </w:r>
    </w:p>
    <w:p>
      <w:r>
        <w:t>Cơ quan, đơn vị có quan hệ chính</w:t>
      </w:r>
    </w:p>
    <w:p>
      <w:r>
        <w:t>Bản chất quan hệ</w:t>
      </w:r>
    </w:p>
    <w:p>
      <w:r>
        <w:t>Ủy ban nhân dân tỉnh và các địa phương thuộc tỉnh</w:t>
      </w:r>
    </w:p>
    <w:p>
      <w:r>
        <w:t>Theo chức năng nhiệm vụ được giao</w:t>
      </w:r>
    </w:p>
    <w:p>
      <w:r>
        <w:t>Các Bộ quản lý ngành, lĩnh vực</w:t>
      </w:r>
    </w:p>
    <w:p>
      <w:r>
        <w:t>Theo chức năng nhiệm vụ được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Trưởng ban.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Tham gia ý kiến việc điều động, tiếp nhận, phân công công tác đối với công chức, viên chức.</w:t>
      </w:r>
    </w:p>
    <w:p>
      <w:r>
        <w:t>5- Các yêu cầu về trình độ, năng lực</w:t>
      </w:r>
    </w:p>
    <w:p>
      <w:r>
        <w:t>5.1-Yêu cầu về trình độ, phẩm chất</w:t>
      </w:r>
    </w:p>
    <w:p>
      <w:r>
        <w:t>Nhóm yêu cầu</w:t>
      </w:r>
    </w:p>
    <w:p>
      <w:r>
        <w:t>Yêu cầu cụ thể</w:t>
      </w:r>
    </w:p>
    <w:p>
      <w:r>
        <w:t>Trình độ đào tạo</w:t>
      </w:r>
    </w:p>
    <w:p>
      <w:r>
        <w:t>- Tốt nghiệp đại học trở lên các ngành: Kinh tế; Luật; Xây dựng… Ngành, chuyên ngành đào tạo khác phù hợp với vị trí việc làm.</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 trở lên.</w:t>
      </w:r>
    </w:p>
    <w:p>
      <w:r>
        <w:t>- Có chứng chỉ bồi dưỡng lãnh đạo, quản lý cấp Sở và tương đương hoặc chứng chỉ bồi dưỡng lãnh đạo, quản lý cấp huyện và tương đương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 Đã đảm nhiệm và hoàn thành tốt nhiệm vụ ở một trong các chức vụ: Trưởng phòng, phó trưởng phòng và tương đương hoặc đã có thời gian công tác trong ngành, lĩnh vực từ đủ 5 năm trở lên, trong đó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Ban Quản lý.</w:t>
      </w:r>
    </w:p>
    <w:p>
      <w:r>
        <w:t>- Có khả năng tổ chức triển khai nghiên cứu, thực hiện các đề tài, đề án thuộc lĩnh vực chuyên môn của Ban Quản lý.</w:t>
      </w:r>
    </w:p>
    <w:p>
      <w:r>
        <w:t>- Hiểu biết về lĩnh vực công tác của Ban Quản lý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Ban Quản lý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3-4</w:t>
      </w:r>
    </w:p>
    <w:p>
      <w:r>
        <w:t>- Sử dụng ngoại ngữ</w:t>
      </w:r>
    </w:p>
    <w:p>
      <w:r>
        <w:t>Nhóm năng lực chuyên môn</w:t>
      </w:r>
    </w:p>
    <w:p>
      <w:r>
        <w:t>- Xây dựng văn bản</w:t>
      </w:r>
    </w:p>
    <w:p>
      <w:r>
        <w:t>3-4</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CÔNG VIỆC</w:t>
      </w:r>
    </w:p>
    <w:p>
      <w:r>
        <w:t>Tên VTVL:  Trưởng phòng</w:t>
      </w:r>
    </w:p>
    <w:p>
      <w:r>
        <w:t>Mã vị trí việc làm: BQLKKT-LĐQL-TP -03</w:t>
      </w:r>
    </w:p>
    <w:p>
      <w:r>
        <w:t>Ngày bắt đầu thực hiện: Theo lộ trình sau khi được UBND tỉnh phê duyệt</w:t>
      </w:r>
    </w:p>
    <w:p>
      <w:r>
        <w:t>Địa điểm làm việc: 186 Urê, Phường Duy Tân, Thành Phố Kon Tum, Kon Tum</w:t>
      </w:r>
    </w:p>
    <w:p>
      <w:r>
        <w:t>Quy trình công việc liên quan: Thực hiện theo quy định tại các văn bản quy phạm pháp luật, văn bản hướng dẫn.</w:t>
      </w:r>
    </w:p>
    <w:p>
      <w:r>
        <w:t>1- Mục tiêu vị trí việc làm</w:t>
      </w:r>
    </w:p>
    <w:p>
      <w:r>
        <w:t>Trưởng phòng thuộc Ban quản lý (sau đây gọi chung là Trưởng phòng) là người đứng đầu một phòng, thực hiện các nhiệm vụ tham mưu, tổng hợp; tham mưu, quản lý nhà nước về ngành, chuyên ngành hoặc làm nhiệm vụ bảo đảm, phục vụ công tác lãnh đạo, chỉ đạo, điều hành của Ban Quản lý khu kinh tế tỉnh theo sự phân công của Trưởng ban. Trưởng phòng chịu trách nhiệm trước Trưởng ban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lương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w:t>
      </w:r>
    </w:p>
    <w:p>
      <w:r>
        <w:t>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 giao.</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Cấp trên trực tiếp</w:t>
      </w:r>
    </w:p>
    <w:p>
      <w:r>
        <w:t>Phó trưởng phòng và công chức thuộc phòng</w:t>
      </w:r>
    </w:p>
    <w:p>
      <w:r>
        <w:t>Các đơn vị liên quan</w:t>
      </w:r>
    </w:p>
    <w:p>
      <w:r>
        <w:t>3.2- Bên ngoài</w:t>
      </w:r>
    </w:p>
    <w:p>
      <w:r>
        <w:t>Cơ quan, đơn vị có quan hệ chính</w:t>
      </w:r>
    </w:p>
    <w:p>
      <w:r>
        <w:t>Bản chất quan hệ</w:t>
      </w:r>
    </w:p>
    <w:p>
      <w:r>
        <w:t>Các Bộ, ngành Trung ương</w:t>
      </w:r>
    </w:p>
    <w:p>
      <w:r>
        <w:t>Phối hợp thực hiện nhiệm vụ theo chức năng của đơn vị và nhiệm vụ cấp trên giao</w:t>
      </w:r>
    </w:p>
    <w:p>
      <w:r>
        <w:t>Các Sở, ban, ngành, địa phương của tỉnh, thành phố</w:t>
      </w:r>
    </w:p>
    <w:p>
      <w:r>
        <w:t>Phối hợp thực hiện nhiệm vụ theo chức năng của đơn vị và nhiệm vụ cấp trên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Ban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Kinh tế; Luật; xây dựng, Tài chính… Ngành chuyên ngành đào tạo khác phù hợp với vị trí việc làm.</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đảm nhiệm và hoàn thành tốt nhiệm vụ ở chức vụ Phó trưởng</w:t>
      </w:r>
    </w:p>
    <w:p>
      <w:r>
        <w:t>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CÔNG VIỆC</w:t>
      </w:r>
    </w:p>
    <w:p>
      <w:r>
        <w:t>Tên VTVL:  Phó trưởng phòng</w:t>
      </w:r>
    </w:p>
    <w:p>
      <w:r>
        <w:t>Mã vị trí việc làm: BQLKKT-LĐQL-PTP -04</w:t>
      </w:r>
    </w:p>
    <w:p>
      <w:r>
        <w:t>Ngày bắt đầu thực hiện: Theo lộ trình sau khi được UBND tỉnh phê duyệt</w:t>
      </w:r>
    </w:p>
    <w:p>
      <w:r>
        <w:t>Địa điểm làm việc: 186 Urê, Phường Duy Tân, Thành Phố Kon Tum, Kon Tum</w:t>
      </w:r>
    </w:p>
    <w:p>
      <w:r>
        <w:t>Quy trình công việc liên quan: Thực hiện theo quy định tại các văn bản quy phạm pháp luật, văn bản hướng dẫn</w:t>
      </w:r>
    </w:p>
    <w:p>
      <w:r>
        <w:t>1- Mục tiêu vị trí việc làm</w:t>
      </w:r>
    </w:p>
    <w:p>
      <w:r>
        <w:t>Phó trưởng phòng và tương đương thuộc BQLKKT (sau đây gọi chung là Phó trưởng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tổ chức, đơn vị liên quan</w:t>
      </w:r>
    </w:p>
    <w:p>
      <w:r>
        <w:t>3.2- Bên ngoài</w:t>
      </w:r>
    </w:p>
    <w:p>
      <w:r>
        <w:t>Cơ quan, đơn vị có quan hệ chính</w:t>
      </w:r>
    </w:p>
    <w:p>
      <w:r>
        <w:t>Bản chất quan hệ</w:t>
      </w:r>
    </w:p>
    <w:p>
      <w:r>
        <w:t>Các Bộ, ngành ở Trung ương (theo nhiệm vụ được giao)</w:t>
      </w:r>
    </w:p>
    <w:p>
      <w:r>
        <w:t>Phối hợp thực hiện nhiệm vụ theo chức năng của đơn vị và nhiệm vụ cấp trên giao</w:t>
      </w:r>
    </w:p>
    <w:p>
      <w:r>
        <w:t>Các đơn vị liên quan ở địa phương (theo nhiệm vụ được giao)</w:t>
      </w:r>
    </w:p>
    <w:p>
      <w:r>
        <w:t>Phối hợp thực hiện nhiệm vụ theo chức năng của đơn vị và nhiệm vụ cấp trên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Kinh tế; Luật; Xây dựng, Kế toán, Tài chính… Ngành chuyên ngành đào tạo khác phù hợp với vị trí việc làm.</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2-3</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CÔNG VIỆC</w:t>
      </w:r>
    </w:p>
    <w:p>
      <w:r>
        <w:t>Tên VTVL:  Chánh Văn phòng</w:t>
      </w:r>
    </w:p>
    <w:p>
      <w:r>
        <w:t>Mã vị trí việc làm: BQLKKT-LĐQL-CVP - 05</w:t>
      </w:r>
    </w:p>
    <w:p>
      <w:r>
        <w:t>Ngày bắt đầu thực hiện: Theo lộ trình sau khi được UBND tỉnh phê duyệt</w:t>
      </w:r>
    </w:p>
    <w:p>
      <w:r>
        <w:t>Địa điểm làm việc: 186 Urê, Phường Duy Tân, Thành Phố Kon Tum, Kon Tum</w:t>
      </w:r>
    </w:p>
    <w:p>
      <w:r>
        <w:t>Quy trình công việc liên quan: Thực hiện theo quy định tại các văn bản quy phạm pháp luật, văn bản hướng dẫn</w:t>
      </w:r>
    </w:p>
    <w:p>
      <w:r>
        <w:t>1- Mục tiêu vị trí việc làm</w:t>
      </w:r>
    </w:p>
    <w:p>
      <w:r>
        <w:t>Chịu trách nhiệm tham mưu đề xuất với tập thể Lãnh đạo cơ quan Ban quản lý, trực tiếp là Trưởng ban về chỉ đạo điều hành các hoạt động của Ban thông suốt. Quản lý điều hành công chức, viên chức, người lao động Văn phòng, tham mưu giúp Lãnh đạo Ban về lĩnh vực hành chính, tổng hợp, tài chính, quản trị, quản lý phương tiện, tài sản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Ban và lãnh đạo Ban</w:t>
      </w:r>
    </w:p>
    <w:p>
      <w:r>
        <w:t>1. Chủ trì xác định nội dung công việc, xây dựng chương trình, kế hoạch công tác theo năm, quý, tháng của cơ quan và lãnh đạo Ban.</w:t>
      </w:r>
    </w:p>
    <w:p>
      <w:r>
        <w:t>2. Chủ trì xây dựng nội dung, kế hoạch công tác năm, quý, tháng của Văn phòng theo quy định của cơ quan.</w:t>
      </w:r>
    </w:p>
    <w:p>
      <w:r>
        <w:t>3. Phân công nhiệm vụ cho các phòng trực thuộc Văn phòng.</w:t>
      </w:r>
    </w:p>
    <w:p>
      <w:r>
        <w:t>4. Phân công công việc cho cấp phó giúp việc quản lý và chịu trách nhiệm về phân công công việc cho công chức, viên chức và người lao động trong Văn phòng Ban.</w:t>
      </w:r>
    </w:p>
    <w:p>
      <w:r>
        <w:t>5. Chỉ đạo hướng dẫn xây dựng và phê duyệt nội dung chương trình, kế hoạch công tác năm, 6 tháng, quý, tháng của các phòng.</w:t>
      </w:r>
    </w:p>
    <w:p>
      <w:r>
        <w:t>6.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Ủy ban nhân dân tỉnh, của Ban Quản lý Khu kinh tế, đảm bảo tính khả thi và được ban hành trước đầu năm, đầu quý, đầu tháng.</w:t>
      </w:r>
    </w:p>
    <w:p>
      <w:r>
        <w:t>2. Kế hoạch công tác của Văn phòng được tổ chức phù hợp với chương trình kế hoạch công tác của cơ quan và nhiệm vụ được Lãnh đạo Ban giao; được ban hành trước đầu năm, quý, tháng.</w:t>
      </w:r>
    </w:p>
    <w:p>
      <w:r>
        <w:t>3. Các phòng không chồng chéo hoặc bỏ sót nhiệm vụ của đơn vị; một nhiệm vụ chỉ do 1 phòng chịu trách nhiệm chính.</w:t>
      </w:r>
    </w:p>
    <w:p>
      <w:r>
        <w:t>4. Phân công công việc cụ thể, hợp lý, hiệu quả, công bằng; không bỏ sót công việc của Văn phòng; một công việc chỉ do một người chịu trách nhiệm chính.</w:t>
      </w:r>
    </w:p>
    <w:p>
      <w:r>
        <w:t>5. Chương trình, kế hoạch công tác của các phòng trực thuộc phù hợp với chương trình, kế hoạch công tác của Văn phòng, được phê duyệt và ban hành trước đầu năm, đầu quý, đầu tháng.</w:t>
      </w:r>
    </w:p>
    <w:p>
      <w:r>
        <w:t>6. Kế hoạch công tác của từng công chức, viên chức và người lao động được phê duyệt thực hiện và đủ cơ sở để xem xét đánh giá việc hoàn thành nhiệm vụ.</w:t>
      </w:r>
    </w:p>
    <w:p>
      <w:r>
        <w:t>2.2</w:t>
      </w:r>
    </w:p>
    <w:p>
      <w:r>
        <w:t>Chủ trì tổ chức thực hiện nhiệm vụ, công việc của Văn phòng</w:t>
      </w:r>
    </w:p>
    <w:p>
      <w:r>
        <w:t>1. Chủ trì kiểm tra, đôn đốc các vụ, đơn vị thực hiện chương trình, kế hoạch công tác của Ban.</w:t>
      </w:r>
    </w:p>
    <w:p>
      <w:r>
        <w:t>2. Kiểm tra, đôn đốc, điều phối công chức, viên chức và người lao động thực hiện chương trình, kế hoạch công tác.</w:t>
      </w:r>
    </w:p>
    <w:p>
      <w:r>
        <w:t>3. Theo dõi, đánh giá việc thực hiện kế hoạch công tác của công chức, viên chức và người lao động.</w:t>
      </w:r>
    </w:p>
    <w:p>
      <w:r>
        <w:t>4. Chủ trì hoặc phối hợp với các phòng và các cơ quan liên quan thực hiện chương trình, kế hoạch công tác của Văn phòng.</w:t>
      </w:r>
    </w:p>
    <w:p>
      <w:r>
        <w:t>5. Xử lý các công việc đột xuất (trong phạm vi được giao) và xin ý kiến chỉ đạo của Lãnh đạo Ban với những việc vượt quá phạm vi chức trách.</w:t>
      </w:r>
    </w:p>
    <w:p>
      <w:r>
        <w:t>1. Hoạt động của vụ, đơn vị đồng bộ và kịp thời đề xuất Lãnh đạo Ban có biện pháp điều chỉnh nhằm đạt kết quả theo kế hoạch công tác của cơ quan.</w:t>
      </w:r>
    </w:p>
    <w:p>
      <w:r>
        <w:t>2. Hoạt động của Văn phòng Ban thông suốt; công việc chung của Văn phòng được thực hiện theo đúng quy trình công việc và hoàn thành theo tiến độ, chất lương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hoàn thành theo tiến độ chương trình, kế hoạch đề ra.</w:t>
      </w:r>
    </w:p>
    <w:p>
      <w:r>
        <w:t>5. Xử lý chính xác, đúng thẩm quyền và có báo cáo kịp thời.</w:t>
      </w:r>
    </w:p>
    <w:p>
      <w:r>
        <w:t>2.3</w:t>
      </w:r>
    </w:p>
    <w:p>
      <w:r>
        <w:t>Quản lý công chức, viên chức và người lao động theo phân cấp</w:t>
      </w:r>
    </w:p>
    <w:p>
      <w:r>
        <w:t>1. Định kỳ phân công bố trí lại công việc trong vị trí việc làm đối với công chức, viên chức và người lao động trong Văn phòng Ban theo phân cấp.</w:t>
      </w:r>
    </w:p>
    <w:p>
      <w:r>
        <w:t>2. Chịu trách nhiệm hỗ trợ, theo dõi và đánh giá công chức, viên chức và người lao động theo phân cấp.</w:t>
      </w:r>
    </w:p>
    <w:p>
      <w:r>
        <w:t>3. Theo dõi diễn biến nhân sự, nhu cầu nhân sự của Văn phòng; nghiên cứu, tìm hiểu và dự kiến nhân sự thay thế, bổ nhiệm, bổ nhiệm lại...; báo cáo Lãnh đạo Ban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viên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viên chức và người lao động đáp ứng yêu cầu công việc của Văn phòng.</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 Xử lý, tổ chức quản lý văn bản đến</w:t>
      </w:r>
    </w:p>
    <w:p>
      <w:r>
        <w:t>4. Ký trình Lãnh đạo Ban về các văn bản do Văn phòng dự thảo</w:t>
      </w:r>
    </w:p>
    <w:p>
      <w:r>
        <w:t>5. Thừa ủy quyền hoặc thừa lệnh ký các văn bản theo quy chế làm việc của cơ quan.</w:t>
      </w:r>
    </w:p>
    <w:p>
      <w:r>
        <w:t>6. Định kỳ (hoặc đột xuất) báo cáo tình hình hoạt động của Văn phòng với Trưởng ban và Phó Trưởng ban phụ trách (nếu có).</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Ban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Trưởng ban và Phó Trưởng ban phụ trách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cơ quan giải quyết.</w:t>
      </w:r>
    </w:p>
    <w:p>
      <w:r>
        <w:t>7. Luôn có người chịu trách nhiệm điều hành đáp ứng yêu cầu công việc của Văn phòng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Ban.</w:t>
      </w:r>
    </w:p>
    <w:p>
      <w:r>
        <w:t>1. Tiếp thu và phổ biến, quán triệt cho công chức, viên chức và người lao động ý kiến chỉ đạo, quyết định của Lãnh đạo Ban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Ban và theo quy chế làm việc.</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Trưởng ban</w:t>
      </w:r>
    </w:p>
    <w:p>
      <w:r>
        <w:t>Phó Trưởng ban phụ trách (nếu có)</w:t>
      </w:r>
    </w:p>
    <w:p>
      <w:r>
        <w:t>- Các Phó Văn phòng.</w:t>
      </w:r>
    </w:p>
    <w:p>
      <w:r>
        <w:t>- Trưởng phòng, phó trưởng phòng thuộc Văn phòng Ban.</w:t>
      </w:r>
    </w:p>
    <w:p>
      <w:r>
        <w:t>- Các công chức, viên chức và người lao động trong Văn phòng.</w:t>
      </w:r>
    </w:p>
    <w:p>
      <w:r>
        <w:t>Các đơn vị liên quan trực tiếp đến công việc và chuyên môn nghiệp vụ được giao</w:t>
      </w:r>
    </w:p>
    <w:p>
      <w:r>
        <w:t>3.2 - Bên ngoài</w:t>
      </w:r>
    </w:p>
    <w:p>
      <w:r>
        <w:t>Cơ quan, đơn vị có quan hệ chính</w:t>
      </w:r>
    </w:p>
    <w:p>
      <w:r>
        <w:t>Bản chất quan hệ</w:t>
      </w:r>
    </w:p>
    <w:p>
      <w:r>
        <w:t>Các Bộ, ban, ngành Trung ương</w:t>
      </w:r>
    </w:p>
    <w:p>
      <w:r>
        <w:t>theo chức năng của Văn phòng Ban và nhiệm vụ Lãnh đạo cơ quan giao</w:t>
      </w:r>
    </w:p>
    <w:p>
      <w:r>
        <w:t>Ủy ban nhân dân các tỉnh, thành phố trực thuộc Trung ương</w:t>
      </w:r>
    </w:p>
    <w:p>
      <w:r>
        <w:t>theo chức năng của Văn phòng Ban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ban, của cơ quan và ngoài cơ quan có liên quan đến chức năng, nhiệm vụ được giao</w:t>
      </w:r>
    </w:p>
    <w:p>
      <w:r>
        <w:t>3</w:t>
      </w:r>
    </w:p>
    <w:p>
      <w:r>
        <w:t>Được thừa lệnh Trưởng ban ký một số văn bản theo Quy chế</w:t>
      </w:r>
    </w:p>
    <w:p>
      <w:r>
        <w:t>4</w:t>
      </w:r>
    </w:p>
    <w:p>
      <w:r>
        <w:t>Thừa ủy quyền của Trưởng ban trong việc tiếp nhận và xử lý các công văn, báo cáo của cơ quan tổ chức các cấp, các công văn giấy tờ hành chính khác</w:t>
      </w:r>
    </w:p>
    <w:p>
      <w:r>
        <w:t>5</w:t>
      </w:r>
    </w:p>
    <w:p>
      <w:r>
        <w:t>Được cung cấp các thông tin chỉ đạo điều hành của Ban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 viên chức</w:t>
      </w:r>
    </w:p>
    <w:p>
      <w:r>
        <w:t>1</w:t>
      </w:r>
    </w:p>
    <w:p>
      <w:r>
        <w:t>Cử công chức của Văn phòng Ban đi công tác theo chương trình, kế hoạch công tác và giải quyết cho công chức thuộc Văn phòng được nghỉ 01 ngày</w:t>
      </w:r>
    </w:p>
    <w:p>
      <w:r>
        <w:t>2</w:t>
      </w:r>
    </w:p>
    <w:p>
      <w:r>
        <w:t>Được quyết định phân công công tác, giao nhiệm vụ cho các Phó Chánh văn phòng và các công chức, viên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Kinh tế; Luật; Xây dựng… Ngành chuyên ngành đào tạo khác phù hợp với vị trí việc làm.</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đảm nhiệm và hoàn thành tốt nhiệm vụ ở một trong các chức vụ: Phó Chánh văn phòng,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Nhóm năng lực chuyên môn</w:t>
      </w:r>
    </w:p>
    <w:p>
      <w:r>
        <w:t>- Xây dựng văn bản</w:t>
      </w:r>
    </w:p>
    <w:p>
      <w:r>
        <w:t>2-3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CÔNG VIỆC</w:t>
      </w:r>
    </w:p>
    <w:p>
      <w:r>
        <w:t>Tên VTVL:  Phó Chánh Văn phòng</w:t>
      </w:r>
    </w:p>
    <w:p>
      <w:r>
        <w:t>Mã vị trí việc làm: BQLKKT-LĐQL-PCVP - 06</w:t>
      </w:r>
    </w:p>
    <w:p>
      <w:r>
        <w:t>Ngày bắt đầu thực hiện: Theo lộ trình sau khi được UBND tỉnh phê duyệt</w:t>
      </w:r>
    </w:p>
    <w:p>
      <w:r>
        <w:t>Địa điểm làm việc: 186 Urê, Phường Duy Tân, Thành Phố Kon Tum, Kon Tum</w:t>
      </w:r>
    </w:p>
    <w:p>
      <w:r>
        <w:t>Quy trình công việc liên quan: Thực hiện theo quy định tại các văn bản quy phạm pháp luật, văn bản hướng dẫn</w:t>
      </w:r>
    </w:p>
    <w:p>
      <w:r>
        <w:t>1- Mục tiêu vị trí việc làm</w:t>
      </w:r>
    </w:p>
    <w:p>
      <w:r>
        <w:t>Giúp Chánh Văn phòng và chịu trách nhiệm trước Chánh Văn phòng trong việc điều hành thực hiện công tác chuyên môn trên lĩnh vực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Chánh văn phòng trong việc quản lý, tổ chức thực hiện nhiệm vụ chung của Văn phòng</w:t>
      </w:r>
    </w:p>
    <w:p>
      <w:r>
        <w:t>1. Giúp Chánh Văn phòng quản lý, điều hành công việc của Văn phòng Ban; trực tiếp chỉ đạo, đôn đốc, kiểm tra hoạt động của các phòng, lĩnh vực công tác theo sự phân công của Chánh Văn phòng.</w:t>
      </w:r>
    </w:p>
    <w:p>
      <w:r>
        <w:t>2. Thực hiện nhiệm vụ, quyền hạn trong phạm vi được Chánh Văn phòng phân công và ủy quyền; thực hiện chế độ báo cáo đối với Chánh Văn phòng về tình hình và kết quả thực hiện nhiệm vụ được phân công.</w:t>
      </w:r>
    </w:p>
    <w:p>
      <w:r>
        <w:t>3. Chịu trách nhiệm cá nhân trước Chánh Văn phòng, Lãnh đạo cơ quan về ý kiến đề xuất, tiến độ, chất lượng hiệu quả việc thực hiện nhiệm vụ và quy trình giải quyết công việc được giao.</w:t>
      </w:r>
    </w:p>
    <w:p>
      <w:r>
        <w:t>4. Ký thay Chánh Văn phòng các văn bản được phân công, ủy quyền.</w:t>
      </w:r>
    </w:p>
    <w:p>
      <w:r>
        <w:t>4.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của cơ quan</w:t>
      </w:r>
    </w:p>
    <w:p>
      <w:r>
        <w:t>2. Kế hoạch được thực hiện theo đúng tiến độ.</w:t>
      </w:r>
    </w:p>
    <w:p>
      <w:r>
        <w:t>2.3</w:t>
      </w:r>
    </w:p>
    <w:p>
      <w:r>
        <w:t>Thực hiện nhiệm vụ khác do Chánh Văn phòng và Lãnh đạo cơ quan giao.</w:t>
      </w:r>
    </w:p>
    <w:p>
      <w:r>
        <w:t>2.4</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cá nhân phối hợp chính</w:t>
      </w:r>
    </w:p>
    <w:p>
      <w:r>
        <w:t>Chánh Văn phòng</w:t>
      </w:r>
    </w:p>
    <w:p>
      <w:r>
        <w:t>Các phòng được phân công phụ trách, theo dõi Công chức, viên chức dưới quyền và người lao động</w:t>
      </w:r>
    </w:p>
    <w:p>
      <w:r>
        <w:t>Các đơn vị liên quan trực tiếp đến công việc và chuyên môn nghiệp vụ được giao</w:t>
      </w:r>
    </w:p>
    <w:p>
      <w:r>
        <w:t>3.2 - Bên ngoài</w:t>
      </w:r>
    </w:p>
    <w:p>
      <w:r>
        <w:t>Cơ quan, đơn vị có quan hệ chính</w:t>
      </w:r>
    </w:p>
    <w:p>
      <w:r>
        <w:t>Bản chất quan hệ</w:t>
      </w:r>
    </w:p>
    <w:p>
      <w:r>
        <w:t>Các Bộ, ngành Trung ương theo nhiệm vụ phân công</w:t>
      </w:r>
    </w:p>
    <w:p>
      <w:r>
        <w:t>Cụ thể theo chức năng của Văn phòng và nhiệm vụ Lãnh đạo cơ quan giao, Chánh Văn phòng giao</w:t>
      </w:r>
    </w:p>
    <w:p>
      <w:r>
        <w:t>Các địa phương thuộc tỉnh, thành phố trực thuộc Trung ương theo nhiệm vụ phân công</w:t>
      </w:r>
    </w:p>
    <w:p>
      <w:r>
        <w:t>Cụ thể theo chức năng của Văn phòng và nhiệm vụ Lãnh đạo giao, Chánh Văn phòng giao</w:t>
      </w:r>
    </w:p>
    <w:p>
      <w:r>
        <w:t>4 -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Ban khi có yêu cầu</w:t>
      </w:r>
    </w:p>
    <w:p>
      <w:r>
        <w:t>6</w:t>
      </w:r>
    </w:p>
    <w:p>
      <w:r>
        <w:t>Được tham gia các cuộc họp có liên quan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viên chức của Văn phòng Ban.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các ngành: Kinh tế; Luật; Xây dựng, Kế toán… Ngành chuyên ngành đào tạo khác phù hợp với vị trí việc làm.</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w:t>
      </w:r>
    </w:p>
    <w:p>
      <w:r>
        <w:t>Nhóm năng lực quản lý</w:t>
      </w:r>
    </w:p>
    <w:p>
      <w:r>
        <w:t>-Tư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PHỤ LỤC III</w:t>
      </w:r>
    </w:p>
    <w:p>
      <w:r>
        <w:t>BẢN MÔ TẢ CÔNG VIỆC CỦA CÁC VỊ TRÍ NGHIỆP VỤ CHUYÊN NGÀNH</w:t>
      </w:r>
    </w:p>
    <w:p>
      <w:r>
        <w:t>(Kèm theo Quyết định số 107/QĐ-UBND ngày 05 tháng 3 năm 2024 của Ủy ban nhân dân tỉnh)</w:t>
      </w:r>
    </w:p>
    <w:p>
      <w:r>
        <w:t>BẢN MÔ TẢ CÔNG VIỆC</w:t>
      </w:r>
    </w:p>
    <w:p>
      <w:r>
        <w:t>Tên Vị trí việc làm:  Chuyên viên quản lý hoạt động đầu tư xây dựng  [9](1)</w:t>
      </w:r>
    </w:p>
    <w:p>
      <w:r>
        <w:t>Mã vị trí việc làm: BQLKKT-NVCN-CV- 01</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Quy định, văn bản của Đảng, chính sách, pháp luật của Nhà nước. Tham mưu cho lãnh đạo thực hiện công tác trong lĩnh vực hoạt động đầu tư xây dựng về Công tác quản lý dự án, chất lượng công trình, Quản lý trật tự xây dựng</w:t>
      </w:r>
    </w:p>
    <w:p>
      <w:r>
        <w:t>1. Mục tiêu vị trí việc làm</w:t>
      </w:r>
    </w:p>
    <w:p>
      <w:r>
        <w:t>Tham gia xây dựng chương trình, đề án, dự án, các văn bản quy phạm pháp luật, văn bản hướng dẫn thực thi trong lĩnh vực hoạt động đầu tư xây dựng về công tác quản lý dự án, chất lượng công trình, Quản lý trật tự xây dựng.</w:t>
      </w:r>
    </w:p>
    <w:p>
      <w:r>
        <w:t>Chủ trì hoặc tham gia nghiên cứu, đề xuất cấp thẩm quyền các giải pháp, biện pháp xử lý vấn đề cụ thể trong lĩnh vực công việc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văn bản</w:t>
      </w:r>
    </w:p>
    <w:p>
      <w:r>
        <w:t>1. Tham gia xây dựng chương trình, đề án, dự án và các văn bản quy phạm pháp luật, văn bản hướng dẫn thực thi trong lĩnh vực hoạt động đầu tư xây dựng.</w:t>
      </w:r>
    </w:p>
    <w:p>
      <w:r>
        <w:t>2. Tham gia nghiên cứu, xây dựng hệ thống quy chuẩn, tiêu chuẩn, định mức kinh tế kỹ thuật trong lĩnh vực hoạt động đầu tư xây dựng.</w:t>
      </w:r>
    </w:p>
    <w:p>
      <w:r>
        <w:t>3. Chủ trì nghiên cứu, tham mưu các văn bản hướng dẫn việc tổ chức thực hiện các hoạt động trong lĩnh vực quản lý hoạt động đầu tư xây dựng trên địa bàn</w:t>
      </w:r>
    </w:p>
    <w:p>
      <w:r>
        <w:t>1. Dự thảo các văn bản được cấp có thẩm quyền ban hành.</w:t>
      </w:r>
    </w:p>
    <w:p>
      <w:r>
        <w:t>2. Chương trình, đề án, dự án được nghiệm thu, ban hành.</w:t>
      </w:r>
    </w:p>
    <w:p>
      <w:r>
        <w:t>3. Quy chuẩn, tiêu chuẩn, định mức kinh tế kỹ thuật được ban hành.</w:t>
      </w:r>
    </w:p>
    <w:p>
      <w:r>
        <w:t>2.2</w:t>
      </w:r>
    </w:p>
    <w:p>
      <w:r>
        <w:t>Hướng dẫn</w:t>
      </w:r>
    </w:p>
    <w:p>
      <w:r>
        <w:t>1. Tham gia việc phổ biến, hướng dẫn chủ trương, chính sách của Đảng và Nhà nước, văn bản quy phạm pháp luật trong lĩnh vực hoạt động đầu tư xây dựng.</w:t>
      </w:r>
    </w:p>
    <w:p>
      <w:r>
        <w:t>2. Hướng dẫn tổ chức, cá nhân về việc thực hiện quy định pháp luật trong lĩnh vực hoạt động đầu tư xây dựng.</w:t>
      </w:r>
    </w:p>
    <w:p>
      <w:r>
        <w:t>1. Văn bản hướng dẫn được xây dựng theo đúng nội dung quy định, đúng tiến độ.</w:t>
      </w:r>
    </w:p>
    <w:p>
      <w:r>
        <w:t>2. Tham gia thực hiện, phổ biến, hướng dẫn pháp luật theo lĩnh vực hoạt động.</w:t>
      </w:r>
    </w:p>
    <w:p>
      <w:r>
        <w:t>2.3</w:t>
      </w:r>
    </w:p>
    <w:p>
      <w:r>
        <w:t>Theo dõi, kiểm tra</w:t>
      </w:r>
    </w:p>
    <w:p>
      <w:r>
        <w:t>Tham gia theo dõi, kiểm tra, tổng hợp việc thực thi pháp luật trong lĩnh vực hoạt động đầu tư xây dựng theo quy định của pháp luật.</w:t>
      </w:r>
    </w:p>
    <w:p>
      <w:r>
        <w:t>Báo cáo kết quả kiểm tra, đánh giá và có đề xuất kịp thời, đúng kế hoạch, được cấp thẩm quyền phê duyệt.</w:t>
      </w:r>
    </w:p>
    <w:p>
      <w:r>
        <w:t>2.4</w:t>
      </w:r>
    </w:p>
    <w:p>
      <w:r>
        <w:t>Thực thi</w:t>
      </w:r>
    </w:p>
    <w:p>
      <w:r>
        <w:t>1. Tham gia triển khai chương trình, dự án, đề án đã được phê duyệt trong lĩnh vực hoạt động đầu tư xây dựng lĩnh vực quản lý hoạt động đầu tư xây dựng.</w:t>
      </w:r>
    </w:p>
    <w:p>
      <w:r>
        <w:t>2. Thực hiện các hoạt động nghiệp vụ theo quy định pháp luật.</w:t>
      </w:r>
    </w:p>
    <w:p>
      <w:r>
        <w:t>3. Chủ trì thực hiện các quy trình, thủ tục theo đúng quy định.</w:t>
      </w:r>
    </w:p>
    <w:p>
      <w:r>
        <w:t>1. Kết quả triển khai công việc theo đúng kế hoạch; đảm bảo tiến độ, chất lượng theo quy định.</w:t>
      </w:r>
    </w:p>
    <w:p>
      <w:r>
        <w:t>2. Các hoạt động nghiệp vụ, các quy trình, thủ tục được thực hiện theo đúng quy định.</w:t>
      </w:r>
    </w:p>
    <w:p>
      <w:r>
        <w:t>2.5</w:t>
      </w:r>
    </w:p>
    <w:p>
      <w:r>
        <w:t>Nghiên cứu đề tài khoa học, dự án sự nghiệp kinh tế</w:t>
      </w:r>
    </w:p>
    <w:p>
      <w:r>
        <w:t>Tham gia nghiên cứu các đề tài khoa học, chủ trì nghiên cứu các đề tài, dự án cấp cơ sở trong lĩnh vực hoạt động đầu tư xây dựng.</w:t>
      </w:r>
    </w:p>
    <w:p>
      <w:r>
        <w:t>Đề tài, dự án được nghiệm thu ở mức đạt trở lên</w:t>
      </w:r>
    </w:p>
    <w:p>
      <w:r>
        <w:t>2.6</w:t>
      </w:r>
    </w:p>
    <w:p>
      <w:r>
        <w:t>Phối hợp thực hiện</w:t>
      </w:r>
    </w:p>
    <w:p>
      <w:r>
        <w:t>Có trách nhiệm phối hợp thực hiện các công việc liên quan theo phân công.</w:t>
      </w:r>
    </w:p>
    <w:p>
      <w:r>
        <w:t>Công việc, nhiệm vụ được giao thông suốt, tạo được mối quan hệ công tác phát triển hiệu quả cao.</w:t>
      </w:r>
    </w:p>
    <w:p>
      <w:r>
        <w:t>2.7</w:t>
      </w:r>
    </w:p>
    <w:p>
      <w:r>
        <w:t>Họp, hội nghị, hội thảo</w:t>
      </w:r>
    </w:p>
    <w:p>
      <w:r>
        <w:t>Tham dự các cuộc họp, hội nghị, hội thảo liên quan đến lĩnh vực chuyên môn ở trong và ngoài cơ quan theo phân công.</w:t>
      </w:r>
    </w:p>
    <w:p>
      <w:r>
        <w:t>Tham dự đầy đủ, tiếp thu, trao đổi thông tin, triển khai thực hiện theo kết luận cuộc họp</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trực tiếp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trực thuộc có liên quan.</w:t>
      </w:r>
    </w:p>
    <w:p>
      <w:r>
        <w:t>3.2- Bên ngoài</w:t>
      </w:r>
    </w:p>
    <w:p>
      <w:r>
        <w:t>Cơ quan, tổ chức có quan hệ chính</w:t>
      </w:r>
    </w:p>
    <w:p>
      <w:r>
        <w:t>Bản chất quan hệ</w:t>
      </w:r>
    </w:p>
    <w:p>
      <w:r>
        <w:t>Các cơ quan, tổ chức, đơn vị có hoạt động liên quan đến ngành, lĩnh vực xây dựng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Kinh tế, Xây dựng dân dụng và Quản lý dự án, Kinh tế xây dựng… Ngành chuyên ngành đào tạo khác phù hợp với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đề xuất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Kỹ thuật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xây dựng các văn bản (theo nhiệm vụ của vị trí việc làm)</w:t>
      </w:r>
    </w:p>
    <w:p>
      <w:r>
        <w:t>2-3</w:t>
      </w:r>
    </w:p>
    <w:p>
      <w:r>
        <w:t>- Khả năng hướng dẫn thực hiện các văn bản (theo nhiệm vụ của vị trí việc làm)</w:t>
      </w:r>
    </w:p>
    <w:p>
      <w:r>
        <w:t>2-3</w:t>
      </w:r>
    </w:p>
    <w:p>
      <w:r>
        <w:t>- Khả năng theo dõi, kiểm tra việc thực hiện các văn bản (theo nhiệm vụ của vị trí việc làm)</w:t>
      </w:r>
    </w:p>
    <w:p>
      <w:r>
        <w:t>2-3</w:t>
      </w:r>
    </w:p>
    <w:p>
      <w:r>
        <w:t>-Khả năng thực thi (theo nhiệm vụ của vị trí việc làm)</w:t>
      </w:r>
    </w:p>
    <w:p>
      <w:r>
        <w:t>2-3</w:t>
      </w:r>
    </w:p>
    <w:p>
      <w:r>
        <w:t>- Khả năng phối hợp thực hiện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công chức</w:t>
      </w:r>
    </w:p>
    <w:p>
      <w:r>
        <w:t>1-2</w:t>
      </w:r>
    </w:p>
    <w:p>
      <w:r>
        <w:t>BẢN MÔ TẢ CÔNG VIỆC</w:t>
      </w:r>
    </w:p>
    <w:p>
      <w:r>
        <w:t>Tên Vị trí việc làm:  Chuyên viên quản lý hoạt động đầu tư xây dựng  [10](2)</w:t>
      </w:r>
    </w:p>
    <w:p>
      <w:r>
        <w:t>Mã vị trí việc làm: BQLKKT-NVCN-CV- 01</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Quy định, văn bản của Đảng, chính sách, pháp luật của Nhà nước. Tham mưu cho lãnh đạo thực hiện công tác trong lĩnh vực hoạt động đầu tư xây dựng về Thẩm định dự án, thiết kế, dự toán công trình, cấp, điều chỉnh, gia hạn, cấp lại, thu hồi, hủy Giấy phép xây dựng</w:t>
      </w:r>
    </w:p>
    <w:p>
      <w:r>
        <w:t>1. Mục tiêu vị trí việc làm</w:t>
      </w:r>
    </w:p>
    <w:p>
      <w:r>
        <w:t>Tham gia xây dựng chương trình, đề án, dự án, các văn bản quy phạm pháp luật, văn bản hướng dẫn thực thi trong lĩnh vực hoạt động đầu tư xây dựng về Thẩm định dự án, thiết kế, dự toán công trình, cấp, điều chỉnh, gia hạn, cấp lại, thu hồi, hủy Giấy phép xây dựng.</w:t>
      </w:r>
    </w:p>
    <w:p>
      <w:r>
        <w:t>Chủ trì hoặc tham gia nghiên cứu, đề xuất cấp thẩm quyền các giải pháp, biện pháp xử lý vấn đề cụ thể trong lĩnh vực công việc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văn bản</w:t>
      </w:r>
    </w:p>
    <w:p>
      <w:r>
        <w:t>1. Tham gia xây dựng chương trình, đề án, dự án và các văn bản quy phạm pháp luật, văn bản hướng dẫn thực thi trong lĩnh vực hoạt động đầu tư xây dựng.</w:t>
      </w:r>
    </w:p>
    <w:p>
      <w:r>
        <w:t>2. Tham gia nghiên cứu, xây dựng hệ thống quy chuẩn, tiêu chuẩn, định mức kinh tế kỹ thuật trong lĩnh vực hoạt động đầu tư xây dựng.</w:t>
      </w:r>
    </w:p>
    <w:p>
      <w:r>
        <w:t>3. Chủ trì nghiên cứu, tham mưu các văn bản hướng dẫn việc tổ chức thực hiện các hoạt động trong lĩnh vực quản lý hoạt động đầu tư xây dựng trên địa bàn</w:t>
      </w:r>
    </w:p>
    <w:p>
      <w:r>
        <w:t>1. Dự thảo các văn bản được cấp có thẩm quyền ban hành.</w:t>
      </w:r>
    </w:p>
    <w:p>
      <w:r>
        <w:t>2. Chương trình, đề án, dự án được nghiệm thu, ban hành.</w:t>
      </w:r>
    </w:p>
    <w:p>
      <w:r>
        <w:t>3. Quy chuẩn, tiêu chuẩn, định mức kinh tế kỹ thuật được ban hành.</w:t>
      </w:r>
    </w:p>
    <w:p>
      <w:r>
        <w:t>2.2</w:t>
      </w:r>
    </w:p>
    <w:p>
      <w:r>
        <w:t>Hướng dẫn</w:t>
      </w:r>
    </w:p>
    <w:p>
      <w:r>
        <w:t>1. Tham gia việc phổ biến, hướng dẫn chủ trương, chính sách của Đảng và Nhà nước, văn bản quy phạm pháp luật trong lĩnh vực hoạt động đầu tư xây dựng.</w:t>
      </w:r>
    </w:p>
    <w:p>
      <w:r>
        <w:t>2. Hướng dẫn tổ chức, cá nhân về việc thực hiện quy định pháp luật trong lĩnh vực hoạt động đầu tư xây dựng.</w:t>
      </w:r>
    </w:p>
    <w:p>
      <w:r>
        <w:t>1. Văn bản hướng dẫn được xây dựng theo đúng nội dung quy định, đúng tiến độ.</w:t>
      </w:r>
    </w:p>
    <w:p>
      <w:r>
        <w:t>2. Tham gia thực hiện, phổ biến, hướng dẫn pháp luật theo lĩnh vực hoạt động.</w:t>
      </w:r>
    </w:p>
    <w:p>
      <w:r>
        <w:t>2.3</w:t>
      </w:r>
    </w:p>
    <w:p>
      <w:r>
        <w:t>Theo dõi, kiểm tra</w:t>
      </w:r>
    </w:p>
    <w:p>
      <w:r>
        <w:t>Tham gia theo dõi, kiểm tra, tổng hợp việc thực thi pháp luật trong lĩnh vực hoạt động đầu tư xây dựng theo quy định của pháp luật.</w:t>
      </w:r>
    </w:p>
    <w:p>
      <w:r>
        <w:t>Báo cáo kết quả kiểm tra, đánh giá và có đề xuất kịp thời, đúng kế hoạch, được cấp thẩm quyền phê duyệt.</w:t>
      </w:r>
    </w:p>
    <w:p>
      <w:r>
        <w:t>2.4</w:t>
      </w:r>
    </w:p>
    <w:p>
      <w:r>
        <w:t>Thực thi</w:t>
      </w:r>
    </w:p>
    <w:p>
      <w:r>
        <w:t>1. Tham gia triển khai chương trình, dự án, đề án đã được phê duyệt trong lĩnh vực hoạt động đầu tư xây dựng lĩnh vực quản lý hoạt động đầu tư xây dựng.</w:t>
      </w:r>
    </w:p>
    <w:p>
      <w:r>
        <w:t>2. Thực hiện các hoạt động nghiệp vụ theo quy định pháp luật.</w:t>
      </w:r>
    </w:p>
    <w:p>
      <w:r>
        <w:t>3. Chủ trì thực hiện các quy trình, thủ tục theo đúng quy định.</w:t>
      </w:r>
    </w:p>
    <w:p>
      <w:r>
        <w:t>1. Kết quả triển khai công việc theo đúng kế hoạch; đảm bảo tiến độ, chất lượng theo quy định.</w:t>
      </w:r>
    </w:p>
    <w:p>
      <w:r>
        <w:t>2. Các hoạt động nghiệp vụ, các quy trình, thủ tục được thực hiện theo đúng quy định.</w:t>
      </w:r>
    </w:p>
    <w:p>
      <w:r>
        <w:t>2.5</w:t>
      </w:r>
    </w:p>
    <w:p>
      <w:r>
        <w:t>Nghiên cứu đề tài khoa học, dự án sự nghiệp kinh tế</w:t>
      </w:r>
    </w:p>
    <w:p>
      <w:r>
        <w:t>Tham gia nghiên cứu các đề tài khoa học, chủ trì nghiên cứu các đề tài, dự án cấp cơ sở trong lĩnh vực hoạt động đầu tư xây dựng.</w:t>
      </w:r>
    </w:p>
    <w:p>
      <w:r>
        <w:t>Đề tài, dự án được nghiệm thu ở mức đạt trở lên</w:t>
      </w:r>
    </w:p>
    <w:p>
      <w:r>
        <w:t>2.6</w:t>
      </w:r>
    </w:p>
    <w:p>
      <w:r>
        <w:t>Phối hợp thực hiện</w:t>
      </w:r>
    </w:p>
    <w:p>
      <w:r>
        <w:t>Có trách nhiệm phối hợp thực hiện các công việc liên quan theo phân công.</w:t>
      </w:r>
    </w:p>
    <w:p>
      <w:r>
        <w:t>Công việc, nhiệm vụ được giao thông suốt, tạo được mối quan hệ công tác phát triển hiệu quả cao.</w:t>
      </w:r>
    </w:p>
    <w:p>
      <w:r>
        <w:t>2.7</w:t>
      </w:r>
    </w:p>
    <w:p>
      <w:r>
        <w:t>Họp, hội nghị, hội thảo</w:t>
      </w:r>
    </w:p>
    <w:p>
      <w:r>
        <w:t>Tham dự các cuộc họp, hội nghị, hội thảo liên quan đến lĩnh vực chuyên môn ở trong và ngoài cơ quan theo phân công.</w:t>
      </w:r>
    </w:p>
    <w:p>
      <w:r>
        <w:t>Tham dự đầy đủ, tiếp thu, trao đổi thông tin, triển khai thực hiện theo kết luận cuộc họp</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trực tiếp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trực thuộc có</w:t>
      </w:r>
    </w:p>
    <w:p>
      <w:r>
        <w:t>liên quan.</w:t>
      </w:r>
    </w:p>
    <w:p>
      <w:r>
        <w:t>3.2- Bên ngoài</w:t>
      </w:r>
    </w:p>
    <w:p>
      <w:r>
        <w:t>Cơ quan, tổ chức có quan hệ chính</w:t>
      </w:r>
    </w:p>
    <w:p>
      <w:r>
        <w:t>Bản chất quan hệ</w:t>
      </w:r>
    </w:p>
    <w:p>
      <w:r>
        <w:t>Các cơ quan, tổ chức, đơn vị có hoạt động liên quan đến ngành, lĩnh vực xây dựng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Kinh tế, Xây dựng dân dụng và Quản lý dự án, Kinh tế xây dựng… Ngành chuyên ngành đào tạo khác phù hợp với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đề xuất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Kỹ thuật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xây dựng các văn bản (theo nhiệm vụ của vị trí việc làm)</w:t>
      </w:r>
    </w:p>
    <w:p>
      <w:r>
        <w:t>2-3</w:t>
      </w:r>
    </w:p>
    <w:p>
      <w:r>
        <w:t>- Khả năng hướng dẫn thực hiện các văn bản (theo nhiệm vụ của vị trí việc làm)</w:t>
      </w:r>
    </w:p>
    <w:p>
      <w:r>
        <w:t>2-3</w:t>
      </w:r>
    </w:p>
    <w:p>
      <w:r>
        <w:t>- Khả năng theo dõi, kiểm tra việc thực hiện các văn bản (theo nhiệm vụ của vị trí việc làm)</w:t>
      </w:r>
    </w:p>
    <w:p>
      <w:r>
        <w:t>2-3</w:t>
      </w:r>
    </w:p>
    <w:p>
      <w:r>
        <w:t>-Khả năng thực thi(theo nhiệm vụ của vị trí việc làm)</w:t>
      </w:r>
    </w:p>
    <w:p>
      <w:r>
        <w:t>2-3</w:t>
      </w:r>
    </w:p>
    <w:p>
      <w:r>
        <w:t>- Khả năng phối hợp thực hiện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công chức</w:t>
      </w:r>
    </w:p>
    <w:p>
      <w:r>
        <w:t>1-2</w:t>
      </w:r>
    </w:p>
    <w:p>
      <w:r>
        <w:t>BẢN MÔ TẢ CÔNG VIỆC</w:t>
      </w:r>
    </w:p>
    <w:p>
      <w:r>
        <w:t>Tên Vị trí việc làm:  Chuyên viên quản lý quy hoạch xây dựng</w:t>
      </w:r>
    </w:p>
    <w:p>
      <w:r>
        <w:t>Mã vị trí việc làm: BQLKKT-NVCN-CV- 02</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Quy định, văn bản của Đảng, chính sách, pháp luật của Nhà nước. Tham mưu cho lãnh đạo thực hiện công tác trong lĩnh vực quản lý quy hoạch xây dựng</w:t>
      </w:r>
    </w:p>
    <w:p>
      <w:r>
        <w:t>1- Mục tiêu vị trí việc làm</w:t>
      </w:r>
    </w:p>
    <w:p>
      <w:r>
        <w:t>Tham gia tham mưu giúp lãnh đạo cơ quan, đơn vị chỉ đạo, theo dõi và tổ chức triển khai thực hiện các nhiệm vụ về quản lý quy hoạch xây dựng thuộc lĩnh vực công tác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văn bản</w:t>
      </w:r>
    </w:p>
    <w:p>
      <w:r>
        <w:t>1. Tham gia xây dựng chương trình, đề án, dự án và các văn bản quy phạm pháp luật, các quy hoạch chuyên ngành và văn bản hướng dẫn thực thi trong lĩnh vực quy hoạch xây dựng.</w:t>
      </w:r>
    </w:p>
    <w:p>
      <w:r>
        <w:t>2. Tham gia nghiên cứu, xây dựng hệ thống quy chuẩn, tiêu chuẩn, định mức kinh tế kỹ thuật trong lĩnh vực quy hoạch xây dựng.</w:t>
      </w:r>
    </w:p>
    <w:p>
      <w:r>
        <w:t>3. Chủ trì nghiên cứu, tham mưu các văn bản hướng dẫn việc tổ chức thực hiện các hoạt động trong lĩnh vực quản lý quy hoạch xây dựng trên địa bàn</w:t>
      </w:r>
    </w:p>
    <w:p>
      <w:r>
        <w:t>1. Dự thảo các văn bản được cấp có thẩm quyền ban hành.</w:t>
      </w:r>
    </w:p>
    <w:p>
      <w:r>
        <w:t>2. Chương trình, đề án, dự án được nghiệm thu, ban hành.</w:t>
      </w:r>
    </w:p>
    <w:p>
      <w:r>
        <w:t>3. Các quy hoạch được phê duyệt.</w:t>
      </w:r>
    </w:p>
    <w:p>
      <w:r>
        <w:t>4. Quy chuẩn, tiêu chuẩn, định mức kinh tế kỹ thuật được ban hành.</w:t>
      </w:r>
    </w:p>
    <w:p>
      <w:r>
        <w:t>2.2</w:t>
      </w:r>
    </w:p>
    <w:p>
      <w:r>
        <w:t>Hướng dẫn</w:t>
      </w:r>
    </w:p>
    <w:p>
      <w:r>
        <w:t>1. Tham gia việc phổ biến, hướng dẫn chủ trương, chính sách của Đảng và Nhà nước, văn bản quy phạm pháp luật trong lĩnh vực quy hoạch xây dựng.</w:t>
      </w:r>
    </w:p>
    <w:p>
      <w:r>
        <w:t>2. Hướng dẫn tổ chức, cá nhân về việc thực hiện quy định pháp luật trong lĩnh vực quy hoạch xây dựng.</w:t>
      </w:r>
    </w:p>
    <w:p>
      <w:r>
        <w:t>1. Văn bản hướng dẫn được xây dựng theo đúng nội dung quy định, đúng tiến độ.</w:t>
      </w:r>
    </w:p>
    <w:p>
      <w:r>
        <w:t>2. Tham gia thực hiện, phổ biến, hướng dẫn pháp luật theo lĩnh vực hoạt động.</w:t>
      </w:r>
    </w:p>
    <w:p>
      <w:r>
        <w:t>2.3</w:t>
      </w:r>
    </w:p>
    <w:p>
      <w:r>
        <w:t>Theo dõi, kiểm tra</w:t>
      </w:r>
    </w:p>
    <w:p>
      <w:r>
        <w:t>Tham gia theo dõi, kiểm tra, tổng hợp việc thực thi pháp luật trong lĩnh vực quy hoạch xây dựng theo quy định của pháp luật.</w:t>
      </w:r>
    </w:p>
    <w:p>
      <w:r>
        <w:t>Báo cáo kết quả kiểm tra, đánh giá và có đề xuất kịp thời, đúng kế hoạch, được cấp thẩm quyền phê duyệt.</w:t>
      </w:r>
    </w:p>
    <w:p>
      <w:r>
        <w:t>2.4</w:t>
      </w:r>
    </w:p>
    <w:p>
      <w:r>
        <w:t>Thực thi</w:t>
      </w:r>
    </w:p>
    <w:p>
      <w:r>
        <w:t>1. Tham gia triển khai chương trình, dự án, đề án, đồ án quy hoạch đã được phê duyệt trong lĩnh vực quy hoạch xây dựng.</w:t>
      </w:r>
    </w:p>
    <w:p>
      <w:r>
        <w:t>2. Thực hiện các hoạt động nghiệp vụ theo quy định pháp luật.</w:t>
      </w:r>
    </w:p>
    <w:p>
      <w:r>
        <w:t>3. Chủ trì thực hiện các quy trình, thủ tục theo đúng quy định.</w:t>
      </w:r>
    </w:p>
    <w:p>
      <w:r>
        <w:t>1. Kết quả triển khai công việc theo đúng kế hoạch: đảm bảo tiến độ, chất lượng theo quy định.</w:t>
      </w:r>
    </w:p>
    <w:p>
      <w:r>
        <w:t>2. Các hoạt động nghiệp vụ, các quy trình, thủ tục được thực hiện theo đúng quy định.</w:t>
      </w:r>
    </w:p>
    <w:p>
      <w:r>
        <w:t>2.5</w:t>
      </w:r>
    </w:p>
    <w:p>
      <w:r>
        <w:t>Nghiên cứu đề tài khoa học, dự án sự nghiệp kinh tế</w:t>
      </w:r>
    </w:p>
    <w:p>
      <w:r>
        <w:t>Tham gia nghiên cứu các đề tài khoa học, chủ trì nghiên cứu các đề tài, dự án cấp cơ sở trong lĩnh vực quy hoạch xây dựng</w:t>
      </w:r>
    </w:p>
    <w:p>
      <w:r>
        <w:t>Đề tài, dự án được nghiệm thu ở mức đạt trở lên</w:t>
      </w:r>
    </w:p>
    <w:p>
      <w:r>
        <w:t>2.6</w:t>
      </w:r>
    </w:p>
    <w:p>
      <w:r>
        <w:t>Phối hợp thực hiện</w:t>
      </w:r>
    </w:p>
    <w:p>
      <w:r>
        <w:t>Có trách nhiệm phối hợp thực hiện các công việc liên quan theo phân công.</w:t>
      </w:r>
    </w:p>
    <w:p>
      <w:r>
        <w:t>Công việc, nhiệm vụ được giao thông suốt, tạo được mối quan hệ công tác phát triển hiệu quả cao.</w:t>
      </w:r>
    </w:p>
    <w:p>
      <w:r>
        <w:t>2.7</w:t>
      </w:r>
    </w:p>
    <w:p>
      <w:r>
        <w:t>Họp, hội nghị, hội thảo</w:t>
      </w:r>
    </w:p>
    <w:p>
      <w:r>
        <w:t>Tham dự các cuộc họp, hội nghị, hội thảo liên quan đến lĩnh vực chuyên môn ở trong và ngoài cơ quan theo phân công.</w:t>
      </w:r>
    </w:p>
    <w:p>
      <w:r>
        <w:t>Tham dự đầy đủ, tiếp thu, trao đổi thông tin, triển khai thực hiện theo kết luận cuộc họp</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trực tiếp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trực thuộc có liên quan.</w:t>
      </w:r>
    </w:p>
    <w:p>
      <w:r>
        <w:t>3.2- Bên ngoài</w:t>
      </w:r>
    </w:p>
    <w:p>
      <w:r>
        <w:t>Cơ quan, tổ chức có quan hệ chính</w:t>
      </w:r>
    </w:p>
    <w:p>
      <w:r>
        <w:t>Bản chất quan hệ</w:t>
      </w:r>
    </w:p>
    <w:p>
      <w:r>
        <w:t>Các cơ quan, tổ chức, đơn vị có hoạt động liên quan đến ngành, lĩnh vực .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Xây dựng, Công nghệ kỹ thuật điện, điện tử… Ngành chuyên ngành đào tạo khác phù hợp với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đề xuất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Kỹ năng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xây dựng các văn bản (theo nhiệm vụ của vị trí việc làm)</w:t>
      </w:r>
    </w:p>
    <w:p>
      <w:r>
        <w:t>2-3</w:t>
      </w:r>
    </w:p>
    <w:p>
      <w:r>
        <w:t>- Khả năng hướng dẫn thực hiện các văn bản (theo nhiệm vụ của vị trí việc làm)</w:t>
      </w:r>
    </w:p>
    <w:p>
      <w:r>
        <w:t>2-3</w:t>
      </w:r>
    </w:p>
    <w:p>
      <w:r>
        <w:t>- Khả năng theo dõi, kiểm tra việc thực hiện các văn bản (theo nhiệm vụ của vị trí việc làm)</w:t>
      </w:r>
    </w:p>
    <w:p>
      <w:r>
        <w:t>2-3</w:t>
      </w:r>
    </w:p>
    <w:p>
      <w:r>
        <w:t>- Khả năng thực thi (theo nhiệm vụ của vị trí việc làm)</w:t>
      </w:r>
    </w:p>
    <w:p>
      <w:r>
        <w:t>2-3</w:t>
      </w:r>
    </w:p>
    <w:p>
      <w:r>
        <w:t>- Khả năng phối hợp thực hiện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công chức</w:t>
      </w:r>
    </w:p>
    <w:p>
      <w:r>
        <w:t>1-2</w:t>
      </w:r>
    </w:p>
    <w:p>
      <w:r>
        <w:t>BẢN MÔ TẢ CÔNG VIỆC</w:t>
      </w:r>
    </w:p>
    <w:p>
      <w:r>
        <w:t>Tên Vị trí việc làm:  Chuyên viên về môi trường  [11]</w:t>
      </w:r>
    </w:p>
    <w:p>
      <w:r>
        <w:t>Mã vị trí việc làm: BQLKKT-NVCN- CV- 03</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văn bản, quy định hiện hành về công tác hoạch định và thực thi chính sách về lĩnh vực quản lý đất đai, tài nguyên nước, khoáng sản.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đất đai, tài nguyên nước, khoáng sản;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và Ủy ban nhân dân tỉnh; chiến lược, quy hoạch, kế hoạch, chính sách, chương trình, dự án, đề án quan trọng của ngành, lĩnh vực hoặc của địa phương về quản lý đất đai, tài nguyên nước, khoáng sản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của ngành, lĩnh vực hoặc của địa phương về quản lý đất đai, tài nguyên nước, khoáng sản</w:t>
      </w:r>
    </w:p>
    <w:p>
      <w:r>
        <w:t>2. Tổ chức, hướng dẫn, theo dõi việc thực hiện chế độ, chính sách chuyên môn, nghiệp vụ; đề xuất các biện pháp để nâng cao hiệu lực, hiệu quả quản lý</w:t>
      </w:r>
    </w:p>
    <w:p>
      <w:r>
        <w:t>của ngành, lĩnh vực hoặc của địa phương về tài nguyên nước, khoáng sản</w:t>
      </w:r>
    </w:p>
    <w:p>
      <w:r>
        <w:t>3. Tham gia tổ chức các chuyên đề bồi dưỡng nghiệp vụ, phổ biến kinh nghiệm về công tác hoạch định và thực thi chính sách của ngành, lĩnh vực hoặc của địa phương về quản lý đất đai, tài nguyên nước, khoáng sản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của ngành, lĩnh vực hoặc của địa phương về quản lý đất đai, tài nguyên nước, khoáng sản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liên quan đến ngành, lĩnh vực hoặc của địa phương về quản lý đất đai, tài nguyên nước, khoáng sản.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trực thuộc có liên quan.</w:t>
      </w:r>
    </w:p>
    <w:p>
      <w:r>
        <w:t>3.2- Bên ngoài</w:t>
      </w:r>
    </w:p>
    <w:p>
      <w:r>
        <w:t>Cơ quan, tổ chức có quan hệ chính</w:t>
      </w:r>
    </w:p>
    <w:p>
      <w:r>
        <w:t>Bản chất quan hệ</w:t>
      </w:r>
    </w:p>
    <w:p>
      <w:r>
        <w:t>Các cơ quan, tổ chức, đơn vị có hoạt động liên quan đến ngành, lĩnh vực quản lý đất đai, tài nguyên nước, khoáng sản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Kỹ sư Quản lý đất đai, Địa chính, môi trường… Ngành chuyên ngành đào tạo khác phù hợp với vị trí việc làm.</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CÔNG VIỆC</w:t>
      </w:r>
    </w:p>
    <w:p>
      <w:r>
        <w:t>Tên Vị trí việc làm:  Chuyên viên về môi trường  [12]</w:t>
      </w:r>
    </w:p>
    <w:p>
      <w:r>
        <w:t>Mã vị trí việc làm: BQLKKT-NVCN-CV- 03</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văn bản, quy định hiện hành về công tác hoạch định và thực thi chính sách về lĩnh vực môi trường và phòng cháy chữa cháy</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môi trường và phòng cháy chữa cháy;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và Ủy ban nhân dân tỉnh; chiến lược, quy hoạch, kế hoạch, chính sách, chương trình, dự án, đề án quan trọng của ngành, lĩnh vực hoặc của địa phương về môi trường và phòng cháy chữa cháy</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của ngành, lĩnh vực hoặc của địa phương về môi trường và phòng cháy chữa cháy.</w:t>
      </w:r>
    </w:p>
    <w:p>
      <w:r>
        <w:t>2. Tổ chức, hướng dẫn, theo dõi việc thực hiện chế độ, chính sách chuyên môn, nghiệp vụ; đề xuất các biện pháp để nâng cao hiệu lực, hiệu quả quản lý của ngành, lĩnh vực hoặc của địa phương về môi trường và phòng cháy chữa cháy</w:t>
      </w:r>
    </w:p>
    <w:p>
      <w:r>
        <w:t>3. Tham gia tổ chức các chuyên đề bồi dưỡng nghiệp vụ, phổ biến kinh nghiệm về công tác hoạch định và thực thi chính sách của ngành, lĩnh vực hoặc của địa phương về môi trường và phòng cháy chữa cháy.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của ngành, lĩnh vực hoặc của địa phương về môi trường và phòng cháy chữa cháy.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liên quan đến ngành, lĩnh vực hoặc của địa phương về môi trường và phòng cháy chữa cháy.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trực thuộc có liên quan.</w:t>
      </w:r>
    </w:p>
    <w:p>
      <w:r>
        <w:t>3.2- Bên ngoài</w:t>
      </w:r>
    </w:p>
    <w:p>
      <w:r>
        <w:t>Cơ quan, tổ chức có quan hệ chính</w:t>
      </w:r>
    </w:p>
    <w:p>
      <w:r>
        <w:t>Bản chất quan hệ</w:t>
      </w:r>
    </w:p>
    <w:p>
      <w:r>
        <w:t>Các cơ quan, tổ chức, đơn vị có hoạt động liên quan đến ngành, lĩnh vực môi trường và phòng cháy chữa cháy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Kỹ sư Quản lý đất đai, Địa chính, môi trường… Ngành chuyên ngành đào tạo khác phù hợp với vị trí việc làm.</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CÔNG VIỆC</w:t>
      </w:r>
    </w:p>
    <w:p>
      <w:r>
        <w:t>Tên Vị trí việc làm:  Chuyên viên về an toàn, vệ sinh lao động</w:t>
      </w:r>
    </w:p>
    <w:p>
      <w:r>
        <w:t>Mã vị trí việc làm: BQLKKT-NVCN-CV- 04</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Quy định, văn bản của Đảng, chính sách, pháp luật của Nhà nước về an toàn, vệ sinh lao động thuộc lĩnh vực công tác được phân công.</w:t>
      </w:r>
    </w:p>
    <w:p>
      <w:r>
        <w:t>1- Mục tiêu vị trí việc làm</w:t>
      </w:r>
    </w:p>
    <w:p>
      <w:r>
        <w:t>- Tham gia tham mưu giúp lãnh đạo cơ quan, đơn vị chỉ đạo, theo dõi và tổ chức triển khai thực hiện các nhiệm vụ về an toàn, vệ sinh lao động thuộc lĩnh vực công tác được phân công.</w:t>
      </w:r>
    </w:p>
    <w:p>
      <w:r>
        <w:t>- Tổng hợp, đánh giá nhu cầu sử dụng lao động làm việc trong khu công nghiệp, khu kinh tế, phối hợp với các cơ quan nhà nước có thẩm quyền dự báo nhu cầu sử dụng lao động, cung ứng lao động cho các doanh nghiệp trong khu công nghiệp, khu kinh tế. Tiếp nhận và lập các thủ tục về quản lý lao động tại khu kinh tế, khu công nghiệp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nghiên cứu, xây dựng các chính sách pháp luật về lĩnh vực an toàn, vệ sinh lao động, dự thảo văn bản quy phạm pháp luật, các báo cáo, đề án, dự án, chương trình theo sự phân công của lãnh đạo đơn vị.</w:t>
      </w:r>
    </w:p>
    <w:p>
      <w:r>
        <w:t>Các quy định, các văn bản thuộc lĩnh vực quản lý lao động được hoàn thành theo đúng tiến độ kế hoạch, đảm bảo chất lượng theo yêu cầu của người chủ trì.</w:t>
      </w:r>
    </w:p>
    <w:p>
      <w:r>
        <w:t>2.2</w:t>
      </w:r>
    </w:p>
    <w:p>
      <w:r>
        <w:t>Hướng dẫn</w:t>
      </w:r>
    </w:p>
    <w:p>
      <w:r>
        <w:t>Theo dõi, tham mưu lãnh đạo hướng dẫn thực hiện, giải đáp câu hỏi và xử lý các vấn đề liên quan đến chế độ, chính sách an toàn, vệ sinh lao động; hướng dẫn nghiệp vụ về an toàn, vệ sinh lao động, quản lý lao động.</w:t>
      </w:r>
    </w:p>
    <w:p>
      <w:r>
        <w:t>Nội dung hướng dẫn về công việc, nghiệp vụ để các đối tượng, cơ quan đơn vị có liên quan hiểu và có khả năng thực hiện.</w:t>
      </w:r>
    </w:p>
    <w:p>
      <w:r>
        <w:t>2.3</w:t>
      </w:r>
    </w:p>
    <w:p>
      <w:r>
        <w:t>Kiểm tra, thanh tra</w:t>
      </w:r>
    </w:p>
    <w:p>
      <w:r>
        <w:t>Tổ chức theo dõi, kiểm tra, thanh tra và báo cáo tình hình về kết quả thực hiện kiểm tra, giám sát và xử lý các vấn đề liên quan về pháp luật an toàn, vệ sinh lao động và chính sách về an toàn, vệ sinh lao động, quản lý lao động của các cơ quan đơn vị theo lĩnh vực công tác được phân công, đề xuất biện pháp chấn chỉnh.</w:t>
      </w:r>
    </w:p>
    <w:p>
      <w:r>
        <w:t>Văn bản báo cáo kết quả kiểm tra, đánh giá và có đề xuất kịp thời; đúng kế hoạch, được cấp thẩm quyền phê duyệt xử lý</w:t>
      </w:r>
    </w:p>
    <w:p>
      <w:r>
        <w:t>2.4</w:t>
      </w:r>
    </w:p>
    <w:p>
      <w:r>
        <w:t>Thực hiện nhiệm vụ cụ thể</w:t>
      </w:r>
    </w:p>
    <w:p>
      <w:r>
        <w:t>- Tham gia xây dựng, đề xuất chính sách và các quy định pháp luật liên quan đến an toàn, vệ sinh lao động trong các cơ quan, đơn vị, trong các tổ chức nước ngoài và lập báo cáo định kỳ theo tháng và báo cáo phát sinh theo yêu cầu.</w:t>
      </w:r>
    </w:p>
    <w:p>
      <w:r>
        <w:t>- Phối hợp các đơn vị liên quan và công chức triển khai thực hiện các hoạt động chuyên môn nghiệp vụ về an toàn, vệ sinh lao động, quản lý lao động trên phạm vi tỉnh.</w:t>
      </w:r>
    </w:p>
    <w:p>
      <w:r>
        <w:t>- Xây dựng kế hoạch và triển khai các hoạt động về tuyên truyền, phổ biến pháp luật về An toàn, vệ sinh lao động</w:t>
      </w:r>
    </w:p>
    <w:p>
      <w:r>
        <w:t>- Xây dựng và thực hiện kế hoạch công tác năm, quý, tháng, tuần của cá nhân</w:t>
      </w:r>
    </w:p>
    <w:p>
      <w:r>
        <w:t>- Đảm bảo theo đúng quy định đáp ứng được yêu cầu nhiệm vụ đề ra.</w:t>
      </w:r>
    </w:p>
    <w:p>
      <w:r>
        <w:t>- Thực hiện theo yêu cầu kế hoạch công tác</w:t>
      </w:r>
    </w:p>
    <w:p>
      <w:r>
        <w:t>2.5</w:t>
      </w:r>
    </w:p>
    <w:p>
      <w:r>
        <w:t>Phối hợp công tác</w:t>
      </w:r>
    </w:p>
    <w:p>
      <w:r>
        <w:t>Chủ động phối hợp với các cơ quan, đơn vị liên quan, các tổ chức hoạt động về an toàn, vệ sinh lao động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2.6</w:t>
      </w:r>
    </w:p>
    <w:p>
      <w:r>
        <w:t>Thực hiện các nhiệm vụ khác do lãnh đạo đơn vị giao.</w:t>
      </w:r>
    </w:p>
    <w:p>
      <w:r>
        <w:t>3- Các mối quan hệ công việc</w:t>
      </w:r>
    </w:p>
    <w:p>
      <w:r>
        <w:t>3.1- Bên trong</w:t>
      </w:r>
    </w:p>
    <w:p>
      <w:r>
        <w:t>Được quản lý trực tiếp và kiểm duyệt kết quả</w:t>
      </w:r>
    </w:p>
    <w:p>
      <w:r>
        <w:t>Quản lý trực tiếp</w:t>
      </w:r>
    </w:p>
    <w:p>
      <w:r>
        <w:t>Các cá nhân, đơn vị phối hợp chính</w:t>
      </w:r>
    </w:p>
    <w:p>
      <w:r>
        <w:t>Theo phân công quản lý</w:t>
      </w:r>
    </w:p>
    <w:p>
      <w:r>
        <w:t>Các cơ quan, tổ chức, cá nhân có</w:t>
      </w:r>
    </w:p>
    <w:p>
      <w:r>
        <w:t>có liên quan</w:t>
      </w:r>
    </w:p>
    <w:p>
      <w:r>
        <w:t>3.2- Bên ngoài</w:t>
      </w:r>
    </w:p>
    <w:p>
      <w:r>
        <w:t>Cơ quan, tổ chức có quan hệ chính</w:t>
      </w:r>
    </w:p>
    <w:p>
      <w:r>
        <w:t>Bản chất quan hệ</w:t>
      </w:r>
    </w:p>
    <w:p>
      <w:r>
        <w:t>Các cơ quan có liên quan đến công tác chuyên môn.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Sở, ban ngành thuộc UBND tỉnh, HĐND và các cơ quan, tổ chức, cá nhân có liên quan đến công tác chuyên môn</w:t>
      </w:r>
    </w:p>
    <w:p>
      <w:r>
        <w:t>- Kiểm tra, giám sát các hoạt động chuyên môn</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Kinh tế lao động, Quản lý lao động… Ngành chuyên ngành đào tạo khác phù hợp với vị trí việc làm..</w:t>
      </w:r>
    </w:p>
    <w:p>
      <w:r>
        <w:t>Bồi dưỡng chứng chỉ</w:t>
      </w:r>
    </w:p>
    <w:p>
      <w:r>
        <w:t>Có chứng chỉ bồi dưỡng kiến thức, kỹ năng quản lý nhà nước đối với công chức ngạch chuyên viên và tương đương.</w:t>
      </w:r>
    </w:p>
    <w:p>
      <w:r>
        <w:t>Kinh nghiệm công tác</w:t>
      </w:r>
    </w:p>
    <w:p>
      <w:r>
        <w:t>- Không yêu cầu về kinh nghiệm công tác.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w:t>
      </w:r>
    </w:p>
    <w:p>
      <w:r>
        <w:t>- Có khả năng tổ chức triển khai nghiên cứu, thực hiện các đề tài, đề án thuộc lĩnh vực chuyên môn;</w:t>
      </w:r>
    </w:p>
    <w:p>
      <w:r>
        <w:t>- Hiểu biết về lĩnh vực lao động tiền lương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1</w:t>
      </w:r>
    </w:p>
    <w:p>
      <w:r>
        <w:t>- Sử dụng công nghệ thông tin</w:t>
      </w:r>
    </w:p>
    <w:p>
      <w:r>
        <w:t>2</w:t>
      </w:r>
    </w:p>
    <w:p>
      <w:r>
        <w:t>Nhóm năng lực chuyên môn</w:t>
      </w:r>
    </w:p>
    <w:p>
      <w:r>
        <w:t>- Khả năng chủ trì tham mưu xây dựng chủ trương, nghị quyết</w:t>
      </w:r>
    </w:p>
    <w:p>
      <w:r>
        <w:t>1</w:t>
      </w:r>
    </w:p>
    <w:p>
      <w:r>
        <w:t>- Khả năng hướng dẫn thực hiện chủ trương, nghị quyết</w:t>
      </w:r>
    </w:p>
    <w:p>
      <w:r>
        <w:t>1</w:t>
      </w:r>
    </w:p>
    <w:p>
      <w:r>
        <w:t>- Khả năng kiểm tra thực hiện chủ trương, nghị quyết</w:t>
      </w:r>
    </w:p>
    <w:p>
      <w:r>
        <w:t>1</w:t>
      </w:r>
    </w:p>
    <w:p>
      <w:r>
        <w:t>- Khả năng thẩm định các văn bản, đề án của các cấp</w:t>
      </w:r>
    </w:p>
    <w:p>
      <w:r>
        <w:t>1</w:t>
      </w:r>
    </w:p>
    <w:p>
      <w:r>
        <w:t>- Khả năng phối hợp thực hiện các chủ trương, nghị quyết</w:t>
      </w:r>
    </w:p>
    <w:p>
      <w:r>
        <w:t>1</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3</w:t>
      </w:r>
    </w:p>
    <w:p>
      <w:r>
        <w:t>- Phát triển nhân viên</w:t>
      </w:r>
    </w:p>
    <w:p>
      <w:r>
        <w:t>2</w:t>
      </w:r>
    </w:p>
    <w:p>
      <w:r>
        <w:t>BẢN MÔ TẢ CÔNG VIỆC</w:t>
      </w:r>
    </w:p>
    <w:p>
      <w:r>
        <w:t>Tên Vị trí việc làm:  Chuyên viên về quản lý đầu tư  [13]</w:t>
      </w:r>
    </w:p>
    <w:p>
      <w:r>
        <w:t>Mã vị trí việc làm: BQLKKT-NVCN-CV- 05</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văn bản quy phạm pháp luật có liên quan đến đầu tư phát triển ngành lĩnh vực về Tiếp nhận, Cấp, thu hồi giấy chứng nhận đăng ký đầu tư, quyết định chủ trương đầu tư thuộc phạm vi quản lý.</w:t>
      </w:r>
    </w:p>
    <w:p>
      <w:r>
        <w:t>1- Mục tiêu vị trí việc làm</w:t>
      </w:r>
    </w:p>
    <w:p>
      <w:r>
        <w:t>Là công chức có trình độ chuyên môn, nghiệp vụ cơ bản về quản lý đầu tư trong ngành kế hoạch và đầu tư, chịu trách nhiệm nghiên cứu, xây dựng và tổ chức thực hiện chính sách, pháp luật về quản lý đầu tư về Tiếp nhận, Cấp, thu hồi giấy chứng nhận đăng ký đầu tư, quyết định chủ trương đầu tư phát triển trên phạm vi địa phương và theo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Quản lý đầu tư kinh doanh</w:t>
      </w:r>
    </w:p>
    <w:p>
      <w:r>
        <w:t>- Tham gia thẩm định, góp ý dự án đầu tư theo theo quy định của pháp luật.</w:t>
      </w:r>
    </w:p>
    <w:p>
      <w:r>
        <w:t>- Tham gia tổ chức thẩm định, báo cáo cấp có thẩm quyền quyết định chủ trương đầu tư hoặc điều chỉnh quyết định chủ trương đầu tư của các dự án đầu tư thuộc thẩm quyền quyết định chủ trương đầu tư quy định của Luật Đầu tư.</w:t>
      </w:r>
    </w:p>
    <w:p>
      <w:r>
        <w:t>- Tham gia hướng dẫn, giải đáp các tình huống trong đầu tư theo Luật Đầu tư.</w:t>
      </w:r>
    </w:p>
    <w:p>
      <w:r>
        <w:t>- Tham gia tham gia kiểm tra, giám sát, đánh giá hiệu quả đầu tư đối với các chương trình, dự án đầu tư theo quy định của pháp luật.</w:t>
      </w:r>
    </w:p>
    <w:p>
      <w:r>
        <w:t>- Tham gia tham mưu cấp giấy Chứng nhận đầu tư theo quy định của pháp luật.</w:t>
      </w:r>
    </w:p>
    <w:p>
      <w:r>
        <w:t>- Tham gia tổng hợp, đánh giá tình hình đầu tư vào Việt Nam và đầu tư ra nước ngoài.</w:t>
      </w:r>
    </w:p>
    <w:p>
      <w:r>
        <w:t>- Tham gia xây dựng, quản lý, vận hành Hệ thống thông tin quốc gia về đầu tư nước ngoài.</w:t>
      </w:r>
    </w:p>
    <w:p>
      <w:r>
        <w:t>- Dự thảo các văn bản, kế hoạch trình cấp có thẩm quyền ban hành.</w:t>
      </w:r>
    </w:p>
    <w:p>
      <w:r>
        <w:t>- Kết quả triển khai theo đúng kế hoạch về tiến độ, chất lượng theo quy định.</w:t>
      </w:r>
    </w:p>
    <w:p>
      <w:r>
        <w:t>2.2</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2.3</w:t>
      </w:r>
    </w:p>
    <w:p>
      <w:r>
        <w:t>Thực hiện các nhiệm vụ khác do lãnh đạo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Thủ trưởng cơ quan, đơn vị</w:t>
      </w:r>
    </w:p>
    <w:p>
      <w:r>
        <w:t>Công chức được phân công cùng lĩnh vực công tác.</w:t>
      </w:r>
    </w:p>
    <w:p>
      <w:r>
        <w:t>Các cơ quan, đơn vị có liên quan</w:t>
      </w:r>
    </w:p>
    <w:p>
      <w:r>
        <w:t>3.2- Bên ngoài</w:t>
      </w:r>
    </w:p>
    <w:p>
      <w:r>
        <w:t>Cơ quan, tổ chức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4.1</w:t>
      </w:r>
    </w:p>
    <w:p>
      <w:r>
        <w:t>Được chủ động về phương pháp thực hiện công việc được giao.</w:t>
      </w:r>
    </w:p>
    <w:p>
      <w:r>
        <w:t>4.2</w:t>
      </w:r>
    </w:p>
    <w:p>
      <w:r>
        <w:t>Được cung cấp thông tin về công tác chỉ đạo điều hành của đơn vị trong phạm vi nhiệm vụ được giao nhằm phục vụ tốt công việc chung.</w:t>
      </w:r>
    </w:p>
    <w:p>
      <w:r>
        <w:t>4.3</w:t>
      </w:r>
    </w:p>
    <w:p>
      <w:r>
        <w:t>Được yêu cầu cung cấp thông tin và đánh giá mức độ xác thực của thông tin phục vụ cho nhiệm vụ được giao.</w:t>
      </w:r>
    </w:p>
    <w:p>
      <w:r>
        <w:t>4.4</w:t>
      </w:r>
    </w:p>
    <w:p>
      <w:r>
        <w:t>Được tham gia các cuộc họp liên quan</w:t>
      </w:r>
    </w:p>
    <w:p>
      <w:r>
        <w:t>II</w:t>
      </w:r>
    </w:p>
    <w:p>
      <w:r>
        <w:t>Thẩm quyền trong quản lý cán bộ, công chức, viên chức:</w:t>
      </w:r>
    </w:p>
    <w:p>
      <w:r>
        <w:t>4.1</w:t>
      </w:r>
    </w:p>
    <w:p>
      <w:r>
        <w:t>Được tham gia ý kiến đối với việc sử dụng công chức của đơn vị.</w:t>
      </w:r>
    </w:p>
    <w:p>
      <w:r>
        <w:t>4.2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Luật, Kinh tế, Kế toán, Ngoại ngữ, Hành chính (Quản lý nhà nước); Quản trị kinh doanh; Quản trị Du lịch và Lữ hành… Ngành chuyên ngành đào tạo khác phù hợp với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CÔNG VIỆC</w:t>
      </w:r>
    </w:p>
    <w:p>
      <w:r>
        <w:t>Tên Vị trí việc làm:  Chuyên viên về quản lý đầu tư  [14]</w:t>
      </w:r>
    </w:p>
    <w:p>
      <w:r>
        <w:t>Mã vị trí việc làm: BQLKKT-NVCN- CV- 05</w:t>
      </w:r>
    </w:p>
    <w:p>
      <w:r>
        <w:t>Ngày bắt đầu thực hiện: Theo lộ trình sau khi được UBND Tỉnh phê duyệt</w:t>
      </w:r>
    </w:p>
    <w:p>
      <w:r>
        <w:t>Địa điểm làm việc:</w:t>
      </w:r>
    </w:p>
    <w:p>
      <w:r>
        <w:t>186 Urê, thành phố Kon Tum, tỉnh Kon Tum</w:t>
      </w:r>
    </w:p>
    <w:p>
      <w:r>
        <w:t>Quy trình công việc liên</w:t>
      </w:r>
    </w:p>
    <w:p>
      <w:r>
        <w:t>quan:</w:t>
      </w:r>
    </w:p>
    <w:p>
      <w:r>
        <w:t>Các văn bản quy phạm pháp luật có liên quan đến đầu tư phát triển ngành lĩnh vực về Xúc tiến đầu tư, giám sát việc thu hút đầu tư, xây dựng chương trình xúc tiến đầu tư, cải thiện môi trường đầu tư trong phạm vi quản lý.</w:t>
      </w:r>
    </w:p>
    <w:p>
      <w:r>
        <w:t>1- Mục tiêu vị trí việc làm</w:t>
      </w:r>
    </w:p>
    <w:p>
      <w:r>
        <w:t>Là công chức có trình độ chuyên môn, nghiệp vụ cơ bản về quản lý đầu tư trong ngành kế hoạch và đầu tư, chịu trách nhiệm nghiên cứu, xây dựng và tổ chức thực hiện chính sách, pháp luật về quản lý đầu tư về Xúc tiến đầu tư, giám sát việc thu hút đầu tư, xây dựng chương trình xúc tiến đầu tư, cải thiện môi trường đầu tư phát triển trên phạm vi cả nước, từng địa phương và theo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Quản lý đầu tư kinh doanh</w:t>
      </w:r>
    </w:p>
    <w:p>
      <w:r>
        <w:t>- Tham gia kiểm tra, giám sát đánh giá hiệu quả đầu tư đối với các chương trình, dự án đầu tư theo quy định của pháp luật.</w:t>
      </w:r>
    </w:p>
    <w:p>
      <w:r>
        <w:t>- Tham gia thực hiện hướng dẫn việc xây dựng và thực hiện chương trình xúc tiến đầu tư; Điều phối các hoạt động xúc tiến đầu tư; Theo dõi, tổng hợp đánh giá tình hình và hiệu quả của công tác xúc tiến đầu tư; Phối hợp giữa các cơ quan quản lý nhà nước trong hoạt động xúc tiến đầu tư.</w:t>
      </w:r>
    </w:p>
    <w:p>
      <w:r>
        <w:t>- Tham gia tổng hợp, xây dựng, triển khai, điều phối và giám sát việc thực hiện Chương trình xúc tiến đầu tư quốc gia.</w:t>
      </w:r>
    </w:p>
    <w:p>
      <w:r>
        <w:t>- Tham gia xây dựng danh mục các dự án kêu gọi vốn đầu tư trực tiếp nước ngoài, bao gồm các dự án đầu tư vào khu kinh tế.</w:t>
      </w:r>
    </w:p>
    <w:p>
      <w:r>
        <w:t>- Tham mưu đề xuất các biện pháp cải thiện môi trường đầu tư; tổ chức, triển khai các hoạt động để nâng hạng chỉ số năng lực cạnh tranh cấp các Sở, ban, ngành (DDCI) của Ban và chỉ số năng lực cạnh tranh cấp tỉnh (PCI).</w:t>
      </w:r>
    </w:p>
    <w:p>
      <w:r>
        <w:t>- Giám sát, đánh giá việc thu hút đầu tư vào từng loại hình khu công nghiệp hỗ trợ, khu công nghiệp chuyên ngành, khu công nghiệp công nghệ cao, khu công nghiệp sinh thái theo các ngành, nghề thu hút đầu tư đã đăng ký theo quy định</w:t>
      </w:r>
    </w:p>
    <w:p>
      <w:r>
        <w:t>- Dự thảo các văn bản, kế hoạch trình cấp có thẩm quyền ban hành.</w:t>
      </w:r>
    </w:p>
    <w:p>
      <w:r>
        <w:t>- Kết quả triển khai theo đúng kế hoạch về tiến độ, chất lượng theo quy định.</w:t>
      </w:r>
    </w:p>
    <w:p>
      <w:r>
        <w:t>2.2</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2.3</w:t>
      </w:r>
    </w:p>
    <w:p>
      <w:r>
        <w:t>Thực hiện các nhiệm vụ khác do lãnh đạo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Thủ trưởng cơ quan, đơn vị</w:t>
      </w:r>
    </w:p>
    <w:p>
      <w:r>
        <w:t>Công chức được phân công cùng lĩnh vực công tác.</w:t>
      </w:r>
    </w:p>
    <w:p>
      <w:r>
        <w:t>Các cơ quan, đơn vị có liên quan</w:t>
      </w:r>
    </w:p>
    <w:p>
      <w:r>
        <w:t>3.2- Bên ngoài</w:t>
      </w:r>
    </w:p>
    <w:p>
      <w:r>
        <w:t>Cơ quan, tổ chức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4.1</w:t>
      </w:r>
    </w:p>
    <w:p>
      <w:r>
        <w:t>Được chủ động về phương pháp thực hiện công việc được giao.</w:t>
      </w:r>
    </w:p>
    <w:p>
      <w:r>
        <w:t>4.2</w:t>
      </w:r>
    </w:p>
    <w:p>
      <w:r>
        <w:t>Được cung cấp thông tin về công tác chỉ đạo điều hành của đơn vị trong phạm vi nhiệm vụ được giao nhằm phục vụ tốt công việc chung.</w:t>
      </w:r>
    </w:p>
    <w:p>
      <w:r>
        <w:t>4.3</w:t>
      </w:r>
    </w:p>
    <w:p>
      <w:r>
        <w:t>Được yêu cầu cung cấp thông tin và đánh giá mức độ xác thực của thông tin phục vụ cho nhiệm vụ được giao.</w:t>
      </w:r>
    </w:p>
    <w:p>
      <w:r>
        <w:t>4.4</w:t>
      </w:r>
    </w:p>
    <w:p>
      <w:r>
        <w:t>Được tham gia các cuộc họp liên quan</w:t>
      </w:r>
    </w:p>
    <w:p>
      <w:r>
        <w:t>II</w:t>
      </w:r>
    </w:p>
    <w:p>
      <w:r>
        <w:t>Thẩm quyền trong quản lý cán bộ, công chức, viên chức</w:t>
      </w:r>
    </w:p>
    <w:p>
      <w:r>
        <w:t>4.1</w:t>
      </w:r>
    </w:p>
    <w:p>
      <w:r>
        <w:t>Được tham gia ý kiến đối với việc sử dụng công chức của đơn vị.</w:t>
      </w:r>
    </w:p>
    <w:p>
      <w:r>
        <w:t>4.2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Luật, Kinh tế, Kế toán, Ngoại ngữ, Hành chính (Quản lý nhà nước); Quản trị kinh doanh; Quản trị Du lịch và Lữ hành… Ngành chuyên ngành đào tạo khác phù hợp với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CÔNG VIỆC</w:t>
      </w:r>
    </w:p>
    <w:p>
      <w:r>
        <w:t>Tên Vị trí việc làm:  Chuyên viên về quản lý doanh nghiệp  [15]</w:t>
      </w:r>
    </w:p>
    <w:p>
      <w:r>
        <w:t>Mã vị trí việc làm: BQLKKT-NVCN-CV- 06</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văn bản quy phạm pháp luật có liên quan đến đổi mới và phát triển về quản lý doanh nghiệp và hỗ trợ doanh nghiệp nhỏ và vừa.</w:t>
      </w:r>
    </w:p>
    <w:p>
      <w:r>
        <w:t>1- Mục tiêu vị trí việc làm</w:t>
      </w:r>
    </w:p>
    <w:p>
      <w:r>
        <w:t>- Là công chức có trình độ chuyên môn, nghiệp vụ cơ bản về hỗ trợ phát triển doanh nghiệp nhỏ và vừa; đổi mới và phát triển về quản lý doanh nghiệp và hỗ trợ doanh nghiệp nhỏ và vừa, xây dựng và tổ chức thực hiện chính sách, pháp luật về lĩnh vực được phân công.</w:t>
      </w:r>
    </w:p>
    <w:p>
      <w:r>
        <w:t>- Phối hợp trong việc kiểm tra công tác giữ gìn an ninh, trật tự và đề xuất những biện pháp thực hiện công tác bảo đảm an ninh, trật tự tại khu công nghiệp, khu kinh tế.</w:t>
      </w:r>
    </w:p>
    <w:p>
      <w:r>
        <w:t>- Tổng hợp báo cáo tình hình thực hiện dự án, tình hình hoạt động sản xuất kinh doanh của doanh nghiệp; theo dõi, nắm tình hình hoạt động các doanh nghiệp trong khu kinh tế.</w:t>
      </w:r>
    </w:p>
    <w:p>
      <w:r>
        <w:t>- Theo dõi, hỗ trợ doanh nghiệp nhỏ và vừa; công tác phát triển nguồn nhân lực trong khu kinh tế, khu công nghiệp;...</w:t>
      </w:r>
    </w:p>
    <w:p>
      <w:r>
        <w:t>- Tham mưu tổ chức phong trào thi đua và khen thưởng cho doanh nghiệp trong khu kinh tế, khu công nghiệp.</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Doanh nghiệp nhà nước</w:t>
      </w:r>
    </w:p>
    <w:p>
      <w:r>
        <w:t>- Tham mưu soạn thảo các văn bản quy phạm pháp luật về sắp xếp, đổi mới, tổ chức hoạt động về quản lý doanh nghiệp, hỗ trợ phát triển doanh nghiệp nhỏ và vừa và các cơ chế, chính sách, giải pháp đảm bảo môi trường đầu tư kinh doanh thuận lợi trình cấp có thẩm quyền ban hành.</w:t>
      </w:r>
    </w:p>
    <w:p>
      <w:r>
        <w:t>- Tham mưu xây dựng kế hoạch sắp xếp, đổi mới phát triển doanh nghiệp; hướng dẫn trình tự, thủ tục sắp xếp, đổi mới và phát triển doanh nghiệp, hỗ trợ phát triển doanh nghiệp nhỏ và vừa; công bố thông tin tình hình hoạt động của doanh nghiệp.</w:t>
      </w:r>
    </w:p>
    <w:p>
      <w:r>
        <w:t>- Tham gia thẩm định, đóng góp ý kiến cho các đề án thành lập, sắp xếp, tổ chức lại doanh nghiệp; tổng hợp tình hình sắp xếp, đổi mới, phát triển doanh nghiệp theo phân công.</w:t>
      </w:r>
    </w:p>
    <w:p>
      <w:r>
        <w:t>- Tham gia hướng dẫn thực hiện và tham gia ý kiến đối với các vướng mắc của doanh nghiệp.</w:t>
      </w:r>
    </w:p>
    <w:p>
      <w:r>
        <w:t>- Dự thảo các văn bản, kế hoạch trình cấp có thẩm quyền ban hành.</w:t>
      </w:r>
    </w:p>
    <w:p>
      <w:r>
        <w:t>- Kết quả triển khai theo đúng kế hoạch về tiến độ, chất lượng theo quy định.</w:t>
      </w:r>
    </w:p>
    <w:p>
      <w:r>
        <w:t>2.2</w:t>
      </w:r>
    </w:p>
    <w:p>
      <w:r>
        <w:t>Đăng ký kinh doanh</w:t>
      </w:r>
    </w:p>
    <w:p>
      <w:r>
        <w:t>- Tham gia xây dựng, soạn thảo cơ chế, chính sách và các văn bản quy phạm pháp luật về đăng ký doanh nghiệp, hộ kinh doanh và các loại hình khác theo quy định của pháp luật trình cấp có thẩm quyền ban hành.</w:t>
      </w:r>
    </w:p>
    <w:p>
      <w:r>
        <w:t>- Tham gia xây dựng hoặc trình cấp có thẩm quyền ban hành các văn bản hướng dẫn, chỉ đạo về quy trình chuyên môn, nghiệp vụ, biểu mẫu, chế độ báo cáo phục vụ công tác đăng ký doanh nghiệp, hộ kinh doanh và các loại hình khác theo quy định của pháp luật cho cơ quan đăng ký kinh doanh cấp tỉnh và các tổ chức, cá nhân trên phạm vi quản lý.</w:t>
      </w:r>
    </w:p>
    <w:p>
      <w:r>
        <w:t>- Theo dõi, giám sát, tổng hợp tình hình thực hiện đăng ký doanh nghiệp, hộ kinh doanh và các loại hình doanh nghiệp khác theo quy định của pháp luật trên phạm vi cả nước; theo dõi, tổng hợp tình hình sau đăng ký doanh nghiệp.</w:t>
      </w:r>
    </w:p>
    <w:p>
      <w:r>
        <w:t>- Tham mưu tổ chức xây dựng, quản lý, vận hành Hệ thống thông tin quốc gia về đăng ký doanh nghiệp, hộ kinh doanh.</w:t>
      </w:r>
    </w:p>
    <w:p>
      <w:r>
        <w:t>- Tham mưu, phối hợp với các cơ quan có liên quan trong việc kết nối và trao đổi thông tin về đăng ký doanh nghiệp, hộ kinh doanh và các loại hình khác theo quy định của pháp luật.</w:t>
      </w:r>
    </w:p>
    <w:p>
      <w:r>
        <w:t>- Tham gia cung cấp thông tin trong Cơ sở dữ liệu quốc gia về đăng ký doanh nghiệp, hộ kinh doanh cho các tổ chức, cá nhân.</w:t>
      </w:r>
    </w:p>
    <w:p>
      <w:r>
        <w:t>- Tham gia hướng dẫn, đào tạo, bồi dưỡng chuyên môn, nghiệp vụ đăng ký kinh doanh cho cơ quan đăng ký kinh doanh và tổ chức, cá nhân khi có yêu cầu.</w:t>
      </w:r>
    </w:p>
    <w:p>
      <w:r>
        <w:t>- Tham gia thực hiện hợp tác quốc tế về các lĩnh vực thuộc chức năng, nhiệm vụ của Cục Quản lý đăng ký kinh doanh.</w:t>
      </w:r>
    </w:p>
    <w:p>
      <w:r>
        <w:t>- Tổ chức thực hiện, chịu trách nhiệm việc tiếp nhận hồ sơ đăng ký doanh nghiệp; cấp hoặc từ chối cấp đăng ký doanh nghiệp; Hướng dẫn doanh nghiệp và người thành lập doanh nghiệp về hồ sơ, thủ tục, trình tự đăng ký doanh nghiệp theo thẩm quyền được giao.</w:t>
      </w:r>
    </w:p>
    <w:p>
      <w:r>
        <w:t>- Dự thảo các văn bản, kế hoạch trình cấp có thẩm quyền ban hành.</w:t>
      </w:r>
    </w:p>
    <w:p>
      <w:r>
        <w:t>- Kết quả triển khai theo đúng kế hoạch về tiến độ, chất lượng theo quy định.</w:t>
      </w:r>
    </w:p>
    <w:p>
      <w:r>
        <w:t>2.3</w:t>
      </w:r>
    </w:p>
    <w:p>
      <w:r>
        <w:t>Doanh nghiệp nhỏ và vừa</w:t>
      </w:r>
    </w:p>
    <w:p>
      <w:r>
        <w:t>- Tham mưu xây dựng các văn bản, chính sách, pháp luật về hỗ trợ DNNVV trình cấp có thẩm quyền ban hành; hướng dẫn các Bộ, ngành, địa phương tổ chức triển khai Luật hỗ trợ DNNVV.</w:t>
      </w:r>
    </w:p>
    <w:p>
      <w:r>
        <w:t>- Tham gia điều phối, xác định mục tiêu, đối tượng, trọng tâm hỗ trợ để xây dựng và triển khai các kế hoạch, chương trình, dự án hỗ trợ DNNVV trên phạm vi toàn quốc. Phối hợp với các Bộ, cơ quan liên quan tổng hợp ngân sách nhà nước để thực hiện chương trình, dự án, hoạt động hỗ trợ DNNVV.</w:t>
      </w:r>
    </w:p>
    <w:p>
      <w:r>
        <w:t>- Tham gia tổ chức định kỳ giám sát, đánh giá tác động và tổng hợp báo cáo về tình hình hỗ trợ DNNVV trên cả nước.</w:t>
      </w:r>
    </w:p>
    <w:p>
      <w:r>
        <w:t>- Tham mưu thực hiện nhiệm vụ của cơ quan đại diện về DNNVV của Việt Nam tại các diễn đàn hợp tác đa phương, song phương (theo cấp làm việc tương đương). Thực hiện hợp tác quốc tế về các lĩnh vực quản lý.</w:t>
      </w:r>
    </w:p>
    <w:p>
      <w:r>
        <w:t>- Dự thảo các văn bản, kế hoạch trình cấp có thẩm quyền ban hành.</w:t>
      </w:r>
    </w:p>
    <w:p>
      <w:r>
        <w:t>- Kết quả triển khai theo đúng kế hoạch về tiến độ, chất lượng theo quy định.</w:t>
      </w:r>
    </w:p>
    <w:p>
      <w:r>
        <w:t>2.4</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Thủ trưởng cơ quan, đơn vị</w:t>
      </w:r>
    </w:p>
    <w:p>
      <w:r>
        <w:t>Công chức được phân công cùng lĩnh vực công tác.</w:t>
      </w:r>
    </w:p>
    <w:p>
      <w:r>
        <w:t>Các cơ quan, đơn vị có liên quan</w:t>
      </w:r>
    </w:p>
    <w:p>
      <w:r>
        <w:t>3.2- Bên ngoài</w:t>
      </w:r>
    </w:p>
    <w:p>
      <w:r>
        <w:t>Cơ quan, tổ chức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4.1</w:t>
      </w:r>
    </w:p>
    <w:p>
      <w:r>
        <w:t>Được chủ động về phương pháp thực hiện công việc được giao.</w:t>
      </w:r>
    </w:p>
    <w:p>
      <w:r>
        <w:t>4.2</w:t>
      </w:r>
    </w:p>
    <w:p>
      <w:r>
        <w:t>Được cung cấp thông tin về công tác chỉ đạo điều hành của đơn vị trong phạm vi nhiệm vụ được giao nhằm phục vụ tốt công việc chung</w:t>
      </w:r>
    </w:p>
    <w:p>
      <w:r>
        <w:t>4.3</w:t>
      </w:r>
    </w:p>
    <w:p>
      <w:r>
        <w:t>Được yêu cầu cung cấp thông tin và đánh giá mức độ xác thực của thông tin phục vụ cho nhiệm vụ được giao.</w:t>
      </w:r>
    </w:p>
    <w:p>
      <w:r>
        <w:t>4.4</w:t>
      </w:r>
    </w:p>
    <w:p>
      <w:r>
        <w:t>Được tham gia các cuộc họp liên quan.</w:t>
      </w:r>
    </w:p>
    <w:p>
      <w:r>
        <w:t>II</w:t>
      </w:r>
    </w:p>
    <w:p>
      <w:r>
        <w:t>Thẩm quyền trong quản lý cán bộ, công chức, viên chức:</w:t>
      </w:r>
    </w:p>
    <w:p>
      <w:r>
        <w:t>4.1</w:t>
      </w:r>
    </w:p>
    <w:p>
      <w:r>
        <w:t>Được tham gia ý kiến đối với việc sử dụng công chức của đơn vị.</w:t>
      </w:r>
    </w:p>
    <w:p>
      <w:r>
        <w:t>4.2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Kinh tế, Quản lý lao động, Luật, Quản trị kinh doanh, Quản trị Du lịch và Lữ hành… Ngành chuyên ngành đào tạo khác phù hợp với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-Khả năng thực hiện hoạt động chuyên môn, nghiệp vụ(theo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CÔNG VIỆC</w:t>
      </w:r>
    </w:p>
    <w:p>
      <w:r>
        <w:t>Tên Vị trí việc làm:  Chuyên viên về quản lý doanh nghiệp  [16]</w:t>
      </w:r>
    </w:p>
    <w:p>
      <w:r>
        <w:t>Mã vị trí việc làm: BQLKKT-NVCN-CV- 06</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văn bản quy phạm pháp luật có liên quan đến đổi mới và phát triển về quản lý doanh nghiệp và hỗ trợ doanh nghiệp nhỏ và vừa.</w:t>
      </w:r>
    </w:p>
    <w:p>
      <w:r>
        <w:t>1- Mục tiêu vị trí việc làm</w:t>
      </w:r>
    </w:p>
    <w:p>
      <w:r>
        <w:t>- Là công chức có trình độ chuyên môn, nghiệp vụ cơ bản về hỗ trợ phát triển doanh nghiệp nhỏ và vừa; đổi mới và phát triển về quản lý doanh nghiệp và hỗ trợ doanh nghiệp nhỏ và vừa, xây dựng và tổ chức thực hiện chính sách, pháp luật về lĩnh vực được phân công.</w:t>
      </w:r>
    </w:p>
    <w:p>
      <w:r>
        <w:t>- Phối hợp trong việc kiểm tra công tác giữ gìn an ninh, trật tự và đề xuất những biện pháp thực hiện công tác bảo đảm an ninh, trật tự tại khu công nghiệp, khu kinh tế.</w:t>
      </w:r>
    </w:p>
    <w:p>
      <w:r>
        <w:t>- Tổng hợp báo cáo tình hình thực hiện dự án, tình hình hoạt động sản xuất kinh doanh của doanh nghiệp; theo dõi, nắm tình hình hoạt động các doanh nghiệp trong khu kinh tế.</w:t>
      </w:r>
    </w:p>
    <w:p>
      <w:r>
        <w:t>- Theo dõi, hỗ trợ doanh nghiệp nhỏ và vừa; công tác phát triển nguồn nhân lực trong khu kinh tế, khu công nghiệp;...</w:t>
      </w:r>
    </w:p>
    <w:p>
      <w:r>
        <w:t>- Tham mưu tổ chức phong trào thi đua và khen thưởng cho doanh nghiệp trong khu kinh tế, khu công nghiệp.</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Doanh nghiệp nhà nước</w:t>
      </w:r>
    </w:p>
    <w:p>
      <w:r>
        <w:t>- Tham mưu soạn thảo các văn bản quy phạm pháp luật về sắp xếp, đổi mới, tổ chức hoạt động về quản lý doanh nghiệp, hỗ trợ phát triển doanh nghiệp nhỏ và vừa và các cơ chế, chính sách, giải pháp đảm bảo môi trường đầu tư kinh doanh thuận lợi trình cấp có thẩm quyền ban hành.</w:t>
      </w:r>
    </w:p>
    <w:p>
      <w:r>
        <w:t>- Tham mưu xây dựng kế hoạch sắp xếp, đổi mới phát triển doanh nghiệp; hướng dẫn trình tự, thủ tục sắp xếp, đổi mới và phát triển doanh nghiệp, hỗ trợ phát triển doanh nghiệp nhỏ và vừa; công bố thông tin tình hình hoạt động của doanh nghiệp.</w:t>
      </w:r>
    </w:p>
    <w:p>
      <w:r>
        <w:t>- Tham gia thẩm định, đóng góp ý kiến cho các đề án thành lập, sắp xếp, tổ chức lại doanh nghiệp; tổng hợp tình hình sắp xếp, đổi mới, phát triển doanh nghiệp theo phân công.</w:t>
      </w:r>
    </w:p>
    <w:p>
      <w:r>
        <w:t>- Tham gia hướng dẫn thực hiện và tham gia ý kiến đối với các vướng mắc của doanh nghiệp.</w:t>
      </w:r>
    </w:p>
    <w:p>
      <w:r>
        <w:t>- Dự thảo các văn bản, kế hoạch trình cấp có thẩm quyền ban hành.</w:t>
      </w:r>
    </w:p>
    <w:p>
      <w:r>
        <w:t>- Kết quả triển khai theo đúng kế hoạch về tiến độ, chất lượng theo quy định.</w:t>
      </w:r>
    </w:p>
    <w:p>
      <w:r>
        <w:t>2.2</w:t>
      </w:r>
    </w:p>
    <w:p>
      <w:r>
        <w:t>Đăng ký kinh doanh</w:t>
      </w:r>
    </w:p>
    <w:p>
      <w:r>
        <w:t>- Tham gia xây dựng, soạn thảo cơ chế, chính sách và các văn bản quy phạm pháp luật về đăng ký doanh nghiệp, hộ kinh doanh và các loại hình khác theo quy định của pháp luật trình cấp có thẩm quyền ban hành.</w:t>
      </w:r>
    </w:p>
    <w:p>
      <w:r>
        <w:t>- Tham gia xây dựng hoặc trình cấp có thẩm quyền ban hành các văn bản hướng dẫn, chỉ đạo về quy trình chuyên môn, nghiệp vụ, biểu mẫu, chế độ báo cáo phục vụ công tác đăng ký doanh nghiệp, hộ kinh doanh và các loại hình khác theo quy định của pháp luật cho cơ quan đăng ký kinh doanh cấp tỉnh và các tổ chức, cá nhân trên phạm vi quản lý.</w:t>
      </w:r>
    </w:p>
    <w:p>
      <w:r>
        <w:t>- Theo dõi, giám sát, tổng hợp tình hình thực hiện đăng ký doanh nghiệp, hộ kinh doanh và các loại hình doanh nghiệp khác theo quy định của pháp luật trên phạm vi cả nước; theo dõi, tổng hợp tình hình sau đăng ký doanh nghiệp.</w:t>
      </w:r>
    </w:p>
    <w:p>
      <w:r>
        <w:t>- Tham mưu tổ chức xây dựng, quản lý, vận hành Hệ thống thông tin quốc gia về đăng ký doanh nghiệp, hộ kinh doanh.</w:t>
      </w:r>
    </w:p>
    <w:p>
      <w:r>
        <w:t>- Tham mưu, phối hợp với các cơ quan có liên quan trong việc kết nối và trao đổi thông tin về đăng ký doanh nghiệp, hộ kinh doanh và các loại hình khác theo quy định của pháp luật.</w:t>
      </w:r>
    </w:p>
    <w:p>
      <w:r>
        <w:t>- Tham gia cung cấp thông tin trong Cơ sở dữ liệu quốc gia về đăng ký doanh nghiệp, hộ kinh doanh cho các tổ chức, cá nhân.</w:t>
      </w:r>
    </w:p>
    <w:p>
      <w:r>
        <w:t>- Tham gia hướng dẫn, đào tạo, bồi dưỡng chuyên môn, nghiệp vụ đăng ký kinh doanh cho cơ quan đăng ký kinh doanh và tổ chức, cá nhân khi có yêu cầu.</w:t>
      </w:r>
    </w:p>
    <w:p>
      <w:r>
        <w:t>- Tham gia thực hiện hợp tác quốc tế về các lĩnh vực thuộc chức năng, nhiệm vụ của Cục Quản lý đăng ký kinh doanh.</w:t>
      </w:r>
    </w:p>
    <w:p>
      <w:r>
        <w:t>- Tổ chức thực hiện, chịu trách nhiệm việc tiếp nhận hồ sơ đăng ký doanh nghiệp; cấp hoặc từ chối cấp đăng ký doanh nghiệp; Hướng dẫn doanh nghiệp và người thành lập doanh nghiệp về hồ sơ, thủ tục, trình tự đăng ký doanh nghiệp theo thẩm quyền được giao.</w:t>
      </w:r>
    </w:p>
    <w:p>
      <w:r>
        <w:t>- Dự thảo các văn bản, kế hoạch trình cấp có thẩm quyền ban hành.</w:t>
      </w:r>
    </w:p>
    <w:p>
      <w:r>
        <w:t>- Kết quả triển khai theo đúng kế hoạch về tiến độ, chất lượng theo quy định.</w:t>
      </w:r>
    </w:p>
    <w:p>
      <w:r>
        <w:t>2.3</w:t>
      </w:r>
    </w:p>
    <w:p>
      <w:r>
        <w:t>Doanh nghiệp nhỏ và vừa</w:t>
      </w:r>
    </w:p>
    <w:p>
      <w:r>
        <w:t>- Tham mưu xây dựng các văn bản, chính sách, pháp luật về hỗ trợ DNNVV trình cấp có thẩm quyền ban hành; hướng dẫn các Bộ, ngành, địa phương tổ chức triển khai Luật hỗ trợ DNNVV.</w:t>
      </w:r>
    </w:p>
    <w:p>
      <w:r>
        <w:t>- Tham gia điều phối, xác định mục tiêu, đối tượng, trọng tâm hỗ trợ để xây dựng và triển khai các kế hoạch, chương trình, dự án hỗ trợ DNNVV trên phạm vi toàn quốc. Phối hợp với các Bộ, cơ quan liên quan tổng hợp ngân sách nhà nước để thực hiện chương trình, dự án, hoạt động hỗ trợ DNNVV.</w:t>
      </w:r>
    </w:p>
    <w:p>
      <w:r>
        <w:t>- Tham gia tổ chức định kỳ giám sát, đánh giá tác động và tổng hợp báo cáo về tình hình hỗ trợ DNNVV trên cả nước.</w:t>
      </w:r>
    </w:p>
    <w:p>
      <w:r>
        <w:t>- Tham mưu thực hiện nhiệm vụ của cơ quan đại diện về DNNVV của Việt Nam tại các diễn đàn hợp tác đa phương, song phương (theo cấp làm việc tương đương). Thực hiện hợp tác quốc tế về các lĩnh vực quản lý.</w:t>
      </w:r>
    </w:p>
    <w:p>
      <w:r>
        <w:t>- Dự thảo các văn bản, kế hoạch trình cấp có thẩm quyền ban hành.</w:t>
      </w:r>
    </w:p>
    <w:p>
      <w:r>
        <w:t>- Kết quả triển khai theo đúng kế hoạch về tiến độ, chất lượng theo quy định.</w:t>
      </w:r>
    </w:p>
    <w:p>
      <w:r>
        <w:t>2.4</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Thủ trưởng cơ quan, đơn vị</w:t>
      </w:r>
    </w:p>
    <w:p>
      <w:r>
        <w:t>Công chức được phân công cùng lĩnh vực công tác.</w:t>
      </w:r>
    </w:p>
    <w:p>
      <w:r>
        <w:t>Các cơ quan, đơn vị có liên quan</w:t>
      </w:r>
    </w:p>
    <w:p>
      <w:r>
        <w:t>3.2- Bên ngoài</w:t>
      </w:r>
    </w:p>
    <w:p>
      <w:r>
        <w:t>Cơ quan, tổ chức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4.1</w:t>
      </w:r>
    </w:p>
    <w:p>
      <w:r>
        <w:t>Được chủ động về phương pháp thực hiện công việc được giao.</w:t>
      </w:r>
    </w:p>
    <w:p>
      <w:r>
        <w:t>4.2</w:t>
      </w:r>
    </w:p>
    <w:p>
      <w:r>
        <w:t>Được cung cấp thông tin về công tác chỉ đạo điều hành của đơn vị trong phạm vi nhiệm vụ được giao nhằm phục vụ tốt công việc chung</w:t>
      </w:r>
    </w:p>
    <w:p>
      <w:r>
        <w:t>4.3</w:t>
      </w:r>
    </w:p>
    <w:p>
      <w:r>
        <w:t>Được yêu cầu cung cấp thông tin và đánh giá mức độ xác thực của thông tin phục vụ cho nhiệm vụ được giao.</w:t>
      </w:r>
    </w:p>
    <w:p>
      <w:r>
        <w:t>4.4</w:t>
      </w:r>
    </w:p>
    <w:p>
      <w:r>
        <w:t>Được tham gia các cuộc họp liên quan.</w:t>
      </w:r>
    </w:p>
    <w:p>
      <w:r>
        <w:t>II</w:t>
      </w:r>
    </w:p>
    <w:p>
      <w:r>
        <w:t>Thẩm quyền trong quản lý cán bộ, công chức, viên chức:</w:t>
      </w:r>
    </w:p>
    <w:p>
      <w:r>
        <w:t>4.1</w:t>
      </w:r>
    </w:p>
    <w:p>
      <w:r>
        <w:t>Được tham gia ý kiến đối với việc sử dụng công chức của đơn vị.</w:t>
      </w:r>
    </w:p>
    <w:p>
      <w:r>
        <w:t>4.2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Kinh tế, Quản lý lao động, Luật, Quản trị kinh doanh, Quản trị Du lịch và Lữ hành… Ngành chuyên ngành đào tạo khác phù hợp với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-Khả năng thực hiện hoạt động chuyên môn, nghiệp vụ(theo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CÔNG VIỆC</w:t>
      </w:r>
    </w:p>
    <w:p>
      <w:r>
        <w:t>Tên Vị trí việc làm:  Chuyên viên về quản lý kinh tế tổng hợp  [17]</w:t>
      </w:r>
    </w:p>
    <w:p>
      <w:r>
        <w:t>Mã vị trí việc làm: BQLKKT-NVCN-CV- 07</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văn bản quy phạm pháp luật có liên quan đến kế hoạch vốn đầu tư phát triển và kế hoạch lựa chọn nhà thầu ngành lĩnh vực phạm vi quản lý.</w:t>
      </w:r>
    </w:p>
    <w:p>
      <w:r>
        <w:t>1- Mục tiêu vị trí việc làm:</w:t>
      </w:r>
    </w:p>
    <w:p>
      <w:r>
        <w:t>Là công chức có trình độ chuyên môn, nghiệp vụ cơ bản về quản lý kinh tế tổng hợp của ngành kế hoạch và đầu tư, chịu trách nhiệm nghiên cứu, xây dựng và tổ chức thực hiện chính sách, pháp luật về kế hoạch vốn đầu tư phát triển và kế hoạch lựa chọn nhà thầu vùng lãnh thổ và địa phương và theo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Quản lý Kinh tế ngành, lĩnh vực và khu kinh tế</w:t>
      </w:r>
    </w:p>
    <w:p>
      <w:r>
        <w:t>- Tham gia nghiên cứu, tổng hợp chiến lược, đề xuất cơ chế, chính sách phát triển các ngành, lĩnh vực.</w:t>
      </w:r>
    </w:p>
    <w:p>
      <w:r>
        <w:t>- Tham gia nghiên cứu, đề xuất mô hình kinh tế, cơ chế, chính sách phát triển và hợp tác quốc tế liên quan đến khu vực kinh tế; xây dựng phương hướng, phương án, kế hoạch phát triển khu kinh tế, xây dựng hoặc tham gia xây dựng các văn bản quy phạm pháp luật về khu kinh tế; tham gia xây dựng các văn bản pháp luật, các cơ chế, chính sách có liên quan theo phân công, phân cấp; xây dựng tiêu chí và tổ chức đánh giá hiệu quả phát triển khu kinh tế.</w:t>
      </w:r>
    </w:p>
    <w:p>
      <w:r>
        <w:t>- Tham gia xây dựng danh mục các dự án đầu tư và kế hoạch vốn đầu tư phát triển hàng năm và 05 năm trình cấp có thẩm quyền phê duyệt</w:t>
      </w:r>
    </w:p>
    <w:p>
      <w:r>
        <w:t>- Phối hợp với các đơn vị liên quan nghiên cứu, soạn thảo các văn bản quy phạm pháp luật và văn bản hướng dẫn thuộc ngành Kế hoạch, đầu tư.</w:t>
      </w:r>
    </w:p>
    <w:p>
      <w:r>
        <w:t>- Tham gia xử lý các vấn đề phát sinh trong quá trình tổng hợp, giao kế hoạch và thực hiện kế hoạch của đơn vị</w:t>
      </w:r>
    </w:p>
    <w:p>
      <w:r>
        <w:t>- Tham gia chuẩn bị các báo cáo về tình hình thực hiện kế hoạch đầu tư công của đơn vị theo quy định của pháp luật.</w:t>
      </w:r>
    </w:p>
    <w:p>
      <w:r>
        <w:t>- Dự thảo các văn bản, kế hoạch trình cấp có thẩm quyền ban hành.</w:t>
      </w:r>
    </w:p>
    <w:p>
      <w:r>
        <w:t>- Kết quả triển khai theo đúng kế hoạch về tiến độ, chất lượng theo quy định.</w:t>
      </w:r>
    </w:p>
    <w:p>
      <w:r>
        <w:t>2.2</w:t>
      </w:r>
    </w:p>
    <w:p>
      <w:r>
        <w:t>Nhiệm vụ khác</w:t>
      </w:r>
    </w:p>
    <w:p>
      <w:r>
        <w:t>- Tham mưu lập kế hoạch, chương trình xây dựng các văn bản quy phạm pháp luật thuộc phạm vi quản lý nhà nước được phân công.</w:t>
      </w:r>
    </w:p>
    <w:p>
      <w:r>
        <w:t>- Tham mưu xây dựng, tổ chức thi hành các văn bản quy phạm pháp luật liên quan tới lĩnh vực quản lý.</w:t>
      </w:r>
    </w:p>
    <w:p>
      <w:r>
        <w:t>- Tham mưu đề xuất sửa đổi, bổ sung những chủ trương, cơ chế, chính sách liên quan đến xây dựng phát triển các Khu công nghiệp, Khu kinh tế.</w:t>
      </w:r>
    </w:p>
    <w:p>
      <w:r>
        <w:t>- Tham mưu Kế hoạch lựa chọn nhà thầu, kết quả đấu thầu các dự án đầu tư (thuộc thẩm quyền) sử dụng vốn ngân sách nhà nước.</w:t>
      </w:r>
    </w:p>
    <w:p>
      <w:r>
        <w:t>- Giúp Lãnh đạo theo dõi triển khai công tác đặt hàng, đấu thầu cung cấp sản phẩm, dịch vụ công sử dụng ngân sách nhà nước tại Khu kinh tế cửa khẩu quốc tế Bờ Y.</w:t>
      </w:r>
    </w:p>
    <w:p>
      <w:r>
        <w:t>Kết quả triển khai theo đúng kế hoạch về tiến độ, chất lượng theo quy định.</w:t>
      </w:r>
    </w:p>
    <w:p>
      <w:r>
        <w:t>2.3</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2.4</w:t>
      </w:r>
    </w:p>
    <w:p>
      <w:r>
        <w:t>Thực hiện các nhiệm vụ khác do lãnh đạo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Thủ trưởng cơ quan, đơn vị</w:t>
      </w:r>
    </w:p>
    <w:p>
      <w:r>
        <w:t>Công chức được phân công cùng lĩnh vực công tác.</w:t>
      </w:r>
    </w:p>
    <w:p>
      <w:r>
        <w:t>Các cơ quan, đơn vị có liên quan</w:t>
      </w:r>
    </w:p>
    <w:p>
      <w:r>
        <w:t>3.2- Bên ngoài</w:t>
      </w:r>
    </w:p>
    <w:p>
      <w:r>
        <w:t>Cơ quan, tổ chức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4.1</w:t>
      </w:r>
    </w:p>
    <w:p>
      <w:r>
        <w:t>Được chủ động về phương pháp thực hiện công việc được giao.</w:t>
      </w:r>
    </w:p>
    <w:p>
      <w:r>
        <w:t>4.2</w:t>
      </w:r>
    </w:p>
    <w:p>
      <w:r>
        <w:t>Được cung cấp thông tin về công tác chỉ đạo điều hành của đơn vị trong phạm vi nhiệm vụ được giao nhằm phục vụ tốt công việc chung</w:t>
      </w:r>
    </w:p>
    <w:p>
      <w:r>
        <w:t>4.3</w:t>
      </w:r>
    </w:p>
    <w:p>
      <w:r>
        <w:t>Được yêu cầu cung cấp thông tin và đánh giá mức độ xác thực của thông tin phục vụ cho nhiệm vụ được giao.</w:t>
      </w:r>
    </w:p>
    <w:p>
      <w:r>
        <w:t>4.4</w:t>
      </w:r>
    </w:p>
    <w:p>
      <w:r>
        <w:t>Được tham gia các cuộc họp liên quan.</w:t>
      </w:r>
    </w:p>
    <w:p>
      <w:r>
        <w:t>II</w:t>
      </w:r>
    </w:p>
    <w:p>
      <w:r>
        <w:t>Thẩm quyền trong quản lý cán bộ, công chức, viên chức:</w:t>
      </w:r>
    </w:p>
    <w:p>
      <w:r>
        <w:t>4.1</w:t>
      </w:r>
    </w:p>
    <w:p>
      <w:r>
        <w:t>Được tham gia ý kiến đối với việc sử dụng công chức của đơn vị.</w:t>
      </w:r>
    </w:p>
    <w:p>
      <w:r>
        <w:t>4.2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Quản trị kinh doanh, Kinh tế, Quản lý hành chính nhà nước, Luật … Ngành chuyên ngành đào tạo khác phù hợp với vị trí việc làm.</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CÔNG VIỆC</w:t>
      </w:r>
    </w:p>
    <w:p>
      <w:r>
        <w:t>Tên Vị trí việc làm:  Chuyên viên về quản lý kinh tế tổng hợp  [18]</w:t>
      </w:r>
    </w:p>
    <w:p>
      <w:r>
        <w:t>Mã vị trí việc làm: BQLKKT-NVCN-CV- 07</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văn bản quy phạm pháp luật có liên quan đến kế hoạch phát triển kinh tế xã hội, đầu tư phát triển ngành lĩnh vực phạm vi quản lý.</w:t>
      </w:r>
    </w:p>
    <w:p>
      <w:r>
        <w:t>1- Mục tiêu vị trí việc làm:</w:t>
      </w:r>
    </w:p>
    <w:p>
      <w:r>
        <w:t>Là công chức có trình độ chuyên môn, nghiệp vụ cơ bản về quản lý kinh tế tổng hợp của ngành kế hoạch và đầu tư, chịu trách nhiệm nghiên cứu, xây dựng và tổ chức thực hiện chính sách, pháp luật về kế hoạch phát triển kinh tế xã hội vùng lãnh thổ và địa phương và theo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kế hoạch phát triển kinh tế - xã hội</w:t>
      </w:r>
    </w:p>
    <w:p>
      <w:r>
        <w:t>- Tham gia xây dựng kế hoạch phát triển kinh tế - xã hội 5 năm và hằng năm.</w:t>
      </w:r>
    </w:p>
    <w:p>
      <w:r>
        <w:t>- Tham gia tổ chức hướng dẫn xây dựng kế hoạch phát triển kinh tế - xã hội 5 năm và hằng năm.</w:t>
      </w:r>
    </w:p>
    <w:p>
      <w:r>
        <w:t>- Tham gia tổng hợp, theo dõi, đánh giá tình hình thực hiện kế hoạch phát triển kinh tế - xã hội định kỳ hằng tháng, quý, năm, giữa kỳ và 5 năm.</w:t>
      </w:r>
    </w:p>
    <w:p>
      <w:r>
        <w:t>- Tham gia xây dựng tiêu chí và tổ chức đánh giá hiệu quả phát triển khu kinh tế về kinh tế - xã hội.</w:t>
      </w:r>
    </w:p>
    <w:p>
      <w:r>
        <w:t>- Dự thảo các văn bản, kế hoạch trình cấp có thẩm quyền ban hành.</w:t>
      </w:r>
    </w:p>
    <w:p>
      <w:r>
        <w:t>- Kết quả triển khai theo đúng kế hoạch về tiến độ, chất lượng theo quy định.</w:t>
      </w:r>
    </w:p>
    <w:p>
      <w:r>
        <w:t>2.2</w:t>
      </w:r>
    </w:p>
    <w:p>
      <w:r>
        <w:t>Nhiệm vụ khác</w:t>
      </w:r>
    </w:p>
    <w:p>
      <w:r>
        <w:t>- Tham mưu lập kế hoạch, chương trình xây dựng các văn bản quy phạm pháp luật thuộc phạm vi quản lý nhà nước được phân công.</w:t>
      </w:r>
    </w:p>
    <w:p>
      <w:r>
        <w:t>- Tham mưu xây dựng, tổ chức thi hành các văn bản quy phạm pháp luật liên quan tới lĩnh vực quản lý.</w:t>
      </w:r>
    </w:p>
    <w:p>
      <w:r>
        <w:t>Kết quả triển khai theo đúng kế hoạch về tiến độ, chất lượng theo quy định.</w:t>
      </w:r>
    </w:p>
    <w:p>
      <w:r>
        <w:t>2.3</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2.4</w:t>
      </w:r>
    </w:p>
    <w:p>
      <w:r>
        <w:t>Thực hiện các nhiệm vụ khác do lãnh đạo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Thủ trưởng cơ quan, đơn vị</w:t>
      </w:r>
    </w:p>
    <w:p>
      <w:r>
        <w:t>Công chức được phân công cùng lĩnh vực công tác.</w:t>
      </w:r>
    </w:p>
    <w:p>
      <w:r>
        <w:t>Các cơ quan, đơn vị có liên quan</w:t>
      </w:r>
    </w:p>
    <w:p>
      <w:r>
        <w:t>3.2- Bên ngoài</w:t>
      </w:r>
    </w:p>
    <w:p>
      <w:r>
        <w:t>Cơ quan, tổ chức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4.1</w:t>
      </w:r>
    </w:p>
    <w:p>
      <w:r>
        <w:t>Được chủ động về phương pháp thực hiện công việc được giao.</w:t>
      </w:r>
    </w:p>
    <w:p>
      <w:r>
        <w:t>4.2</w:t>
      </w:r>
    </w:p>
    <w:p>
      <w:r>
        <w:t>Được cung cấp thông tin về công tác chỉ đạo điều hành của đơn vị trong phạm vi nhiệm vụ được giao nhằm phục vụ tốt công việc chung</w:t>
      </w:r>
    </w:p>
    <w:p>
      <w:r>
        <w:t>4.3</w:t>
      </w:r>
    </w:p>
    <w:p>
      <w:r>
        <w:t>Được yêu cầu cung cấp thông tin và đánh giá mức độ xác thực của thông tin phục vụ cho nhiệm vụ được giao.</w:t>
      </w:r>
    </w:p>
    <w:p>
      <w:r>
        <w:t>4.4</w:t>
      </w:r>
    </w:p>
    <w:p>
      <w:r>
        <w:t>Được tham gia các cuộc họp liên quan.</w:t>
      </w:r>
    </w:p>
    <w:p>
      <w:r>
        <w:t>II</w:t>
      </w:r>
    </w:p>
    <w:p>
      <w:r>
        <w:t>Thẩm quyền trong quản lý cán bộ, công chức, viên chức:</w:t>
      </w:r>
    </w:p>
    <w:p>
      <w:r>
        <w:t>4.1</w:t>
      </w:r>
    </w:p>
    <w:p>
      <w:r>
        <w:t>Được tham gia ý kiến đối với việc sử dụng công chức của đơn vị.</w:t>
      </w:r>
    </w:p>
    <w:p>
      <w:r>
        <w:t>4.2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Quản trị kinh doanh, Kinh tế, Quản lý hành chính nhà nước, Luật … Ngành chuyên ngành đào tạo khác phù hợp với vị trí việc làm.</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PHỤ LỤC IV</w:t>
      </w:r>
    </w:p>
    <w:p>
      <w:r>
        <w:t>BẢN MÔ TẢ CÔNG VIỆC CỦA CÁC VỊ TRÍ NGHIỆP VỤ CHUYÊN MÔN DÙNG CHUNG</w:t>
      </w:r>
    </w:p>
    <w:p>
      <w:r>
        <w:t>(Kèm theo Quyết định số 107/QĐ-UBND ngày 05 tháng 3 năm 2024 của Ủy ban nhân dân tỉnh)</w:t>
      </w:r>
    </w:p>
    <w:p>
      <w:r>
        <w:t>BẢN MÔ TẢ CÔNG VIỆC</w:t>
      </w:r>
    </w:p>
    <w:p>
      <w:r>
        <w:t>Tên Vị trí việc làm:  Chuyên viên về tài chính  1</w:t>
      </w:r>
    </w:p>
    <w:p>
      <w:r>
        <w:t>Mã vị trí việc làm: BQLKKT-NVCMDC-CV-01</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văn bản, quy định hiện hành về công tác quản lý tài chính, cơ chế, chính sách, định mức, tiêu chuẩn, chế độ chi tiêu tài chính; thực hiện công tác kế hoạch, điều hành, quyết toán ngân sách thuộc lĩnh vực thuộc phạm vi quản lý. Theo dõi, kiểm tra tình hình thu, chi tài chính; các loại phí, lệ phí thực hiện tại đơn vị theo quy định.( Quản lý về ngân sách nhà nước)</w:t>
      </w:r>
    </w:p>
    <w:p>
      <w:r>
        <w:t>1. Mục tiêu vị trí việc làm</w:t>
      </w:r>
    </w:p>
    <w:p>
      <w:r>
        <w:t>- Tham gia nghiên cứu, tham mưu, tổng hợp, thẩm định, hoạch định chiến lược, quy hoạch, kế hoạch, chính sách và chủ trì xây dựng, hoàn thiện văn bản quy phạm pháp luật, dự án, đề án về quản lý tài chính, cơ chế, chính sách, định mức, tiêu chuẩn, chế độ chi tiêu tài chính; thực hiện công tác kế hoạch, điều hành, quyết toán ngân sách, kiểm tra tình hình thu, chi tài chính; các loại phí, lệ phí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góp ý xây dựng các quy định; văn bản pháp luật của Chính phủ, Bộ, ngành; chiến lược, quy hoạch, kế hoạch, chính sách, chương trình, dự án, đề án của ngành, lĩnh vực quản lý tài chính, tài sản, đầu tư xây dựng cơ bản, cơ chế, chính sách, định mức, tiêu chuẩn, chế độ chi tiêu tài chính; thực hiện công tác kế hoạch, điều hành, quyết toán ngân sách thuộc lĩnh vực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văn bản pháp luật của Chính phủ, Thủ tướng Chính phủ, Bộ, ngành; chiến lược, quy hoạch, kế hoạch, chính sách, chương trình, dự án, đề án của ngành, lĩnh vực tài chính hoặc của địa phương.</w:t>
      </w:r>
    </w:p>
    <w:p>
      <w:r>
        <w:t>2. Tổ chức, hướng dẫn, theo dõi việc thực hiện chế độ, chính sách chuyên môn, nghiệp vụ; đề xuất các biện pháp để nâng cao hiệu lực, hiệu quả quản lý về ngành, lĩnh vực tài chính hoặc của địa phương.</w:t>
      </w:r>
    </w:p>
    <w:p>
      <w:r>
        <w:t>3. Tham gia tổ chức các chuyên đề bồi dưỡng nghiệp vụ, phổ biến kinh nghiệm về công tác hoạch định và thực thi chính sách về ngành, lĩnh vực tài chính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Chính phủ, Thủ tướng Chính phủ, Bộ, ngành; chiến lược, quy hoạch, kế hoạch, chính sách, chương trình, dự án, đề án của ngành, lĩnh vực tài chính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Chính phủ, Thủ tướng Chính phủ, Bộ, ngành; chiến lược, quy hoạch, kế hoạch, chính sách, chương trình, dự án, đề án liên quan đến ngành, lĩnh vực tài chính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Rà soát Kế hoạch tài chính giai đoạn trước đã lập.</w:t>
      </w:r>
    </w:p>
    <w:p>
      <w:r>
        <w:t>- Xây dựng dự toán thu, chi hàng năm và kế hoạch tài chính giai đoạn tiếp theo.</w:t>
      </w:r>
    </w:p>
    <w:p>
      <w:r>
        <w:t>- Báo cáo và kiểm tra kết quả phân bổ, giao dự toán thu, chi hàng năm.</w:t>
      </w:r>
    </w:p>
    <w:p>
      <w:r>
        <w:t>- Điều chỉnh dự toán thu, chi hàng năm: Chủ trì tổng hợp kết quả thẩm định điều chỉnh dự toán thu, chi hàng năm của đơn vị.</w:t>
      </w:r>
    </w:p>
    <w:p>
      <w:r>
        <w:t>- Tổng hợp, báo cáo tổ chức thực hiện dự toán thu, chi hàng năm.</w:t>
      </w:r>
    </w:p>
    <w:p>
      <w:r>
        <w:t>- Chủ trì báo cáo tình hình thực hiện công khai dự toán hàng năm.</w:t>
      </w:r>
    </w:p>
    <w:p>
      <w:r>
        <w:t>- Tổng hợp, báo cáo tổ chức thực hiện dự toán thu, chi hàng năm.</w:t>
      </w:r>
    </w:p>
    <w:p>
      <w:r>
        <w:t>- Quyết toán hàng năm của đơn vị.</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có quan có liên quan</w:t>
      </w:r>
    </w:p>
    <w:p>
      <w:r>
        <w:t>3.2. Bên ngoài</w:t>
      </w:r>
    </w:p>
    <w:p>
      <w:r>
        <w:t>Cơ quan, tổ chức có quan hệ chính</w:t>
      </w:r>
    </w:p>
    <w:p>
      <w:r>
        <w:t>Bản chất quan hệ</w:t>
      </w:r>
    </w:p>
    <w:p>
      <w:r>
        <w:t>Các cơ quan, tổ chức, đơn vị có hoạt động liên quan đến ngành, lĩnh vực tài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Cử nhân Kinh tế, Kế toán, tài chính ngân hàng … Ngành chuyên ngành đào tạo khác phù hợp với vị trí việc làm.</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của Chính phủ về ngạch chuyên viên và kinh nghiệm trong lĩnh vực này.</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CÔNG VIỆC</w:t>
      </w:r>
    </w:p>
    <w:p>
      <w:r>
        <w:t>Tên Vị trí việc làm:  Chuyên viên về tài chính  2</w:t>
      </w:r>
    </w:p>
    <w:p>
      <w:r>
        <w:t>Mã vị trí việc làm: BQLKKT-NVCMDC-CV-01</w:t>
      </w:r>
    </w:p>
    <w:p>
      <w:r>
        <w:t>Ngày bắt đầu thực hiện: Theo lộ trình sau khi được UBND tỉnh phê duyệt</w:t>
      </w:r>
    </w:p>
    <w:p>
      <w:r>
        <w:t>Địa điểm làm việc:</w:t>
      </w:r>
    </w:p>
    <w:p>
      <w:r>
        <w:t>186 Urê, thành phố Kon Tum, tỉnh Kon Tum</w:t>
      </w:r>
    </w:p>
    <w:p>
      <w:r>
        <w:t>Quy trình công việc liên quan:</w:t>
      </w:r>
    </w:p>
    <w:p>
      <w:r>
        <w:t>Các văn bản, quy định hiện hành về công tác quản lý tài chính, cơ chế, chính sách, định mức, tiêu chuẩn, chế độ chi tiêu tài chính; thực hiện công tác kế hoạch, điều hành, quyết toán ngân sách thuộc lĩnh vực thuộc phạm vi quản lý. Theo dõi, kiểm tra tình hình thu, chi tài chính; các loại phí, lệ phí thực hiện tại đơn vị theo quy định ( Quản lý về ngân sách nhà nước)</w:t>
      </w:r>
    </w:p>
    <w:p>
      <w:r>
        <w:t>1. Mục tiêu vị trí việc làm</w:t>
      </w:r>
    </w:p>
    <w:p>
      <w:r>
        <w:t>- Tham gia nghiên cứu, tham mưu, tổng hợp, thẩm định, hoạch định chiến lược, quy hoạch, kế hoạch, chính sách và chủ trì xây dựng, hoàn thiện văn bản quy phạm pháp luật, dự án, đề án về quản lý tài chính, cơ chế, chính sách, định mức, tiêu chuẩn, chế độ chi tiêu tài chính; thực hiện công tác kế hoạch, điều hành, quyết toán ngân sách, kiểm tra tình hình thu, chi tài chính; các loại phí, lệ phí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góp ý xây dựng các quy định; văn bản pháp luật của Chính phủ, Bộ, ngành; chiến lược, quy hoạch, kế hoạch, chính sách, chương trình, dự án, đề án của ngành, lĩnh vực quản lý tài chính, tài sản, đầu tư xây dựng cơ bản, cơ chế, chính sách, định mức, tiêu chuẩn, chế độ chi tiêu tài chính; thực hiện công tác kế hoạch, điều hành, quyết toán ngân sách thuộc lĩnh vực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văn bản pháp luật của Chính phủ, Thủ tướng Chính phủ, Bộ, ngành; chiến lược, quy hoạch, kế hoạch, chính sách, chương trình, dự án, đề án của ngành, lĩnh vực tài chính hoặc của địa phương.</w:t>
      </w:r>
    </w:p>
    <w:p>
      <w:r>
        <w:t>2. Tổ chức, hướng dẫn, theo dõi việc thực hiện chế độ, chính sách chuyên môn, nghiệp vụ; đề xuất các biện pháp để nâng cao hiệu lực, hiệu quả quản lý về ngành, lĩnh vực tài chính hoặc của địa phương.</w:t>
      </w:r>
    </w:p>
    <w:p>
      <w:r>
        <w:t>3. Tham gia tổ chức các chuyên đề bồi dưỡng nghiệp vụ, phổ biến kinh nghiệm về công tác hoạch định và thực thi chính sách về ngành, lĩnh vực tài chính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Chính phủ, Thủ tướng Chính phủ, Bộ, ngành; chiến lược, quy hoạch, kế hoạch, chính sách, chương trình, dự án, đề án của ngành, lĩnh vực tài chính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Chính phủ, Thủ tướng Chính phủ, Bộ, ngành; chiến lược, quy hoạch, kế hoạch, chính sách, chương trình, dự án, đề án liên quan đến ngành, lĩnh vực tài chính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Rà soát Kế hoạch tài chính giai đoạn trước đã lập.</w:t>
      </w:r>
    </w:p>
    <w:p>
      <w:r>
        <w:t>- Xây dựng dự toán thu, chi hàng năm và kế hoạch tài chính giai đoạn tiếp theo.</w:t>
      </w:r>
    </w:p>
    <w:p>
      <w:r>
        <w:t>- Báo cáo và kiểm tra kết quả phân bổ, giao dự toán thu, chi hàng năm.</w:t>
      </w:r>
    </w:p>
    <w:p>
      <w:r>
        <w:t>- Điều chỉnh dự toán thu, chi hàng năm: Chủ trì tổng hợp kết quả thẩm định điều chỉnh dự toán thu, chi hàng năm của đơn vị.</w:t>
      </w:r>
    </w:p>
    <w:p>
      <w:r>
        <w:t>- Tổng hợp, báo cáo tổ chức thực hiện dự toán thu, chi hàng năm.</w:t>
      </w:r>
    </w:p>
    <w:p>
      <w:r>
        <w:t>- Chủ trì báo cáo tình hình thực hiện công khai dự toán hàng năm.</w:t>
      </w:r>
    </w:p>
    <w:p>
      <w:r>
        <w:t>- Tổng hợp, báo cáo tổ chức thực hiện dự toán thu, chi hàng năm.</w:t>
      </w:r>
    </w:p>
    <w:p>
      <w:r>
        <w:t>- Quyết toán hàng năm của đơn vị.</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có quan có liên quan</w:t>
      </w:r>
    </w:p>
    <w:p>
      <w:r>
        <w:t>3.2. Bên ngoài</w:t>
      </w:r>
    </w:p>
    <w:p>
      <w:r>
        <w:t>Cơ quan, tổ chức có quan hệ chính</w:t>
      </w:r>
    </w:p>
    <w:p>
      <w:r>
        <w:t>Bản chất quan hệ</w:t>
      </w:r>
    </w:p>
    <w:p>
      <w:r>
        <w:t>Các cơ quan, tổ chức, đơn vị có hoạt động liên quan đến ngành, lĩnh vực tài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Cử nhân Kinh tế, Kế toán, tài chính ngân hàng … Ngành chuyên ngành đào tạo khác phù hợp với vị trí việc làm.</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của Chính phủ về ngạch chuyên viên và kinh nghiệm trong lĩnh vực này.</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CÔNG VIỆC</w:t>
      </w:r>
    </w:p>
    <w:p>
      <w:r>
        <w:t>Tên VTVL:  Chuyên viên về quản lý công nghệ thông tin (bao gồm: công nghiệp công nghệ thông tin, ứng dụng công nghệ thông tin, chuyển đổi số)</w:t>
      </w:r>
    </w:p>
    <w:p>
      <w:r>
        <w:t>Mã vị trí việc làm: BQLKKT- NVCMDC-CV-02</w:t>
      </w:r>
    </w:p>
    <w:p>
      <w:r>
        <w:t>Ngày bắt đầu thực hiện: Theo lộ trình sau khi được UBND tỉnh phê duyệt</w:t>
      </w:r>
    </w:p>
    <w:p>
      <w:r>
        <w:t>Địa điểm làm việc: 186 Urê, thành phố Kon Tum, tỉnh Kon Tum</w:t>
      </w:r>
    </w:p>
    <w:p>
      <w:r>
        <w:t>Quy trình công việc liên quan: Các quy định của Đảng, chính sách, pháp luật của Nhà nước, của ngành nội vụ, của tỉnh về lĩnh vực công nghệ thông tin; các văn bản, quy định hiện hành về công tác hoạch định và thực thi chính sách về thực hiện công tác thống kê; về chuyển đổi số theo quy định của pháp luật</w:t>
      </w:r>
    </w:p>
    <w:p>
      <w:r>
        <w:t>1. Mục tiêu vị trí việc làm</w:t>
      </w:r>
    </w:p>
    <w:p>
      <w:r>
        <w:t>- Tham gia nghiên cứu, tham mưu, tổng hợp, thẩm định, hoạch định chiến lược, quy hoạch, kế hoạch, chính sách và chủ trì xây dựng, hoàn thiện văn bản quy phạm pháp luật, dự án, đề án về công nghệ thông tin; chủ trì, tổ chức triển khai thực thi các nhiệm vụ chuyên môn theo mảng công việc được phân công; tham mưu cho lãnh đạo về các công việc liên quan đến ứng dụng công nghệ thông tin tại Ban quản lý Khu kinh tế; xây dựng kế hoạch hàng năm về triển khai ứng dụng công nghệ thông tin.</w:t>
      </w:r>
    </w:p>
    <w:p>
      <w:r>
        <w:t>- Quản lý và vận hành hệ thống mạng máy tính cơ quan, tổ chức bảo đảm an ninh thông tin, bảo mật thông tin, bảo vệ chống sự xâm nhập từ bên ngoài vào hệ thống thông tin của cơ quan, tổ chức; tổ chức việc bảo quản, sửa chữa các thiết bị tin học trong toàn cơ quan, tổ chức đảm bảo hoạt động bình thường; hỗ trợ về công nghệ thông tin cho công chức, người lao động cơ quan.</w:t>
      </w:r>
    </w:p>
    <w:p>
      <w:r>
        <w:t>- Quản lý tất cả các phần mềm liên quan đến BQLKKT (cập nhật, báo cáo thường xuyên và định kỳ trên hệ thống mạng); Quản lý các hệ thống thông tin, cơ sở dữ liệu của cơ quan (quản lý hệ thống CSDL thông tin về hồ sơ công chức, viên chức; hệ thống CSDL về Phòng chống tham nhũng, tiêu cực; hệ thống CSDL về thanh tra, giải quyết khiếu nại, tố cáo.</w:t>
      </w:r>
    </w:p>
    <w:p>
      <w:r>
        <w:t>- Quản lý, sử dụng trang TTĐT BQL khu kinh tế (viết bài, đăng tin, nâng cấp…); Phụ trách hệ thống hội nghị trực tuyến của cơ quan.</w:t>
      </w:r>
    </w:p>
    <w:p>
      <w:r>
        <w:t>- Phụ trách âm thanh, ánh sáng, loa đài của cơ quan</w:t>
      </w:r>
    </w:p>
    <w:p>
      <w:r>
        <w:t>- Đề xuất xây dựng, quản lý, duy trì khung kiến trúc chính phủ điện tử, Chính phủ số tại đơn vị đơn vị</w:t>
      </w:r>
    </w:p>
    <w:p>
      <w:r>
        <w:t>- Đề xuất bố cục, yêu cầu kỹ thuật đối với Cổng thông tin điện tử, Cổng dịch vụ công của</w:t>
      </w:r>
    </w:p>
    <w:p>
      <w:r>
        <w:t>- Nghiên cứu, tổ chức triển khai các nhiệm vụ thúc đẩy, phát triển chuyển đổi số và đô thị thông minh tại Khu kinh tế, Khu công nghiệp.</w:t>
      </w:r>
    </w:p>
    <w:p>
      <w:r>
        <w:t>- Giới thiệu các giải pháp tư vấn hỗ trợ Doanh nghiệp nhỏ và vừa thuộc quản lý của đơn vị</w:t>
      </w:r>
    </w:p>
    <w:p>
      <w:r>
        <w:t>- Thúc đẩy phát triển văn hóa số, nâng cao mức độ sử dụng các dịch vụ trực tuyến của CBCCVC, tổ chức Doanh nghiệp, thúc đẩy các hoạt động, giải pháp nâng cao nhận thức và đảm bảo tuân thủ các quy tắc ứng xử trên môi trường số trong xã hội và cộng đồng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phối hợp nghiên cứu; văn bản pháp luật; chiến lược, quy hoạch, kế hoạch, chính sách, chương trình, dự án, đề án của tỉnh về công nghệ thông tin.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văn bản pháp luật; chiến lược, quy hoạch, kế hoạch, chính sách, chương trình, dự án, đề án của tỉnh về công nghệ thông tin.</w:t>
      </w:r>
    </w:p>
    <w:p>
      <w:r>
        <w:t>2. Tổ chức, hướng dẫn, theo dõi việc thực hiện chế độ, chính sách chuyên môn, nghiệp vụ; đề xuất các biện pháp để nâng cao hiệu lực, hiệu quả quản lý của tỉnh về công nghệ thông tin.</w:t>
      </w:r>
    </w:p>
    <w:p>
      <w:r>
        <w:t>3. Tham gia tổ chức các chuyên đề bồi dưỡng nghiệp vụ, phổ biến kinh nghiệm về công tác hoạch định và thực thi chính sách của tỉnh về công nghệ thông tin.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Ủy ban nhân dân tỉnh; văn bản pháp luật; chiến lược, quy hoạch, kế hoạch, chính sách, chương trình, dự án, đề án của tỉnh về công nghệ thông tin.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Ủy ban nhân dân tỉnh; văn bản pháp luật; chiến lược, quy hoạch, kế hoạch, chính sách, chương trình, dự án, đề án liên quan về công nghệ thông tin.</w:t>
      </w:r>
    </w:p>
    <w:p>
      <w:r>
        <w:t>Nội dung tham gia thẩm định, góp ý được hoàn thành theo đúng kế hoạch, chất lượng do người chủ trì giao.</w:t>
      </w:r>
    </w:p>
    <w:p>
      <w:r>
        <w:t>2.5</w:t>
      </w:r>
    </w:p>
    <w:p>
      <w:r>
        <w:t>Thực hiện các hoạt động chuyên môn, nghiệp vụ.</w:t>
      </w:r>
    </w:p>
    <w:p>
      <w:r>
        <w:t>1. Chủ trì hoặc tham gia tổ chức triển khai thực hiện các hoạt động chuyên môn, nghiệp vụ theo nhiệm vụ được phân công.</w:t>
      </w:r>
    </w:p>
    <w:p>
      <w:r>
        <w:t>2. Triển khai quản lý mạng nội bộ (các phần mềm CBCC, Ioffice…) đảm bảo vận hành an toàn, thông suốt.</w:t>
      </w:r>
    </w:p>
    <w:p>
      <w:r>
        <w:t>3. Bảo trì, hướng dẫn người sử dụng để phối hợp đảm bảo vận hành an toàn, thông suốt hệ thống mạng, thiết bị mạng, máy vi tính.</w:t>
      </w:r>
    </w:p>
    <w:p>
      <w:r>
        <w:t>4. Khai thác các dữ liệu báo cáo định kỳ, đột xuất phục vụ điều hành, quyết toán ngân sách hàng năm.</w:t>
      </w:r>
    </w:p>
    <w:p>
      <w:r>
        <w:t>5. Báo cáo thống kê theo quy.</w:t>
      </w:r>
    </w:p>
    <w:p>
      <w:r>
        <w:t>7. Duy trì thường xuyên hoạt động trang thông tin của Ban quản lý Khu kinh tế…</w:t>
      </w:r>
    </w:p>
    <w:p>
      <w:r>
        <w:t>Đảm bảo quy trình công tác và theo đúng kế hoạch về tiến độ, chất lượng và hiệu quả công việc.</w:t>
      </w:r>
    </w:p>
    <w:p>
      <w:r>
        <w:t>2.6</w:t>
      </w:r>
    </w:p>
    <w:p>
      <w:r>
        <w:t>Phối hợp thực hiện.</w:t>
      </w:r>
    </w:p>
    <w:p>
      <w:r>
        <w:t>1. Phối hợp với các đơn vị liên quan tham mưu hoạch định và thực thi chính sách liên quan đến ngành, lĩnh vực nhiệm vụ được phân công.</w:t>
      </w:r>
    </w:p>
    <w:p>
      <w:r>
        <w:t>2. Phối hợp các phòng liên quan cập nhật, truyền dữ liệu về quản lý doanh nghiệp trong Khu kinh tế…</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công nghệ thông tin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Các công chức chuyên môn khác trong cơ quan.</w:t>
      </w:r>
    </w:p>
    <w:p>
      <w:r>
        <w:t>Các cơ quan, tổ chức, đơn vị, địa phương có liên quan trực tiếp đến lĩnh vực công nghệ thông tin; các phòng chuyên môn thuộc Ban.</w:t>
      </w:r>
    </w:p>
    <w:p>
      <w:r>
        <w:t>3.2 Bên ngoài</w:t>
      </w:r>
    </w:p>
    <w:p>
      <w:r>
        <w:t>Cơ quan, tổ chức có quan hệ chính</w:t>
      </w:r>
    </w:p>
    <w:p>
      <w:r>
        <w:t>Bản chất quan hệ</w:t>
      </w:r>
    </w:p>
    <w:p>
      <w:r>
        <w:t>Các cơ quan, tổ chức, đơn vị có hoạt động liên quan đến nghiệp vụ công nghệ thông tin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Kinh tế; Kỹ sư Công nghệ thông tin … Ngành chuyên ngành đào tạo khác phù hợp với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nhân viên</w:t>
      </w:r>
    </w:p>
    <w:p>
      <w:r>
        <w:t>1-3</w:t>
      </w:r>
    </w:p>
    <w:p>
      <w:r>
        <w:t>BẢN MÔ TẢ CÔNG VIỆC</w:t>
      </w:r>
    </w:p>
    <w:p>
      <w:r>
        <w:t>Tên Vị trí việc làm:  Chuyên viên về hành chính - văn phòng</w:t>
      </w:r>
    </w:p>
    <w:p>
      <w:r>
        <w:t>Mã vị trí việc làm: BQLKKT-NVCMDC-CV-03</w:t>
      </w:r>
    </w:p>
    <w:p>
      <w:r>
        <w:t>Ngày bắt đầu thực hiện: theo lộ trình sau khi được UBND tỉnh phê duyệt</w:t>
      </w:r>
    </w:p>
    <w:p>
      <w:r>
        <w:t>Địa điểm làm việc: 186 Urê, thành phố Kon Tum, tỉnh Kon Tum</w:t>
      </w:r>
    </w:p>
    <w:p>
      <w:r>
        <w:t>Quy trình công việc liên quan: 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  3.</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Phó Chánh văn phòng</w:t>
      </w:r>
    </w:p>
    <w:p>
      <w:r>
        <w:t>Công chức thuộc Ban</w:t>
      </w:r>
    </w:p>
    <w:p>
      <w:r>
        <w:t>Các đơn vị thuộc, trực thuộc Ban quản lý Khu kinh tế</w:t>
      </w:r>
    </w:p>
    <w:p>
      <w:r>
        <w:t>3.2- Bên ngoài</w:t>
      </w:r>
    </w:p>
    <w:p>
      <w:r>
        <w:t>Cơ quan, tổ chức có quan hệ chính</w:t>
      </w:r>
    </w:p>
    <w:p>
      <w:r>
        <w:t>Bản chất quan hệ</w:t>
      </w:r>
    </w:p>
    <w:p>
      <w:r>
        <w:t>Ủy ban nhân dân cấp tỉnh, Các Sở, ban, ngành, đơn vị có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Kinh tế, Quản lý hành chính nhà nước, Luật, Ngoại ngữ… Ngành chuyên ngành đào tạo khác phù hợp với vị trí việc làm.</w:t>
      </w:r>
    </w:p>
    <w:p>
      <w:r>
        <w:t>Kiến thức bổ trợ</w:t>
      </w:r>
    </w:p>
    <w:p>
      <w:r>
        <w:t>Có chứng chỉ bồi dưỡng kiến thức, kỹ năng quản lý nhà nước đối với công chức ngạch chuyên viên và tương đương.</w:t>
      </w:r>
    </w:p>
    <w:p>
      <w:r>
        <w:t>Kinh nghiệm</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CÔNG VIỆC</w:t>
      </w:r>
    </w:p>
    <w:p>
      <w:r>
        <w:t>Tên Vị trí việc làm:  Chuyên viên về cải cách hành chính</w:t>
      </w:r>
    </w:p>
    <w:p>
      <w:r>
        <w:t>Mã vị trí việc làm: BQLKKT- NVCMDC-CV-05</w:t>
      </w:r>
    </w:p>
    <w:p>
      <w:r>
        <w:t>Ngày bắt đầu thực hiện: Theo lộ trình sau khi được UBND tỉnh phê duyệt</w:t>
      </w:r>
    </w:p>
    <w:p>
      <w:r>
        <w:t>Địa điểm làm việc: 186 Urê, thành phố Kon Tum, tỉnh Kon Tum</w:t>
      </w:r>
    </w:p>
    <w:p>
      <w:r>
        <w:t>Quy trình công việc liên quan:</w:t>
      </w:r>
    </w:p>
    <w:p>
      <w:r>
        <w:t>Các văn bản, quy định hiện hành về công tác hoạch định và thực thi chính sách về cải cách hành chính</w:t>
      </w:r>
    </w:p>
    <w:p>
      <w:r>
        <w:t>1-Mục tiêu vị trí việc làm</w:t>
      </w:r>
    </w:p>
    <w:p>
      <w:r>
        <w:t>- Tham gia nghiên cứu, tham mưu, tổng hợp, thẩm định, hoạch định chiến lược, quy hoạch, kế hoạch, chính sách và chủ trì xây dựng, hoàn thiện văn bản quy phạm pháp luật, dự án, đề án về cải cách hành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và Ủy ban nhân dân tỉnh; chiến lược, quy hoạch, kế hoạch, chính sách, chương trình, dự án, đề án quan trọng của ngành, lĩnh vực hoặc của địa phương về cải cách hành chính.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văn bản pháp luật của Chính phủ, Thủ tướng Chính phủ, Bộ, ngành; Hội đồng nhân dân tỉnh và Ủy ban nhân dân tỉnh; chiến lược, quy hoạch, kế hoạch, chính sách, chương trình, dự án, đề án của ngành, lĩnh vực hoặc của địa phương về cải cách hành chính.</w:t>
      </w:r>
    </w:p>
    <w:p>
      <w:r>
        <w:t>2. Tổ chức, hướng dẫn, theo dõi việc thực hiện chế độ, chính sách chuyên môn, nghiệp vụ; đề xuất các biện pháp để nâng cao hiệu lực, hiệu quả quản lý của ngành, lĩnh vực hoặc của địa phương về cải cách hành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3. Tham gia tổ chức các chuyên đề bồi dưỡng nghiệp vụ, phổ biến kinh nghiệm về công tác hoạch định và thực thi chính sách của ngành, lĩnh vực hoặc của địa phương về cải cách hành chính.</w:t>
      </w:r>
    </w:p>
    <w:p>
      <w:r>
        <w:t>2.3</w:t>
      </w:r>
    </w:p>
    <w:p>
      <w:r>
        <w:t>Kiểm tra, sơ kết, tổng kết việc thực hiện các văn bản.</w:t>
      </w:r>
    </w:p>
    <w:p>
      <w:r>
        <w:t>Tham gia tổ chức tổ chức sơ kết, tổng kết, kiểm tra, phân tích, đánh giá và báo cáo việc thực hiện các quy định; văn bản pháp luật của Chính phủ, Thủ tướng Chính phủ, Bộ, ngành; Hội đồng nhân dân tỉnh và Ủy ban nhân dân tỉnh; chiến lược, quy hoạch, kế hoạch, chính sách, chương trình, dự án, đề án của ngành, lĩnh vực hoặc của địa phương về cải cách hành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Chính phủ, Thủ tướng Chính phủ, Bộ, ngành; Hội đồng nhân dân tỉnh và Ủy ban nhân dân tỉnh; chiến lược, quy hoạch, kế hoạch, chính sách, chương trình, dự án, đề án liên quan đến ngành, lĩnh vực hoặc của địa phương về cải cách hành chính.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ngành, địa phương có liên quan.</w:t>
      </w:r>
    </w:p>
    <w:p>
      <w:r>
        <w:t>3.2- Bên ngoài</w:t>
      </w:r>
    </w:p>
    <w:p>
      <w:r>
        <w:t>Cơ quan, tổ chức có quan hệ chính</w:t>
      </w:r>
    </w:p>
    <w:p>
      <w:r>
        <w:t>Bản chất quan hệ</w:t>
      </w:r>
    </w:p>
    <w:p>
      <w:r>
        <w:t>• Các cơ quan, tổ chức, đơn vị có hoạt động liên quan đến ngành, lĩnh vực cải cách hành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ngành: Xã hội học, ngoại ngữ, Quản lý nhà nước, Luật; hành chính công, kinh tế… Ngành chuyên ngành đào tạo khác phù hợp với vị trí việc làm.</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CÔNG VIỆC</w:t>
      </w:r>
    </w:p>
    <w:p>
      <w:r>
        <w:t>Tên Vị trí việc làm:  Chuyên viên về tổ chức bộ máy</w:t>
      </w:r>
    </w:p>
    <w:p>
      <w:r>
        <w:t>Mã vị trí việc làm: BQLKKT- NVCMDC-CV-06</w:t>
      </w:r>
    </w:p>
    <w:p>
      <w:r>
        <w:t>Ngày bắt đầu thực hiện: Theo lộ trình sau khi được UBND tỉnh phê duyệt</w:t>
      </w:r>
    </w:p>
    <w:p>
      <w:r>
        <w:t>Địa điểm làm việc: 186 Urê, thành phố Kon Tum, tỉnh Kon Tum</w:t>
      </w:r>
    </w:p>
    <w:p>
      <w:r>
        <w:t>Quy trình công việc liên quan:</w:t>
      </w:r>
    </w:p>
    <w:p>
      <w:r>
        <w:t>Các văn bản, quy định hiện hành về công tác hoạch định và thực thi chính sách về tổ chức bộ máy</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tổ chức bộ máy;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và Ủy ban nhân dân tỉnh; chiến lược, quy hoạch, kế hoạch, chính sách, chương trình, dự án, đề án quan trọng của ngành, lĩnh vực hoặc của địa phương về tổ chức bộ máy.</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văn bản pháp luật của Chính phủ, Thủ tướng Chính phủ, Bộ, ngành; Hội đồng nhân dân tỉnh và Ủy ban nhân dân tỉnh; chiến lược, quy hoạch, kế hoạch, chính sách, chương trình, dự án, đề án của ngành, lĩnh vực hoặc của địa phương về tổ chức bộ máy.</w:t>
      </w:r>
    </w:p>
    <w:p>
      <w:r>
        <w:t>2. Tổ chức, hướng dẫn, theo dõi việc thực hiện chế độ, chính sách chuyên môn, nghiệp vụ; đề xuất các biện pháp để nâng cao hiệu lực, hiệu quả quản lý của ngành, lĩnh vực hoặc của địa phương về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3. Tham gia tổ chức các chuyên đề bồi dưỡng nghiệp vụ, phổ biến kinh nghiệm về công tác hoạch định và thực thi chính sách của ngành, lĩnh vực hoặc của địa phương về tổ chức bộ máy.</w:t>
      </w:r>
    </w:p>
    <w:p>
      <w:r>
        <w:t>2.3</w:t>
      </w:r>
    </w:p>
    <w:p>
      <w:r>
        <w:t>Kiểm tra, sơ kết, tổng kết việc thực hiện các văn bản.</w:t>
      </w:r>
    </w:p>
    <w:p>
      <w:r>
        <w:t>Tham gia tổ chức tổ chức sơ kết, tổng kết, kiểm tra, phân tích, đánh giá và báo cáo việc thực hiện các quy định; văn bản pháp luật của Chính phủ, Thủ tướng Chính phủ, Bộ, ngành; Hội đồng nhân dân tỉnh và Ủy ban nhân dân tỉnh; chiến lược, quy hoạch, kế hoạch, chính sách, chương trình, dự án, đề án của ngành, lĩnh vực hoặc của địa phương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Chính phủ, Thủ tướng Chính phủ, Bộ, ngành; Hội đồng nhân dân tỉnh và Ủy ban nhân dân tỉnh; chiến lược, quy hoạch, kế hoạch, chính sách, chương trình, dự án, đề án liên quan đến ngành, lĩnh vực hoặc của địa phương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ban, ngành có liên quan.</w:t>
      </w:r>
    </w:p>
    <w:p>
      <w:r>
        <w:t>3.2- Bên ngoài</w:t>
      </w:r>
    </w:p>
    <w:p>
      <w:r>
        <w:t>Cơ quan, tổ chức có quan hệ chính</w:t>
      </w:r>
    </w:p>
    <w:p>
      <w:r>
        <w:t>Bản chất quan hệ</w:t>
      </w:r>
    </w:p>
    <w:p>
      <w:r>
        <w:t>• Các cơ quan, tổ chức, đơn vị có hoạt động liên quan đến ngành, lĩnh vực tổ chức bộ máy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Kinh tế, Quản lý hành chính nhà nước; Luật… Ngành chuyên ngành đào tạo khác phù hợp với vị trí việc làm.</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CÔNG VIỆC</w:t>
      </w:r>
    </w:p>
    <w:p>
      <w:r>
        <w:t>Tên VTVL:  Kế toán viên trung cấp</w:t>
      </w:r>
    </w:p>
    <w:p>
      <w:r>
        <w:t>Mã vị trí việc làm: BQLKKT-NVCMDC-KTVTC-07</w:t>
      </w:r>
    </w:p>
    <w:p>
      <w:r>
        <w:t>Ngày bắt đầu thực hiện: Theo lộ trình sau khi được UBND tỉnh phê duyệt</w:t>
      </w:r>
    </w:p>
    <w:p>
      <w:r>
        <w:t>Địa điểm làm việc: 186 Urê, thành phố Kon Tum, tỉnh Kon Tum</w:t>
      </w:r>
    </w:p>
    <w:p>
      <w:r>
        <w:t>Quy trình công việc liên quan: Các quy định, văn bản của Đảng, chính sách, pháp luật của Nhà nước về công tác kế toán; hạch toán kế toán về thu, chi tài chính của cơ quan;… và các quy định khác của pháp luật có liên quan về công tác kế toán.</w:t>
      </w:r>
    </w:p>
    <w:p>
      <w:r>
        <w:t>1. Mục tiêu vị trí việc làm</w:t>
      </w:r>
    </w:p>
    <w:p>
      <w:r>
        <w:t>Thực hiện công tác kế toán của cơ quan; hạch toán kế toán về thu, chi tài chính của cơ quan; báo cáo tình hình thực hiện thu, chi tài chính của cơ quan khi có yêu cầu; chủ trì, tổ chức triển khai thực thi các nhiệm vụ chuyên môn theo mảng công việc được phân công.</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quy định, quy trình liên quan đến lĩnh vực kế toán</w:t>
      </w:r>
    </w:p>
    <w:p>
      <w:r>
        <w:t>Phối hợp tham gia các các văn bản quy phạm pháp luật về lĩnh vực kế toán của cơ quan; hạch toán kế toán về thu, chi tài chính của cơ quan; báo cáo tình hình thực hiện thu, chi tài chính thuộc phạm vi quản lý hoặc của cơ quan.</w:t>
      </w:r>
    </w:p>
    <w:p>
      <w:r>
        <w:t>Các quy định, văn bản quy phạm pháp luật, quy định, quy trình được cấp có thẩm quyền thông qua.</w:t>
      </w:r>
    </w:p>
    <w:p>
      <w:r>
        <w:t>2.2</w:t>
      </w:r>
    </w:p>
    <w:p>
      <w:r>
        <w:t>Hướng dẫn và triển khai thực hiện các văn bản.</w:t>
      </w:r>
    </w:p>
    <w:p>
      <w:r>
        <w:t>1. Tham gia hướng dẫn triển khai thực hiện các quy định, quy trình thuộc lĩnh vực kế toán hoặc thuộc phạm vi quản lý.</w:t>
      </w:r>
    </w:p>
    <w:p>
      <w:r>
        <w:t>2. Tổ chức việc thực hiện chế độ, chính sách chuyên môn, nghiệp vụ; đề xuất các biện pháp để nâng cao hiệu lực, hiệu quả quản lý về lĩnh vực kế toán hoặc phạm vi quản lý của cơ quan.</w:t>
      </w:r>
    </w:p>
    <w:p>
      <w:r>
        <w:t>3. Tham gia tổ chức các chuyên đề bồi dưỡng nghiệp vụ, phổ biến kinh nghiệm về công tác hoạch định và thực thi chính sách về ngành, lĩnh vực kế toán hoặc của cơ quan.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và báo cáo việc thực hiện các quy định của pháp luật thuộc ngành, lĩnh vực kế toán hoặc của cơ quan.</w:t>
      </w:r>
    </w:p>
    <w:p>
      <w:r>
        <w:t>1. Văn bản báo cáo kết quả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các Bộ ngành Trung ương, Ủy ban nhân dân tỉnh, các Sở, ban ngành; văn bản pháp luật; chiến lược, quy hoạch, kế hoạch, chính sách, chương trình, dự án, đề án liên quan đến ngành nội vụ hoặc của tỉnh về lĩnh vực kế toán.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cơ quan.</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kế toán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lãnh đạo Ban và lãnh đạo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Phó chánh văn phòng</w:t>
      </w:r>
    </w:p>
    <w:p>
      <w:r>
        <w:t>Các công chức chuyên môn khác trong cơ quan</w:t>
      </w:r>
    </w:p>
    <w:p>
      <w:r>
        <w:t>Các phòng ban, đơn vị trực thuộc</w:t>
      </w:r>
    </w:p>
    <w:p>
      <w:r>
        <w:t>3.2. Bên ngoài</w:t>
      </w:r>
    </w:p>
    <w:p>
      <w:r>
        <w:t>Cơ quan, tổ chức có quan hệ chính</w:t>
      </w:r>
    </w:p>
    <w:p>
      <w:r>
        <w:t>Bản chất quan hệ</w:t>
      </w:r>
    </w:p>
    <w:p>
      <w:r>
        <w:t>Các cơ quan, tổ chức, đơn vị, địa phương có hoạt động liên quan đến ngành, lĩnh vực kế toán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cao đẳng trở lên thuộc chuyên ngành: Tài chính, Kế toán, kiểm toán.</w:t>
      </w:r>
    </w:p>
    <w:p>
      <w:r>
        <w:t>Kiến thức bổ trợ</w:t>
      </w:r>
    </w:p>
    <w:p>
      <w:r>
        <w:t>- Có chứng chỉ bồi dưỡng về kế toán và chứng chỉ bồi dưỡng khác theo yêu cầu của vị trí việc làm.</w:t>
      </w:r>
    </w:p>
    <w:p>
      <w:r>
        <w:t>Kinh nghiệm (thành tích công tác)</w:t>
      </w:r>
    </w:p>
    <w:p>
      <w:r>
        <w:t>Có kinh nghiệm công tác phù hợp với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CÔNG VIỆC</w:t>
      </w:r>
    </w:p>
    <w:p>
      <w:r>
        <w:t>Tên Vị trí việc làm:  Văn thư viên trung cấp</w:t>
      </w:r>
    </w:p>
    <w:p>
      <w:r>
        <w:t>Mã vị trí việc làm: BQLKKT-NVCMDC-VTVTC -08</w:t>
      </w:r>
    </w:p>
    <w:p>
      <w:r>
        <w:t>Ngày bắt đầu thực hiện: Theo lộ trình sau khi được UBND tỉnh phê duyệt</w:t>
      </w:r>
    </w:p>
    <w:p>
      <w:r>
        <w:t>Địa điểm làm việc: 186 Urê, thành phố Kon Tum, tỉnh Kon Tum</w:t>
      </w:r>
    </w:p>
    <w:p>
      <w:r>
        <w:t>Quy trình công việc liên quan:</w:t>
      </w:r>
    </w:p>
    <w:p>
      <w:r>
        <w:t>Các văn bản, quy định hiện hành về công tác hoạch định và thực thi chính sách về văn thư.</w:t>
      </w:r>
    </w:p>
    <w:p>
      <w:r>
        <w:t>1- Mục tiêu vị trí việc làm</w:t>
      </w:r>
    </w:p>
    <w:p>
      <w:r>
        <w:t>Đảm nhiệm một hoặc một số nhiệm vụ văn thư theo yêu cầu cầu của vị trí việc làm trong bộ phận văn thư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2.2</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Ban, ngành có liên quan.</w:t>
      </w:r>
    </w:p>
    <w:p>
      <w:r>
        <w:t>3.2- Bên ngoài</w:t>
      </w:r>
    </w:p>
    <w:p>
      <w:r>
        <w:t>Cơ quan, tổ chức có quan hệ chính</w:t>
      </w:r>
    </w:p>
    <w:p>
      <w:r>
        <w:t>Bản chất quan hệ</w:t>
      </w:r>
    </w:p>
    <w:p>
      <w:r>
        <w:t>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BẢN MÔ TẢ CÔNG VIỆC</w:t>
      </w:r>
    </w:p>
    <w:p>
      <w:r>
        <w:t>Tên Vị trí việc làm:  Chuyên viên về thi đua, khen thưởng</w:t>
      </w:r>
    </w:p>
    <w:p>
      <w:r>
        <w:t>Mã vị trí việc làm: BQLKKT-NVCMDC-CV-09</w:t>
      </w:r>
    </w:p>
    <w:p>
      <w:r>
        <w:t>Ngày bắt đầu thực hiện: Theo lộ trình sau khi được UBND tỉnh phê duyệt</w:t>
      </w:r>
    </w:p>
    <w:p>
      <w:r>
        <w:t>Địa điểm làm việc: 186 Urê, thành phố Kon Tum, tỉnh Kon Tum</w:t>
      </w:r>
    </w:p>
    <w:p>
      <w:r>
        <w:t>Quy trình công việc liên quan:</w:t>
      </w:r>
    </w:p>
    <w:p>
      <w:r>
        <w:t>Các văn bản, quy định hiện hành về công tác hoạch định và thực thi chính sách về thi đua, khen thưởng</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  4.</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và Ủy ban nhân dân tỉnh; chiến lược, quy hoạch, kế hoạch, chính sách, chương trình, dự án, đề án quan trọng của ngành, lĩnh vực hoặc của địa phương về thi đua, khen thưởng.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văn bản pháp luật của Chính phủ, Thủ tướng Chính phủ, Bộ, ngành; Hội đồng nhân dân tỉnh và Ủy ban nhân dân tỉnh; chiến lược, quy hoạch, kế hoạch, chính sách, chương trình, dự án, đề án của ngành, lĩnh vực hoặc của địa phương về thi đua, khen thưởng.</w:t>
      </w:r>
    </w:p>
    <w:p>
      <w:r>
        <w:t>2. Tổ chức, hướng dẫn, theo dõi việc thực hiện chế độ, chính sách chuyên môn, nghiệp vụ; đề xuất các biện pháp để nâng cao hiệu lực, hiệu quả quản lý của ngành, lĩnh vực hoặc của địa phương về thi đua, khen thưởng.</w:t>
      </w:r>
    </w:p>
    <w:p>
      <w:r>
        <w:t>3. Tham gia tổ chức các chuyên đề bồi dưỡng nghiệp vụ, phổ biến kinh nghiệm về công tác hoạch định và thực thi chính sách của ngành, lĩnh vực hoặc của địa phương về thi đua, khen thưởng.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tổ chức sơ kết, tổng kết, kiểm tra, phân tích, đánh giá và báo cáo việc thực hiện các quy định; văn bản pháp luật của Chính phủ, Thủ tướng Chính phủ, Bộ, ngành; Hội đồng nhân dân tỉnh và Ủy ban nhân dân tỉnh; chiến lược, quy hoạch, kế hoạch, chính sách, chương trình, dự án, đề án của ngành, lĩnh vực hoặc của địa phương về thi đua, khen thưởng.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Chính phủ, Thủ tướng Chính phủ, Bộ, ngành; Hội đồng nhân dân tỉnh và Ủy ban nhân dân tỉnh; chiến lược, quy hoạch, kế hoạch, chính sách, chương trình, dự án, đề án liên quan đến ngành, lĩnh vực hoặc của địa phương về thi đua, khen thưởng.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ban, ngành có liên quan.</w:t>
      </w:r>
    </w:p>
    <w:p>
      <w:r>
        <w:t>3.2- Bên ngoài</w:t>
      </w:r>
    </w:p>
    <w:p>
      <w:r>
        <w:t>Cơ quan, tổ chức có quan hệ chính</w:t>
      </w:r>
    </w:p>
    <w:p>
      <w:r>
        <w:t>Bản chất quan hệ</w:t>
      </w:r>
    </w:p>
    <w:p>
      <w:r>
        <w:t>• 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Xã hội học, Quản lý hành chính nhà nước, Luật… Ngành chuyên ngành đào tạo khác phù hợp với vị trí việc làm.</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CÔNG VIỆC</w:t>
      </w:r>
    </w:p>
    <w:p>
      <w:r>
        <w:t>Tên vị trí việc làm:  Chuyên viên về pháp chế</w:t>
      </w:r>
    </w:p>
    <w:p>
      <w:r>
        <w:t>Mã vị trí việc làm: BQLKKT-NVCMDC-CV-10</w:t>
      </w:r>
    </w:p>
    <w:p>
      <w:r>
        <w:t>Ngày bắt đầu thực hiện: Theo lộ trình sau khi được UBND tỉnh phê duyệt</w:t>
      </w:r>
    </w:p>
    <w:p>
      <w:r>
        <w:t>Địa điểm làm việc: 186 Urê, thành phố Kon Tum, tỉnh Kon Tum</w:t>
      </w:r>
    </w:p>
    <w:p>
      <w:r>
        <w:t>Quy trình công việc liên quan:</w:t>
      </w:r>
    </w:p>
    <w:p>
      <w:r>
        <w:t>Các văn bản, quy định hiện hành về công tác hoạch định và thực thi chính sách về pháp chế.</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  5.</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chiến lược, quy hoạch, kế hoạch, chính sách, chương trình,dự án, đề án của ngành, lĩnh vực pháp chế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văn bản pháp luật của Chính phủ, Thủ tướng Chính phủ, Bộ, ngành; chiến lược, quy hoạch, kế hoạch, chính sách, chương trình, dự án, đề án của ngành, lĩnh vực pháp chế hoặc của địa phương.</w:t>
      </w:r>
    </w:p>
    <w:p>
      <w:r>
        <w:t>2. Hướng dẫn, theo dõi việc thực hiện chế độ, chính sách chuyên môn, nghiệp vụ; đề xuất các biện pháp để nâng cao hiệu lực, hiệu quả quản lý về ngành, lĩnh vực pháp chế hoặc của địa phương.</w:t>
      </w:r>
    </w:p>
    <w:p>
      <w:r>
        <w:t>3. Tham gia tổ chức các chuyên đề bồi dưỡng nghiệp vụ, phổ biến kinh nghiệm về công tác hoạch định và thực thi chính sách về ngành, lĩnh vực pháp chế hoặc của địa phương.</w:t>
      </w:r>
    </w:p>
    <w:p>
      <w:r>
        <w:t>1. Văn bản, tài liệu được ban hành đúng tiến độ, kế hoạch,thời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nhiệm vụ.</w:t>
      </w:r>
    </w:p>
    <w:p>
      <w:r>
        <w:t>2.3</w:t>
      </w:r>
    </w:p>
    <w:p>
      <w:r>
        <w:t>Kiểm tra, sơ kết, tổng kết việc thực hiện các văn bản.</w:t>
      </w:r>
    </w:p>
    <w:p>
      <w:r>
        <w:t>Tham gia tổ chức sơ kết, tổng kết, kiểm tra, phân tích, đánh giá và báo cáo việc thực hiện các quy định; văn bản pháp luật của Chính phủ, Thủ tướng Chính phủ, Bộ, ngành; chiến lược, quy hoạch, kế hoạch, chính sách, chương trình, dự án, đề án của ngành, lĩnh vực pháp chế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quy định; văn bản pháp luật của Chính phủ, Thủ tướng Chính phủ, Bộ, ngành; chiến lược, quy hoạch, kế hoạch, chính sách, chương trình, dự án, đề án liên quan đến ngành, lĩnh vực pháp chế hoặc của địa phương.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Trưởng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đơn vị</w:t>
      </w:r>
    </w:p>
    <w:p>
      <w:r>
        <w:t>Các công chức chuyên môn khác trong đơn vị</w:t>
      </w:r>
    </w:p>
    <w:p>
      <w:r>
        <w:t>Các cơ quan, tổ chức, đơn vị thuộc Sở, ban, ngành có liên quan</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Trưởng phòng.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Luật.</w:t>
      </w:r>
    </w:p>
    <w:p>
      <w:r>
        <w:t>Kiến thức bổ trợ</w:t>
      </w:r>
    </w:p>
    <w:p>
      <w:r>
        <w:t>- Có chứng chỉ bồi dưỡng kiến thức, kỹ năng quản lý nhà nước đối với công chức ngạch chuyên viên và tương đương.</w:t>
      </w:r>
    </w:p>
    <w:p>
      <w:r>
        <w:t>Kinh nghiệm (thành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tra,giám sát,tham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quy phạm, chiến lược, quy hoạch, đề án, dự án thuộc phạm vi chức năng, nhiệm vụ được phân công</w:t>
      </w:r>
    </w:p>
    <w:p>
      <w:r>
        <w:t>2-3</w:t>
      </w:r>
    </w:p>
    <w:p>
      <w:r>
        <w:t>- Khả năng hướng dẫn thực hiện các văn bản quy phạm, chiến lược, quy hoạch, đề án, dự án thuộc phạm vi chức năng, nhiệm vụ được phân công</w:t>
      </w:r>
    </w:p>
    <w:p>
      <w:r>
        <w:t>2-3</w:t>
      </w:r>
    </w:p>
    <w:p>
      <w:r>
        <w:t>- Khả năng kiểm tra thực hiện các văn bản quy phạm, chiến lược, quy hoạch, đề án, dự án thuộc phạm vi chức năng, nhiệm vụ được phân công</w:t>
      </w:r>
    </w:p>
    <w:p>
      <w:r>
        <w:t>2-3</w:t>
      </w:r>
    </w:p>
    <w:p>
      <w:r>
        <w:t>- Khả năng thẩm định các văn bản quy phạm, chiến lược, quy hoạch, đề án, dự án thuộc phạm vi chức năng, nhiệm vụ được phân công</w:t>
      </w:r>
    </w:p>
    <w:p>
      <w:r>
        <w:t>2-3</w:t>
      </w:r>
    </w:p>
    <w:p>
      <w:r>
        <w:t>Khả năng phối hợp thực hiện các văn bản quy phạm, chiến lược, quy hoạch, đề án, dự án thuộc phạm vi chức năng, nhiệm vụ được phân công</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CÔNG VIỆC</w:t>
      </w:r>
    </w:p>
    <w:p>
      <w:r>
        <w:t>Tên VTVL:  Cán sự thủ quỹ</w:t>
      </w:r>
    </w:p>
    <w:p>
      <w:r>
        <w:t>Mã vị trí việc làm: BQLKKT-NVCMDC-CS-11</w:t>
      </w:r>
    </w:p>
    <w:p>
      <w:r>
        <w:t>Ngày bắt đầu thực hiện: Theo lộ trình sau khi được UBND tỉnh phê duyệt</w:t>
      </w:r>
    </w:p>
    <w:p>
      <w:r>
        <w:t>Địa điểm làm việc: 186 Urê, thành phố Kon Tum, tỉnh Kon Tum</w:t>
      </w:r>
    </w:p>
    <w:p>
      <w:r>
        <w:t>Quy trình công việc liên quan: Các quy định, văn bản của Đảng, chính sách, pháp luật của Nhà nước về công tác quản lý kho, quỹ của cơ quan; quy trình nghiệp vụ liên quan đến kiểm soát tiền mặt, tài sản quý, giấy tờ có giá của cơ quan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w:t>
      </w:r>
    </w:p>
    <w:p>
      <w:r>
        <w:t>thành nhiệm vụ</w:t>
      </w:r>
    </w:p>
    <w:p>
      <w:r>
        <w:t>Nhiệm vụ, mảng công việc</w:t>
      </w:r>
    </w:p>
    <w:p>
      <w:r>
        <w:t>Công việc cụ thể</w:t>
      </w:r>
    </w:p>
    <w:p>
      <w:r>
        <w:t>2.1</w:t>
      </w:r>
    </w:p>
    <w:p>
      <w:r>
        <w:t>Tham gia xây dựng văn bản quy phạm pháp luật và các quy định có liên quan</w:t>
      </w:r>
    </w:p>
    <w:p>
      <w:r>
        <w:t>Phối hợp tham gia đối với các văn bản quy phạm pháp luật, quy trình nghiệp vụ; quy định có liên quan đến quản lý kho, quỹ cơ quan; quy trình nghiệp vụ liên quan đến kiểm soát tiền mặt, tài sản quý, giấy tờ có giá thuộc phạm vi quản lý</w:t>
      </w:r>
    </w:p>
    <w:p>
      <w:r>
        <w:t>Các văn bản quy phạm pháp luật, quy định, quy trình nghiệp vụ liên quan đến kiểm soát tiền mặt, tài sản quý, giấy tờ có giá,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cơ quan;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cơ quan; quy trình nghiệp vụ liên quan đến kiểm soát tiền mặt, tài sản quý, giấy tờ có giá theo phân công.</w:t>
      </w:r>
    </w:p>
    <w:p>
      <w:r>
        <w:t>3. Tham gia các chuyên đề bồi dưỡng nghiệp vụ, phổ biến kinh nghiệm về công tác hoạch định và thực thi chính sách về quản lý kho, quỹ cơ quan; quy trình nghiệp vụ liên quan đến kiểm soát tiền mặt, tài sản quý, giấy tờ có giá theo phạm vi quản lý.</w:t>
      </w:r>
    </w:p>
    <w:p>
      <w:r>
        <w:t>1. Văn bản, tài liệu được ban hành đúng tiến độ, kế hoạch, thời gian và bảo đảm chất lượng theo yêu cầu của cấp trên.</w:t>
      </w:r>
    </w:p>
    <w:p>
      <w:r>
        <w:t>2. Thực hiện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cơ quan;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lý kho, quỹ cơ quan;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 nhập kho tiền để bảo quản tài sản khi hết giờ làm việc hàng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lãnh đạo Ban và lãnh đạo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đơn vị</w:t>
      </w:r>
    </w:p>
    <w:p>
      <w:r>
        <w:t>Các công chức chuyên môn khác trong cơ quan</w:t>
      </w:r>
    </w:p>
    <w:p>
      <w:r>
        <w:t>Các phòng thuộc Ban</w:t>
      </w:r>
    </w:p>
    <w:p>
      <w:r>
        <w:t>3.2. Bên ngoài</w:t>
      </w:r>
    </w:p>
    <w:p>
      <w:r>
        <w:t>Cơ quan, tổ chức có quan hệ chính</w:t>
      </w:r>
    </w:p>
    <w:p>
      <w:r>
        <w:t>Bản chất quan hệ</w:t>
      </w:r>
    </w:p>
    <w:p>
      <w:r>
        <w:t>Các cơ quan, tổ chức, đơn vị, địa phương có hoạt  động liên quan đến ngành, lĩnh vực quản lý kho, quỹ đơn vị; quy trình nghiệp vụ liên quan đến kiểm soát tiền mặt, tài sản quý, giấy tờ có giá thuộc phạm vi quản lý của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trung cấp trở lên thuộc chuyên ngành: Kinh tế, Kế toán,Văn thư lưu trữ; Văn thư chuyên ngành… Ngành chuyên ngành đào tạo khác phù hợp với vị trí việc làm..</w:t>
      </w:r>
    </w:p>
    <w:p>
      <w:r>
        <w:t>Kiến thức bổ trợ</w:t>
      </w:r>
    </w:p>
    <w:p>
      <w:r>
        <w:t>- Có chứng chỉ bồi dưỡng kiến thức theo yêu cầu đối với vị trí việc làm.</w:t>
      </w:r>
    </w:p>
    <w:p>
      <w:r>
        <w:t>Kinh nghiệm (thành tích công tác)</w:t>
      </w:r>
    </w:p>
    <w:p>
      <w:r>
        <w:t>- Có đủ điều kiện, tiêu chuẩn theo quy định của Chính phủ về ngạch theo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cơ quan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1-2</w:t>
      </w:r>
    </w:p>
    <w:p>
      <w:r>
        <w:t>Nhóm năng lực chuyên môn</w:t>
      </w:r>
    </w:p>
    <w:p>
      <w:r>
        <w:t>- Khả năng tham gia xây dựng các văn bản (theo nhiệm vụ của vị trí việc làm).</w:t>
      </w:r>
    </w:p>
    <w:p>
      <w:r>
        <w:t>2-3</w:t>
      </w:r>
    </w:p>
    <w:p>
      <w:r>
        <w:t>- Khả năng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góp ý các văn bản (theo nhiệm vụ của vị trí việc làm).</w:t>
      </w:r>
    </w:p>
    <w:p>
      <w:r>
        <w:t>2-3</w:t>
      </w:r>
    </w:p>
    <w:p>
      <w:r>
        <w:t>Nhóm năng lực quản lý</w:t>
      </w:r>
    </w:p>
    <w:p>
      <w:r>
        <w:t>- Tư duy chiến lược</w:t>
      </w:r>
    </w:p>
    <w:p>
      <w:r>
        <w:t>2-3</w:t>
      </w:r>
    </w:p>
    <w:p>
      <w:r>
        <w:t>- Quản lý sự thay đổi</w:t>
      </w:r>
    </w:p>
    <w:p>
      <w:r>
        <w:t>1-2</w:t>
      </w:r>
    </w:p>
    <w:p>
      <w:r>
        <w:t>- Ra quyết định</w:t>
      </w:r>
    </w:p>
    <w:p>
      <w:r>
        <w:t>1</w:t>
      </w:r>
    </w:p>
    <w:p>
      <w:r>
        <w:t>- Quản lý nguồn lực</w:t>
      </w:r>
    </w:p>
    <w:p>
      <w:r>
        <w:t>1</w:t>
      </w:r>
    </w:p>
    <w:p>
      <w:r>
        <w:t>- Phát triển nhân viên</w:t>
      </w:r>
    </w:p>
    <w:p>
      <w:r>
        <w:t>1</w:t>
      </w:r>
    </w:p>
    <w:p>
      <w:r>
        <w:t>BẢN MÔ TẢ CÔNG VIỆC</w:t>
      </w:r>
    </w:p>
    <w:p>
      <w:r>
        <w:t>Tên Vị trí việc làm:  Cán sự về lưu trữ</w:t>
      </w:r>
    </w:p>
    <w:p>
      <w:r>
        <w:t>Mã vị trí việc làm: BQLKKT-NVCMDC-CS-12</w:t>
      </w:r>
    </w:p>
    <w:p>
      <w:r>
        <w:t>Ngày bắt đầu thực hiện: Theo lộ trình sau khi được UBND tỉnh phê duyệt</w:t>
      </w:r>
    </w:p>
    <w:p>
      <w:r>
        <w:t>Địa điểm làm việc: 186 Urê, thành phố Kon Tum, tỉnh Kon Tum</w:t>
      </w:r>
    </w:p>
    <w:p>
      <w:r>
        <w:t>Quy trình công việc liên quan:</w:t>
      </w:r>
    </w:p>
    <w:p>
      <w:r>
        <w:t>Các văn bản, quy định hiện hành về công tác hoạch định và thực thi chính sách về lưu trữ.</w:t>
      </w:r>
    </w:p>
    <w:p>
      <w:r>
        <w:t>1- Mục tiêu vị trí việc làm</w:t>
      </w:r>
    </w:p>
    <w:p>
      <w:r>
        <w:t>Tổ chức thực hiện công tác lưu trữ của cơ quan, tổ chức hành chính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một số nghiệp vụ công tác lưu trữ sau.</w:t>
      </w:r>
    </w:p>
    <w:p>
      <w:r>
        <w:t>Thực hiện việc nhập mục lục tài liệu, tu bổ, phục chế, bảo hiểm, sắp xếp và vận chuyển tài liệu.</w:t>
      </w:r>
    </w:p>
    <w:p>
      <w:r>
        <w:t>Thực hiện thống kê tài liệu lưu trữ, vệ sinh kho, tài liệu lưu trữ.</w:t>
      </w:r>
    </w:p>
    <w:p>
      <w:r>
        <w:t>Đúng quy trình nghiệp vụ.</w:t>
      </w:r>
    </w:p>
    <w:p>
      <w:r>
        <w:t>2.2</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Ban.</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trung cấp trở lên ngành lưu trữ. Trường hợp tốt nghiệp trung cấp trở lên ngành khác phải có chứng chỉ bồi dưỡng nghiệp vụ lưu trữ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PHỤ LỤC V</w:t>
      </w:r>
    </w:p>
    <w:p>
      <w:r>
        <w:t>BẢN MÔ TẢ CÔNG VIỆC CỦA CÁC VỊ TRÍ HỖ TRỢ, PHỤC VỤ</w:t>
      </w:r>
    </w:p>
    <w:p>
      <w:r>
        <w:t>(Kèm theo Quyết định số 107/QĐ-UBND ngày 05 tháng 3 năm 2024 của Ủy ban nhân dân tỉnh)</w:t>
      </w:r>
    </w:p>
    <w:p>
      <w:r>
        <w:t>BẢN MÔ TẢ CÔNG VIỆC</w:t>
      </w:r>
    </w:p>
    <w:p>
      <w:r>
        <w:t>Tên VTVL:  Nhân viên Lái xe</w:t>
      </w:r>
    </w:p>
    <w:p>
      <w:r>
        <w:t>Mã vị trí việc làm: BQLKKT-NVCMDC-HTPV -01</w:t>
      </w:r>
    </w:p>
    <w:p>
      <w:r>
        <w:t>Ngày bắt đầu thực hiện: Theo lộ trình sau khi được UBND tỉnh phê duyệt</w:t>
      </w:r>
    </w:p>
    <w:p>
      <w:r>
        <w:t>Địa điểm làm việc: 186 Urê, thành phố Kon Tum, tỉnh Kon Tum</w:t>
      </w:r>
    </w:p>
    <w:p>
      <w:r>
        <w:t>Quy trình công việc liên quan: Các quy định, chính sách, pháp luật của Nhà nước và các quy định khác của pháp luật có liên quan đến công việc được giao.</w:t>
      </w:r>
    </w:p>
    <w:p>
      <w:r>
        <w:t>1. Mục tiêu vị trí việc làm</w:t>
      </w:r>
    </w:p>
    <w:p>
      <w:r>
        <w:t>Thực hiện nhiệm vụ lái xe cho cơ quan theo phân công, đảm bảo kịp thời, chính xác, an toàn cho người và xe; đưa đón công chức, người lao động cơ quan đi công tác theo chương trình công tác; phục vụ các hội nghị, hội thảo, các cuộc họp do cơ quan và các cơ quan, đơn vị có liên quan tổ chức</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cán bộ,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2.3</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2.4</w:t>
      </w:r>
    </w:p>
    <w:p>
      <w:r>
        <w:t>Thực hiện các nhiệm vụ khác do lãnh đạo Ban và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Chánh văn phòng, Phó chánh văn phòng</w:t>
      </w:r>
    </w:p>
    <w:p>
      <w:r>
        <w:t>- Lãnh đạo phụ trách và đồng nghiệp.</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cơ quan, phục vụ hội nghị, hội thảo, các cuộc họp có liên quan</w:t>
      </w:r>
    </w:p>
    <w:p>
      <w:r>
        <w:t>4. Phạm vi quyền hạn</w:t>
      </w:r>
    </w:p>
    <w:p>
      <w:r>
        <w:t>TT</w:t>
      </w:r>
    </w:p>
    <w:p>
      <w:r>
        <w:t>Quyền hạn cụ thể</w:t>
      </w:r>
    </w:p>
    <w:p>
      <w:r>
        <w:t>1</w:t>
      </w:r>
    </w:p>
    <w:p>
      <w:r>
        <w:t>Được yêu cầu cung cấp thông tin, đánh giá mức độ xác thực của thông tin phục vụ cho nhiệm vụ được giao.</w:t>
      </w:r>
    </w:p>
    <w:p>
      <w:r>
        <w:t>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  (từ B2 trở lên)</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BẢN MÔ TẢ CÔNG VIỆC</w:t>
      </w:r>
    </w:p>
    <w:p>
      <w:r>
        <w:t>Tên VTVL:  Nhân viên Phục vụ</w:t>
      </w:r>
    </w:p>
    <w:p>
      <w:r>
        <w:t>Mã vị trí việc làm: BQLKKT-NVCMDC-HTPV -02</w:t>
      </w:r>
    </w:p>
    <w:p>
      <w:r>
        <w:t>Ngày bắt đầu thực hiện: Theo lộ trình sau khi được UBND tỉnh phê duyệt</w:t>
      </w:r>
    </w:p>
    <w:p>
      <w:r>
        <w:t>Địa điểm làm việc: 186 Urê, thành phố Kon Tum, tỉnh Kon Tum</w:t>
      </w:r>
    </w:p>
    <w:p>
      <w:r>
        <w:t>Quy trình công việc liên quan: Các quy định, chính sách, pháp luật của Nhà nước và các quy định khác của pháp luật có liên quan đến công việc được giao.</w:t>
      </w:r>
    </w:p>
    <w:p>
      <w:r>
        <w:t>1. Mục tiêu vị trí việc làm</w:t>
      </w:r>
    </w:p>
    <w:p>
      <w:r>
        <w:t>Thực hiện công tác phục vụ các hoạt động đối nội, đối ngoại của cơ quan,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Sở và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Chánh văn phòng và Phó chánh văn phòng</w:t>
      </w:r>
    </w:p>
    <w:p>
      <w:r>
        <w:t>- Lãnh đạo phụ trách và đồng nghiệp.</w:t>
      </w:r>
    </w:p>
    <w:p>
      <w:r>
        <w:t>- Các đơn vị thuộc cơ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 Sở; các đơn vị khác có liên quan.</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4. Phạm vi quyền hạn</w:t>
      </w:r>
    </w:p>
    <w:p>
      <w:r>
        <w:t>TT</w:t>
      </w:r>
    </w:p>
    <w:p>
      <w:r>
        <w:t>Quyền hạn cụ thể</w:t>
      </w:r>
    </w:p>
    <w:p>
      <w:r>
        <w:t>1</w:t>
      </w:r>
    </w:p>
    <w:p>
      <w:r>
        <w:t>Phối hợp thực hiện công tác phục vụ.</w:t>
      </w:r>
    </w:p>
    <w:p>
      <w:r>
        <w:t>2</w:t>
      </w:r>
    </w:p>
    <w:p>
      <w:r>
        <w:t>Được cung cấp thông tin về lịch công tác của cơ quan, của lãnh đạo phục vụ cho công tác chuyên môn.</w:t>
      </w:r>
    </w:p>
    <w:p>
      <w:r>
        <w:t>3</w:t>
      </w:r>
    </w:p>
    <w:p>
      <w:r>
        <w:t>Được yêu cầu cung cấp thông tin, đánh giá mức độ xác thực của thông tin phục vụ cho nhiệm vụ được giao.</w:t>
      </w:r>
    </w:p>
    <w:p>
      <w:r>
        <w:t>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BẢN MÔ TẢ CÔNG VIỆC</w:t>
      </w:r>
    </w:p>
    <w:p>
      <w:r>
        <w:t>Tên VTVL:  Nhân viên Bảo vệ</w:t>
      </w:r>
    </w:p>
    <w:p>
      <w:r>
        <w:t>Mã vị trí việc làm: BQLKKT-NVCMDC-HTPV -03</w:t>
      </w:r>
    </w:p>
    <w:p>
      <w:r>
        <w:t>Ngày bắt đầu thực hiện: Theo lộ trình sau khi được UBND tỉnh phê duyệt</w:t>
      </w:r>
    </w:p>
    <w:p>
      <w:r>
        <w:t>Địa điểm làm việc:</w:t>
      </w:r>
    </w:p>
    <w:p>
      <w:r>
        <w:t>186 U Re, thành phố Kon Tum, tỉnh Kon Tum</w:t>
      </w:r>
    </w:p>
    <w:p>
      <w:r>
        <w:t>Quy trình công việc liên quan</w:t>
      </w:r>
    </w:p>
    <w:p>
      <w:r>
        <w:t>Thực hiện nhiệm vụ bảo vệ trụ sở cơ quan như chốt cổng vào, cổng ra cơ quan; Trực camera giám sát, trực báo cháy.</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tại tầng hầm; trực ban tại sảnh trụ sở cơ quan.</w:t>
      </w:r>
    </w:p>
    <w:p>
      <w:r>
        <w:t>3. Trực camera giám sát, trực báo cháy tại trung tâm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w:t>
      </w:r>
    </w:p>
    <w:p>
      <w:r>
        <w:t>chính</w:t>
      </w:r>
    </w:p>
    <w:p>
      <w:r>
        <w:t>- Chánh văn phòng và Phó chánh văn phòng</w:t>
      </w:r>
    </w:p>
    <w:p>
      <w:r>
        <w:t>- Lãnh đạo phụ trách và đồng nghiệp.</w:t>
      </w:r>
    </w:p>
    <w:p>
      <w:r>
        <w:t>- Các đơn vị thuộc cơ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VI</w:t>
      </w:r>
    </w:p>
    <w:p>
      <w:r>
        <w:t>CƠ CẤU NGẠCH CÔNG CHỨC CỦA BAN QUẢN LÝ KHU KINH TẾ</w:t>
      </w:r>
    </w:p>
    <w:p>
      <w:r>
        <w:t>(Kèm theo Quyết định số 107/QĐ-UBND ngày 05 tháng 3 năm 2024 của Ủy ban nhân dân tỉnh)</w:t>
      </w:r>
    </w:p>
    <w:p>
      <w:r>
        <w:t>STT</w:t>
      </w:r>
    </w:p>
    <w:p>
      <w:r>
        <w:t>Loại ngạch công chức</w:t>
      </w:r>
    </w:p>
    <w:p>
      <w:r>
        <w:t>Tỷ lệ ngạch công chức</w:t>
      </w:r>
    </w:p>
    <w:p>
      <w:r>
        <w:t>Ghi chú</w:t>
      </w:r>
    </w:p>
    <w:p>
      <w:r>
        <w:t>1</w:t>
      </w:r>
    </w:p>
    <w:p>
      <w:r>
        <w:t>Chuyên viên chính</w:t>
      </w:r>
    </w:p>
    <w:p>
      <w:r>
        <w:t>23,8%</w:t>
      </w:r>
    </w:p>
    <w:p>
      <w:r>
        <w:t>Không tính lãnh đạo, quản lý</w:t>
      </w:r>
    </w:p>
    <w:p>
      <w:r>
        <w:t>2</w:t>
      </w:r>
    </w:p>
    <w:p>
      <w:r>
        <w:t>Chuyên viên</w:t>
      </w:r>
    </w:p>
    <w:p>
      <w:r>
        <w:t>66,6%</w:t>
      </w:r>
    </w:p>
    <w:p>
      <w:r>
        <w:t>3</w:t>
      </w:r>
    </w:p>
    <w:p>
      <w:r>
        <w:t>Kế toán viên trung cấp</w:t>
      </w:r>
    </w:p>
    <w:p>
      <w:r>
        <w:t>4,8%</w:t>
      </w:r>
    </w:p>
    <w:p>
      <w:r>
        <w:t>4</w:t>
      </w:r>
    </w:p>
    <w:p>
      <w:r>
        <w:t>Văn thư viên trung cấp</w:t>
      </w:r>
    </w:p>
    <w:p>
      <w:r>
        <w:t>4,8%</w:t>
      </w:r>
    </w:p>
    <w:p>
      <w:r>
        <w:t>[1] Công tác quản lý dự án, chất lượng công trình, Quản lý trật tự xây dựng.</w:t>
      </w:r>
    </w:p>
    <w:p>
      <w:r>
        <w:t>[2] Thẩm định dự án, thiết kế, dự toán công trình, cấp, điều chỉnh, gia hạn, cấp lại, thu hồi, hủy Giấy phép xây dựng.</w:t>
      </w:r>
    </w:p>
    <w:p>
      <w:r>
        <w:t>[3] Tiếp nhận, Cấp, thu hồi giấy chứng nhận đăng ký đầu tư, quyết định chủ trương đầu tư.</w:t>
      </w:r>
    </w:p>
    <w:p>
      <w:r>
        <w:t>[4] Xúc tiến đầu tư, Giám sát việc thu hút đầu tư, xây dựng chương trình xúc tiến đầu tư, cải thiện môi trường đầu tư.</w:t>
      </w:r>
    </w:p>
    <w:p>
      <w:r>
        <w:t>[5] Về quản lý doanh nghiệp và hỗ trợ doanh nghiệp nhỏ và vừa.</w:t>
      </w:r>
    </w:p>
    <w:p>
      <w:r>
        <w:t>[6] Về Thương mại, công nghiệp, du lịch và dịch vụ.</w:t>
      </w:r>
    </w:p>
    <w:p>
      <w:r>
        <w:t>[7] Về kế hoạch vốn đầu tư phát triển, kế hoạch lựa chọn nhà thầu.</w:t>
      </w:r>
    </w:p>
    <w:p>
      <w:r>
        <w:t>[8] Về xây dựng phát triển kinh tế xã hội.</w:t>
      </w:r>
    </w:p>
    <w:p>
      <w:r>
        <w:t>[9] Tham mưu về Công tác quản lý dự án, chất lượng công trình, Quản lý trật tự xây dựng</w:t>
      </w:r>
    </w:p>
    <w:p>
      <w:r>
        <w:t>[10] Tham mưu về Thẩm định dự án, thiết kế, dự toán công trình, cấp, điều chỉnh, gia hạn, cấp lại, thu hồi, hủy Giấy phép xây dựng</w:t>
      </w:r>
    </w:p>
    <w:p>
      <w:r>
        <w:t>[11] Tham mưu về lĩnh vực quản lý đất đai, tài nguyên nước, khoáng sản.</w:t>
      </w:r>
    </w:p>
    <w:p>
      <w:r>
        <w:t>[12] Tham mưu về môi trường và phòng cháy chữa cháy</w:t>
      </w:r>
    </w:p>
    <w:p>
      <w:r>
        <w:t>[13] Tham mưu về Tiếp nhận, Cấp, thu hồi giấy chứng nhận đăng ký đầu tư, quyết định chủ trương đầu tư</w:t>
      </w:r>
    </w:p>
    <w:p>
      <w:r>
        <w:t>[14] Tham mưu về Xúc tiến đầu tư, giám sát việc thu hút đầu tư, xây dựng chương trình xúc tiến đầu tư, cải thiện môi trường đầu tư …</w:t>
      </w:r>
    </w:p>
    <w:p>
      <w:r>
        <w:t>[15] Tham mưu về quản lý doanh nghiệp và hỗ trợ doanh nghiệp nhỏ và vừa</w:t>
      </w:r>
    </w:p>
    <w:p>
      <w:r>
        <w:t>[16] Tham mưu về Thương mại, công nghiệp, du lịch và dịch vụ</w:t>
      </w:r>
    </w:p>
    <w:p>
      <w:r>
        <w:t>[17] Tham mưu về kế hoạch vốn đầu tư phát triển và kế hoạch lựa chọn nhà thầu</w:t>
      </w:r>
    </w:p>
    <w:p>
      <w:r>
        <w:t>[18] Tham mưu về kế hoạch phát triển kinh tế xã hội</w:t>
      </w:r>
    </w:p>
    <w:p>
      <w:r>
        <w:t>1 Chuyên viên về tài chính (Quản lý về ngân sách nhà nước).</w:t>
      </w:r>
    </w:p>
    <w:p>
      <w:r>
        <w:t>2 Chuyên viên về tài chính (Quản lý về tài sản công).</w:t>
      </w:r>
    </w:p>
    <w:p>
      <w:r>
        <w:t>3 Trực tiếp thực hiện và tham mưu các nhiệm vụ chuyên môn, nghiệp vụ về công tác tổng hợp, xây dựng các chương trình, kế hoạch công tác của cơ quan, công tác cải cách hành chính, báo cáo định kỳ, chuyên đề,đột xuất, công tác bảo vệ bí mật nhà nước hoặc tham gia xây dựng dự thảo văn bản quy phạm pháp luật, các báo cáo, đề án, dự án, chương trình theo sự phân công của lãnh đạo đơn vị; Tham gia Hệ thống quản lý chất lượng theo tiêu chuẩn quốc gia TCVN ISO 9001:2015 của cơ quan, đơn vị</w:t>
      </w:r>
    </w:p>
    <w:p>
      <w:r>
        <w:t>4 Theo dõi công tác thi đua khen thưởng; tham mưu lãnh đạo Văn phòng triển khai các nhiệm vụ là cơ quan thường trực của Hội đồng thi đua, khen thưởng cơ quan, Hội đồng sáng kiến cấp cơ sở của cơ quan; tham mưu triển khai công tác thi đua theo Chương trình/Kế hoạch hoạt động của Khối thi đua các cơ quan quản lý nhà nước về kinh tế-kỹ thuật của tỉnh; Khối thi đua Ban quản lý Khu công nghiệp, Khu kinh tế, Khu chế xuất các tỉnh Duyên Hải Miền Trung và Tây Nguyên.</w:t>
      </w:r>
    </w:p>
    <w:p>
      <w:r>
        <w:t>5 - Thực hiện công tác thanh tra, pháp chế như kiểm tra nội bộ công tác nội vụ các đơn vị sự nghiệp; tiếp công dân, giải quyết khiếu nại, tố cáo.</w:t>
      </w:r>
    </w:p>
    <w:p>
      <w:r>
        <w:t>- Thực hiện công tác rà soát, hệ thống hóa các văn bản QPPL, tham mưu ban hành các văn bản QPPL liên quan đến KKT, KCN để thực hiện.</w:t>
      </w:r>
    </w:p>
    <w:p>
      <w:r>
        <w:t>- Theo dõi, báo cáo về công tác tuyên truyền, phổ biến, giáo dục pháp luật; phòng chống tham nhũng, tiêu cực hàng tháng, quý, năm…</w:t>
      </w:r>
    </w:p>
    <w:p>
      <w:r>
        <w:t>- Tham mưu thực hiện Quy chế dân chủ cơ sở của cơ quan, công tác dân vận trong cơ quan hành chính nhà nước tại cơ quan; công tác QLNN về thanh niên; việc thực hiện chính sách, chế độ trong tổ chức và quản lý thanh niên,</w:t>
      </w:r>
    </w:p>
    <w:p>
      <w:r>
        <w:t>- Công tác Đảng, đoàn thể: tham mưu giúp Đảng ủy trong công tác xây dựng Đảng tại cơ quan; theo dõi hoạt động của Đoàn thanh niên cơ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