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107/QĐ-BYT công bố công khai dự toán ngân sách Nhà nước năm 2024 của Bộ Y tế cho các đơn vị trực thuộc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107/QĐ-BYT</w:t>
      </w:r>
    </w:p>
    <w:p>
      <w:r>
        <w:t>Hà Nội, ngày 12 tháng 01 năm 2024</w:t>
      </w:r>
    </w:p>
    <w:p>
      <w:r>
        <w:t>QUYẾT ĐỊNH</w:t>
      </w:r>
    </w:p>
    <w:p>
      <w:r>
        <w:t>VỀ VIỆC CÔNG BỐ CÔNG KHAI DỰ TOÁN NGÂN SÁCH NHÀ NƯỚC NĂM 2024 CỦA BỘ Y TẾ CHO CÁC ĐƠN VỊ TRỰC THUỘC BỘ</w:t>
      </w:r>
    </w:p>
    <w:p>
      <w:r>
        <w:t>BỘ TRƯỞNG BỘ Y TẾ</w:t>
      </w:r>
    </w:p>
    <w:p>
      <w:r>
        <w:t>Căn cứ Nghị định số 95/2022/NĐ-CP ngày 15/11/2012 của Chính phủ quy định chức năng, nhiệm vụ, quyền hạn và cơ cấu tổ chức của Bộ Y tế;</w:t>
      </w:r>
    </w:p>
    <w:p>
      <w:r>
        <w:t>Căn cứ Quyết định số 1600/QĐ-TTg ngày 10/12/2023 của Thủ tướng Chính phủ về việc giao dự toán ngân sách nhà nước năm 2024, Quyết định số 1601/QĐ-TTg ngày 10/12/2023 của Thủ tướng Chính phủ về giao dự toán ngân sách nhà nước năm 2024;</w:t>
      </w:r>
    </w:p>
    <w:p>
      <w:r>
        <w:t>Căn cứ Quyết định số 4789/QĐ-BYT ngày 30/12/2023 của Bộ trưởng Bộ Y tế về việc giao dự toán thu, chi ngân sách nhà nước năm 2024;</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 (sau đây gọi tắt là Thông tư số 90/2018/TT-BTC);</w:t>
      </w:r>
    </w:p>
    <w:p>
      <w:r>
        <w:t>Theo đề nghị của Vụ trưởng Vụ Kế hoạch - Tài chính, Bộ Y tế;</w:t>
      </w:r>
    </w:p>
    <w:p>
      <w:r>
        <w:t>QUYẾT ĐỊNH:</w:t>
      </w:r>
    </w:p>
    <w:p>
      <w:r>
        <w:t>Điều 1.  Công bố công khai số liệu dự toán ngân sách năm 2024 của các đơn vị trực thuộc Bộ (theo biểu đính kèm).</w:t>
      </w:r>
    </w:p>
    <w:p>
      <w:r>
        <w:t>Điều 2.  Căn cứ vào dự toán được giao, Thủ trưởng đơn vị có trách nhiệm thực hiện công khai ngân sách của đơn vị mình theo đúng biểu mẫu quy định tại Thông tư số 90/2018/TT-BTC.</w:t>
      </w:r>
    </w:p>
    <w:p>
      <w:r>
        <w:t>Điều 3.  Quyết định này có hiệu lực kể từ ngày ký, ban hành. Chánh Văn phòng Bộ, Vụ trưởng Vụ Kế hoạch - Tài chính, Thủ trưởng các Vụ, Cục, Chánh Thanh tra Bộ Y tế, Thủ trưởng các đơn vị sử dụng ngân sách chịu trách nhiệm thi hành Quyết định này./.</w:t>
      </w:r>
    </w:p>
    <w:p>
      <w:r>
        <w:t>Nơi nhận:</w:t>
      </w:r>
    </w:p>
    <w:p>
      <w:r>
        <w:t>- Như Điều 3;</w:t>
      </w:r>
    </w:p>
    <w:p>
      <w:r>
        <w:t>- Bộ trưởng (để báo cáo);</w:t>
      </w:r>
    </w:p>
    <w:p>
      <w:r>
        <w:t>- Các đồng chí Thứ trưởng (để phối hợp);</w:t>
      </w:r>
    </w:p>
    <w:p>
      <w:r>
        <w:t>- Bộ Tài chính;</w:t>
      </w:r>
    </w:p>
    <w:p>
      <w:r>
        <w:t>- Cổng thông tin điện tử Bộ Y tế;</w:t>
      </w:r>
    </w:p>
    <w:p>
      <w:r>
        <w:t>- Lưu: VT, KH-TC4.</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