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1069/QĐ-UBND năm 2024 công bố danh mục thủ tục hành chính mới và phê duyệt quy trình nội bộ giải quyết thủ tục hành chính theo cơ chế một cửa, một cửa liên thông trong lĩnh vực đấu thầu lựa chọn nhà thầu thuộc phạm vi chức năng quản lý của Sở Kế hoạch và Đầu tư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1069/QĐ-UBND</w:t>
      </w:r>
    </w:p>
    <w:p>
      <w:r>
        <w:t>Quảng Trị, ngày 07 tháng 5 năm 2024</w:t>
      </w:r>
    </w:p>
    <w:p>
      <w:r>
        <w:t>QUYẾT ĐỊNH</w:t>
      </w:r>
    </w:p>
    <w:p>
      <w:r>
        <w:t>CÔNG BỐ DANH MỤC THỦ TỤC HÀNH CHÍNH BAN HÀNH MỚI VÀ PHÊ DUYỆT QUY TRÌNH NỘI BỘ GIẢI QUYẾT THỦ TỤC HÀNH CHÍNH THEO CƠ CHẾ MỘT CỬA, MỘT CỬA LIÊN THÔNG TRONG LĨNH VỰC ĐẤU THẦU LỰA CHỌN NHÀ THẦU THUỘC PHẠM VI CHỨC NĂNG QUẢN LÝ CỦA SỞ KẾ HOẠCH VÀ ĐẦU TƯ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22/01/2019;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về sửa đổi, bổ sung một số điều của các Nghị định liên quan đến kiểm soát thủ tục hành chính;</w:t>
      </w:r>
    </w:p>
    <w:p>
      <w:r>
        <w:t>Căn cứ Quyết định số 261/QĐ-BKHĐT ngày 05/3/2024 của Bộ Kế hoạch và Đầu tư về công bố thủ tục hành chính ban hành mới trong lĩnh vực đấu thầu lựa chọn nhà thầu thuộc phạm vi quản lý của Bộ Kế hoạch và Đầu tư;</w:t>
      </w:r>
    </w:p>
    <w:p>
      <w:r>
        <w:t>Theo đề nghị của Chánh Văn phòng UBND tỉnh và của Giám đốc Sở Kế hoạch và Đầu tư tại Tờ trình số 27/TTr-SKHĐT ngày 08/3/2024.</w:t>
      </w:r>
    </w:p>
    <w:p>
      <w:r>
        <w:t>QUYẾT ĐỊNH:</w:t>
      </w:r>
    </w:p>
    <w:p>
      <w:r>
        <w:t>Điều 1.  Công bố kèm theo Quyết định này danh mục thủ tục hành chính mới ban hành và phê duyệt quy trình nội bộ giải quyết thủ tục hành chính theo cơ chế một cửa, một cửa liên thông trong lĩnh vực đấu thầu lựa chọn nhà thầu thuộc phạm vi chức năng quản lý của Sở Kế hoạch và Đầu tư tỉnh Quảng Trị.</w:t>
      </w:r>
    </w:p>
    <w:p>
      <w:r>
        <w:t>Điều 2.  Văn phòng UBND tỉnh chủ trì, phối hợp với Sở Kế hoạch và Đầu tư, Ban quản lý các Khu kinh tế tỉnh và các cơ quan chuyên môn thuộc UBND tỉnh, căn cứ Quyết định này, thiết lập quy trình điện tử giải quyết thủ tục hành chính trên Hệ thống thông tin giải quyết thủ tục hành chính của tỉnh.</w:t>
      </w:r>
    </w:p>
    <w:p>
      <w:r>
        <w:t>Điều 3.  Quyết định này có hiệu lực kể từ ngày ký ban hành.</w:t>
      </w:r>
    </w:p>
    <w:p>
      <w:r>
        <w:t>Chánh Văn phòng UBND tỉnh, Giám đốc Sở Kế hoạch và Đầu tư; Trưởng ban quản lý Khu kinh tế tỉnh; Thủ trưởng các cơ quan chuyên môn thuộc UBND tỉnh; Chủ tịch UBND các huyện, thị xã thành phố và các tổ chức, cá nhân có liên quan chịu trách nhiệm thi hành Quyết định này./.</w:t>
      </w:r>
    </w:p>
    <w:p>
      <w:r>
        <w:t>Nơi nhận:</w:t>
      </w:r>
    </w:p>
    <w:p>
      <w:r>
        <w:t>- Như Điều 3;</w:t>
      </w:r>
    </w:p>
    <w:p>
      <w:r>
        <w:t>- Chánh, Phó Văn phòng UBND tỉnh;</w:t>
      </w:r>
    </w:p>
    <w:p>
      <w:r>
        <w:t>- Trung tâm Phục vụ HCC tỉnh;</w:t>
      </w:r>
    </w:p>
    <w:p>
      <w:r>
        <w:t>- Lưu: VT, NC (Y,TR) .</w:t>
      </w:r>
    </w:p>
    <w:p>
      <w:r>
        <w:t>KT.CHỦ TỊCH</w:t>
      </w:r>
    </w:p>
    <w:p>
      <w:r>
        <w:t>PHÓ CHỦ TỊCH</w:t>
      </w:r>
    </w:p>
    <w:p>
      <w:r>
        <w:t>Lê Đức Tiến</w:t>
      </w:r>
    </w:p>
    <w:p>
      <w:r>
        <w:t>PHỤ LỤC 1</w:t>
      </w:r>
    </w:p>
    <w:p>
      <w:r>
        <w:t>DANH MỤC THỦ TỤC HÀNH CHÍNH BAN HÀNH MỚI TRONG LĨNH VỰC ĐẤU THẦU LỰA CHỌN NHÀ ĐẦU TƯ THUỘC PHẠM VI CHỨC NĂNG QUẢN LÝ NHÀ NƯỚC CỦA SỞ KẾ HOẠCH VÀ ĐẦU TƯ TỈNH QUẢNG TRỊ</w:t>
      </w:r>
    </w:p>
    <w:p>
      <w:r>
        <w:t>(Kèm theo Quyết định số 1069/QĐ-UBND ngày 07 tháng 5 năm 2024 của Chủ tịch UBND tỉnh Quảng Trị)</w:t>
      </w:r>
    </w:p>
    <w:p>
      <w:r>
        <w:t>TT</w:t>
      </w:r>
    </w:p>
    <w:p>
      <w:r>
        <w:t>TÊN TTHC/MÃ TTHC</w:t>
      </w:r>
    </w:p>
    <w:p>
      <w:r>
        <w:t>Thời hạn giải quyết</w:t>
      </w:r>
    </w:p>
    <w:p>
      <w:r>
        <w:t>Địa điểm thực hiện</w:t>
      </w:r>
    </w:p>
    <w:p>
      <w:r>
        <w:t>Mức độ dịch vụ công</w:t>
      </w:r>
    </w:p>
    <w:p>
      <w:r>
        <w:t>Cách thức thực hiện</w:t>
      </w:r>
    </w:p>
    <w:p>
      <w:r>
        <w:t>Phí, Lệ phí</w:t>
      </w:r>
    </w:p>
    <w:p>
      <w:r>
        <w:t>Căn cứ pháp lý</w:t>
      </w:r>
    </w:p>
    <w:p>
      <w:r>
        <w:t>1</w:t>
      </w:r>
    </w:p>
    <w:p>
      <w:r>
        <w:t>Công bố dự án đầu tư kinh doanh đối với dự án không thuộc diện chấp thuận chủ trương đầu tư do nhà đầu tư đề xuất</w:t>
      </w:r>
    </w:p>
    <w:p>
      <w:r>
        <w:t>Mã TTHC: 2.002603.H50</w:t>
      </w:r>
    </w:p>
    <w:p>
      <w:r>
        <w:t>a) Đối với dự án đầu tư thuộc thẩm quyền của UBND tỉnh: 25 ngày.</w:t>
      </w:r>
    </w:p>
    <w:p>
      <w:r>
        <w:t>b) Đối với dự án đầu tư thuộc thẩm quyền của Ban quản lý Khu kinh tế tỉnh: 22 ngày.</w:t>
      </w:r>
    </w:p>
    <w:p>
      <w:r>
        <w:t>a) Tại Sở Kế hoạch và Đầu tư</w:t>
      </w:r>
    </w:p>
    <w:p>
      <w:r>
        <w:t>b) Trung tâm Phục vụ hành chính công tỉnh</w:t>
      </w:r>
    </w:p>
    <w:p>
      <w:r>
        <w:t>Thông thường</w:t>
      </w:r>
    </w:p>
    <w:p>
      <w:r>
        <w:t>Trực tiếp/bưu chính công ích</w:t>
      </w:r>
    </w:p>
    <w:p>
      <w:r>
        <w:t>Không</w:t>
      </w:r>
    </w:p>
    <w:p>
      <w:r>
        <w:t>- Luật Đấu thầu số 22/2023/QH15 ngày 23 tháng 6 năm 2023;</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PHỤ LỤC 2</w:t>
      </w:r>
    </w:p>
    <w:p>
      <w:r>
        <w:t>QUY TRÌNH NỘI BỘ GIẢI QUYẾT TTHC THEO CƠ CHẾ MỘT CỬA, MỘT CỬA LIÊN THÔNG TRONG LĨNH VỰC ĐẤU THẦU LỰA CHỌN NHÀ THẦU THUỘC THẨM QUYỀN GIẢI QUYẾT CỦA CÁC CƠ QUAN CHUYÊN MÔN THUỘC UBND TỈNH</w:t>
      </w:r>
    </w:p>
    <w:p>
      <w:r>
        <w:t>(Kèm theo Quyết định số 1069/QĐ-UBND ngày 07 tháng 5 năm 2024 của Chủ tịch UBND tỉnh Quảng Trị)</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1.</w:t>
      </w:r>
    </w:p>
    <w:p>
      <w:r>
        <w:t>Công bố dự án đầu tư kinh doanh đối với dự án không thuộc diện chấp thuận chủ trương đầu tư do nhà đầu tư đề xuất</w:t>
      </w:r>
    </w:p>
    <w:p>
      <w:r>
        <w:t>Mã TTHC: 2.002603.H50</w:t>
      </w:r>
    </w:p>
    <w:p>
      <w:r>
        <w:t>25 ngày</w:t>
      </w:r>
    </w:p>
    <w:p>
      <w:r>
        <w:t>Bước 1</w:t>
      </w:r>
    </w:p>
    <w:p>
      <w:r>
        <w:t>Tiếp nhận hồ sơ</w:t>
      </w:r>
    </w:p>
    <w:p>
      <w:r>
        <w:t>0,5 ngày</w:t>
      </w:r>
    </w:p>
    <w:p>
      <w:r>
        <w:t>Sở Kế hoạch và Đầu tư</w:t>
      </w:r>
    </w:p>
    <w:p>
      <w:r>
        <w:t>Bước 2</w:t>
      </w:r>
    </w:p>
    <w:p>
      <w:r>
        <w:t>Tham mưu Chủ tịch UBND tỉnh giao một cơ quan chuyên môn tổng hợp, xem xét hồ sơ đề xuất dự án của nhà đầu tư</w:t>
      </w:r>
    </w:p>
    <w:p>
      <w:r>
        <w:t>1,5 ngày</w:t>
      </w:r>
    </w:p>
    <w:p>
      <w:r>
        <w:t>Sở Kế hoạch và Đầu tư</w:t>
      </w:r>
    </w:p>
    <w:p>
      <w:r>
        <w:t>Bước 2a</w:t>
      </w:r>
    </w:p>
    <w:p>
      <w:r>
        <w:t>Xem xét, xử lý hồ sơ và đề xuất cơ quan chuyên môn</w:t>
      </w:r>
    </w:p>
    <w:p>
      <w:r>
        <w:t>0,5 ngày</w:t>
      </w:r>
    </w:p>
    <w:p>
      <w:r>
        <w:t>Phòng Doanh nghiệp HTĐT</w:t>
      </w:r>
    </w:p>
    <w:p>
      <w:r>
        <w:t>Bước 2b</w:t>
      </w:r>
    </w:p>
    <w:p>
      <w:r>
        <w:t>Báo cáo Lãnh đạo Sở trình Chủ tịch UBND tỉnh giao một cơ quan chuyên môn tổng hợp, xem xét hồ sơ đề xuất dự án của nhà đầu tư</w:t>
      </w:r>
    </w:p>
    <w:p>
      <w:r>
        <w:t>0,5 ngày</w:t>
      </w:r>
    </w:p>
    <w:p>
      <w:r>
        <w:t>Phòng Doanh nghiệp và HTĐT</w:t>
      </w:r>
    </w:p>
    <w:p>
      <w:r>
        <w:t>Bước 2c</w:t>
      </w:r>
    </w:p>
    <w:p>
      <w:r>
        <w:t>Lãnh đạo Sở trình Chủ tịch UBND tỉnh giao một cơ quan chuyên môn tổng hợp, xem xét hồ sơ đề xuất dự án của nhà đầu tư</w:t>
      </w:r>
    </w:p>
    <w:p>
      <w:r>
        <w:t>0,5 ngày</w:t>
      </w:r>
    </w:p>
    <w:p>
      <w:r>
        <w:t>Ban Giám đốc Sở</w:t>
      </w:r>
    </w:p>
    <w:p>
      <w:r>
        <w:t>Bước 3</w:t>
      </w:r>
    </w:p>
    <w:p>
      <w:r>
        <w:t>UBND tỉnh giao một cơ quan chuyên môn tổng hợp, xem xét hồ sơ đề xuất dự án của nhà đầu tư</w:t>
      </w:r>
    </w:p>
    <w:p>
      <w:r>
        <w:t>02 ngày</w:t>
      </w:r>
    </w:p>
    <w:p>
      <w:r>
        <w:t>UBND tỉnh</w:t>
      </w:r>
    </w:p>
    <w:p>
      <w:r>
        <w:t>Bước 4</w:t>
      </w:r>
    </w:p>
    <w:p>
      <w:r>
        <w:t>Xem xét sự phù hợp của hồ sơ đề xuất dự án trình UBND tỉnh phê duyệt thông tin dự án đầu tư kinh doanh</w:t>
      </w:r>
    </w:p>
    <w:p>
      <w:r>
        <w:t>13 ngày</w:t>
      </w:r>
    </w:p>
    <w:p>
      <w:r>
        <w:t>Các cơ quan chuyên môn thuộc UBND tỉnh được giao nhiệm vụ tại Bước 3</w:t>
      </w:r>
    </w:p>
    <w:p>
      <w:r>
        <w:t>Bước 5</w:t>
      </w:r>
    </w:p>
    <w:p>
      <w:r>
        <w:t>UBND tỉnh xem xét, phê duyệt thông tin dự án đầu tư kinh doanh</w:t>
      </w:r>
    </w:p>
    <w:p>
      <w:r>
        <w:t>05 ngày</w:t>
      </w:r>
    </w:p>
    <w:p>
      <w:r>
        <w:t>UBND tỉnh</w:t>
      </w:r>
    </w:p>
    <w:p>
      <w:r>
        <w:t>Bước 6</w:t>
      </w:r>
    </w:p>
    <w:p>
      <w:r>
        <w:t>Thực hiện đăng tải thông tin dự án đầu tư kinh doanh do nhà đầu tư đề xuất trên Hệ thống mạng đấu thầu quốc gia</w:t>
      </w:r>
    </w:p>
    <w:p>
      <w:r>
        <w:t>03 ngày</w:t>
      </w:r>
    </w:p>
    <w:p>
      <w:r>
        <w:t>Các cơ quan chuyên môn thuộc UBND tỉnh được giao nhiệm vụ tại  Bước 3</w:t>
      </w:r>
    </w:p>
    <w:p>
      <w:r>
        <w:t>PHỤ LỤC 03:</w:t>
      </w:r>
    </w:p>
    <w:p>
      <w:r>
        <w:t>QUY TRÌNH NỘI BỘ GIẢI QUYẾT TTHC THEO CƠ CHẾ MỘT CỬA, MỘT CỬA LIÊN THÔNG TRONG LĨNH VỰC ĐẤU THẦU LỰA CHỌN NHÀ THẦU THUỘC THẨM QUYỀN GIẢI QUYẾT BAN QUẢN LÝ KHU KINH TẾ TỈNH</w:t>
      </w:r>
    </w:p>
    <w:p>
      <w:r>
        <w:t>(Kèm theo Quyết định số 1069/QĐ-UBND ngày 07 tháng 5 năm 2024 của Chủ tịch UBND tỉnh Quảng Trị)</w:t>
      </w:r>
    </w:p>
    <w:p>
      <w:r>
        <w:t>STT</w:t>
      </w:r>
    </w:p>
    <w:p>
      <w:r>
        <w:t>Tên, mã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1.</w:t>
      </w:r>
    </w:p>
    <w:p>
      <w:r>
        <w:t>Công bố dự án đầu tư kinh doanh đối với dự án không thuộc diện chấp thuận chủ trương đầu tư do nhà đầu tư đề xuất</w:t>
      </w:r>
    </w:p>
    <w:p>
      <w:r>
        <w:t>Mã TTHC: 2.002603.H50</w:t>
      </w:r>
    </w:p>
    <w:p>
      <w:r>
        <w:t>22 ngày</w:t>
      </w:r>
    </w:p>
    <w:p>
      <w:r>
        <w:t>Bước 1</w:t>
      </w:r>
    </w:p>
    <w:p>
      <w:r>
        <w:t>Tiếp nhận hồ sơ</w:t>
      </w:r>
    </w:p>
    <w:p>
      <w:r>
        <w:t>0,5 ngày</w:t>
      </w:r>
    </w:p>
    <w:p>
      <w:r>
        <w:t>Trung tâm Phục vụ hành chính công</w:t>
      </w:r>
    </w:p>
    <w:p>
      <w:r>
        <w:t>Chuyên viên</w:t>
      </w:r>
    </w:p>
    <w:p>
      <w:r>
        <w:t>Bước 2</w:t>
      </w:r>
    </w:p>
    <w:p>
      <w:r>
        <w:t>Trưởng Ban QLKKT tỉnh giao Phòng, Ban chuyên môn trực thuộc tổng hợp, xem xét hồ sơ đề xuất dự án của nhà đầu tư</w:t>
      </w:r>
    </w:p>
    <w:p>
      <w:r>
        <w:t>0,5 ngày</w:t>
      </w:r>
    </w:p>
    <w:p>
      <w:r>
        <w:t>Ban QLKKT tỉnh</w:t>
      </w:r>
    </w:p>
    <w:p>
      <w:r>
        <w:t>Lãnh đạo Ban QLKKT tỉnh</w:t>
      </w:r>
    </w:p>
    <w:p>
      <w:r>
        <w:t>Bước 3</w:t>
      </w:r>
    </w:p>
    <w:p>
      <w:r>
        <w:t>Xem xét sự phù hợp của hồ sơ đề xuất dự án để tổ chức lấy ý kiến của các cơ quan chuyên môn, địa phương liên quan.</w:t>
      </w:r>
    </w:p>
    <w:p>
      <w:r>
        <w:t>01 ngày</w:t>
      </w:r>
    </w:p>
    <w:p>
      <w:r>
        <w:t>Ban QLKKT tinh</w:t>
      </w:r>
    </w:p>
    <w:p>
      <w:r>
        <w:t>Phòng, ban chuyên môn trực thuộc Ban QLKKT tỉnh được giao nhiệm vụ</w:t>
      </w:r>
    </w:p>
    <w:p>
      <w:r>
        <w:t>Bước 4</w:t>
      </w:r>
    </w:p>
    <w:p>
      <w:r>
        <w:t>Lấy ý kiến của các Sở, ban ngành và địa phương liên quan</w:t>
      </w:r>
    </w:p>
    <w:p>
      <w:r>
        <w:t>13 ngày</w:t>
      </w:r>
    </w:p>
    <w:p>
      <w:r>
        <w:t>Các Cơ quan chuyên môn thuộc UBND tỉnh và địa phương liên quan</w:t>
      </w:r>
    </w:p>
    <w:p>
      <w:r>
        <w:t>Bước 5</w:t>
      </w:r>
    </w:p>
    <w:p>
      <w:r>
        <w:t>Tổng hợp ý kiến tham gia của các cơ quan chuyên môn thuộc UBND tỉnh và các địa phương liên quan</w:t>
      </w:r>
    </w:p>
    <w:p>
      <w:r>
        <w:t>01 ngày</w:t>
      </w:r>
    </w:p>
    <w:p>
      <w:r>
        <w:t>Phòng, ban chuyên môn trực thuộc Ban QLKKT tỉnh được giao nhiệm vụ</w:t>
      </w:r>
    </w:p>
    <w:p>
      <w:r>
        <w:t>Bước 6</w:t>
      </w:r>
    </w:p>
    <w:p>
      <w:r>
        <w:t>Tổ chức rà soát, xem xét sự phù hợp của hồ sơ đề xuất dự án, lập báo cáo thẩm định để trình Lãnh đạo Ban phụ trách lĩnh vực</w:t>
      </w:r>
    </w:p>
    <w:p>
      <w:r>
        <w:t>02 ngày</w:t>
      </w:r>
    </w:p>
    <w:p>
      <w:r>
        <w:t>Phòng, ban chuyên môn trực thuộc Ban QLKKT tỉnh được giao nhiệm vụ</w:t>
      </w:r>
    </w:p>
    <w:p>
      <w:r>
        <w:t>Bước 6</w:t>
      </w:r>
    </w:p>
    <w:p>
      <w:r>
        <w:t>Trưởng Ban QLKKT tỉnh xem xét, phê duyệt thông tin dự án đầu tư kinh doanh</w:t>
      </w:r>
    </w:p>
    <w:p>
      <w:r>
        <w:t>1 ngày</w:t>
      </w:r>
    </w:p>
    <w:p>
      <w:r>
        <w:t>Lãnh đạo Ban QLKKT tỉnh</w:t>
      </w:r>
    </w:p>
    <w:p>
      <w:r>
        <w:t>Bước 7</w:t>
      </w:r>
    </w:p>
    <w:p>
      <w:r>
        <w:t>Thực hiện đăng tải thông tin dự án đầu tư kinh doanh do nhà đầu tư đề xuất trên Hệ thống mạng đấu thầu quốc gia</w:t>
      </w:r>
    </w:p>
    <w:p>
      <w:r>
        <w:t>03 ngày</w:t>
      </w:r>
    </w:p>
    <w:p>
      <w:r>
        <w:t>Ban QLKKT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