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1069/QĐ-UBND năm 2025 công bố Danh mục thủ tục hành chính sửa đổi, bổ sung trong lĩnh vực Tần số vô tuyến điện và phê duyệt Quy trình nội bộ trong giải quyết thủ tục hành chính theo cơ chế một cửa liên thông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1609/QĐ-UBND</w:t>
      </w:r>
    </w:p>
    <w:p>
      <w:r>
        <w:t>Lạng Sơn, ngày 14 tháng 7 năm 2025</w:t>
      </w:r>
    </w:p>
    <w:p>
      <w:r>
        <w:t>QUYẾT ĐỊNH</w:t>
      </w:r>
    </w:p>
    <w:p>
      <w:r>
        <w:t>VỀ VIỆC CÔNG BỐ DANH MỤC THỦ TỤC HÀNH CHÍNH SỬA ĐỔI, BỔ SUNG TRONG LĨNH VỰC TẦN SỐ VÔ TUYẾN ĐIỆN VÀ PHÊ DUYỆT QUY TRÌNH NỘI BỘ TRONG GIẢI QUYẾT THỦ TỤC HÀNH CHÍNH THEO CƠ CHẾ MỘT CỬA LIÊN THÔNG THUỘC THẨM QUYỀN GIẢI QUYẾT CỦA SỞ KHOA HỌC VÀ CÔNG NGHỆ</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118/2025/NĐ-CP ngày 09/06/2025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 ng Chính phủ hư ng d n về nghiệp vụ kiểm soát thủ tục hành chính;</w:t>
      </w:r>
    </w:p>
    <w:p>
      <w:r>
        <w:t>Căn cứ Quyết định số 1625/QĐ-BKHCN ngày 04/7/2025 của Bộ trưởng Bộ Khoa học và Công nghệ về việc công bố thủ tục hành chính được sửa đổi, bổ sung trong lĩnh vực Tần số vô tuyến điện thuộc phạm vi chức năng quản lý của Bộ Khoa học và Công nghệ;</w:t>
      </w:r>
    </w:p>
    <w:p>
      <w:r>
        <w:t>Theo đề nghị của Giám đốc Sở Khoa học và Công nghệ tại Tờ trình số 1945/TTr-SKHCN ngày 11/7/2025.</w:t>
      </w:r>
    </w:p>
    <w:p>
      <w:r>
        <w:t>QUYẾT ĐỊNH:</w:t>
      </w:r>
    </w:p>
    <w:p>
      <w:r>
        <w:t>Điều 1.  Công bố kèm theo Quyết định này 03 Danh mục thủ tục hành chính sửa đổi, bổ sung trong lĩnh vực Tần số vô tuyến điện và phê duyệt 03 quy trình nội bộ trong giải quyết thủ tục hành chính theo cơ chế một cửa liên thông thuộc thẩm quyền giải quyết của Sở Khoa học và Công nghệ.</w:t>
      </w:r>
    </w:p>
    <w:p>
      <w:r>
        <w:t>(Có Danh mục và Quy trình nội bộ chi tiết kèm theo)</w:t>
      </w:r>
    </w:p>
    <w:p>
      <w:r>
        <w:t>Điều 2.  Giao Văn phòng Ủy ban nhân dân tỉnh chủ trì, phối hợp với Sở Khoa học và Công nghệ,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Các thủ tục hành chính và quy trình nội bộ sau hết hiệu lực thi hành kể từ ngày Quyết định này có hiệu lực:</w:t>
      </w:r>
    </w:p>
    <w:p>
      <w:r>
        <w:t>- Thủ tục hành chính có số thứ tự 13,14,16 phần II Phụ lục ban hành kèm theo Quyết định số 1454/QĐ-UBND ngày 29/6/2025 của Chủ tịch UBND tỉnh về việc công bố danh mục thủ tục hành chính mới ban hành theo quy định về phân quyền, phân cấp, phân định thẩm quyền thuộc phạm vi chức năng quản lý nhà nước của Sở Khoa học và Công nghệ.</w:t>
      </w:r>
    </w:p>
    <w:p>
      <w:r>
        <w:t>- Quy trình nội bộ có số thứ tự 13,14,16 phần II Phụ lục ban hành kèm theo Quyết định số 1571/QĐ-UBND ngày 10/7/2025 của Chủ tịch UBND tỉnh về việc phê duyệt quy trình nội bộ trong giải quyết thủ tục hành chính theo cơ chế một cửa liên thông thuộc thẩm quyền giải quyết của Sở Khoa học và Công nghệ tỉnh Lạng Sơn.</w:t>
      </w:r>
    </w:p>
    <w:p>
      <w:r>
        <w:t>Điều 4.  Chánh Văn phòng Ủy ban nhân dân tỉnh; Giám đốc Sở Khoa học và Công nghệ và các tổ chức, cá nhân có liên quan chịu trách nhiệm thi hành Quyết định này./.</w:t>
      </w:r>
    </w:p>
    <w:p>
      <w:r>
        <w:t>Nơi nhận:</w:t>
      </w:r>
    </w:p>
    <w:p>
      <w:r>
        <w:t>- Như Điều 4;</w:t>
      </w:r>
    </w:p>
    <w:p>
      <w:r>
        <w:t>- Cục KSTTHC, VP Chính phủ;</w:t>
      </w:r>
    </w:p>
    <w:p>
      <w:r>
        <w:t>- CT, các PCT UBND tỉnh;</w:t>
      </w:r>
    </w:p>
    <w:p>
      <w:r>
        <w:t>- Các PCVP UBND tỉnh, Cổng TTĐT tỉnh;</w:t>
      </w:r>
    </w:p>
    <w:p>
      <w:r>
        <w:t>- Các phòng: KGVX, TTTT, TTPVHCC;</w:t>
      </w:r>
    </w:p>
    <w:p>
      <w:r>
        <w:t>- Lưu: VT, TTPVHCC (HVT).</w:t>
      </w:r>
    </w:p>
    <w:p>
      <w:r>
        <w:t>KT. CHỦ TỊCH</w:t>
      </w:r>
    </w:p>
    <w:p>
      <w:r>
        <w:t>PHÓ CHỦ TỊCH</w:t>
      </w:r>
    </w:p>
    <w:p>
      <w:r>
        <w:t>Dương Xuân Huyên</w:t>
      </w:r>
    </w:p>
    <w:p>
      <w:r>
        <w:t>PHỤ LỤC II</w:t>
      </w:r>
    </w:p>
    <w:p>
      <w:r>
        <w:t>DANH MỤC VÀ QUY TRÌNH NỘI BỘ TRONG GIẢI QUYẾT THỦ TỤC HÀNH CHÍNH THEO CƠ CHẾ MỘT CỬA LIÊN THÔNG TRONG LĨNH VỰC TẦN SỐ VÔ TUYẾN ĐIỆN THUỘC THẨM QUYỀN GIẢI QUYẾT CỦA SỞ KHOA HỌC VÀ CÔNG NGHỆ</w:t>
      </w:r>
    </w:p>
    <w:p>
      <w:r>
        <w:t>(Kèm theo Quyết định số: 1609/QĐ-UBND ngày 14/7/2025 của Chủ tịch UBND tỉnh Lạng Sơn)</w:t>
      </w:r>
    </w:p>
    <w:p>
      <w:r>
        <w:t>Phần I</w:t>
      </w:r>
    </w:p>
    <w:p>
      <w:r>
        <w:t>DANH MỤC THỦ TỤC HÀNH CHÍNH ĐƯỢC XÂY DỰNG QUY TRÌNH NỘI BỘ THỰC HIỆN THEO CƠ CHẾ MỘT CỬA LIÊN THÔNG (03 TTHC)</w:t>
      </w:r>
    </w:p>
    <w:p>
      <w:r>
        <w:t>Số   TT</w:t>
      </w:r>
    </w:p>
    <w:p>
      <w:r>
        <w:t>Tên thủ tục hành chính</w:t>
      </w:r>
    </w:p>
    <w:p>
      <w:r>
        <w:t>Cơ quan thực hiện</w:t>
      </w:r>
    </w:p>
    <w:p>
      <w:r>
        <w:t>01</w:t>
      </w:r>
    </w:p>
    <w:p>
      <w:r>
        <w:t>Cấp giấy phép sử dụng tần số và thiết bị vô tuyến điện đối với mạng thông tin vô tuyến điện nội bộ</w:t>
      </w:r>
    </w:p>
    <w:p>
      <w:r>
        <w:t>- Ủy ban nhân dân tỉnh.</w:t>
      </w:r>
    </w:p>
    <w:p>
      <w:r>
        <w:t>- Sở Khoa học và Công nghệ.</w:t>
      </w:r>
    </w:p>
    <w:p>
      <w:r>
        <w:t>02</w:t>
      </w:r>
    </w:p>
    <w:p>
      <w:r>
        <w:t>Gia hạn giấy phép sử dụng tần số và thiết bị vô tuyến điện đối với mạng thông tin vô tuyến điện nội bộ</w:t>
      </w:r>
    </w:p>
    <w:p>
      <w:r>
        <w:t>03</w:t>
      </w:r>
    </w:p>
    <w:p>
      <w:r>
        <w:t>Sửa đổi, bổ sung giấy phép sử dụng tần số và thiết bị vô tuyến điện đối với mạng thông tin vô tuyến điện nội bộ</w:t>
      </w:r>
    </w:p>
    <w:p>
      <w:r>
        <w:t>Phần II</w:t>
      </w:r>
    </w:p>
    <w:p>
      <w:r>
        <w:t>QUY TRÌNH NỘI BỘ TRONG GIẢI QUYẾT THỦ TỤC HÀNH CHÍNH THEO CƠ CHẾ MỘT CỬA LIÊN THÔNG</w:t>
      </w:r>
    </w:p>
    <w:p>
      <w:r>
        <w:t>Các cụm từ viết tắt:</w:t>
      </w:r>
    </w:p>
    <w:p>
      <w:r>
        <w:t>- Ủy ban nhân dân: UBND</w:t>
      </w:r>
    </w:p>
    <w:p>
      <w:r>
        <w:t>- Thủ tục hành chính: TTHC</w:t>
      </w:r>
    </w:p>
    <w:p>
      <w:r>
        <w:t>- Trung tâm Phục vụ hành chính công: TTPVHCC</w:t>
      </w:r>
    </w:p>
    <w:p>
      <w:r>
        <w:t>- Chuyển đổi số: CĐS</w:t>
      </w:r>
    </w:p>
    <w:p>
      <w:r>
        <w:t>- Khoa học Công nghệ: KH&amp;CN</w:t>
      </w:r>
    </w:p>
    <w:p>
      <w:r>
        <w:t>- Nhân viên bưu điện: NVBĐ</w:t>
      </w:r>
    </w:p>
    <w:p>
      <w:r>
        <w:t>- Bộ phận một cửa: BPMC</w:t>
      </w:r>
    </w:p>
    <w:p>
      <w:r>
        <w:t>- Công chức Bộ phận một cửa: CCMC</w:t>
      </w:r>
    </w:p>
    <w:p>
      <w:r>
        <w:t>1. Nhóm 02 TTHC, gồm:</w:t>
      </w:r>
    </w:p>
    <w:p>
      <w:r>
        <w:t>1.1. Cấp giấy phép sử dụng tần số và thiết bị vô tuyến điện đối với mạng thông tin vô tuyến điện nội bộ.</w:t>
      </w:r>
    </w:p>
    <w:p>
      <w:r>
        <w:t>1.2. Sửa đổi, bổ sung giấy phép sử dụng tần số và thiết bị vô tuyến điện đối với mạng thông tin vô tuyến điện nội bộ.</w:t>
      </w:r>
    </w:p>
    <w:p>
      <w:r>
        <w:t>Tổng thời gian thực hiện 01 TTHC: 22 ngày kể từ ngày nhận được hồ sơ đầy đủ, đúng quy định.</w:t>
      </w:r>
    </w:p>
    <w:p>
      <w:r>
        <w:t>Số   TT</w:t>
      </w:r>
    </w:p>
    <w:p>
      <w:r>
        <w:t>Trình tự</w:t>
      </w:r>
    </w:p>
    <w:p>
      <w:r>
        <w:t>Trách nhiệm   thực hiện</w:t>
      </w:r>
    </w:p>
    <w:p>
      <w:r>
        <w:t>Thời gian   thực hiện</w:t>
      </w:r>
    </w:p>
    <w:p>
      <w:r>
        <w:t>B1</w:t>
      </w:r>
    </w:p>
    <w:p>
      <w:r>
        <w:t>- Tiếp nhận hồ sơ;</w:t>
      </w:r>
    </w:p>
    <w:p>
      <w:r>
        <w:t>- Chuyển hồ sơ cho lãnh đạo Phòng CĐS.</w:t>
      </w:r>
    </w:p>
    <w:p>
      <w:r>
        <w:t>CCMC tại TTPVHCC/NVBĐ</w:t>
      </w:r>
    </w:p>
    <w:p>
      <w:r>
        <w:t>0,5 ngày</w:t>
      </w:r>
    </w:p>
    <w:p>
      <w:r>
        <w:t>B2</w:t>
      </w:r>
    </w:p>
    <w:p>
      <w:r>
        <w:t>Phân công xử lý hồ sơ</w:t>
      </w:r>
    </w:p>
    <w:p>
      <w:r>
        <w:t>Lãnh đạo Phòng CĐS</w:t>
      </w:r>
    </w:p>
    <w:p>
      <w:r>
        <w:t>0,5 ngày</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05 ngày kể từ ngày được phân công thụ lý;</w:t>
      </w:r>
    </w:p>
    <w:p>
      <w:r>
        <w:t>- Trường hợp, hồ sơ đáp ứng yêu cầu: xây dựng dự thảo văn bản (kết quả giải quyết).</w:t>
      </w:r>
    </w:p>
    <w:p>
      <w:r>
        <w:t>Chuyên viên Phòng CĐS</w:t>
      </w:r>
    </w:p>
    <w:p>
      <w:r>
        <w:t>12,5 ngày</w:t>
      </w:r>
    </w:p>
    <w:p>
      <w:r>
        <w:t>B4</w:t>
      </w:r>
    </w:p>
    <w:p>
      <w:r>
        <w:t>Xem xét văn bản xử lý của chuyên viên, trình Lãnh đạo Sở</w:t>
      </w:r>
    </w:p>
    <w:p>
      <w:r>
        <w:t>Lãnh đạo Phòng CĐS</w:t>
      </w:r>
    </w:p>
    <w:p>
      <w:r>
        <w:t>02 ngày</w:t>
      </w:r>
    </w:p>
    <w:p>
      <w:r>
        <w:t>B5</w:t>
      </w:r>
    </w:p>
    <w:p>
      <w:r>
        <w:t>Xem xét, kiểm tra nội dung do phòng chuyên môn trình:</w:t>
      </w:r>
    </w:p>
    <w:p>
      <w:r>
        <w:t>- Nếu đáp ứng yêu cầu: Ký duyệt vào văn bản chấp thuận;</w:t>
      </w:r>
    </w:p>
    <w:p>
      <w:r>
        <w:t>- Nếu đáp ứng yêu cầu: Chuyển lại Lãnh đạo Phòng xử lý;</w:t>
      </w:r>
    </w:p>
    <w:p>
      <w:r>
        <w:t>Lãnh đạo Sở KH&amp;CN</w:t>
      </w:r>
    </w:p>
    <w:p>
      <w:r>
        <w:t>1,5 ngày</w:t>
      </w:r>
    </w:p>
    <w:p>
      <w:r>
        <w:t>B6</w:t>
      </w:r>
    </w:p>
    <w:p>
      <w:r>
        <w:t>Phê duyệt, ký văn bản trình UBND tỉnh</w:t>
      </w:r>
    </w:p>
    <w:p>
      <w:r>
        <w:t>Lãnh đạo Sở KH&amp;CN</w:t>
      </w:r>
    </w:p>
    <w:p>
      <w:r>
        <w:t>0,5 ngày</w:t>
      </w:r>
    </w:p>
    <w:p>
      <w:r>
        <w:t>B7</w:t>
      </w:r>
    </w:p>
    <w:p>
      <w:r>
        <w:t>Đóng dấu, phát hành Tờ trình</w:t>
      </w:r>
    </w:p>
    <w:p>
      <w:r>
        <w:t>Văn thư Sở KH&amp;CN</w:t>
      </w:r>
    </w:p>
    <w:p>
      <w:r>
        <w:t>0,5 ngày</w:t>
      </w:r>
    </w:p>
    <w:p>
      <w:r>
        <w:t>B8</w:t>
      </w:r>
    </w:p>
    <w:p>
      <w:r>
        <w:t>Xem xét, quyết định, chuyển kết quả xử lý cho CCMC tại TTPVHCC</w:t>
      </w:r>
    </w:p>
    <w:p>
      <w:r>
        <w:t>UBND tỉnh</w:t>
      </w:r>
    </w:p>
    <w:p>
      <w:r>
        <w:t>04 ngày</w:t>
      </w:r>
    </w:p>
    <w:p>
      <w:r>
        <w:t>B9</w:t>
      </w:r>
    </w:p>
    <w:p>
      <w:r>
        <w:t>- Trả kết quả giải quyết;</w:t>
      </w:r>
    </w:p>
    <w:p>
      <w:r>
        <w:t>- Thống kê, theo dõi.</w:t>
      </w:r>
    </w:p>
    <w:p>
      <w:r>
        <w:t>CCMC tại TTPVHCC/NVBĐ</w:t>
      </w:r>
    </w:p>
    <w:p>
      <w:r>
        <w:t>Không tính thời gian</w:t>
      </w:r>
    </w:p>
    <w:p>
      <w:r>
        <w:t>Tổng thời gian giải quyết TTHC</w:t>
      </w:r>
    </w:p>
    <w:p>
      <w:r>
        <w:t>22 ngày</w:t>
      </w:r>
    </w:p>
    <w:p>
      <w:r>
        <w:t>2. Gia hạn giấy phép sử dụng tần số và thiết bị vô tuyến điện đối với mạng thông tin vô tuyến điện nội bộ.</w:t>
      </w:r>
    </w:p>
    <w:p>
      <w:r>
        <w:t>Tổng thời gian thực hiện TTHC: 14 ngày kể từ ngày nhận được hồ sơ đầy đủ, đúng quy định.</w:t>
      </w:r>
    </w:p>
    <w:p>
      <w:r>
        <w:t>Số   TT</w:t>
      </w:r>
    </w:p>
    <w:p>
      <w:r>
        <w:t>Trình tự</w:t>
      </w:r>
    </w:p>
    <w:p>
      <w:r>
        <w:t>Trách nhiệm   thực hiện</w:t>
      </w:r>
    </w:p>
    <w:p>
      <w:r>
        <w:t>Thời gian   thực hiện</w:t>
      </w:r>
    </w:p>
    <w:p>
      <w:r>
        <w:t>B1</w:t>
      </w:r>
    </w:p>
    <w:p>
      <w:r>
        <w:t>- Tiếp nhận hồ sơ.</w:t>
      </w:r>
    </w:p>
    <w:p>
      <w:r>
        <w:t>- Chuyển hồ sơ cho lãnh đạo Phòng CĐS.</w:t>
      </w:r>
    </w:p>
    <w:p>
      <w:r>
        <w:t>CCMC tại TTPVHCC/NVBĐ</w:t>
      </w:r>
    </w:p>
    <w:p>
      <w:r>
        <w:t>0,5 ngày</w:t>
      </w:r>
    </w:p>
    <w:p>
      <w:r>
        <w:t>B2</w:t>
      </w:r>
    </w:p>
    <w:p>
      <w:r>
        <w:t>Phân công xử lý hồ sơ</w:t>
      </w:r>
    </w:p>
    <w:p>
      <w:r>
        <w:t>Lãnh đạo Phòng CĐS</w:t>
      </w:r>
    </w:p>
    <w:p>
      <w:r>
        <w:t>0,5 ngày</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05 ngày kể từ ngày được phân công thụ lý;</w:t>
      </w:r>
    </w:p>
    <w:p>
      <w:r>
        <w:t>- Trường hợp, hồ sơ đáp ứng yêu cầu: xây dựng dự thảo văn bản (kết quả giải quyết).</w:t>
      </w:r>
    </w:p>
    <w:p>
      <w:r>
        <w:t>Chuyên viên Phòng CĐS</w:t>
      </w:r>
    </w:p>
    <w:p>
      <w:r>
        <w:t>5,5 ngày</w:t>
      </w:r>
    </w:p>
    <w:p>
      <w:r>
        <w:t>B4</w:t>
      </w:r>
    </w:p>
    <w:p>
      <w:r>
        <w:t>Xem xét văn bản xử lý của chuyên viên, trình Lãnh đạo Sở</w:t>
      </w:r>
    </w:p>
    <w:p>
      <w:r>
        <w:t>Lãnh đạo Phòng CĐS</w:t>
      </w:r>
    </w:p>
    <w:p>
      <w:r>
        <w:t>02 ngày</w:t>
      </w:r>
    </w:p>
    <w:p>
      <w:r>
        <w:t>B5</w:t>
      </w:r>
    </w:p>
    <w:p>
      <w:r>
        <w:t>Xem xét, kiểm tra nội dung do phòng chuyên môn trình:</w:t>
      </w:r>
    </w:p>
    <w:p>
      <w:r>
        <w:t>- Nếu đáp ứng yêu cầu: Ký duyệt vào văn bản chấp thuận;</w:t>
      </w:r>
    </w:p>
    <w:p>
      <w:r>
        <w:t>- Nếu đáp ứng yêu cầu: Chuyển lại Lãnh đạo Phòng xử lý.</w:t>
      </w:r>
    </w:p>
    <w:p>
      <w:r>
        <w:t>Lãnh đạo Sở KH&amp;CN</w:t>
      </w:r>
    </w:p>
    <w:p>
      <w:r>
        <w:t>1,5 ngày</w:t>
      </w:r>
    </w:p>
    <w:p>
      <w:r>
        <w:t>B6</w:t>
      </w:r>
    </w:p>
    <w:p>
      <w:r>
        <w:t>Phê duyệt, ký văn bản trình UBND tỉnh</w:t>
      </w:r>
    </w:p>
    <w:p>
      <w:r>
        <w:t>Lãnh đạo Sở KH&amp;CN</w:t>
      </w:r>
    </w:p>
    <w:p>
      <w:r>
        <w:t>0,5 ngày</w:t>
      </w:r>
    </w:p>
    <w:p>
      <w:r>
        <w:t>B7</w:t>
      </w:r>
    </w:p>
    <w:p>
      <w:r>
        <w:t>Đóng dấu, phát hành Tờ trình</w:t>
      </w:r>
    </w:p>
    <w:p>
      <w:r>
        <w:t>Văn thư Sở KH&amp;CN</w:t>
      </w:r>
    </w:p>
    <w:p>
      <w:r>
        <w:t>0,5 ngày</w:t>
      </w:r>
    </w:p>
    <w:p>
      <w:r>
        <w:t>B8</w:t>
      </w:r>
    </w:p>
    <w:p>
      <w:r>
        <w:t>Xem xét, quyết định, chuyển kết quả xử lý cho CCMC tại TTPVHCC</w:t>
      </w:r>
    </w:p>
    <w:p>
      <w:r>
        <w:t>UBND tỉnh</w:t>
      </w:r>
    </w:p>
    <w:p>
      <w:r>
        <w:t>03 ngày</w:t>
      </w:r>
    </w:p>
    <w:p>
      <w:r>
        <w:t>B9</w:t>
      </w:r>
    </w:p>
    <w:p>
      <w:r>
        <w:t>- Trả kết quả giải quyết;</w:t>
      </w:r>
    </w:p>
    <w:p>
      <w:r>
        <w:t>- Thống kê, theo dõi.</w:t>
      </w:r>
    </w:p>
    <w:p>
      <w:r>
        <w:t>CCMC tại TTPVHCC/NVBĐ</w:t>
      </w:r>
    </w:p>
    <w:p>
      <w:r>
        <w:t>Không tính thời gian</w:t>
      </w:r>
    </w:p>
    <w:p>
      <w:r>
        <w:t>Tổng thời gian giải quyết TTHC</w:t>
      </w:r>
    </w:p>
    <w:p>
      <w:r>
        <w:t>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