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1068/QĐ-UBND về chuyển tiếp, bổ sung kế hoạch sử dụng đất năm 2023 của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1068/QĐ-UBND</w:t>
      </w:r>
    </w:p>
    <w:p>
      <w:r>
        <w:t>Thái Nguyên, ngày 18 tháng 5 năm 2023</w:t>
      </w:r>
    </w:p>
    <w:p>
      <w:r>
        <w:t>QUYẾT ĐỊNH</w:t>
      </w:r>
    </w:p>
    <w:p>
      <w:r>
        <w:t>VỀ VIỆC CHUYỂN TIẾP, BỔ SUNG KẾ HOẠCH SỬ DỤNG ĐẤT NĂM 2023 THÀNH PHỐ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43/2014/NĐ-CP ngày 15 ngày 5 năm 2014 của Chính phủ quy định chi tiết thi hành một số điều, khoản của Luật Đất đai số 45/2013/QH13;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2757/QĐ-UBND ngày 26/8/2021 của Ủy ban nhân dân tỉnh về phê duyệt quy hoạch sử dụng đất thành phố Thái Nguyên thời kỳ 2021-2030;</w:t>
      </w:r>
    </w:p>
    <w:p>
      <w:r>
        <w:t>Theo đề nghị của Giám đốc Sở Tài nguyên và Môi trường tại Tờ trình số 185/TTr-STNMT ngày 06/4/2023 và văn bản số 1679/STNMT-QLĐĐ ngày 16/5/2023.</w:t>
      </w:r>
    </w:p>
    <w:p>
      <w:r>
        <w:t>QUYẾT ĐỊNH:</w:t>
      </w:r>
    </w:p>
    <w:p>
      <w:r>
        <w:t>Điều 1.  Phê duyệt chuyển tiếp, bổ sung kế hoạch sử dụng đất năm 2023 của thành phố Thái Nguyên với các chỉ tiêu chủ yếu như sau:</w:t>
      </w:r>
    </w:p>
    <w:p>
      <w:r>
        <w:t>1. Diện tích các loại đất phân bổ bổ sung năm 2023</w:t>
      </w:r>
    </w:p>
    <w:p>
      <w:r>
        <w:t>Tổng diện tích các loại đất phân bổ bổ sung năm 2023 là 8,8426 ha.</w:t>
      </w:r>
    </w:p>
    <w:p>
      <w:r>
        <w:t>(Chi tiết tại phụ lục I kèm theo)</w:t>
      </w:r>
    </w:p>
    <w:p>
      <w:r>
        <w:t>2. Kế hoạch thu hồi đất bổ sung năm 2023</w:t>
      </w:r>
    </w:p>
    <w:p>
      <w:r>
        <w:t>Tổng diện tích thu hồi đất bổ sung năm 2023 là 8,790 ha.</w:t>
      </w:r>
    </w:p>
    <w:p>
      <w:r>
        <w:t>(Chi tiết tại phụ lục II kèm theo)</w:t>
      </w:r>
    </w:p>
    <w:p>
      <w:r>
        <w:t>3. Kế hoạch chuyển mục đích sử dụng đất bổ sung năm 2023</w:t>
      </w:r>
    </w:p>
    <w:p>
      <w:r>
        <w:t>Tổng diện tích chuyển mục đích sử dụng đất bổ sung năm 2023 là 6,750 ha.</w:t>
      </w:r>
    </w:p>
    <w:p>
      <w:r>
        <w:t>(Chi tiết tại phụ lục III kèm theo)</w:t>
      </w:r>
    </w:p>
    <w:p>
      <w:r>
        <w:t>4. Danh mục các công trình, dự án chuyển tiếp, bổ sung năm 2023</w:t>
      </w:r>
    </w:p>
    <w:p>
      <w:r>
        <w:t>Tổng số có 04 công trình, dự án chuyển tiếp, bổ sung vào kế hoạch sử dụng đất năm 2023 trên địa bàn thành phố Thái Nguyên với diện tích sử dụng đất là 8,8426 ha. Trong đó:</w:t>
      </w:r>
    </w:p>
    <w:p>
      <w:r>
        <w:t>- 02 công trình, dự án chuyển tiếp từ kế hoạch sử dụng đất năm 2022 sang thực hiện năm 2023, với diện tích sử dụng đất là 8,79 ha.</w:t>
      </w:r>
    </w:p>
    <w:p>
      <w:r>
        <w:t>(Chi tiết tại phụ lục IV kèm theo)</w:t>
      </w:r>
    </w:p>
    <w:p>
      <w:r>
        <w:t>- 02 công trình, dự án đăng ký mới năm 2023, với diện tích sử dụng đất là 0,0526 ha.</w:t>
      </w:r>
    </w:p>
    <w:p>
      <w:r>
        <w:t>(Chi tiết tại phụ lục V kèm theo)</w:t>
      </w:r>
    </w:p>
    <w:p>
      <w:r>
        <w:t>Điều 2.  Căn cứ vào Điều 1 của Quyết định này, Ủy ban nhân dân thành phố Thái Nguyên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Thái Nguyên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THÀNH PHỐ THÁI NGUYÊN</w:t>
      </w:r>
    </w:p>
    <w:p>
      <w:r>
        <w:t>(Kèm theo Quyết định số 1068/QĐ-UBND ngày 18 tháng 5 năm 2023 của Ủy ban nhân dân tỉnh Thái Nguyên)</w:t>
      </w:r>
    </w:p>
    <w:p>
      <w:r>
        <w:t>STT</w:t>
      </w:r>
    </w:p>
    <w:p>
      <w:r>
        <w:t>Chỉ tiêu sử dụng đất</w:t>
      </w:r>
    </w:p>
    <w:p>
      <w:r>
        <w:t>Mã</w:t>
      </w:r>
    </w:p>
    <w:p>
      <w:r>
        <w:t>Tổng diện tích</w:t>
      </w:r>
    </w:p>
    <w:p>
      <w:r>
        <w:t>(ha)</w:t>
      </w:r>
    </w:p>
    <w:p>
      <w:r>
        <w:t>Diện tích phân theo đơn vị hành chính   (ha)</w:t>
      </w:r>
    </w:p>
    <w:p>
      <w:r>
        <w:t>Phường Thịnh Đán</w:t>
      </w:r>
    </w:p>
    <w:p>
      <w:r>
        <w:t>Xã Quyết Thắng</w:t>
      </w:r>
    </w:p>
    <w:p>
      <w:r>
        <w:t>Phường Gia Sàng</w:t>
      </w:r>
    </w:p>
    <w:p>
      <w:r>
        <w:t>Phường Hương Sơn</w:t>
      </w:r>
    </w:p>
    <w:p>
      <w:r>
        <w:t>Phường Trưng Vương</w:t>
      </w:r>
    </w:p>
    <w:p>
      <w:r>
        <w:t>1</w:t>
      </w:r>
    </w:p>
    <w:p>
      <w:r>
        <w:t>2</w:t>
      </w:r>
    </w:p>
    <w:p>
      <w:r>
        <w:t>3</w:t>
      </w:r>
    </w:p>
    <w:p>
      <w:r>
        <w:t>4 = (5+..+9)</w:t>
      </w:r>
    </w:p>
    <w:p>
      <w:r>
        <w:t>5</w:t>
      </w:r>
    </w:p>
    <w:p>
      <w:r>
        <w:t>6</w:t>
      </w:r>
    </w:p>
    <w:p>
      <w:r>
        <w:t>7</w:t>
      </w:r>
    </w:p>
    <w:p>
      <w:r>
        <w:t>8</w:t>
      </w:r>
    </w:p>
    <w:p>
      <w:r>
        <w:t>9</w:t>
      </w:r>
    </w:p>
    <w:p>
      <w:r>
        <w:t>Tổng</w:t>
      </w:r>
    </w:p>
    <w:p>
      <w:r>
        <w:t>8,8426</w:t>
      </w:r>
    </w:p>
    <w:p>
      <w:r>
        <w:t>0,120</w:t>
      </w:r>
    </w:p>
    <w:p>
      <w:r>
        <w:t>7,290</w:t>
      </w:r>
    </w:p>
    <w:p>
      <w:r>
        <w:t>0,0126</w:t>
      </w:r>
    </w:p>
    <w:p>
      <w:r>
        <w:t>0,040</w:t>
      </w:r>
    </w:p>
    <w:p>
      <w:r>
        <w:t>1,380</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nông nghiệp khác</w:t>
      </w:r>
    </w:p>
    <w:p>
      <w:r>
        <w:t>NKH</w:t>
      </w:r>
    </w:p>
    <w:p>
      <w:r>
        <w:t>2</w:t>
      </w:r>
    </w:p>
    <w:p>
      <w:r>
        <w:t>Đất phi nông nghiệp</w:t>
      </w:r>
    </w:p>
    <w:p>
      <w:r>
        <w:t>PNN</w:t>
      </w:r>
    </w:p>
    <w:p>
      <w:r>
        <w:t>8,8426</w:t>
      </w:r>
    </w:p>
    <w:p>
      <w:r>
        <w:t>0,120</w:t>
      </w:r>
    </w:p>
    <w:p>
      <w:r>
        <w:t>7,290</w:t>
      </w:r>
    </w:p>
    <w:p>
      <w:r>
        <w:t>0,0126</w:t>
      </w:r>
    </w:p>
    <w:p>
      <w:r>
        <w:t>0,040</w:t>
      </w:r>
    </w:p>
    <w:p>
      <w:r>
        <w:t>1,380</w:t>
      </w:r>
    </w:p>
    <w:p>
      <w:r>
        <w:t>2.1</w:t>
      </w:r>
    </w:p>
    <w:p>
      <w:r>
        <w:t>Đất ở nông thôn</w:t>
      </w:r>
    </w:p>
    <w:p>
      <w:r>
        <w:t>ONT</w:t>
      </w:r>
    </w:p>
    <w:p>
      <w:r>
        <w:t>7,290</w:t>
      </w:r>
    </w:p>
    <w:p>
      <w:r>
        <w:t>7,290</w:t>
      </w:r>
    </w:p>
    <w:p>
      <w:r>
        <w:t>2.2</w:t>
      </w:r>
    </w:p>
    <w:p>
      <w:r>
        <w:t>Đất ở đô thị</w:t>
      </w:r>
    </w:p>
    <w:p>
      <w:r>
        <w:t>ODT</w:t>
      </w:r>
    </w:p>
    <w:p>
      <w:r>
        <w:t>1,5526</w:t>
      </w:r>
    </w:p>
    <w:p>
      <w:r>
        <w:t>0,120</w:t>
      </w:r>
    </w:p>
    <w:p>
      <w:r>
        <w:t>0,0126</w:t>
      </w:r>
    </w:p>
    <w:p>
      <w:r>
        <w:t>0,040</w:t>
      </w:r>
    </w:p>
    <w:p>
      <w:r>
        <w:t>1,3800</w:t>
      </w:r>
    </w:p>
    <w:p>
      <w:r>
        <w:t>2.3</w:t>
      </w:r>
    </w:p>
    <w:p>
      <w:r>
        <w:t>Đất xây dựng trụ sở cơ quan</w:t>
      </w:r>
    </w:p>
    <w:p>
      <w:r>
        <w:t>TSC</w:t>
      </w:r>
    </w:p>
    <w:p>
      <w:r>
        <w:t>2.4</w:t>
      </w:r>
    </w:p>
    <w:p>
      <w:r>
        <w:t>Đất an ninh</w:t>
      </w:r>
    </w:p>
    <w:p>
      <w:r>
        <w:t>CAN</w:t>
      </w:r>
    </w:p>
    <w:p>
      <w:r>
        <w:t>2.5</w:t>
      </w:r>
    </w:p>
    <w:p>
      <w:r>
        <w:t>Đất quốc phòng</w:t>
      </w:r>
    </w:p>
    <w:p>
      <w:r>
        <w:t>CQP</w:t>
      </w:r>
    </w:p>
    <w:p>
      <w:r>
        <w:t>2.6</w:t>
      </w:r>
    </w:p>
    <w:p>
      <w:r>
        <w:t>Đất xây dựng công trình sự nghiệp</w:t>
      </w:r>
    </w:p>
    <w:p>
      <w:r>
        <w:t>DSN</w:t>
      </w:r>
    </w:p>
    <w:p>
      <w:r>
        <w:t>2.7</w:t>
      </w:r>
    </w:p>
    <w:p>
      <w:r>
        <w:t>Đất sản xuất, kinh doanh phi nông nghiệp</w:t>
      </w:r>
    </w:p>
    <w:p>
      <w:r>
        <w:t>CSK</w:t>
      </w:r>
    </w:p>
    <w:p>
      <w:r>
        <w:t>2.8</w:t>
      </w:r>
    </w:p>
    <w:p>
      <w:r>
        <w:t>Đất có mục đích công cộng</w:t>
      </w:r>
    </w:p>
    <w:p>
      <w:r>
        <w:t>CCC</w:t>
      </w:r>
    </w:p>
    <w:p>
      <w:r>
        <w:t>2.9</w:t>
      </w:r>
    </w:p>
    <w:p>
      <w:r>
        <w:t>Đất cơ sở tôn giáo</w:t>
      </w:r>
    </w:p>
    <w:p>
      <w:r>
        <w:t>TON</w:t>
      </w:r>
    </w:p>
    <w:p>
      <w:r>
        <w:t>2.1</w:t>
      </w:r>
    </w:p>
    <w:p>
      <w:r>
        <w:t>Đất cơ sở tín ngưỡng</w:t>
      </w:r>
    </w:p>
    <w:p>
      <w:r>
        <w:t>TIN</w:t>
      </w:r>
    </w:p>
    <w:p>
      <w:r>
        <w:t>2.11</w:t>
      </w:r>
    </w:p>
    <w:p>
      <w:r>
        <w:t>Đất làm nghĩa trang, nghĩa địa, nhà tang lễ, nhà hỏa táng</w:t>
      </w:r>
    </w:p>
    <w:p>
      <w:r>
        <w:t>NTD</w:t>
      </w:r>
    </w:p>
    <w:p>
      <w:r>
        <w:t>2.12</w:t>
      </w:r>
    </w:p>
    <w:p>
      <w:r>
        <w:t>Đất sông, ngòi, kênh, rạch, suối</w:t>
      </w:r>
    </w:p>
    <w:p>
      <w:r>
        <w:t>SON</w:t>
      </w:r>
    </w:p>
    <w:p>
      <w:r>
        <w:t>2.13</w:t>
      </w:r>
    </w:p>
    <w:p>
      <w:r>
        <w:t>Đất có mặt nước chuyên dùng</w:t>
      </w:r>
    </w:p>
    <w:p>
      <w:r>
        <w:t>MNC</w:t>
      </w:r>
    </w:p>
    <w:p>
      <w:r>
        <w:t>2.14</w:t>
      </w:r>
    </w:p>
    <w:p>
      <w:r>
        <w:t>Đất phi nông nghiệp khác</w:t>
      </w:r>
    </w:p>
    <w:p>
      <w:r>
        <w:t>PNK</w:t>
      </w:r>
    </w:p>
    <w:p>
      <w:r>
        <w:t>PHỤ LỤC II</w:t>
      </w:r>
    </w:p>
    <w:p>
      <w:r>
        <w:t>KẾ HOẠCH THU HỒI ĐẤT BỔ SUNG NĂM 2023 THÀNH PHỐ THÁI NGUYÊN</w:t>
      </w:r>
    </w:p>
    <w:p>
      <w:r>
        <w:t>(Kèm theo Quyết định số 1068/QĐ-UBND ngày 18 tháng 5 năm 2023 của Ủy ban nhân dân tỉnh Thái Nguyên)</w:t>
      </w:r>
    </w:p>
    <w:p>
      <w:r>
        <w:t>STT</w:t>
      </w:r>
    </w:p>
    <w:p>
      <w:r>
        <w:t>Chỉ tiêu sử dụng đất</w:t>
      </w:r>
    </w:p>
    <w:p>
      <w:r>
        <w:t>Mã</w:t>
      </w:r>
    </w:p>
    <w:p>
      <w:r>
        <w:t>Tổng diện tích</w:t>
      </w:r>
    </w:p>
    <w:p>
      <w:r>
        <w:t>(ha)</w:t>
      </w:r>
    </w:p>
    <w:p>
      <w:r>
        <w:t>Diện tích phân theo đơn vị hành chính   (ha)</w:t>
      </w:r>
    </w:p>
    <w:p>
      <w:r>
        <w:t>Phường Thịnh Đán</w:t>
      </w:r>
    </w:p>
    <w:p>
      <w:r>
        <w:t>Xã. Quyết Thắng</w:t>
      </w:r>
    </w:p>
    <w:p>
      <w:r>
        <w:t>Phường Trưng Vương</w:t>
      </w:r>
    </w:p>
    <w:p>
      <w:r>
        <w:t>1</w:t>
      </w:r>
    </w:p>
    <w:p>
      <w:r>
        <w:t>2</w:t>
      </w:r>
    </w:p>
    <w:p>
      <w:r>
        <w:t>3</w:t>
      </w:r>
    </w:p>
    <w:p>
      <w:r>
        <w:t>4 = (5+..+9)</w:t>
      </w:r>
    </w:p>
    <w:p>
      <w:r>
        <w:t>5</w:t>
      </w:r>
    </w:p>
    <w:p>
      <w:r>
        <w:t>6</w:t>
      </w:r>
    </w:p>
    <w:p>
      <w:r>
        <w:t>9</w:t>
      </w:r>
    </w:p>
    <w:p>
      <w:r>
        <w:t>Tổng</w:t>
      </w:r>
    </w:p>
    <w:p>
      <w:r>
        <w:t>8,790</w:t>
      </w:r>
    </w:p>
    <w:p>
      <w:r>
        <w:t>0,120</w:t>
      </w:r>
    </w:p>
    <w:p>
      <w:r>
        <w:t>7,290</w:t>
      </w:r>
    </w:p>
    <w:p>
      <w:r>
        <w:t>1,380</w:t>
      </w:r>
    </w:p>
    <w:p>
      <w:r>
        <w:t>1</w:t>
      </w:r>
    </w:p>
    <w:p>
      <w:r>
        <w:t>Đất nông nghiệp</w:t>
      </w:r>
    </w:p>
    <w:p>
      <w:r>
        <w:t>NNP</w:t>
      </w:r>
    </w:p>
    <w:p>
      <w:r>
        <w:t>6,300</w:t>
      </w:r>
    </w:p>
    <w:p>
      <w:r>
        <w:t>0,120</w:t>
      </w:r>
    </w:p>
    <w:p>
      <w:r>
        <w:t>6,110</w:t>
      </w:r>
    </w:p>
    <w:p>
      <w:r>
        <w:t>0,070</w:t>
      </w:r>
    </w:p>
    <w:p>
      <w:r>
        <w:t>1.1</w:t>
      </w:r>
    </w:p>
    <w:p>
      <w:r>
        <w:t>Đất trồng lúa</w:t>
      </w:r>
    </w:p>
    <w:p>
      <w:r>
        <w:t>LUA</w:t>
      </w:r>
    </w:p>
    <w:p>
      <w:r>
        <w:t>4,030</w:t>
      </w:r>
    </w:p>
    <w:p>
      <w:r>
        <w:t>0,120</w:t>
      </w:r>
    </w:p>
    <w:p>
      <w:r>
        <w:t>3,910</w:t>
      </w:r>
    </w:p>
    <w:p>
      <w:r>
        <w:t>Trong đó: Đất chuyên trồng lúa nước</w:t>
      </w:r>
    </w:p>
    <w:p>
      <w:r>
        <w:t>LUC</w:t>
      </w:r>
    </w:p>
    <w:p>
      <w:r>
        <w:t>2,820</w:t>
      </w:r>
    </w:p>
    <w:p>
      <w:r>
        <w:t>0,120</w:t>
      </w:r>
    </w:p>
    <w:p>
      <w:r>
        <w:t>2,700</w:t>
      </w:r>
    </w:p>
    <w:p>
      <w:r>
        <w:t>1.2</w:t>
      </w:r>
    </w:p>
    <w:p>
      <w:r>
        <w:t>Đất trồng cây hàng năm khác</w:t>
      </w:r>
    </w:p>
    <w:p>
      <w:r>
        <w:t>HNK</w:t>
      </w:r>
    </w:p>
    <w:p>
      <w:r>
        <w:t>0,680</w:t>
      </w:r>
    </w:p>
    <w:p>
      <w:r>
        <w:t>0,640</w:t>
      </w:r>
    </w:p>
    <w:p>
      <w:r>
        <w:t>0,040</w:t>
      </w:r>
    </w:p>
    <w:p>
      <w:r>
        <w:t>1.3</w:t>
      </w:r>
    </w:p>
    <w:p>
      <w:r>
        <w:t>Đất trồng cây lâu năm</w:t>
      </w:r>
    </w:p>
    <w:p>
      <w:r>
        <w:t>CLN</w:t>
      </w:r>
    </w:p>
    <w:p>
      <w:r>
        <w:t>1,370</w:t>
      </w:r>
    </w:p>
    <w:p>
      <w:r>
        <w:t>1,340</w:t>
      </w:r>
    </w:p>
    <w:p>
      <w:r>
        <w:t>0,030</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0,220</w:t>
      </w:r>
    </w:p>
    <w:p>
      <w:r>
        <w:t>0,220</w:t>
      </w:r>
    </w:p>
    <w:p>
      <w:r>
        <w:t>1.8</w:t>
      </w:r>
    </w:p>
    <w:p>
      <w:r>
        <w:t>Đất nông nghiệp khác</w:t>
      </w:r>
    </w:p>
    <w:p>
      <w:r>
        <w:t>NKH</w:t>
      </w:r>
    </w:p>
    <w:p>
      <w:r>
        <w:t>2</w:t>
      </w:r>
    </w:p>
    <w:p>
      <w:r>
        <w:t>Đất phi nông nghiệp</w:t>
      </w:r>
    </w:p>
    <w:p>
      <w:r>
        <w:t>PNN</w:t>
      </w:r>
    </w:p>
    <w:p>
      <w:r>
        <w:t>2,490</w:t>
      </w:r>
    </w:p>
    <w:p>
      <w:r>
        <w:t>1,180</w:t>
      </w:r>
    </w:p>
    <w:p>
      <w:r>
        <w:t>1,310</w:t>
      </w:r>
    </w:p>
    <w:p>
      <w:r>
        <w:t>2.1</w:t>
      </w:r>
    </w:p>
    <w:p>
      <w:r>
        <w:t>Đất ở nông thôn</w:t>
      </w:r>
    </w:p>
    <w:p>
      <w:r>
        <w:t>ONT</w:t>
      </w:r>
    </w:p>
    <w:p>
      <w:r>
        <w:t>0,730</w:t>
      </w:r>
    </w:p>
    <w:p>
      <w:r>
        <w:t>0,730</w:t>
      </w:r>
    </w:p>
    <w:p>
      <w:r>
        <w:t>2.2</w:t>
      </w:r>
    </w:p>
    <w:p>
      <w:r>
        <w:t>Đất ở đô thị</w:t>
      </w:r>
    </w:p>
    <w:p>
      <w:r>
        <w:t>ODT</w:t>
      </w:r>
    </w:p>
    <w:p>
      <w:r>
        <w:t>0,130</w:t>
      </w:r>
    </w:p>
    <w:p>
      <w:r>
        <w:t>0,130</w:t>
      </w:r>
    </w:p>
    <w:p>
      <w:r>
        <w:t>2.3</w:t>
      </w:r>
    </w:p>
    <w:p>
      <w:r>
        <w:t>Đất xây dựng trụ sở cơ quan</w:t>
      </w:r>
    </w:p>
    <w:p>
      <w:r>
        <w:t>TSC</w:t>
      </w:r>
    </w:p>
    <w:p>
      <w:r>
        <w:t>1,150</w:t>
      </w:r>
    </w:p>
    <w:p>
      <w:r>
        <w:t>1,150</w:t>
      </w:r>
    </w:p>
    <w:p>
      <w:r>
        <w:t>2.4</w:t>
      </w:r>
    </w:p>
    <w:p>
      <w:r>
        <w:t>Đất an ninh</w:t>
      </w:r>
    </w:p>
    <w:p>
      <w:r>
        <w:t>CAN</w:t>
      </w:r>
    </w:p>
    <w:p>
      <w:r>
        <w:t>2.5</w:t>
      </w:r>
    </w:p>
    <w:p>
      <w:r>
        <w:t>Đất quốc phòng</w:t>
      </w:r>
    </w:p>
    <w:p>
      <w:r>
        <w:t>CQP</w:t>
      </w:r>
    </w:p>
    <w:p>
      <w:r>
        <w:t>0,040</w:t>
      </w:r>
    </w:p>
    <w:p>
      <w:r>
        <w:t>0,040</w:t>
      </w:r>
    </w:p>
    <w:p>
      <w:r>
        <w:t>2.6</w:t>
      </w:r>
    </w:p>
    <w:p>
      <w:r>
        <w:t>Đất xây dựng công trình sự nghiệp</w:t>
      </w:r>
    </w:p>
    <w:p>
      <w:r>
        <w:t>DSN</w:t>
      </w:r>
    </w:p>
    <w:p>
      <w:r>
        <w:t>2.7</w:t>
      </w:r>
    </w:p>
    <w:p>
      <w:r>
        <w:t>Đất sản xuất, kinh doanh phi nông nghiệp</w:t>
      </w:r>
    </w:p>
    <w:p>
      <w:r>
        <w:t>CSK</w:t>
      </w:r>
    </w:p>
    <w:p>
      <w:r>
        <w:t>2.8</w:t>
      </w:r>
    </w:p>
    <w:p>
      <w:r>
        <w:t>Đất có mục đích công cộng</w:t>
      </w:r>
    </w:p>
    <w:p>
      <w:r>
        <w:t>CCC</w:t>
      </w:r>
    </w:p>
    <w:p>
      <w:r>
        <w:t>0,230</w:t>
      </w:r>
    </w:p>
    <w:p>
      <w:r>
        <w:t>0,200</w:t>
      </w:r>
    </w:p>
    <w:p>
      <w:r>
        <w:t>0,030</w:t>
      </w:r>
    </w:p>
    <w:p>
      <w:r>
        <w:t>2.9</w:t>
      </w:r>
    </w:p>
    <w:p>
      <w:r>
        <w:t>Đất cơ sở tôn giáo</w:t>
      </w:r>
    </w:p>
    <w:p>
      <w:r>
        <w:t>TON</w:t>
      </w:r>
    </w:p>
    <w:p>
      <w:r>
        <w:t>2.1</w:t>
      </w:r>
    </w:p>
    <w:p>
      <w:r>
        <w:t>Đất cơ sở tín ngưỡng</w:t>
      </w:r>
    </w:p>
    <w:p>
      <w:r>
        <w:t>TIN</w:t>
      </w:r>
    </w:p>
    <w:p>
      <w:r>
        <w:t>2.11</w:t>
      </w:r>
    </w:p>
    <w:p>
      <w:r>
        <w:t>Đất làm nghĩa trang, nghĩa địa, nhà tang lễ, nhà hỏa táng</w:t>
      </w:r>
    </w:p>
    <w:p>
      <w:r>
        <w:t>NTD</w:t>
      </w:r>
    </w:p>
    <w:p>
      <w:r>
        <w:t>2.12</w:t>
      </w:r>
    </w:p>
    <w:p>
      <w:r>
        <w:t>Đất sông, ngòi, kênh, rạch, suối</w:t>
      </w:r>
    </w:p>
    <w:p>
      <w:r>
        <w:t>SON</w:t>
      </w:r>
    </w:p>
    <w:p>
      <w:r>
        <w:t>0,210</w:t>
      </w:r>
    </w:p>
    <w:p>
      <w:r>
        <w:t>0,210</w:t>
      </w:r>
    </w:p>
    <w:p>
      <w:r>
        <w:t>2.13</w:t>
      </w:r>
    </w:p>
    <w:p>
      <w:r>
        <w:t>Đất có mặt nước chuyên dùng</w:t>
      </w:r>
    </w:p>
    <w:p>
      <w:r>
        <w:t>MNC</w:t>
      </w:r>
    </w:p>
    <w:p>
      <w:r>
        <w:t>2.14</w:t>
      </w:r>
    </w:p>
    <w:p>
      <w:r>
        <w:t>Đất phi nông nghiệp khác</w:t>
      </w:r>
    </w:p>
    <w:p>
      <w:r>
        <w:t>PNK</w:t>
      </w:r>
    </w:p>
    <w:p>
      <w:r>
        <w:t>PHỤ LỤC III</w:t>
      </w:r>
    </w:p>
    <w:p>
      <w:r>
        <w:t>KẾ HOẠCH CHUYỂN MỤC ĐÍCH SỬ DỤNG ĐẤT BỔ SUNG NĂM 2023 THÀNH PHỐ THÁI NGUYÊN</w:t>
      </w:r>
    </w:p>
    <w:p>
      <w:r>
        <w:t>(Kèm theo Quyết định số 1068/QĐ-UBND ngày 18 tháng 5 năm 2023 của Ủy ban nhân dân tỉnh Thái Nguyên)</w:t>
      </w:r>
    </w:p>
    <w:p>
      <w:r>
        <w:t>STT</w:t>
      </w:r>
    </w:p>
    <w:p>
      <w:r>
        <w:t>Chỉ tiêu sử dụng đất</w:t>
      </w:r>
    </w:p>
    <w:p>
      <w:r>
        <w:t>Mã</w:t>
      </w:r>
    </w:p>
    <w:p>
      <w:r>
        <w:t>Tổng diện tích</w:t>
      </w:r>
    </w:p>
    <w:p>
      <w:r>
        <w:t>(ha)</w:t>
      </w:r>
    </w:p>
    <w:p>
      <w:r>
        <w:t>Diện tích phân theo đơn vị hành chính</w:t>
      </w:r>
    </w:p>
    <w:p>
      <w:r>
        <w:t>(ha)</w:t>
      </w:r>
    </w:p>
    <w:p>
      <w:r>
        <w:t>Phường Thịnh Đán</w:t>
      </w:r>
    </w:p>
    <w:p>
      <w:r>
        <w:t>Xã. Quyết Thắng</w:t>
      </w:r>
    </w:p>
    <w:p>
      <w:r>
        <w:t>Phường Trưng Vương</w:t>
      </w:r>
    </w:p>
    <w:p>
      <w:r>
        <w:t>1</w:t>
      </w:r>
    </w:p>
    <w:p>
      <w:r>
        <w:t>2</w:t>
      </w:r>
    </w:p>
    <w:p>
      <w:r>
        <w:t>3</w:t>
      </w:r>
    </w:p>
    <w:p>
      <w:r>
        <w:t>4 = (5+6+7)</w:t>
      </w:r>
    </w:p>
    <w:p>
      <w:r>
        <w:t>5</w:t>
      </w:r>
    </w:p>
    <w:p>
      <w:r>
        <w:t>6</w:t>
      </w:r>
    </w:p>
    <w:p>
      <w:r>
        <w:t>7</w:t>
      </w:r>
    </w:p>
    <w:p>
      <w:r>
        <w:t>1</w:t>
      </w:r>
    </w:p>
    <w:p>
      <w:r>
        <w:t>Đất nông nghiệp chuyển sang phi nông nghiệp</w:t>
      </w:r>
    </w:p>
    <w:p>
      <w:r>
        <w:t>NNP/PNN</w:t>
      </w:r>
    </w:p>
    <w:p>
      <w:r>
        <w:t>6,300</w:t>
      </w:r>
    </w:p>
    <w:p>
      <w:r>
        <w:t>0,120</w:t>
      </w:r>
    </w:p>
    <w:p>
      <w:r>
        <w:t>6,110</w:t>
      </w:r>
    </w:p>
    <w:p>
      <w:r>
        <w:t>0,070</w:t>
      </w:r>
    </w:p>
    <w:p>
      <w:r>
        <w:t>1.1</w:t>
      </w:r>
    </w:p>
    <w:p>
      <w:r>
        <w:t>Đất trồng lúa</w:t>
      </w:r>
    </w:p>
    <w:p>
      <w:r>
        <w:t>LUA/PNN</w:t>
      </w:r>
    </w:p>
    <w:p>
      <w:r>
        <w:t>4,030</w:t>
      </w:r>
    </w:p>
    <w:p>
      <w:r>
        <w:t>0,120</w:t>
      </w:r>
    </w:p>
    <w:p>
      <w:r>
        <w:t>3,910</w:t>
      </w:r>
    </w:p>
    <w:p>
      <w:r>
        <w:t>Trong đó: Đất chuyên trồng lúa nước</w:t>
      </w:r>
    </w:p>
    <w:p>
      <w:r>
        <w:t>LUC/PNN</w:t>
      </w:r>
    </w:p>
    <w:p>
      <w:r>
        <w:t>2,820</w:t>
      </w:r>
    </w:p>
    <w:p>
      <w:r>
        <w:t>0,120</w:t>
      </w:r>
    </w:p>
    <w:p>
      <w:r>
        <w:t>2,700</w:t>
      </w:r>
    </w:p>
    <w:p>
      <w:r>
        <w:t>1.2</w:t>
      </w:r>
    </w:p>
    <w:p>
      <w:r>
        <w:t>Đất trồng cây hàng năm khác</w:t>
      </w:r>
    </w:p>
    <w:p>
      <w:r>
        <w:t>HNK/PNN</w:t>
      </w:r>
    </w:p>
    <w:p>
      <w:r>
        <w:t>0,680</w:t>
      </w:r>
    </w:p>
    <w:p>
      <w:r>
        <w:t>0,640</w:t>
      </w:r>
    </w:p>
    <w:p>
      <w:r>
        <w:t>0,040</w:t>
      </w:r>
    </w:p>
    <w:p>
      <w:r>
        <w:t>1.3</w:t>
      </w:r>
    </w:p>
    <w:p>
      <w:r>
        <w:t>Đất trồng cây lâu năm</w:t>
      </w:r>
    </w:p>
    <w:p>
      <w:r>
        <w:t>CLN/PNN</w:t>
      </w:r>
    </w:p>
    <w:p>
      <w:r>
        <w:t>1,370</w:t>
      </w:r>
    </w:p>
    <w:p>
      <w:r>
        <w:t>1,340</w:t>
      </w:r>
    </w:p>
    <w:p>
      <w:r>
        <w:t>0,030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0,220</w:t>
      </w:r>
    </w:p>
    <w:p>
      <w:r>
        <w:t>0,220</w:t>
      </w:r>
    </w:p>
    <w:p>
      <w:r>
        <w:t>1.8</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0,450</w:t>
      </w:r>
    </w:p>
    <w:p>
      <w:r>
        <w:t>0,450</w:t>
      </w:r>
    </w:p>
    <w:p>
      <w:r>
        <w:t>Tổng</w:t>
      </w:r>
    </w:p>
    <w:p>
      <w:r>
        <w:t>6,750</w:t>
      </w:r>
    </w:p>
    <w:p>
      <w:r>
        <w:t>0,120</w:t>
      </w:r>
    </w:p>
    <w:p>
      <w:r>
        <w:t>6,560</w:t>
      </w:r>
    </w:p>
    <w:p>
      <w:r>
        <w:t>0,070</w:t>
      </w:r>
    </w:p>
    <w:p>
      <w:r>
        <w:t>PHỤ LỤC IV</w:t>
      </w:r>
    </w:p>
    <w:p>
      <w:r>
        <w:t>DANH MỤC 02 CÔNG TRÌNH, DỰ ÁN CHUYỂN TIẾP TỪ NĂM 2022 SANG THỰC HIỆN NĂM 2023 TRÊN ĐỊA BÀN THÀNH PHỐ THÁI NGUYÊN</w:t>
      </w:r>
    </w:p>
    <w:p>
      <w:r>
        <w:t>(Kèm theo Quyết định số 1068/QĐ-UBND ngày 18 tháng 5 năm 2023 của Ủy ban nhân dân tỉnh Thái Nguyên)</w:t>
      </w:r>
    </w:p>
    <w:p>
      <w:r>
        <w:t>STT</w:t>
      </w:r>
    </w:p>
    <w:p>
      <w:r>
        <w:t>Tên công trình dự án sử dụng đất</w:t>
      </w:r>
    </w:p>
    <w:p>
      <w:r>
        <w:t>Địa điểm   (xã, phường, thị trấn, huyện)</w:t>
      </w:r>
    </w:p>
    <w:p>
      <w:r>
        <w:t>Tổng diện tích   (ha)</w:t>
      </w:r>
    </w:p>
    <w:p>
      <w:r>
        <w:t>Trong đó sử dụng từ loại đất</w:t>
      </w:r>
    </w:p>
    <w:p>
      <w:r>
        <w:t>Ghi chú chuyển tiếp</w:t>
      </w:r>
    </w:p>
    <w:p>
      <w:r>
        <w:t>Đất trồng lúa</w:t>
      </w:r>
    </w:p>
    <w:p>
      <w:r>
        <w:t>Đất rừng phòng hộ</w:t>
      </w:r>
    </w:p>
    <w:p>
      <w:r>
        <w:t>Đất rừng đặc dụng</w:t>
      </w:r>
    </w:p>
    <w:p>
      <w:r>
        <w:t>Đất khác</w:t>
      </w:r>
    </w:p>
    <w:p>
      <w:r>
        <w:t>TỔNG CỘNG</w:t>
      </w:r>
    </w:p>
    <w:p>
      <w:r>
        <w:t>8,79</w:t>
      </w:r>
    </w:p>
    <w:p>
      <w:r>
        <w:t>4,03</w:t>
      </w:r>
    </w:p>
    <w:p>
      <w:r>
        <w:t>4,76</w:t>
      </w:r>
    </w:p>
    <w:p>
      <w:r>
        <w:t>1</w:t>
      </w:r>
    </w:p>
    <w:p>
      <w:r>
        <w:t>Khu dân cư phường Thịnh Đán - Quyết Thắng</w:t>
      </w:r>
    </w:p>
    <w:p>
      <w:r>
        <w:t>Xã Quyết Thắng, TPTN</w:t>
      </w:r>
    </w:p>
    <w:p>
      <w:r>
        <w:t>7,29</w:t>
      </w:r>
    </w:p>
    <w:p>
      <w:r>
        <w:t>3,91</w:t>
      </w:r>
    </w:p>
    <w:p>
      <w:r>
        <w:t>3,38</w:t>
      </w:r>
    </w:p>
    <w:p>
      <w:r>
        <w:t>QĐ số 4229/QĐ-UBND ngày 30/12/2021: STT 30 phụ lục chuyển tiếp</w:t>
      </w:r>
    </w:p>
    <w:p>
      <w:r>
        <w:t>Phường Thịnh Đán, TPTN</w:t>
      </w:r>
    </w:p>
    <w:p>
      <w:r>
        <w:t>0,12</w:t>
      </w:r>
    </w:p>
    <w:p>
      <w:r>
        <w:t>0,12</w:t>
      </w:r>
    </w:p>
    <w:p>
      <w:r>
        <w:t>2</w:t>
      </w:r>
    </w:p>
    <w:p>
      <w:r>
        <w:t>Dự án Xây dựng Trụ sở làm việc Khối các cơ quan tỉnh Thái Nguyên</w:t>
      </w:r>
    </w:p>
    <w:p>
      <w:r>
        <w:t>Phường Trưng Vương, TPTN</w:t>
      </w:r>
    </w:p>
    <w:p>
      <w:r>
        <w:t>1,38</w:t>
      </w:r>
    </w:p>
    <w:p>
      <w:r>
        <w:t>1,38</w:t>
      </w:r>
    </w:p>
    <w:p>
      <w:r>
        <w:t>QĐ số 4229/QĐ-UBND ngày 30/12/2021: STT 27 phụ lục đăng ký mới</w:t>
      </w:r>
    </w:p>
    <w:p>
      <w:r>
        <w:t>PHỤ LỤC V</w:t>
      </w:r>
    </w:p>
    <w:p>
      <w:r>
        <w:t>DANH MỤC 02 CÔNG TRÌNH, DỰ ÁN ĐĂNG KÝ MỚI NĂM 2023 TRÊN ĐỊA BÀN THÀNH PHỐ THÁI NGUYÊN</w:t>
      </w:r>
    </w:p>
    <w:p>
      <w:r>
        <w:t>(Kèm theo Quyết định số 1068 /QĐ-UBND ngày 18 tháng 5 năm 2023 của Ủy ban nhân dân tỉnh Thái Nguyên)</w:t>
      </w:r>
    </w:p>
    <w:p>
      <w:r>
        <w:t>STT</w:t>
      </w:r>
    </w:p>
    <w:p>
      <w:r>
        <w:t>Tên công trình dự án sử dụng đất</w:t>
      </w:r>
    </w:p>
    <w:p>
      <w:r>
        <w:t>Địa điểm</w:t>
      </w:r>
    </w:p>
    <w:p>
      <w:r>
        <w:t>(xã, phường, thị trấn, huyện)</w:t>
      </w:r>
    </w:p>
    <w:p>
      <w:r>
        <w:t>Tổng diện tích   (ha)</w:t>
      </w:r>
    </w:p>
    <w:p>
      <w:r>
        <w:t>Trong đó sử dụng từ loại đất</w:t>
      </w:r>
    </w:p>
    <w:p>
      <w:r>
        <w:t>Đất trồng lúa</w:t>
      </w:r>
    </w:p>
    <w:p>
      <w:r>
        <w:t>Đất rừng phòng hộ</w:t>
      </w:r>
    </w:p>
    <w:p>
      <w:r>
        <w:t>Đất rừng đặc dụng</w:t>
      </w:r>
    </w:p>
    <w:p>
      <w:r>
        <w:t>Đất khác</w:t>
      </w:r>
    </w:p>
    <w:p>
      <w:r>
        <w:t>TỔNG CỘNG</w:t>
      </w:r>
    </w:p>
    <w:p>
      <w:r>
        <w:t>0,0526</w:t>
      </w:r>
    </w:p>
    <w:p>
      <w:r>
        <w:t>0,0526</w:t>
      </w:r>
    </w:p>
    <w:p>
      <w:r>
        <w:t>1</w:t>
      </w:r>
    </w:p>
    <w:p>
      <w:r>
        <w:t>Đấu giá đất ở đô thị tại Khu dân cư số 1, phường Gia Sàng</w:t>
      </w:r>
    </w:p>
    <w:p>
      <w:r>
        <w:t>Phường Gia Sàng, TP Thái Nguyên</w:t>
      </w:r>
    </w:p>
    <w:p>
      <w:r>
        <w:t>0,0126</w:t>
      </w:r>
    </w:p>
    <w:p>
      <w:r>
        <w:t>0,0126</w:t>
      </w:r>
    </w:p>
    <w:p>
      <w:r>
        <w:t>2</w:t>
      </w:r>
    </w:p>
    <w:p>
      <w:r>
        <w:t>Đấu giá đất ở đô thị tại Khu dân cư Lưu Nhân Chú, phường Hương Sơn</w:t>
      </w:r>
    </w:p>
    <w:p>
      <w:r>
        <w:t>Phường Hương Sơn, TP Thái Nguyên</w:t>
      </w:r>
    </w:p>
    <w:p>
      <w:r>
        <w:t>0,040</w:t>
      </w:r>
    </w:p>
    <w:p>
      <w:r>
        <w:t>0,040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