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1066/QĐ-UBND năm 2023 công bố danh mục thủ tục hành chính sửa đổi, bổ sung và phê duyệt Quy trình nội bộ thực hiện cơ chế một cửa, một cửa liên thông trong giải quyết thủ tục hành chính lĩnh vực tài nguyên nước, thuộc thẩm quyền giải quyết của Sở Tài nguyên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1066/QĐ-UBND</w:t>
      </w:r>
    </w:p>
    <w:p>
      <w:r>
        <w:t>Hoà Bình, ngày 24 tháng 5 năm 2023</w:t>
      </w:r>
    </w:p>
    <w:p>
      <w:r>
        <w:t>QUYẾT ĐỊNH</w:t>
      </w:r>
    </w:p>
    <w:p>
      <w:r>
        <w:t>VỀ VIỆC CÔNG BỐ DANH MỤC THỦ TỤC HÀNH CHÍNH SỬA ĐỔI, BỔ SUNG VÀ PHÊ DUYỆT QUY TRÌNH NỘI BỘ THỰC HIỆN CƠ CHẾ MỘT CỬA, MỘT CỬA LIÊN THÔNG TRONG GIẢI QUYẾT THỦ TỤC HÀNH CHÍNH LĨNH VỰC TÀI NGUYÊN NƯỚC, THUỘC THẨM QUYỀN GIẢI QUYẾT CỦA SỞ TÀI NGUYÊN VÀ MÔI TRƯỜNG TỈNH HÒA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văn bản số 192/STNMT-VP ngày 22/5/2023.</w:t>
      </w:r>
    </w:p>
    <w:p>
      <w:r>
        <w:t>QUYẾT ĐỊNH:</w:t>
      </w:r>
    </w:p>
    <w:p>
      <w:r>
        <w:t>Điều 1   .     Công bố kèm theo Quyết định này danh mục thủ tục hành chính (TTHC) được sửa đổi, bổ sung và phê duyệt quy trình nội bộ thực hiện cơ chế một cửa, một cửa liên thông trong giải quyết TTHC lĩnh vực lĩnh vực tài nguyên nước, thuộc thẩm quyền giải quyết của Sở Tài nguyên và Môi trường tỉnh Hòa Bình.</w:t>
      </w:r>
    </w:p>
    <w:p>
      <w:r>
        <w:t>( Chi tiết Danh mục tại Phụ lục I, Quy trình nội bộ tại Phụ lục II kèm theo )</w:t>
      </w:r>
    </w:p>
    <w:p>
      <w:r>
        <w:t>Phụ lục Danh mục và nội dung cụ thể của TTHC tại Quyết định này được công khai trên Cơ sở dữ liệu quốc gia về TTHC, Cổng Dịch vụ công quốc gia  (địa chỉ: csdl.dichvucong.gov.vn);  Cổng Dịch vụ công của tỉnh (địa chỉ: dichvucong.hoabinh.gov.vn), Trang Thông tin điện tử của Văn phòng Ủy ban nhân dân tỉnh  (địa chỉ: http://vpubnd.hoabinh.gov.vn ), Trang thông tin của Sở Tài nguyên và Môi trường  (địa chỉ: http://sotainguyen.hoabinh.gov.vn).</w:t>
      </w:r>
    </w:p>
    <w:p>
      <w:r>
        <w:t>Điều 2.        Các TTHC công bố tại Quyết định này được thực hiện tiếp nhận, trả kết quả tại Trung tâm Phục vụ hành chính công tỉnh theo quy định.</w:t>
      </w:r>
    </w:p>
    <w:p>
      <w:r>
        <w:t>Điều 3.        Giao Sở Thông tin và Truyền thông  :</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Tài nguyên và Môi trường căn cứ quy trình tại Quyết định này, xây dựng quy trình điện tử giải quyết TTHC trên phần mềm của Hệ thống thông tin giải quyết TTHC cấp tỉnh theo quy định. Thời gian trước ngày 31/5/2023.</w:t>
      </w:r>
    </w:p>
    <w:p>
      <w:r>
        <w:t>Điều 4.        Quyết định này có hiệu lực thi hành kể từ ngày ký. Việc yêu cầu công dân nộp bản sao hoặc xuất trình các loại giấy tờ có giá trị chứng minh thông tin về cư trú theo quy định của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Điều 5.        Chánh Văn phòng Ủy ban nhân dân tỉnh, Giám đốc các Sở: Tài nguyên và Môi trường, Thông tin và Truyền thông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Chánh VP, các Phó Chánh VP UBND tỉnh;</w:t>
      </w:r>
    </w:p>
    <w:p>
      <w:r>
        <w:t>- Cổng Thông tin điện tử tỉnh;</w:t>
      </w:r>
    </w:p>
    <w:p>
      <w:r>
        <w:t>- Trung tâm TH&amp;CB tỉnh;</w:t>
      </w:r>
    </w:p>
    <w:p>
      <w:r>
        <w:t>- Trung tâm PVHCC tỉnh;</w:t>
      </w:r>
    </w:p>
    <w:p>
      <w:r>
        <w:t>- Lưu: VT, NVK (Ng.20b)</w:t>
      </w:r>
    </w:p>
    <w:p>
      <w:r>
        <w:t>CHỦ TỊCH</w:t>
      </w:r>
    </w:p>
    <w:p>
      <w:r>
        <w:t>Bùi Văn Khánh</w:t>
      </w:r>
    </w:p>
    <w:p>
      <w:r>
        <w:t>PHỤ LỤC I.</w:t>
      </w:r>
    </w:p>
    <w:p>
      <w:r>
        <w:t>DANH MỤC THỦ TỤC HÀNH CHÍNH ĐƯỢC SỬA ĐỔI, BỔ SUNG TRONG LĨNH VỰC TÀI NGUYÊN NƯỚC THUỘC THẨM QUYỀN GIẢI QUYẾT CỦA SỞ TÀI NGUYÊN VÀ MÔI TRƯỜNG TỈNH HOÀ BÌNH</w:t>
      </w:r>
    </w:p>
    <w:p>
      <w:r>
        <w:t>(Kèm theo Quyết định số: 1066/QĐ-UBND ngày 24 tháng 5 năm 2023 của Chủ tịch UBND tỉnh Hoà Bình)</w:t>
      </w:r>
    </w:p>
    <w:p>
      <w:r>
        <w:t>PHẦN I. DANH MỤC THỦ TỤC HÀNH CHÍNH</w:t>
      </w:r>
    </w:p>
    <w:p>
      <w:r>
        <w:t>(Sửa đổi, bổ sung, thay thế các nội dung TTHC tương ứng đã công bố tại Quyết định số 2485/QĐ-UBND ngày 30/9/2016, Quyết định số 556/QĐ-UBND ngày 28/3/2023 và Quyết định số 893/QĐ-UBND ngày 04/5/2023 của Chủ tịch Ủy ban nhân dân tỉnh Hòa Bình)</w:t>
      </w:r>
    </w:p>
    <w:p>
      <w:r>
        <w:t>STT</w:t>
      </w:r>
    </w:p>
    <w:p>
      <w:r>
        <w:t>Tên TTHC/ Mã TTHC</w:t>
      </w:r>
    </w:p>
    <w:p>
      <w:r>
        <w:t>Thời hạn giải quyết</w:t>
      </w:r>
    </w:p>
    <w:p>
      <w:r>
        <w:t>Địa điểm thực hiện</w:t>
      </w:r>
    </w:p>
    <w:p>
      <w:r>
        <w:t>Phí, lệ phí nếu có</w:t>
      </w:r>
    </w:p>
    <w:p>
      <w:r>
        <w:t>Căn cứ pháp lý</w:t>
      </w:r>
    </w:p>
    <w:p>
      <w:r>
        <w:t>I</w:t>
      </w:r>
    </w:p>
    <w:p>
      <w:r>
        <w:t>THỦ TỤC HÀNH CHÍNH CẤP TỈNH</w:t>
      </w:r>
    </w:p>
    <w:p>
      <w:r>
        <w:t>1</w:t>
      </w:r>
    </w:p>
    <w:p>
      <w:r>
        <w:t>Cấp giấy phép thăm dò nước dưới đất đối với công trình có lưu lượng dưới 3.000 m   3   /ngày đêm</w:t>
      </w:r>
    </w:p>
    <w:p>
      <w:r>
        <w:t>1.004232.000.00.00.H28</w:t>
      </w:r>
    </w:p>
    <w:p>
      <w:r>
        <w:t>36 ngày làm việc, cụ thể:</w:t>
      </w:r>
    </w:p>
    <w:p>
      <w:r>
        <w:t>- Thời hạn kiểm tra hồ sơ:    Trong thời hạn ba (03) ngày làm việc, kể từ ngày nhận hồ sơ, Sở Tài nguyên và Môi trường có trách nhiệm xem xét, kiểm tra hồ sơ.</w:t>
      </w:r>
    </w:p>
    <w:p>
      <w:r>
        <w:t>- Thời hạn thẩm định đề án:    Trong thời hạn 30 ngày làm việc, kể từ ngày nhận đủ hồ sơ hợp lệ, Sở Tài nguyên và Môi trường có trách nhiệm thẩm định đề án.</w:t>
      </w:r>
    </w:p>
    <w:p>
      <w:r>
        <w:t>+ Thời gian bổ sung, hoàn thiện đề án    không tính vào thời gian thẩm định đề án. Thời gian thẩm định sau khi đề án được bổ sung hoàn chỉnh là mười tám (18) ngày làm việc.</w:t>
      </w:r>
    </w:p>
    <w:p>
      <w:r>
        <w:t>- Thời hạn trả giấy     phép:  Trong thời hạn ba (03) ngày làm việc, kể từ ngày nhận được giấy phép của Sở Tài nguyên và Môi trường, Trung tâm Phục vụ hành chính công tỉnh thông báo cho tổ chức, cá nhân đề nghị cấp phép để nhận giấy phép.</w:t>
      </w:r>
    </w:p>
    <w:p>
      <w:r>
        <w:t>Trung tâm Phục vụ hành chính công tỉnh</w:t>
      </w:r>
    </w:p>
    <w:p>
      <w:r>
        <w:t>- Phí thẩm định đề án có lưu lượng dưới 200 m   3   /ngày đêm: 400.000 đồng/1 đề án, báo cáo.</w:t>
      </w:r>
    </w:p>
    <w:p>
      <w:r>
        <w:t>- Phí thẩm định đề án, có lưu lượng từ 200 m   3   /ngày đêm đến dưới 500 m   3   /ngày đêm: 1.100.000 đồng/1 đề án, báo cáo.</w:t>
      </w:r>
    </w:p>
    <w:p>
      <w:r>
        <w:t>- Phí thẩm định đề án có lưu lượng từ 500 m   3   /ngày đêm đến dưới 1.000 m   3   /ngày đêm: 2.600.000 đồng/1 đề án, báo cáo.</w:t>
      </w:r>
    </w:p>
    <w:p>
      <w:r>
        <w:t>- Phí thẩm định đề án có lưu lượng từ 1.000 m   3   /ngày đêm đến dưới 3.000 m   3   /ngày đêm:</w:t>
      </w:r>
    </w:p>
    <w:p>
      <w:r>
        <w:t>5.000.000 đồng/1 đề án, báo cáo.</w:t>
      </w:r>
    </w:p>
    <w:p>
      <w:r>
        <w:t>- Nghị định 02/2023/NĐ-CP ngày 01/02/2023 của Chính phủ quy định chi tiết thi hành một số điều của Luật Tài nguyên nước;</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277/2020/NQ-HĐND ngày 23/7/2020 của HĐND tỉnh Hòa Bình về quy định danh mục chi tiết, mức thu, miễn, giảm và tỷ lệ (%) trích, nộp những khoản phí, lệ phí thuộc thẩm quyền quyết định của Hội đồng nhân dân tỉnh</w:t>
      </w:r>
    </w:p>
    <w:p>
      <w:r>
        <w:t>2</w:t>
      </w:r>
    </w:p>
    <w:p>
      <w:r>
        <w:t>Gia hạn, điều chỉnh nội dung giấy phép thăm dò nước dưới đất đối với công trình có lưu lượng dưới 3.000 m   3   /ngày đêm</w:t>
      </w:r>
    </w:p>
    <w:p>
      <w:r>
        <w:t>1.004228.000.00.00.H28</w:t>
      </w:r>
    </w:p>
    <w:p>
      <w:r>
        <w:t>31 ngày làm việc, cụ thể:</w:t>
      </w:r>
    </w:p>
    <w:p>
      <w:r>
        <w:t>- Thời hạn kiểm tra hồ sơ:    trong thời hạn 03 ngày làm việc, kể từ ngày nhận hồ sơ, Sở Tài nguyên và Môi trường có trách nhiệm xem xét, kiểm tra hồ sơ.</w:t>
      </w:r>
    </w:p>
    <w:p>
      <w:r>
        <w:t>- Thời hạn thẩm định báo cáo   : trong thời hạn hai mươi lăm (25) ngày làm việc, kể từ ngày nhận đủ hồ sơ hợp lệ, Sở Tài nguyên và Môi trường có trách nhiệm thẩm định báo cáo, nếu cần thiết kiểm tra thực tế hiện trường, lập hội đồng thẩm định báo cáo.</w:t>
      </w:r>
    </w:p>
    <w:p>
      <w:r>
        <w:t>Thời gian bổ sung, hoàn thiện    không tính vào thời gian thẩm định báo cáo. Thời gian thẩm định sau khi báo cáo được bổ sung hoàn chỉnh là mười tám (18) ngày làm việc.</w:t>
      </w:r>
    </w:p>
    <w:p>
      <w:r>
        <w:t>- Thời hạn trả giấy phép:    trong thời hạn 03 ngày làm việc, kể từ ngày nhận được giấy phép của Ủy ban nhân dân cấp tỉnh, Trung tâm Phục vụ hành chính công tỉnh thông báo cho tổ chức, cá nhân để nhận giấy phép.</w:t>
      </w:r>
    </w:p>
    <w:p>
      <w:r>
        <w:t>Trung tâm Phục vụ hành chính công tỉnh</w:t>
      </w:r>
    </w:p>
    <w:p>
      <w:r>
        <w:t>- Phí thẩm định đề án có lưu lượng dưới 200 m   3   /ngày đêm: 200.000 đồng/1 đề án, báo cáo.</w:t>
      </w:r>
    </w:p>
    <w:p>
      <w:r>
        <w:t>- Phí thẩm định đề án, có lưu lượng từ 200 m   3   /ngày đêm đến dưới 500 m   3   /ngày đêm: 550.000 đồng/1 đề án, báo cáo.</w:t>
      </w:r>
    </w:p>
    <w:p>
      <w:r>
        <w:t>- Phí thẩm định đề án có lưu lượng từ 500 m   3   /ngày đêm đến dưới 1.000 m   3   /ngày đêm: 1.300.000 đồng.</w:t>
      </w:r>
    </w:p>
    <w:p>
      <w:r>
        <w:t>- Phí thẩm định đề án có lưu lượng từ 1.000 m   3   /ngày đêm đến dưới 3.000 m   3   /ngày đêm: 2.500.000 đồng/1 đề án, báo cáo.</w:t>
      </w:r>
    </w:p>
    <w:p>
      <w:r>
        <w:t>- Nghị định 02/2023/NĐ-CP ngày 01/02/2023 của Chính phủ quy định chi tiết thi hành một số điều của Luật Tài nguyên nước;</w:t>
      </w:r>
    </w:p>
    <w:p>
      <w:r>
        <w:t>- Nghị định số 22/2023/NĐ-CP ngày 12/5/2023 của Chính phủ sửa đổi, bổ sung một số điều của các Nghị định liên quan đến hoạt động kinh doanh trong lĩnh vực tài nguyên và môi trường. Nghị Quyết số 277/2020/NQ-HĐND ngày 23/7/2020 của HĐND tỉnh Hòa Bình về quy định danh mục chi tiết, mức thu, miễn, giảm và tỷ lệ (%) trích, nộp những khoản phí, lệ phí thuộc thẩm quyền quyết định của Hội đồng nhân dân tỉnh</w:t>
      </w:r>
    </w:p>
    <w:p>
      <w:r>
        <w:t>3</w:t>
      </w:r>
    </w:p>
    <w:p>
      <w:r>
        <w:t>Cấp giấy phép khai thác, sử dụng nước dưới đất đối với công trình có lưu lượng dưới 3.000 m   3   /ngày đêm</w:t>
      </w:r>
    </w:p>
    <w:p>
      <w:r>
        <w:t>1.004223.000.00.00.H28</w:t>
      </w:r>
    </w:p>
    <w:p>
      <w:r>
        <w:t>36 ngày làm việc, cụ thể:</w:t>
      </w:r>
    </w:p>
    <w:p>
      <w:r>
        <w:t>- Thời hạn kiểm tra hồ       sơ:    trong thời hạn ba (03) ngày làm việc, kể từ ngày nhận hồ sơ, Sở Tài nguyên và Môi trường có trách nhiệm xem xét, kiểm tra hồ sơ.</w:t>
      </w:r>
    </w:p>
    <w:p>
      <w:r>
        <w:t>- Thời hạn thẩm định     báo cáo : trong thời hạn 30 ngày làm việc, kể từ ngày nhận đủ hồ sơ hợp lệ, Sở Tài nguyên và Môi trường có trách nhiệm thẩm định báo cáo.</w:t>
      </w:r>
    </w:p>
    <w:p>
      <w:r>
        <w:t>Thời gian bổ sung, hoàn thiện báo cáo    không tính vào thời gian thẩm định báo cáo. Thời gian thẩm định sau khi báo cáo được bổ sung hoàn chỉnh là mười tám (18) ngày làm việc.</w:t>
      </w:r>
    </w:p>
    <w:p>
      <w:r>
        <w:t>- Thời hạn trả giấy phép:    trong thời hạn ba (03) ngày làm việc, kể từ ngày nhận được giấy phép của Ủy ban nhân dân cấp tỉnh, Trung tâm Phục vụ hành chính công tỉnh thông báo cho tổ chức, cá nhân đề nghị cấp phép để nhận giấy phép.</w:t>
      </w:r>
    </w:p>
    <w:p>
      <w:r>
        <w:t>Trung tâm Phục vụ hành chính công tỉnh</w:t>
      </w:r>
    </w:p>
    <w:p>
      <w:r>
        <w:t>- Phí thẩm định đề án có lưu lượng dưới 200 m   3   /ngày đêm:     400.000 đồng/1 đề án, báo cáo.</w:t>
      </w:r>
    </w:p>
    <w:p>
      <w:r>
        <w:t>- Phí thẩm định đề án, có lưu lượng từ 200 m   3   /ngày đêm đến dưới 500 m   3   /ngày đêm: 1.100.000 đồng/1 đề án, báo cáo.</w:t>
      </w:r>
    </w:p>
    <w:p>
      <w:r>
        <w:t>- Phí thẩm định đề án có lưu lượng từ 500 m   3   /ngày đêm đến dưới 1.000 m   3   /ngày đêm: 2.600.000 đồng/1 đề án, báo cáo.</w:t>
      </w:r>
    </w:p>
    <w:p>
      <w:r>
        <w:t>- Phí thẩm định đề án có lưu lượng từ 1.000 m   3   /ngày đêm đến dưới 3.000 m   3   /ngày đêm: 5.000.000 đồng/1 đề án, báo cáo.</w:t>
      </w:r>
    </w:p>
    <w:p>
      <w:r>
        <w:t>- Nghị định 02/2023/NĐ-CP ngày 01/02/2023 của Chính     phủ quy định chi tiết thi hành một số điều của Luật Tài nguyên nước;</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277/2020/NQ-HĐND ngày 23/7/2020 của HĐND tỉnh Hòa Bình về quy định danh mục chi tiết, mức thu, miễn, giảm và tỷ lệ (%) trích, nộp những khoản phí, lệ phí thuộc thẩm quyền quyết định của Hội đồng nhân dân tỉnh Hòa Bình</w:t>
      </w:r>
    </w:p>
    <w:p>
      <w:r>
        <w:t>4</w:t>
      </w:r>
    </w:p>
    <w:p>
      <w:r>
        <w:t>Gia hạn/điều chỉnh giấy phép khai thác, sử dụng nước dưới đất đối với công trình có lưu lượng dưới 3.000 m3/ngày đêm</w:t>
      </w:r>
    </w:p>
    <w:p>
      <w:r>
        <w:t>1.004211.000.00.00.H28</w:t>
      </w:r>
    </w:p>
    <w:p>
      <w:r>
        <w:t>31 ngày làm việc, cụ thể:</w:t>
      </w:r>
    </w:p>
    <w:p>
      <w:r>
        <w:t>- Thời hạn kiểm tra hồ sơ:    trong thời hạn 03 ngày làm việc, kể từ ngày nhận hồ sơ, Sở Tài nguyên và Môi trường có trách nhiệm xem xét, kiểm tra hồ sơ.</w:t>
      </w:r>
    </w:p>
    <w:p>
      <w:r>
        <w:t>- Thời hạn thẩm định     báo cáo : trong thời hạn hai mươi lăm (25) ngày làm việc, kể từ ngày nhận đủ hồ sơ hợp lệ, Sở Tài nguyên và Môi trường có trách nhiệm thẩm định báo cáo.</w:t>
      </w:r>
    </w:p>
    <w:p>
      <w:r>
        <w:t>Thời gian bổ sung, hoàn thiện    không tính vào thời gian thẩm định báo cáo. Thời gian thẩm định sau khi báo cáo được bổ sung hoàn chỉnh là mười tám (18) ngày làm việc.</w:t>
      </w:r>
    </w:p>
    <w:p>
      <w:r>
        <w:t>- Thời hạn trả giấy     phép:  trong thời hạn 03 ngày làm việc, kể từ ngày nhận được giấy phép của Ủy ban nhân dân cấp tỉnh, Trung tâm Phục vụ hành chính công tỉnh thông báo cho tổ chức, cá nhân để nhận giấy phép.</w:t>
      </w:r>
    </w:p>
    <w:p>
      <w:r>
        <w:t>Trung tâm Phục vụ hành chính công tỉnh</w:t>
      </w:r>
    </w:p>
    <w:p>
      <w:r>
        <w:t>- Phí thẩm định đề án có lưu lượng dưới 200 m   3   /ngày đêm: 200.000 đồng/1 đề án, báo cáo.</w:t>
      </w:r>
    </w:p>
    <w:p>
      <w:r>
        <w:t>- Phí thẩm định đề án, có lưu lượng từ 200 m   3   /ngày đêm đến dưới 500 m   3   /ngày đêm: 550.000 đồng/1 đề án, báo cáo.</w:t>
      </w:r>
    </w:p>
    <w:p>
      <w:r>
        <w:t>- Phí thẩm định đề án có lưu lượng từ 500 m   3   /ngày đêm đến dưới 1.000 m   3   /ngày đêm: 1.300.000 đồng.</w:t>
      </w:r>
    </w:p>
    <w:p>
      <w:r>
        <w:t>- Phí thẩm định đề án có lưu lượng từ 1.000 m   3   /ngày đêm đến dưới 3.000 m   3   /ngày đêm: 2.500.000 đồng/1 đề án, báo cáo.</w:t>
      </w:r>
    </w:p>
    <w:p>
      <w:r>
        <w:t>- Nghị định 02/2023/NĐ-CP ngày 01/02/2023 của Chính phủ quy định chi tiết thi hành một số điều của Luật Tài nguyên nước;</w:t>
      </w:r>
    </w:p>
    <w:p>
      <w:r>
        <w:t>- Nghị định số 22/2023/NĐ-CP ngày 12/5/2023 của Chính phủ sửa đổi, bổ sung một số điều của các Nghị định liên quan đến hoạt động kinh doanh trong lĩnh vực tài nguyên và môi trường. Nghị Quyết số 277/2020/NQ-HĐND ngày 23/7/2020 của HĐND tỉnh Hòa Bình về quy định danh mục chi tiết, mức thu, miễn, giảm và tỷ lệ (%) trích, nộp những khoản phí, lệ phí thuộc thẩm quyền quyết định của Hội đồng nhân dân tỉnh</w:t>
      </w:r>
    </w:p>
    <w:p>
      <w:r>
        <w:t>5</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m3 /ngày đêm</w:t>
      </w:r>
    </w:p>
    <w:p>
      <w:r>
        <w:t>1.004179.000.00.00.H28</w:t>
      </w:r>
    </w:p>
    <w:p>
      <w:r>
        <w:t>36 ngày làm việc, cụ thể:</w:t>
      </w:r>
    </w:p>
    <w:p>
      <w:r>
        <w:t>- Thời hạn kiểm tra hồ sơ:    Trong thời hạn ba (03) ngày làm việc, kể từ ngày nhận hồ sơ, Sở Tài nguyên và Môi trường có trách nhiệm xem xét, kiểm tra hồ sơ.</w:t>
      </w:r>
    </w:p>
    <w:p>
      <w:r>
        <w:t>- Thời hạn thẩm định đề     án, báo cáo:  Trong thời hạn 30 ngày làm việc, kể từ ngày nhận đủ hồ sơ hợp lệ, cơ quan tiếp nhận hồ sơ có trách nhiệm thẩm định đề án, báo cáo.</w:t>
      </w:r>
    </w:p>
    <w:p>
      <w:r>
        <w:t>Thời gian bổ sung, hoàn thiện hoặc lập lại đề án, báo cáo    không tính vào thời gian thẩm định đề án, báo cáo. Thời gian thẩm định sau khi đề án, báo cáo được bổ sung hoàn chỉnh là mười tám (18) ngày làm việc.</w:t>
      </w:r>
    </w:p>
    <w:p>
      <w:r>
        <w:t>- Thời hạn trả giấy phép:    Trong thời hạn ba (03) ngày làm việc, kể từ ngày nhận được giấy phép của Ủy ban nhân dân cấp tỉnh, Trung tâm Phục vụ hành chính công tỉnh thông báo cho tổ chức, cá nhân đề nghị cấp phép để thực hiện nghĩa vụ tài chính và nhận giấy phép.</w:t>
      </w:r>
    </w:p>
    <w:p>
      <w:r>
        <w:t>Trung tâm Phục vụ hành chính công tỉnh</w:t>
      </w:r>
    </w:p>
    <w:p>
      <w:r>
        <w:t>- Phí thẩm định đề án, báo cáo khai thác, sử dụng nước mặt cho sản xuất nông nghiệp với lưu lượng dưới 0,1 m   3   /giây; hoặc để phát điện với công suất dưới 50 kw; hoặc cho mục đích khác với lưu lượng dưới 500 m   3   /ngày đêm: 600.000 đồng.</w:t>
      </w:r>
    </w:p>
    <w:p>
      <w:r>
        <w:t>- Phí thẩm định đề án, báo cáo khai thác, sử dụng nước mặt cho sản xuất nông nghiệp với lưu lượng từ 0,1 m   3   /giây đến dưới 0,5 m   3   /giây; hoặc để phát điện với công suất từ 50 kw đến dưới 200 kw; hoặc cho mục đích khác với lưu lượng từ 500 m   3   /ngày đêm đến dưới 3.000 m   3   /ngày đêm: 1.800.000 đồng.</w:t>
      </w:r>
    </w:p>
    <w:p>
      <w:r>
        <w:t>- Phí thẩm định đề án, báo cáo khai thác, sử dụng nước mặt cho sản xuất nông nghiệp với lưu lượng từ 0,5 m   3   /giây đến dưới 1,0 m   3   /giây; hoặc để phát điện với công suất từ 200 kw đến dưới 1.000 kw; hoặc cho mục đích khác với lưu lượng từ 3.000 m   3   /ngày đêm đến dưới 20.000 m   3   /ngày đêm: 4.400.000 đồng.</w:t>
      </w:r>
    </w:p>
    <w:p>
      <w:r>
        <w:t>- Phí thẩm định đề án, báo cáo khai thác, sử dụng nước mặt cho sản xuất nông nghiệp với lưu lượng từ 1,0 m   3   /giây; hoặc để phát điện với công suất từ 1.000 kw; hoặc cho mục đích khác với lưu lượng từ 20.000 m   3   /ngày đêm: 8.400.000 đồng</w:t>
      </w:r>
    </w:p>
    <w:p>
      <w:r>
        <w:t>- Nghị định 02/2023/NĐ-CP ngày 01/02/2023 của Chính phủ quy định chi tiết thi hành một số điều của Luật Tài nguyên nước;</w:t>
      </w:r>
    </w:p>
    <w:p>
      <w:r>
        <w:t>- Nghị định số 22/2023/NĐ-CP ngày 12/5/2023 của Chính phủ sửa đổi, bổ sung một số điều của các Nghị định liên quan đến hoạt động kinh doanh trong lĩnh vực tài nguyên và môi trường; Nghị Quyết số 277/2020/NQ-HĐND ngày 23/7/2020 của HĐND tỉnh Hòa Bình về quy định danh mục chi tiết, mức thu, miễn, giảm và tỷ lệ (%) trích, nộp những khoản phí, lệ phí thuộc thẩm quyền quyết định của Hội đồng nhân dân tỉnh</w:t>
      </w:r>
    </w:p>
    <w:p>
      <w:r>
        <w:t>6</w:t>
      </w:r>
    </w:p>
    <w:p>
      <w:r>
        <w:t>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m3/ngày đêm</w:t>
      </w:r>
    </w:p>
    <w:p>
      <w:r>
        <w:t>1.004167.000.00.00.H28</w:t>
      </w:r>
    </w:p>
    <w:p>
      <w:r>
        <w:t>31 ngày làm việc, cụ thể:</w:t>
      </w:r>
    </w:p>
    <w:p>
      <w:r>
        <w:t>- Thời hạn kiểm tra hồ sơ:    Trong thời hạn ba (03) ngày làm việc, kể từ ngày nhận hồ sơ, Sở Tài nguyên và Môi trường có trách nhiệm xem xét, kiểm tra hồ sơ.</w:t>
      </w:r>
    </w:p>
    <w:p>
      <w:r>
        <w:t>- Thời hạn thẩm định     báo cáo : Trong thời hạn hai mươi lăm (25) ngày làm việc, kể từ ngày nhận đủ hồ sơ hợp lệ, cơ quan tiếp nhận hồ sơ có trách nhiệm thẩm định báo cáo.</w:t>
      </w:r>
    </w:p>
    <w:p>
      <w:r>
        <w:t>Thời gian bổ sung, hoàn thiện hoặc lập lại báo cáo    không tính vào thời gian thẩm định báo cáo. Thời gian thẩm định sau khi báo cáo được bổ sung hoàn chỉnh là mười tám (18) ngày làm việc.</w:t>
      </w:r>
    </w:p>
    <w:p>
      <w:r>
        <w:t>- Thời hạn trả giấy phép:    Trong thời hạn ba (03) ngày làm việc, kể từ ngày nhận được giấy phép của UBND cấp tỉnh, Trung tâm Phục vụ hành chính công tỉnh thông báo cho tổ chức, cá nhân đề nghị cấp phép để thực hiện nghĩa vụ tài chính và nhận giấy phép.</w:t>
      </w:r>
    </w:p>
    <w:p>
      <w:r>
        <w:t>Trung tâm Phục vụ hành chính công tỉnh</w:t>
      </w:r>
    </w:p>
    <w:p>
      <w:r>
        <w:t>- Phí thẩm định đề án, báo cáo khai thác, sử dụng nước mặt cho sản xuất nông nghiệp với lưu lượng dưới 0,1 m   3   /giây; hoặc để phát điện với công suất dưới 50 kw; hoặc cho mục đích khác với lưu lượng dưới 500 m   3   /ngày đêm: 300.000 đồng.</w:t>
      </w:r>
    </w:p>
    <w:p>
      <w:r>
        <w:t>- Phí thẩm định đề án, báo cáo khai thác, sử dụng nước mặt cho sản xuất nông nghiệp với lưu lượng từ 0,1 m   3   /giây đến dưới 0,5 m   3   /giây; hoặc để phát điện với công suất từ 50 kw đến dưới 200 kw; hoặc cho mục đích khác với lưu lượng từ 500 m   3   /ngày đêm đến dưới 3.000 m   3   /ngày đêm: 900.000 đồng.</w:t>
      </w:r>
    </w:p>
    <w:p>
      <w:r>
        <w:t>- Phí thẩm định đề án, báo cáo khai thác, sử dụng nước mặt cho sản xuất nông nghiệp với lưu lượng từ 0,5 m   3   /giây đến dưới 1,0 m   3   /giây; hoặc để phát điện với công suất từ 200 kw đến dưới 1.000 kw; hoặc cho mục đích khác với lưu lượng từ 3.000 m   3   /ngày đêm đến dưới 20.000 m   3   /ngày đêm: 2.200.000 đồng.</w:t>
      </w:r>
    </w:p>
    <w:p>
      <w:r>
        <w:t>- Phí thẩm định đề án, báo cáo khai thác, sử dụng nước mặt cho sản xuất nông nghiệp với lưu lượng từ 1,0 m   3   /giây; hoặc để phát điện với công suất từ 1.000 kw; hoặc cho mục đích khác với lưu lượng từ 20.000 m   3   /ngày đêm: 4.200.000 đồng</w:t>
      </w:r>
    </w:p>
    <w:p>
      <w:r>
        <w:t>- Nghị định 02/2023/NĐ-CP ngày 01/02/2023 của Chính phủ quy định chi tiết thi hành một số điều của Luật Tài nguyên nước;</w:t>
      </w:r>
    </w:p>
    <w:p>
      <w:r>
        <w:t>- Nghị định số 22/2023/NĐ-CP ngày 12/5/2023 của Chính phủ sửa đổi, bổ sung một số điều của các Nghị định liên quan đến hoạt động kinh doanh trong lĩnh vực tài nguyên và môi trường;</w:t>
      </w:r>
    </w:p>
    <w:p>
      <w:r>
        <w:t>Nghị Quyết số 277/2020/NQ-HĐND ngày 23/7/2020 của HĐND tỉnh Hòa Bình về quy định danh mục chi tiết, mức thu, miễn, giảm và tỷ lệ (%) trích, nộp những khoản phí, lệ phí thuộc thẩm quyền quyết định của Hội đồng nhân dân tỉnh</w:t>
      </w:r>
    </w:p>
    <w:p>
      <w:r>
        <w:t>7</w:t>
      </w:r>
    </w:p>
    <w:p>
      <w:r>
        <w:t>Cấp giấy phép hành nghề khoan nước dưới đất quy mô vừa và nhỏ</w:t>
      </w:r>
    </w:p>
    <w:p>
      <w:r>
        <w:t>1.004122.000.00.00.H28</w:t>
      </w:r>
    </w:p>
    <w:p>
      <w:r>
        <w:t>Trong thời hạn không quá 21 ngày làm việc, kể từ ngày nhận được hồ sơ, Sở Tài nguyên và Môi trường có trách nhiệm thẩm định hồ sơ, quyết định cấp giấy phép hành nghề khoan nước dưới đất quy mô vừa và nhỏ và gửi Giấy phép cho tổ chức, cá nhân.</w:t>
      </w:r>
    </w:p>
    <w:p>
      <w:r>
        <w:t>Trung tâm Phục vụ hành chính công tỉnh</w:t>
      </w:r>
    </w:p>
    <w:p>
      <w:r>
        <w:t>Phí thẩm định hồ sơ điều kiện hành nghề khoan nước dưới đất: 1.400.000 đồng/hồ sơ</w:t>
      </w:r>
    </w:p>
    <w:p>
      <w:r>
        <w:t>- Thông tư số 40/2014/TT-BTNMT ngày 11/7/2014; Thông tư số 11/2022/TT-BTNMT ngày 20/10/2022 của Bộ trưởng Bộ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277/2020/NQ-HĐND ngày 23/7/2020 về quy định danh mục chi tiết, mức thu, miễn, giảm và tỷ lệ phần trăm (%) trích, nộp những khoản phí, lệ phí thuộc thẩm quyền quyết định của Hội đồng nhân dân tỉnh.</w:t>
      </w:r>
    </w:p>
    <w:p>
      <w:r>
        <w:t>8</w:t>
      </w:r>
    </w:p>
    <w:p>
      <w:r>
        <w:t>Gia hạn, điều chỉnh nội dung giấy phép hành nghề khoan nước dưới đất quy mô vừa và nhỏ</w:t>
      </w:r>
    </w:p>
    <w:p>
      <w:r>
        <w:t>2.001738.000.00.00.H28</w:t>
      </w:r>
    </w:p>
    <w:p>
      <w:r>
        <w:t>Trong thời hạn không quá 16 ngày làm việc, kể từ ngày nhận được hồ sơ, Sở Tài nguyên và Môi trường có trách nhiệm thẩm định hồ sơ, quyết định cấp gia hạn, điều chỉnh nội dung giấy phép hành nghề khoan nước dưới đất quy mô vừa và nhỏ và gửi Giấy phép cho tổ chức, cá nhân.</w:t>
      </w:r>
    </w:p>
    <w:p>
      <w:r>
        <w:t>Trung tâm Phục vụ hành chính công tỉnh</w:t>
      </w:r>
    </w:p>
    <w:p>
      <w:r>
        <w:t>Phí thẩm định hồ sơ Gia hạn, điều chỉnh nội dung giấy phép hành nghề khoan nước dưới đất: 700.000 đồng/hồ sơ</w:t>
      </w:r>
    </w:p>
    <w:p>
      <w:r>
        <w:t>- Thông tư số  40/2014/TT-BTNMT ngày 11/7/2014; Thông tư số 11/2022/TT-BTNMT ngày 20/10/2022 của Bộ trưởng Bộ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277/2020/NQ-HĐND ngày 23/7/2020 về quy định danh mục chi tiết, mức thu, miễn, giảm và tỷ lệ phần trăm (%) trích, nộp những khoản phí, lệ phí thuộc thẩm quyền quyết định của Hội đồng nhân dân tỉnh.</w:t>
      </w:r>
    </w:p>
    <w:p>
      <w:r>
        <w:t>9</w:t>
      </w:r>
    </w:p>
    <w:p>
      <w:r>
        <w:t>Thẩm định, phê duyệt phương án cắm mốc giới hành lang bảo vệ nguồn nước đối với hồ chứa thủy điện và hồ chứa thủy lợi</w:t>
      </w:r>
    </w:p>
    <w:p>
      <w:r>
        <w:t>2.001850.000.00.00.H28</w:t>
      </w:r>
    </w:p>
    <w:p>
      <w:r>
        <w:t>35 ngày làm việc, cụ thể:</w:t>
      </w:r>
    </w:p>
    <w:p>
      <w:r>
        <w:t>- Thời hạn kiểm tra hồ sơ:    Trong thời hạn ba (03) ngày làm việc, kể từ ngày nhận phương án, Sở Tài nguyên và Môi trường có trách nhiệm xem xét, kiểm tra phương án.</w:t>
      </w:r>
    </w:p>
    <w:p>
      <w:r>
        <w:t>- Thời hạn thẩm định, lấy ý kiến các cơ quan liên quan, phê duyệt phương án   : Trong thời hạn 30 ngày làm việc, kể từ ngày phương án đạt yêu cầu. Sở Tài nguyên và Môi trường có trách nhiệm lấy ý kiến của Sở Công Thương, Sở Nông nghiệp và Phát triển nông thôn, UBND cấp huyện nơi có hồ chứa, các cơ quan, đơn vị có liên quan; nếu cần thiết thì trình UBND cấp tỉnh thành lập Hội đồng thẩm định phương án cắm mốc giới hành lang bảo vệ hồ chứa.</w:t>
      </w:r>
    </w:p>
    <w:p>
      <w:r>
        <w:t>- Thời hạn trả giấy phép:    Trong thời hạn ba (02) ngày làm việc, kể từ ngày UBND cấp tỉnh phê duyệt phương án, Trung tâm Phục vụ hành chính công tỉnh thông báo, trả kết quả cho tổ chức.</w:t>
      </w:r>
    </w:p>
    <w:p>
      <w:r>
        <w:t>Trung tâm Phục vụ hành chính công tỉnh</w:t>
      </w:r>
    </w:p>
    <w:p>
      <w:r>
        <w:t>Không quy định</w:t>
      </w:r>
    </w:p>
    <w:p>
      <w:r>
        <w:t>- Nghị định số 22/2023/NĐ-CP ngày 12/5/2023 của Chính phủ sửa đổi, bổ sung một số điều của các Nghị định liên quan đến hoạt động kinh doanh trong lĩnh vực tài nguyên và môi trường.</w:t>
      </w:r>
    </w:p>
    <w:p>
      <w:r>
        <w:t>PHỤ LỤC II.</w:t>
      </w:r>
    </w:p>
    <w:p>
      <w:r>
        <w:t>QUY TRÌNH NỘI BỘ THỰC HIỆN CƠ CHẾ MỘT CỬA, MỘT CỬA LIÊN THÔNG TRONG GIẢI QUYẾT TTHC LĨNH VỰC TÀI NGUYÊN NƯỚC THUỘC THẨM QUYỀN GIẢI QUYẾT CỦA SỞ TÀI NGUYÊN VÀ MÔI TRƯỜNG TỈNH HÒA BÌNH</w:t>
      </w:r>
    </w:p>
    <w:p>
      <w:r>
        <w:t>(Kèm theo Quyết định số: 1066/QĐ-UBND ngày 24/5/2023 của Chủ tịch Ủy ban nhân dân tỉnh Hòa Bình)</w:t>
      </w:r>
    </w:p>
    <w:p>
      <w:r>
        <w:t>A.         QUY TRÌNH NỘI BỘ THỰC HIỆN CƠ CHẾ MỘT CỬA</w:t>
      </w:r>
    </w:p>
    <w:p>
      <w:r>
        <w:t>Số TT</w:t>
      </w:r>
    </w:p>
    <w:p>
      <w:r>
        <w:t>Tên thủ tục hành chính</w:t>
      </w:r>
    </w:p>
    <w:p>
      <w:r>
        <w:t>Tổng số ngày</w:t>
      </w:r>
    </w:p>
    <w:p>
      <w:r>
        <w:t>Trình tự thực hiện theo cơ chế một cửa (ngày)</w:t>
      </w:r>
    </w:p>
    <w:p>
      <w:r>
        <w:t>Trung tâm Phục vụ HCC tỉnh/</w:t>
      </w:r>
    </w:p>
    <w:p>
      <w:r>
        <w:t>(B1: Tiếp nhận hồ sơ)</w:t>
      </w:r>
    </w:p>
    <w:p>
      <w:r>
        <w:t>Phòng Tài nguyên nước và khí tượng</w:t>
      </w:r>
    </w:p>
    <w:p>
      <w:r>
        <w:t>(B2: Thời gian giải quyết hồ sơ)</w:t>
      </w:r>
    </w:p>
    <w:p>
      <w:r>
        <w:t>Giám đốc Sở Tài nguyên và Môi trường</w:t>
      </w:r>
    </w:p>
    <w:p>
      <w:r>
        <w:t>(B3: Ký duyệt hồ sơ, giấy phép)</w:t>
      </w:r>
    </w:p>
    <w:p>
      <w:r>
        <w:t>Trung tâm Phục vụ     HCC tỉnh</w:t>
      </w:r>
    </w:p>
    <w:p>
      <w:r>
        <w:t>(B4: Vào sổ, trả kết quả cho Trung tâm Phục vụ HCC tỉnh để trả cho tổ chức, cá nhân)</w:t>
      </w:r>
    </w:p>
    <w:p>
      <w:r>
        <w:t>1</w:t>
      </w:r>
    </w:p>
    <w:p>
      <w:r>
        <w:t>Cấp giấy phép thăm dò nước dưới đất đối với công trình có lưu lượng dưới 3.000m   3   /ngày đêm</w:t>
      </w:r>
    </w:p>
    <w:p>
      <w:r>
        <w:t>1.004232.000.00.00.H28</w:t>
      </w:r>
    </w:p>
    <w:p>
      <w:r>
        <w:t>36 ngày làm việc</w:t>
      </w:r>
    </w:p>
    <w:p>
      <w:r>
        <w:t>01 ngày</w:t>
      </w:r>
    </w:p>
    <w:p>
      <w:r>
        <w:t>30 ngày</w:t>
      </w:r>
    </w:p>
    <w:p>
      <w:r>
        <w:t>03 ngày</w:t>
      </w:r>
    </w:p>
    <w:p>
      <w:r>
        <w:t>03 ngày</w:t>
      </w:r>
    </w:p>
    <w:p>
      <w:r>
        <w:t>2</w:t>
      </w:r>
    </w:p>
    <w:p>
      <w:r>
        <w:t>Gia hạn, điều chỉnh nội dung giấy phép thăm dò nước dưới đất đối với công trình có lưu lượng dưới 3.000m   3   /ngày đêm</w:t>
      </w:r>
    </w:p>
    <w:p>
      <w:r>
        <w:t>1.004228.000.00.00.H28</w:t>
      </w:r>
    </w:p>
    <w:p>
      <w:r>
        <w:t>31 ngày làm việc</w:t>
      </w:r>
    </w:p>
    <w:p>
      <w:r>
        <w:t>01 ngày</w:t>
      </w:r>
    </w:p>
    <w:p>
      <w:r>
        <w:t>25 ngày</w:t>
      </w:r>
    </w:p>
    <w:p>
      <w:r>
        <w:t>03 ngày</w:t>
      </w:r>
    </w:p>
    <w:p>
      <w:r>
        <w:t>03 ngày</w:t>
      </w:r>
    </w:p>
    <w:p>
      <w:r>
        <w:t>3</w:t>
      </w:r>
    </w:p>
    <w:p>
      <w:r>
        <w:t>Cấp giấy phép hành nghề khoan nước dưới đất quy mô vừa và nhỏ</w:t>
      </w:r>
    </w:p>
    <w:p>
      <w:r>
        <w:t>1.004122.000.00.00.H28</w:t>
      </w:r>
    </w:p>
    <w:p>
      <w:r>
        <w:t>21</w:t>
      </w:r>
    </w:p>
    <w:p>
      <w:r>
        <w:t>01 ngày</w:t>
      </w:r>
    </w:p>
    <w:p>
      <w:r>
        <w:t>15 ngày</w:t>
      </w:r>
    </w:p>
    <w:p>
      <w:r>
        <w:t>03 ngày</w:t>
      </w:r>
    </w:p>
    <w:p>
      <w:r>
        <w:t>02 ngày</w:t>
      </w:r>
    </w:p>
    <w:p>
      <w:r>
        <w:t>4</w:t>
      </w:r>
    </w:p>
    <w:p>
      <w:r>
        <w:t>Gia hạn, điều chỉnh nội dung giấy phép hành nghề khoan nước dưới đất quy mô vừa và nhỏ</w:t>
      </w:r>
    </w:p>
    <w:p>
      <w:r>
        <w:t>2.001738.000.00.00.H28</w:t>
      </w:r>
    </w:p>
    <w:p>
      <w:r>
        <w:t>16</w:t>
      </w:r>
    </w:p>
    <w:p>
      <w:r>
        <w:t>01 ngày</w:t>
      </w:r>
    </w:p>
    <w:p>
      <w:r>
        <w:t>10 ngày</w:t>
      </w:r>
    </w:p>
    <w:p>
      <w:r>
        <w:t>03 ngày</w:t>
      </w:r>
    </w:p>
    <w:p>
      <w:r>
        <w:t>02 ngày</w:t>
      </w:r>
    </w:p>
    <w:p>
      <w:r>
        <w:t>B.         QUY TRÌNH NỘI BỘ THỰC HIỆN CƠ CHẾ MỘT CỬA LIÊN THÔNG</w:t>
      </w:r>
    </w:p>
    <w:p>
      <w:r>
        <w:t>Số TT</w:t>
      </w:r>
    </w:p>
    <w:p>
      <w:r>
        <w:t>Tên thủ tục hành chính</w:t>
      </w:r>
    </w:p>
    <w:p>
      <w:r>
        <w:t>Tổng số ngày</w:t>
      </w:r>
    </w:p>
    <w:p>
      <w:r>
        <w:t>Trình tự thực hiện theo cơ chế một cửa liên thông (ngày)</w:t>
      </w:r>
    </w:p>
    <w:p>
      <w:r>
        <w:t>Trong đó</w:t>
      </w:r>
    </w:p>
    <w:p>
      <w:r>
        <w:t>Cơ quan/ đơn vị chủ trì</w:t>
      </w:r>
    </w:p>
    <w:p>
      <w:r>
        <w:t>Cơ quan/đơn vị phối hợp/Quyết định</w:t>
      </w:r>
    </w:p>
    <w:p>
      <w:r>
        <w:t>(Nêu rõ tên cơ quan/đơn vị)</w:t>
      </w:r>
    </w:p>
    <w:p>
      <w:r>
        <w:t>Thời gian giải quyết</w:t>
      </w:r>
    </w:p>
    <w:p>
      <w:r>
        <w:t>Trung tâm Phục vụ HCC tỉnh</w:t>
      </w:r>
    </w:p>
    <w:p>
      <w:r>
        <w:t>(B1: Tiếp nhận hồ sơ)</w:t>
      </w:r>
    </w:p>
    <w:p>
      <w:r>
        <w:t>Phòng Tài nguyên nước và Khí tượng</w:t>
      </w:r>
    </w:p>
    <w:p>
      <w:r>
        <w:t>(B2: Thời gian giải quyết hồ sơ)</w:t>
      </w:r>
    </w:p>
    <w:p>
      <w:r>
        <w:t>Giám đốc Sở Tài nguyên và Môi trường</w:t>
      </w:r>
    </w:p>
    <w:p>
      <w:r>
        <w:t>(B3: Ký duyệt hồ sơ, tờ trình)</w:t>
      </w:r>
    </w:p>
    <w:p>
      <w:r>
        <w:t>Trung tâm Phục vụ HCC tỉnh</w:t>
      </w:r>
    </w:p>
    <w:p>
      <w:r>
        <w:t>(B4: Vào sổ, trả kết quả cho Trung tâm Phục vụ HCC tỉnh)</w:t>
      </w:r>
    </w:p>
    <w:p>
      <w:r>
        <w:t>TTHC CẤP TỈNH</w:t>
      </w:r>
    </w:p>
    <w:p>
      <w:r>
        <w:t>1</w:t>
      </w:r>
    </w:p>
    <w:p>
      <w:r>
        <w:t>Cấp giấy phép khai thác, sử dụng nước dưới đất đối với công trình có lưu lượng dưới 3.000m   3   /ngày đêm</w:t>
      </w:r>
    </w:p>
    <w:p>
      <w:r>
        <w:t>1.004223.000.00.00.H28</w:t>
      </w:r>
    </w:p>
    <w:p>
      <w:r>
        <w:t>36 ngày làm việc</w:t>
      </w:r>
    </w:p>
    <w:p>
      <w:r>
        <w:t>30 ngày</w:t>
      </w:r>
    </w:p>
    <w:p>
      <w:r>
        <w:t>01 ngày</w:t>
      </w:r>
    </w:p>
    <w:p>
      <w:r>
        <w:t>25 ngày</w:t>
      </w:r>
    </w:p>
    <w:p>
      <w:r>
        <w:t>02 ngày</w:t>
      </w:r>
    </w:p>
    <w:p>
      <w:r>
        <w:t>02 ngày</w:t>
      </w:r>
    </w:p>
    <w:p>
      <w:r>
        <w:t>VP.UBND tỉnh</w:t>
      </w:r>
    </w:p>
    <w:p>
      <w:r>
        <w:t>06 ngày</w:t>
      </w:r>
    </w:p>
    <w:p>
      <w:r>
        <w:t>2</w:t>
      </w:r>
    </w:p>
    <w:p>
      <w:r>
        <w:t>Gia hạn, điều chỉnh giấy phép khai thác, sử dụng nước dưới đất đối với công trình có lưu lượng dưới 3.000m   3   /ngày đêm</w:t>
      </w:r>
    </w:p>
    <w:p>
      <w:r>
        <w:t>1.004211.000.00.00.H28</w:t>
      </w:r>
    </w:p>
    <w:p>
      <w:r>
        <w:t>31 ngày làm việc</w:t>
      </w:r>
    </w:p>
    <w:p>
      <w:r>
        <w:t>25 ngày</w:t>
      </w:r>
    </w:p>
    <w:p>
      <w:r>
        <w:t>01 ngày</w:t>
      </w:r>
    </w:p>
    <w:p>
      <w:r>
        <w:t>20 ngày</w:t>
      </w:r>
    </w:p>
    <w:p>
      <w:r>
        <w:t>02 ngày</w:t>
      </w:r>
    </w:p>
    <w:p>
      <w:r>
        <w:t>02 ngày</w:t>
      </w:r>
    </w:p>
    <w:p>
      <w:r>
        <w:t>VP.UBND tỉnh</w:t>
      </w:r>
    </w:p>
    <w:p>
      <w:r>
        <w:t>06 ngày</w:t>
      </w:r>
    </w:p>
    <w:p>
      <w:r>
        <w:t>3</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m3 /ngày đêm</w:t>
      </w:r>
    </w:p>
    <w:p>
      <w:r>
        <w:t>1.004179.000.00.00.H28</w:t>
      </w:r>
    </w:p>
    <w:p>
      <w:r>
        <w:t>36 ngày làm việc</w:t>
      </w:r>
    </w:p>
    <w:p>
      <w:r>
        <w:t>30 ngày</w:t>
      </w:r>
    </w:p>
    <w:p>
      <w:r>
        <w:t>01 ngày</w:t>
      </w:r>
    </w:p>
    <w:p>
      <w:r>
        <w:t>25 ngày</w:t>
      </w:r>
    </w:p>
    <w:p>
      <w:r>
        <w:t>02 ngày</w:t>
      </w:r>
    </w:p>
    <w:p>
      <w:r>
        <w:t>02 ngày</w:t>
      </w:r>
    </w:p>
    <w:p>
      <w:r>
        <w:t>VP.UBND tỉnh</w:t>
      </w:r>
    </w:p>
    <w:p>
      <w:r>
        <w:t>06 ngày</w:t>
      </w:r>
    </w:p>
    <w:p>
      <w:r>
        <w:t>4</w:t>
      </w:r>
    </w:p>
    <w:p>
      <w:r>
        <w:t>Gia hạn, điều chỉnh giấy phép khai thác, sử dụng nước mặt đối với hồ chứa, đập dâng thủy lợi có dung tích toàn bộ từ 20 triệu m3 trở lên; hồ chứa, đập dâng thủy lợi khai thác, sử dụng nước mặt cho sản xuất nông nghiệp, nuôi trồng thủy sản với lưu lượng từ 2m3/giây trở lên và có dung tích toàn bộ từ 03 triệu m   3      trở lên; công trình khai thác, sử dụng nước khác cấp cho sản xuất nông nghiệp, nuôi trồng thủy sản với lưu lượng khai thác từ 5m   3   /giây trở lên; phát điện với công suất lắp máy từ 2.000 kw trở lên; cho các mục đích khác với lưu lượng từ 50.000m   3   /ngày đêm trở lên</w:t>
      </w:r>
    </w:p>
    <w:p>
      <w:r>
        <w:t>1.004167.000.00.00.H28</w:t>
      </w:r>
    </w:p>
    <w:p>
      <w:r>
        <w:t>31 ngày làm việc</w:t>
      </w:r>
    </w:p>
    <w:p>
      <w:r>
        <w:t>25 ngày</w:t>
      </w:r>
    </w:p>
    <w:p>
      <w:r>
        <w:t>01 ngày</w:t>
      </w:r>
    </w:p>
    <w:p>
      <w:r>
        <w:t>20 ngày</w:t>
      </w:r>
    </w:p>
    <w:p>
      <w:r>
        <w:t>02 ngày</w:t>
      </w:r>
    </w:p>
    <w:p>
      <w:r>
        <w:t>02 ngày</w:t>
      </w:r>
    </w:p>
    <w:p>
      <w:r>
        <w:t>VP.UBND tỉnh</w:t>
      </w:r>
    </w:p>
    <w:p>
      <w:r>
        <w:t>06 ngày</w:t>
      </w:r>
    </w:p>
    <w:p>
      <w:r>
        <w:t>5</w:t>
      </w:r>
    </w:p>
    <w:p>
      <w:r>
        <w:t>Thẩm định, phê duyệt phương án cắm mốc giới hành lang bảo vệ nguồn nước đối với hồ chứa thủy điện và hồ chứa thủy lợi</w:t>
      </w:r>
    </w:p>
    <w:p>
      <w:r>
        <w:t>2.001850.000.00.00.H28</w:t>
      </w:r>
    </w:p>
    <w:p>
      <w:r>
        <w:t>35 ngày làm việc</w:t>
      </w:r>
    </w:p>
    <w:p>
      <w:r>
        <w:t>20 ngày</w:t>
      </w:r>
    </w:p>
    <w:p>
      <w:r>
        <w:t>01 ngày</w:t>
      </w:r>
    </w:p>
    <w:p>
      <w:r>
        <w:t>14 ngày</w:t>
      </w:r>
    </w:p>
    <w:p>
      <w:r>
        <w:t>03 ngày</w:t>
      </w:r>
    </w:p>
    <w:p>
      <w:r>
        <w:t>02 ngày</w:t>
      </w:r>
    </w:p>
    <w:p>
      <w:r>
        <w:t>VP.UBND tỉnh: 05 ngày;</w:t>
      </w:r>
    </w:p>
    <w:p>
      <w:r>
        <w:t>Sở Công Thương, Sở Nông nghiệp và Phát triển nông thôn, Ủy ban nhân dân cấp huyện nơi có hồ chứa, các cơ quan, đơn vị có liên quan: 10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