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1064/QĐ-UBND năm 2025 công bố chuẩn hóa danh mục và phê duyệt, bãi bỏ quy trình nội bộ giải quyết thủ tục hành chính lĩnh vực Địa chất và Khoáng sản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1064/QĐ-UBND</w:t>
      </w:r>
    </w:p>
    <w:p>
      <w:r>
        <w:t>Sơn La, ngày 07 tháng 05 năm 2025</w:t>
      </w:r>
    </w:p>
    <w:p>
      <w:r>
        <w:t>QUYẾT ĐỊNH</w:t>
      </w:r>
    </w:p>
    <w:p>
      <w:r>
        <w:t>VỀ VIỆC CÔNG BỐ CHUẨN HÓA DANH MỤC VÀ PHÊ DUYỆT, BÃI BỎ QUY TRÌNH NỘI BỘ GIẢI QUYẾT THỦ TỤC HÀNH CHÍNH LĨNH VỰC ĐỊA CHẤT VÀ KHOÁNG SẢN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 tháng 10 năm 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821/QĐ-BNNMT ngày 15 tháng 4 năm 2025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 tại Tờ trình số 342/TTr-SNNMT ngày 30 tháng 4 năm 2025.</w:t>
      </w:r>
    </w:p>
    <w:p>
      <w:r>
        <w:t>QUYẾT ĐỊNH:</w:t>
      </w:r>
    </w:p>
    <w:p>
      <w:r>
        <w:t>Điều 1.    Công bố chuẩn hóa Danh mục thủ tục hành chính (TTHC) và phê duyệt, bãi bỏ quy trình nội bộ giải quyết TTHC lĩnh vực Địa chất và khoáng sản thuộc phạm vi chức năng quản lý nhà nước của Sở Nông nghiệp và Môi trường, cụ thể như sau:</w:t>
      </w:r>
    </w:p>
    <w:p>
      <w:r>
        <w:t>1. Công bố chuẩn hóa Danh mục 23 TTHC lĩnh vực Địa chất và khoáng sản thuộc phạm vi chức năng quản lý nhà nước của Sở Nông nghiệp và Môi trường.</w:t>
      </w:r>
    </w:p>
    <w:p>
      <w:r>
        <w:t>2. Phê duyệt 23 quy trình nội bộ giải quyết TTHC lĩnh vực Địa chất và khoáng sản thuộc phạm vi chức năng quản lý nhà nước của Sở Nông nghiệp và Môi trường.</w:t>
      </w:r>
    </w:p>
    <w:p>
      <w:r>
        <w:t>(có Phụ lục kèm theo)</w:t>
      </w:r>
    </w:p>
    <w:p>
      <w:r>
        <w:t>3. Bãi bỏ quy trình nội bộ giải quyết TTHC lĩnh vực Khoáng sản tại Quyết định số 1249/QĐ-UBND ngày 11/7/2023 của Chủ tịch UBND tỉnh 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Điều 2   . Quyết định này có hiệu lực kể từ ngày ký ban hành và thay thế Danh mục 16 TTHC lĩnh vực Khoáng sản tại Mục XVIII phần A, Phụ lục I kèm theo Quyết định số 749/QĐ-UBND ngày 01/4/2025 của Chủ tịch UBND tỉnh về việc công bố Danh mục thủ tục hành chính lĩnh vực Nông nghiệp và Môi trường trên địa bàn tỉnh Sơn La.</w:t>
      </w:r>
    </w:p>
    <w:p>
      <w:r>
        <w:t>Điều 3.    Giao Giám đốc Sở Nông nghiệp và Môi trường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Thông tin tỉnh;</w:t>
      </w:r>
    </w:p>
    <w:p>
      <w:r>
        <w:t>- Viễn thông Sơn La (VNPT);</w:t>
      </w:r>
    </w:p>
    <w:p>
      <w:r>
        <w:t>- Lưu: VT, KSTTHC, Hương (02b).</w:t>
      </w:r>
    </w:p>
    <w:p>
      <w:r>
        <w:t>KT. CHỦ TỊCH</w:t>
      </w:r>
    </w:p>
    <w:p>
      <w:r>
        <w:t>PHÓ CHỦ TỊCH</w:t>
      </w:r>
    </w:p>
    <w:p>
      <w:r>
        <w:t>Lê Hồng Minh</w:t>
      </w:r>
    </w:p>
    <w:p>
      <w:r>
        <w:t>PHỤ LỤC I</w:t>
      </w:r>
    </w:p>
    <w:p>
      <w:r>
        <w:t>DANH MỤC THỦ TỤC HÀNH CHÍNH CHUẨN HÓA TRONG LĨNH VỰC ĐỊA CHẤT VÀ KHOÁNG SẢN THUỘC PHẠM VI, CHỨC NĂNG QUẢN LÝ NHÀ NƯỚC CỦA SỞ NÔNG NGHIỆP VÀ MÔI TRƯỜNG</w:t>
      </w:r>
    </w:p>
    <w:p>
      <w:r>
        <w:t>(Kèm theo Quyết định số:     1064  /QĐ-UBND ngày   07  /  05  /  2025   của Chủ tịch Ủy ban nhân dân tỉnh Sơn La)</w:t>
      </w:r>
    </w:p>
    <w:p>
      <w:r>
        <w:t>PHẦN I. DANH MỤC THỦ TỤC HÀNH CHÍNH</w:t>
      </w:r>
    </w:p>
    <w:p>
      <w:r>
        <w:t>I. THỦ TỤC HÀNH CHÍNH CẤP TỈNH (23 TTHC)</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Trả lại Giấy phép thăm dò khoáng sản hoặc trả lại một phần diện tích khu vực thăm dò khoáng sản</w:t>
      </w:r>
    </w:p>
    <w:p>
      <w:r>
        <w:t>Mã TTHC: 1.005408</w:t>
      </w:r>
    </w:p>
    <w:p>
      <w:r>
        <w:t>36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2</w:t>
      </w:r>
    </w:p>
    <w:p>
      <w:r>
        <w:t>Gia hạn Giấy phép thăm dò khoáng sản</w:t>
      </w:r>
    </w:p>
    <w:p>
      <w:r>
        <w:t>Mã TTHC: 1.004481</w:t>
      </w:r>
    </w:p>
    <w:p>
      <w:r>
        <w:t>36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2.000.000 đồng/01 giấy phép đối với diện tích thăm dò nhỏ  hơn 100 hec-ta (ha); 5.000.000 đồng/01 giấy phép đối với diện tích thăm dò từ 100 ha đến 50.000 ha; 7.500.000 đồng/01 giấy phép đối với diện tích thăm dò trên 50.000 ha</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3</w:t>
      </w:r>
    </w:p>
    <w:p>
      <w:r>
        <w:t>Chuyển nhượng quyền thăm dò khoáng sản</w:t>
      </w:r>
    </w:p>
    <w:p>
      <w:r>
        <w:t>Mã TTHC: 2.001814</w:t>
      </w:r>
    </w:p>
    <w:p>
      <w:r>
        <w:t>36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2.000.000 đồng/01 giấy phép đối với diện tích thăm dò nhỏ hơn 100 hec-ta (ha); 5.000.000 đồng/01 giấy phép đối với diện tích thăm dò từ 100 ha đến 50.000 ha; 7.500.000 đồng/01 giấy phép đối với diện tích thăm dò trên 50.000 ha</w:t>
      </w:r>
    </w:p>
    <w:p>
      <w:r>
        <w:t>- Luật khoáng sản số 60/2010/QH12 ngày 17/11/2010;</w:t>
      </w:r>
    </w:p>
    <w:p>
      <w:r>
        <w:t>- Nghị định số 158/2016/NĐ-CP ngày 29/11/2016;</w:t>
      </w:r>
    </w:p>
    <w:p>
      <w:r>
        <w:t>- Nghị định số 60/2016/NĐ-CP ngày 01/7/2016;</w:t>
      </w:r>
    </w:p>
    <w:p>
      <w:r>
        <w:t>- Nghị định số 22/2023/NĐ-CP ngày 12/5/2023;</w:t>
      </w:r>
    </w:p>
    <w:p>
      <w:r>
        <w:t>- Thông tư số 45/2016/TT-BTNMT ngày 26/12/2016;</w:t>
      </w:r>
    </w:p>
    <w:p>
      <w:r>
        <w:t>- Thông tư số 10/2024/TT-BTNMT ngày 05/02/2024.</w:t>
      </w:r>
    </w:p>
    <w:p>
      <w:r>
        <w:t>4</w:t>
      </w:r>
    </w:p>
    <w:p>
      <w:r>
        <w:t>Cấp, điều chỉnh Giấy phép khai thác khoáng sản; cấp Giấy phép khai thác khoáng sản ở khu vực có dự án đầu tư xây dựng công trình</w:t>
      </w:r>
    </w:p>
    <w:p>
      <w:r>
        <w:t>Mã TTHC: 1.004446</w:t>
      </w:r>
    </w:p>
    <w:p>
      <w:r>
        <w:t>69 ngày làm việc đối với hồ sơ đề nghị cấp Giấy phép khai thác khoáng sản; 32 ngày làm việc đối với hồ sơ điều chỉnh Giấy phép khai thác khoáng sản; 45 ngày làm việc đối với hồ sơ đề nghị cấp Giấy phép khai thác khoáng sản ở khu vực có dự án đầu tư xây dựng công trình</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 thu phí đối với cấp điều chỉnh giấy phép khai thác khoáng sản; áp dụng theo quy định tại Thông tư số 10/2024/TT-BTC ngày 05 tháng 02 năm 2024 của Bộ trưởng Bộ Tài chính đối với Giấy phép khai thác khoáng sản và Giấy phép khai thác khoáng sản ở khu vực có dự án đầu tư xây dựng công trình</w:t>
      </w:r>
    </w:p>
    <w:p>
      <w:r>
        <w:t>- Luật khoáng sản số 60/2010/QH12 ngày 17/11/2010;</w:t>
      </w:r>
    </w:p>
    <w:p>
      <w:r>
        <w:t>- Nghị định số 158/2016/NĐ-CP ngày 29/11/2016;</w:t>
      </w:r>
    </w:p>
    <w:p>
      <w:r>
        <w:t>- Nghị định số 22/2023/NĐ-CP ngày 12/5/2023;</w:t>
      </w:r>
    </w:p>
    <w:p>
      <w:r>
        <w:t>- Thông tư số 45/2016/TT-BTNMT ngày 26/12/2016;</w:t>
      </w:r>
    </w:p>
    <w:p>
      <w:r>
        <w:t>- Thông tư số 10/2024/TT-BTNMT ngày 05/02/2024;</w:t>
      </w:r>
    </w:p>
    <w:p>
      <w:r>
        <w:t>- Thông tư liên tịch số 54/2014/TTLT-BTNMT-BTC ngày 09/9/2014.</w:t>
      </w:r>
    </w:p>
    <w:p>
      <w:r>
        <w:t>- Thông tư số 02/2022/TT-BTNMT ngày 10/01/2022.</w:t>
      </w:r>
    </w:p>
    <w:p>
      <w:r>
        <w:t>5</w:t>
      </w:r>
    </w:p>
    <w:p>
      <w:r>
        <w:t>Đấu giá quyền khai thác khoáng sản ở khu vực chưa thăm dò khoáng sản</w:t>
      </w:r>
    </w:p>
    <w:p>
      <w:r>
        <w:t>Mã TTHC: 1.004434</w:t>
      </w:r>
    </w:p>
    <w:p>
      <w:r>
        <w:t>65 ngày làm việc</w:t>
      </w:r>
    </w:p>
    <w:p>
      <w:r>
        <w:t>- Bộ phận tiếp nhận và trả kết quả hồ sơ của Sở Nông nghiệp và Môi trường tại Trung tâm phục vụ hành chính công tỉnh Sơn La</w:t>
      </w:r>
    </w:p>
    <w:p>
      <w:r>
        <w:t>- Nộp trực tiếp hoặc qua đường bưu điện hoặc thông qua hệ thống dịch vụ công trực tuyến cho cơ quan tiếp nhận hồ sơ đấu giá (Thực hiện theo thông báo mời đấu giá).</w:t>
      </w:r>
    </w:p>
    <w:p>
      <w:r>
        <w:t>Không</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54/2014/TTLT-BTNMT-BTC ngày 09/9/2014.</w:t>
      </w:r>
    </w:p>
    <w:p>
      <w:r>
        <w:t>6</w:t>
      </w:r>
    </w:p>
    <w:p>
      <w:r>
        <w:t>Đấu giá quyền khai thác khoáng sản ở khu vực đã có kết quả thăm dò khoáng sản được cơ quan nhà nước có thẩm quyền phê duyệt</w:t>
      </w:r>
    </w:p>
    <w:p>
      <w:r>
        <w:t>Mã TTHC: 1.004433</w:t>
      </w:r>
    </w:p>
    <w:p>
      <w:r>
        <w:t>65 ngày làm việc</w:t>
      </w:r>
    </w:p>
    <w:p>
      <w:r>
        <w:t>- Bộ phận tiếp nhận và trả kết quả hồ sơ của Sở Nông nghiệp và Môi trường tại Trung tâm phục vụ hành chính công tỉnh Sơn La</w:t>
      </w:r>
    </w:p>
    <w:p>
      <w:r>
        <w:t>- Nộp trực tiếp hoặc qua đường bưu điện hoặc thông qua hệ thống dịch vụ công trực tuyến cho cơ quan tiếp nhận hồ sơ đấu giá (Thực hiện theo thông báo mời đấu giá).</w:t>
      </w:r>
    </w:p>
    <w:p>
      <w:r>
        <w:t>Không</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22/2012/NĐ-CP ngày 26/3/2012;</w:t>
      </w:r>
    </w:p>
    <w:p>
      <w:r>
        <w:t>- Nghị định số 158/2016/NĐ-CP ngày 29/11/2016;</w:t>
      </w:r>
    </w:p>
    <w:p>
      <w:r>
        <w:t>- Nghị định số 10/2025/NĐ-CP ngày 10/01/2025;</w:t>
      </w:r>
    </w:p>
    <w:p>
      <w:r>
        <w:t>- Thông tư số 16/2014/TT-BTNMT ngày 14/4/2014</w:t>
      </w:r>
    </w:p>
    <w:p>
      <w:r>
        <w:t>- Thông tư liên tịch số 54/2014/TTLT-BTNMT-BTC ngày 09/9/2014.</w:t>
      </w:r>
    </w:p>
    <w:p>
      <w:r>
        <w:t>7</w:t>
      </w:r>
    </w:p>
    <w:p>
      <w:r>
        <w:t>Phê duyệt trữ lượng khoáng sản</w:t>
      </w:r>
    </w:p>
    <w:p>
      <w:r>
        <w:t>Mã TTHC: 2.001787</w:t>
      </w:r>
    </w:p>
    <w:p>
      <w:r>
        <w:t>147 ngày làm việc</w:t>
      </w:r>
    </w:p>
    <w:p>
      <w:r>
        <w:t>- Bộ phận tiếp nhận và trả kết quả hồ sơ của Sở Nông nghiệp và Môi trường tại Trung tâm phục vụ hành chính công tỉnh Sơn La</w:t>
      </w:r>
    </w:p>
    <w:p>
      <w:r>
        <w:t>- Nộp hồ sơ trực tiếp tại cơ quan tiếp nhận hồ sơ hoặc qua đường bưu điện hoặc thông qua hệ thống dịch vụ công trực tuyến</w:t>
      </w:r>
    </w:p>
    <w:p>
      <w:r>
        <w:t>10 triệu đồng đối với chi phí thăm dò trên 1 tỷ; 10 triệu đồng + (0,5% x phần tổng chi phí trên 1 tỷ đồng) đối với chi phí thăm dò từ 01 đến 10 tỷ đồng; 55 triệu đồng + (0,3% x phần tổng chi phí trên 10 tỷ đồng) đối với chi phí thăm dò từ 10 đến 20 tỷ đồng; 85 triệu đồng + (0,2% x phần tổng chi phí trên 20 tỷ đồng) đối với chi phí thăm dò trên 20 tỷ</w:t>
      </w:r>
    </w:p>
    <w:p>
      <w:r>
        <w:t>- Luật khoáng sản số 60/2010/QH12 ngày 17/11/2010;</w:t>
      </w:r>
    </w:p>
    <w:p>
      <w:r>
        <w:t>- Nghị định số 158/2016/NĐ-CP ngày 29/11/2016;</w:t>
      </w:r>
    </w:p>
    <w:p>
      <w:r>
        <w:t>- Nghị định số 22/2023/NĐ-CP ngày 12/5/2023;</w:t>
      </w:r>
    </w:p>
    <w:p>
      <w:r>
        <w:t>- Thông tư số 45/2016/TT-BTNMT ngày 26/12/2016;</w:t>
      </w:r>
    </w:p>
    <w:p>
      <w:r>
        <w:t>- Thông tư số 44/2016/TT-BTNMT ngày 26/12/2016;</w:t>
      </w:r>
    </w:p>
    <w:p>
      <w:r>
        <w:t>- Thông tư số 10/2024/TT-BTNMT ngày 05/02/2024.</w:t>
      </w:r>
    </w:p>
    <w:p>
      <w:r>
        <w:t>8</w:t>
      </w:r>
    </w:p>
    <w:p>
      <w:r>
        <w:t>Đóng cửa mỏ khoáng sản Mã TTHC: 1.004367</w:t>
      </w:r>
    </w:p>
    <w:p>
      <w:r>
        <w:t>62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9</w:t>
      </w:r>
    </w:p>
    <w:p>
      <w:r>
        <w:t>Gia hạn Giấy phép khai thác khoáng sản Mã TTHC: 2.001783</w:t>
      </w:r>
    </w:p>
    <w:p>
      <w:r>
        <w:t>32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theo quy định tại Thông tư số 10/2024/TT-BTC ngày 05/02/2024 của Bộ trưởng Bộ Tài chính</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10</w:t>
      </w:r>
    </w:p>
    <w:p>
      <w:r>
        <w:t>Cấp Giấy phép khai thác tận thu khoáng sản Mã TTHC: 2.001781</w:t>
      </w:r>
    </w:p>
    <w:p>
      <w:r>
        <w:t>26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5.000.000 đồng/01giấy phép</w:t>
      </w:r>
    </w:p>
    <w:p>
      <w:r>
        <w:t>- Luật khoáng sản số 60/2010/QH12 ngày 17/11/2010;</w:t>
      </w:r>
    </w:p>
    <w:p>
      <w:r>
        <w:t>- Nghị định số 158/2016/NĐ-CP ngày 29/11/2016;</w:t>
      </w:r>
    </w:p>
    <w:p>
      <w:r>
        <w:t>- Nghị định số 22/2023/NĐ-CP ngày 12/5/2023;</w:t>
      </w:r>
    </w:p>
    <w:p>
      <w:r>
        <w:t>- Thông tư số 45/2016/TT-BTNMT ngày 26/12/2016;</w:t>
      </w:r>
    </w:p>
    <w:p>
      <w:r>
        <w:t>- Thông tư số 10/2024/TT-BTNMT ngày 05/02/2024.</w:t>
      </w:r>
    </w:p>
    <w:p>
      <w:r>
        <w:t>11</w:t>
      </w:r>
    </w:p>
    <w:p>
      <w:r>
        <w:t>Chuyển nhượng quyền khai thác khoáng sản Mã TTHC: 1.004345</w:t>
      </w:r>
    </w:p>
    <w:p>
      <w:r>
        <w:t>36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theo quy định tại Thông tư số 10/2024/TT-BTC ngày 05/02/2024 của Bộ trưởng Bộ Tài chính</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12</w:t>
      </w:r>
    </w:p>
    <w:p>
      <w:r>
        <w:t>Gia hạn Giấy phép khai thác tận thu khoáng sản Mã TTHC: 1.004343</w:t>
      </w:r>
    </w:p>
    <w:p>
      <w:r>
        <w:t>14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2.500.000 đồng/01giấy phép</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 Thông tư số 10/2024/TT-BTNMT ngày 05/02/2024.</w:t>
      </w:r>
    </w:p>
    <w:p>
      <w:r>
        <w:t>13</w:t>
      </w:r>
    </w:p>
    <w:p>
      <w:r>
        <w:t>Trả lại Giấy phép khai thác tận thu khoáng sản Mã TTHC: 2.001777</w:t>
      </w:r>
    </w:p>
    <w:p>
      <w:r>
        <w:t>17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14</w:t>
      </w:r>
    </w:p>
    <w:p>
      <w:r>
        <w:t>Trả lại Giấy phép khai thác khoáng sản, trả lại một phần diện tích khu vực khai thác khoáng sản</w:t>
      </w:r>
    </w:p>
    <w:p>
      <w:r>
        <w:t>Mã TTHC: 1.004135</w:t>
      </w:r>
    </w:p>
    <w:p>
      <w:r>
        <w:t>36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15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Mã TTHC: 1.004132</w:t>
      </w:r>
    </w:p>
    <w:p>
      <w:r>
        <w:t>45 ngày làm việc</w:t>
      </w:r>
    </w:p>
    <w:p>
      <w:r>
        <w:t>- Bộ phận tiếp nhận và trả kết quả hồ sơ của Sở Nông nghiệp và Môi trường tại Trung tâm phục vụ hành chính công tỉnh Sơn La</w:t>
      </w:r>
    </w:p>
    <w:p>
      <w:r>
        <w:t>- Nộp hồ sơ trực tiếp hoặc gửi hồ sơ qua đường bưu điện hoặc thực hiện thông qua dịch vụ công trực tuyến</w:t>
      </w:r>
    </w:p>
    <w:p>
      <w:r>
        <w:t>Không</w:t>
      </w:r>
    </w:p>
    <w:p>
      <w:r>
        <w:t>- Luật khoáng sản số 60/2010/QH12 ngày 17/11/2010;</w:t>
      </w:r>
    </w:p>
    <w:p>
      <w:r>
        <w:t>- Nghị định số 158/2016/NĐ-CP ngày 29/11/2016;</w:t>
      </w:r>
    </w:p>
    <w:p>
      <w:r>
        <w:t>- Nghị định số 10/2025/NĐ-CP ngày 10/01/2025;</w:t>
      </w:r>
    </w:p>
    <w:p>
      <w:r>
        <w:t>- Nghị định số 22/2023/NĐ-CP ngày 12/5/2023;</w:t>
      </w:r>
    </w:p>
    <w:p>
      <w:r>
        <w:t>- Thông tư số 45/2016/TT-BTNMT ngày 26/12/2016.</w:t>
      </w:r>
    </w:p>
    <w:p>
      <w:r>
        <w:t>16</w:t>
      </w:r>
    </w:p>
    <w:p>
      <w:r>
        <w:t>Chấp thuận tiến hành khảo sát thực địa, lấy mẫu trên mặt đất để lựa chọn diện tích lập đề án thăm dò khoáng sản</w:t>
      </w:r>
    </w:p>
    <w:p>
      <w:r>
        <w:t>Mã TTHC: 1.004083</w:t>
      </w:r>
    </w:p>
    <w:p>
      <w:r>
        <w:t>8 ngày làm việc</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Không</w:t>
      </w:r>
    </w:p>
    <w:p>
      <w:r>
        <w:t>- Luật khoáng sản số 60/2010/QH12 ngày 17/11/2010;</w:t>
      </w:r>
    </w:p>
    <w:p>
      <w:r>
        <w:t>- Nghị định số 158/2016/NĐ-CP ngày 29/11/2016;</w:t>
      </w:r>
    </w:p>
    <w:p>
      <w:r>
        <w:t>- Nghị định số 22/2023/NĐ-CP ngày 12/5/2023;</w:t>
      </w:r>
    </w:p>
    <w:p>
      <w:r>
        <w:t>- Thông tư số 45/2016/TT-BTNMT ngày 26/12/2016.</w:t>
      </w:r>
    </w:p>
    <w:p>
      <w:r>
        <w:t>17</w:t>
      </w:r>
    </w:p>
    <w:p>
      <w:r>
        <w:t>Cấp Giấy phép thăm dò khoáng sản</w:t>
      </w:r>
    </w:p>
    <w:p>
      <w:r>
        <w:t>Mã TTHC: 1.000778</w:t>
      </w:r>
    </w:p>
    <w:p>
      <w:r>
        <w:t>93 ngày làm việc đối với khu vực không đấu giá quyền khai thác     khoáng sản; không quá 69 ngày làm việc đối với khu vực trúng đấu giá quyền khai thác khoáng sản</w:t>
      </w:r>
    </w:p>
    <w:p>
      <w:r>
        <w:t>- Bộ phận tiếp nhận và trả kết quả hồ sơ của Sở Nông nghiệp và Môi trường tại Trung tâm phục vụ hành chính công tỉnh Sơn La</w:t>
      </w:r>
    </w:p>
    <w:p>
      <w:r>
        <w:t>- Nộp hồ sơ trực tiếp hoặc qua đường bưu điện (hoặc Bộ phận Tiếp nhận và Trả kết quả của Sở Nông nghiệp và Môi trường) hoặc nộp trực tuyến tại cổng thông tin điện tử do Ủy ban nhân dân tỉnh cung cấp</w:t>
      </w:r>
    </w:p>
    <w:p>
      <w:r>
        <w:t>4.000.000 đồng/01 giấy phép đối với diện tích thăm dò nhỏ hơn 100 hec-ta (ha), mức thu là; 10.000.000 đồng/01 giấy phép đối với diện tích thăm dò từ 100 ha đến 50.000 ha; 15.000.000 đồng/01 giấy phép đối với diện     tích thăm dò trên 50.000 ha</w:t>
      </w:r>
    </w:p>
    <w:p>
      <w:r>
        <w:t>- Luật khoáng sản số 60/2010/QH12 ngày 17/11/2010;</w:t>
      </w:r>
    </w:p>
    <w:p>
      <w:r>
        <w:t>- Nghị định số 158/2016/NĐ-CP ngày 29/11/2016;</w:t>
      </w:r>
    </w:p>
    <w:p>
      <w:r>
        <w:t>- Nghị định số 22/2012/NĐ-CP ngày 26/3/2012;</w:t>
      </w:r>
    </w:p>
    <w:p>
      <w:r>
        <w:t>- Nghị định số 10/2025/NĐ-CP ngày 10/01/2025;</w:t>
      </w:r>
    </w:p>
    <w:p>
      <w:r>
        <w:t>- Nghị định số 60/2016/NĐ-CP ngày 01/7/2016;</w:t>
      </w:r>
    </w:p>
    <w:p>
      <w:r>
        <w:t>- Nghị định số Nghị định số 136/2018/NĐ-CP ngày 05/10/2018;</w:t>
      </w:r>
    </w:p>
    <w:p>
      <w:r>
        <w:t>- Nghị định số 22/2023/NĐ-CP ngày 12/5/2023;</w:t>
      </w:r>
    </w:p>
    <w:p>
      <w:r>
        <w:t>- Thông tư số 45/2016/TT-BTNMT ngày 26/12/2016;</w:t>
      </w:r>
    </w:p>
    <w:p>
      <w:r>
        <w:t>- Thông tư số 10/2024/TT-BTNMT ngày 05/02/2024.</w:t>
      </w:r>
    </w:p>
    <w:p>
      <w:r>
        <w:t>18</w:t>
      </w:r>
    </w:p>
    <w:p>
      <w:r>
        <w:t>Cấp Giấy phép khai thác khoáng sản nhóm IV</w:t>
      </w:r>
    </w:p>
    <w:p>
      <w:r>
        <w:t>Mã TTHC: 1.013321</w:t>
      </w:r>
    </w:p>
    <w:p>
      <w:r>
        <w:t>24 ngày làm việc với tổ chức, cá nhân quy định tại khoản 1 Điều 72 của Luật Địa chất và khoáng sản; 15 ngày làm việc đối với tổ chức quy định tại khoản 2 Điều 72 của Luật Địa chất và khoáng sản</w:t>
      </w:r>
    </w:p>
    <w:p>
      <w:r>
        <w:t>- Bộ phận tiếp nhận và trả kết quả hồ sơ của Sở Nông nghiệp và Môi trường tại Trung tâm phục vụ hành chính công tỉnh Sơn La</w:t>
      </w:r>
    </w:p>
    <w:p>
      <w:r>
        <w:t>- Nộp hồ sơ trực tiếp</w:t>
      </w:r>
    </w:p>
    <w:p>
      <w:r>
        <w:t>15.000.000 đối với Giấy phép khai thác khoáng sản làm vật liệu xây dựng thông thường có diện tích dưới 10 ha và công suất khai thác dưới 100.000 m3/năm; 20.000.000 đối với Giấy phép khai thác khoáng sản làm vật liệu xây dựng thông thường có diện tích từ 10 ha trở lên và công suất khai thác dưới</w:t>
      </w:r>
    </w:p>
    <w:p>
      <w:r>
        <w:t>100.000 m3/năm hoặc loại hoạt động khai thác khoáng sản làm vật liệu xây dựng thông thường có diện tích dưới 10 ha và công suất khai thác từ 100.000 m3/năm trở lên, than bùn trừ hoạt động khai thác cát, sỏi lòng suối; 30.000.000 đối với Khoáng sản làm vật liệu xây dựng thông thường có diện tích từ 10 ha trở lên và công suất khai thác từ 100.000 m3/năm trở lên, trừ hoạt động khai thác cát, sỏi lòng suối quy định tại điểm 1 của Biểu mức thu ban hành kèm theo Thông tư số 10/2024/TT- BTC ngày 05 tháng 02 năm 2024</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19</w:t>
      </w:r>
    </w:p>
    <w:p>
      <w:r>
        <w:t>Gia hạn Giấy phép khai thác khoáng sản nhóm IV</w:t>
      </w:r>
    </w:p>
    <w:p>
      <w:r>
        <w:t>Mã TTHC: 1.013322</w:t>
      </w:r>
    </w:p>
    <w:p>
      <w:r>
        <w:t>20 ngày làm việc đối với tổ chức, cá nhân quy định tại khoản 1 Điều 72 của Luật Địa chất và khoáng sản; 13 ngày làm việc đối với tổ chức quy định tại khoản 2 Điều 72 của Luật Địa chất và khoáng sản</w:t>
      </w:r>
    </w:p>
    <w:p>
      <w:r>
        <w:t>- Bộ phận tiếp nhận và trả kết quả hồ sơ của Sở Nông nghiệp và Môi trường tại Trung tâm phục vụ hành chính công tỉnh Sơn La</w:t>
      </w:r>
    </w:p>
    <w:p>
      <w:r>
        <w:t>- Nộp hồ sơ trực tiếp</w:t>
      </w:r>
    </w:p>
    <w:p>
      <w:r>
        <w:t>15.000.000 đối với Giấy phép khai thác khoáng sản làm vật liệu xây dựng thông thường có diện tích dưới 10 ha và công suất khai thác dưới 100.000 m3/năm; 20.000.000 đối với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30.000.000 đối với Khoáng sản làm vật liệu xây dựng thông thường có diện tích từ 10 ha trở lên và công suất khai thác từ 100.000 m3/năm trở lên, trừ hoạt động khai thác cát, sỏi lòng suối quy định tại điểm 1 của Biểu mức thu ban hành kèm theo Thông tư số 10/2024/TT- BTC ngày 05 tháng 02 năm 2024; 3. Khai thác tận thu: Mức thu là 5.000.000 đồng/01 giấy phép; 4. Trường hợp cấp gia hạn giấy phép, cấp lại giấy phép khi chuyển nhượng: Mức thu bằng 50% mức thu lệ phí tương ứng với các mức thu nêu trên</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 Thông tư số 10/2024/TT-BTC ngày 05/02/2024.</w:t>
      </w:r>
    </w:p>
    <w:p>
      <w:r>
        <w:t>20</w:t>
      </w:r>
    </w:p>
    <w:p>
      <w:r>
        <w:t>Điều chỉnh Giấy phép khai thác khoáng sản nhóm IV</w:t>
      </w:r>
    </w:p>
    <w:p>
      <w:r>
        <w:t>Mã TTHC: 1.013323</w:t>
      </w:r>
    </w:p>
    <w:p>
      <w:r>
        <w:t>20 ngày làm việc đối với tổ chức, cá nhân quy định tại khoản 1 Điều 72 của Luật Địa chất và khoáng sản; Tối đa 13 ngày làm việc đối với tổ chức quy định tại khoản 2 Điều 72 của Luật Địa chất và khoáng sản</w:t>
      </w:r>
    </w:p>
    <w:p>
      <w:r>
        <w:t>- Bộ phận tiếp nhận và trả kết quả hồ sơ của Sở Nông nghiệp và Môi trường tại Trung tâm phục vụ hành chính công tỉnh Sơn La</w:t>
      </w:r>
    </w:p>
    <w:p>
      <w:r>
        <w:t>- Nộp hồ sơ trực tiếp</w:t>
      </w:r>
    </w:p>
    <w:p>
      <w:r>
        <w:t>Không</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21</w:t>
      </w:r>
    </w:p>
    <w:p>
      <w:r>
        <w:t>Trả lại Giấy phép khai thác khoáng sản nhóm IV</w:t>
      </w:r>
    </w:p>
    <w:p>
      <w:r>
        <w:t>Mã TTHC: 1.013324</w:t>
      </w:r>
    </w:p>
    <w:p>
      <w:r>
        <w:t>24 ngày làm việc</w:t>
      </w:r>
    </w:p>
    <w:p>
      <w:r>
        <w:t>- Bộ phận tiếp nhận và trả kết quả hồ sơ của Sở Nông nghiệp và Môi trường tại Trung tâm phục vụ hành chính công tỉnh Sơn La</w:t>
      </w:r>
    </w:p>
    <w:p>
      <w:r>
        <w:t>- Nộp hồ sơ trực tiếp</w:t>
      </w:r>
    </w:p>
    <w:p>
      <w:r>
        <w:t>Không</w:t>
      </w:r>
    </w:p>
    <w:p>
      <w:r>
        <w:t>- Luật Địa chất và Khoáng sản số 54/2024/QH15 ngày 29/11/2024;</w:t>
      </w:r>
    </w:p>
    <w:p>
      <w:r>
        <w:t>- Nghị định số 158/2016/NĐ-CP ngày 29/11/2016;</w:t>
      </w:r>
    </w:p>
    <w:p>
      <w:r>
        <w:t>- Nghị định số 08/2022/NĐ-CP ngày 10/01/2022;</w:t>
      </w:r>
    </w:p>
    <w:p>
      <w:r>
        <w:t>- Nghị định số 05/2025/NĐ-CP ngày 06/01/2025;</w:t>
      </w:r>
    </w:p>
    <w:p>
      <w:r>
        <w:t>- Nghị định số 22/2023/NĐ-CP ngày 12/5/2023;</w:t>
      </w:r>
    </w:p>
    <w:p>
      <w:r>
        <w:t>- Nghị định số 11/2025/NĐ-CP ngày 15/01/2025;</w:t>
      </w:r>
    </w:p>
    <w:p>
      <w:r>
        <w:t>- Thông tư số 01/2025/TT-BTNMT ngày 15/01/2025.</w:t>
      </w:r>
    </w:p>
    <w:p>
      <w:r>
        <w:t>22</w:t>
      </w:r>
    </w:p>
    <w:p>
      <w:r>
        <w:t>Chấp thuận khảo sát, đánh giá thông tin chung đối với khoáng sản nhóm IV tại khu vực không đấu giá quyền khai thác khoáng sản</w:t>
      </w:r>
    </w:p>
    <w:p>
      <w:r>
        <w:t>Mã TTHC: 1.013326</w:t>
      </w:r>
    </w:p>
    <w:p>
      <w:r>
        <w:t>9 ngày làm việc</w:t>
      </w:r>
    </w:p>
    <w:p>
      <w:r>
        <w:t>- Bộ phận tiếp nhận và trả kết quả hồ sơ của Sở Nông nghiệp và Môi trường tại Trung tâm phục vụ hành chính công tỉnh Sơn La</w:t>
      </w:r>
    </w:p>
    <w:p>
      <w:r>
        <w:t>- Nộp hồ sơ trực tiếp</w:t>
      </w:r>
    </w:p>
    <w:p>
      <w:r>
        <w:t>Không</w:t>
      </w:r>
    </w:p>
    <w:p>
      <w:r>
        <w:t>- Luật Địa chất và Khoáng sản số 54/2024/QH15 ngày 29/11/2024;</w:t>
      </w:r>
    </w:p>
    <w:p>
      <w:r>
        <w:t>- Nghị định số 158/2016/NĐ-CP ngày 29/11/2016;</w:t>
      </w:r>
    </w:p>
    <w:p>
      <w:r>
        <w:t>- Nghị định số 11/2025/NĐ-CP ngày 15/01/2025;</w:t>
      </w:r>
    </w:p>
    <w:p>
      <w:r>
        <w:t>- Thông tư số 01/2025/TT-BTNMT ngày 15/01/2025.</w:t>
      </w:r>
    </w:p>
    <w:p>
      <w:r>
        <w:t>23</w:t>
      </w:r>
    </w:p>
    <w:p>
      <w:r>
        <w:t>Xác nhận kết quả khảo sát, đánh giá thông tin chung đối với khoáng sản nhóm IV</w:t>
      </w:r>
    </w:p>
    <w:p>
      <w:r>
        <w:t>Mã TTHC: 1.013325</w:t>
      </w:r>
    </w:p>
    <w:p>
      <w:r>
        <w:t>13 ngày làm việc</w:t>
      </w:r>
    </w:p>
    <w:p>
      <w:r>
        <w:t>- Bộ phận tiếp nhận và trả kết quả hồ sơ của Sở Nông nghiệp và Môi trường tại Trung tâm phục vụ hành chính công tỉnh Sơn La - Nộp hồ sơ trực tiếp</w:t>
      </w:r>
    </w:p>
    <w:p>
      <w:r>
        <w:t>Không</w:t>
      </w:r>
    </w:p>
    <w:p>
      <w:r>
        <w:t>- Luật Địa chất và Khoáng sản số 54/2024/QH15 ngày 29/11/2024;</w:t>
      </w:r>
    </w:p>
    <w:p>
      <w:r>
        <w:t>- Nghị định số 158/2016/NĐ-CP ngày 29/11/2016;</w:t>
      </w:r>
    </w:p>
    <w:p>
      <w:r>
        <w:t>- Nghị định số 11/2025/NĐ-CP ngày 15/01/2025;</w:t>
      </w:r>
    </w:p>
    <w:p>
      <w:r>
        <w:t>- Thông tư số 01/2025/TT-BTNMT ngày 15/01/2025.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