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1064/QÐ-UBND năm 2024 công bố danh mục thủ tục hành chính mới, sửa đổi, bổ sung, thay thế, bãi bỏ, hủy bỏ, hủy công khai trong lĩnh vực thành lập và hoạt động của tổ hợp tác, hợp tác xã, liên hiệp hợp tác xã thuộc phạm vi chức năng quản lý của Sở Kế hoạch và Đầu tư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1064 /QĐ-UBND</w:t>
      </w:r>
    </w:p>
    <w:p>
      <w:r>
        <w:t>Đắk Nông, ngày  04  tháng  9  năm 20 24</w:t>
      </w:r>
    </w:p>
    <w:p>
      <w:r>
        <w:t>QUYẾT ĐỊNH</w:t>
      </w:r>
    </w:p>
    <w:p>
      <w:r>
        <w:t>VỀ VIỆC CÔNG BỐ DANH MỤC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SỞ KẾ HOẠCH VÀ ĐẦU TƯ TỈNH ĐẮK NÔNG</w:t>
      </w:r>
    </w:p>
    <w:p>
      <w:r>
        <w:t>CHỦ TỊCH ỦY BAN NHÂN DÂN TỈNH ĐẮK NÔNG</w:t>
      </w:r>
    </w:p>
    <w:p>
      <w:r>
        <w:t>Căn cứ Luật T ổ  chức chính quy ề n địa phương ngày 19 tháng 6 năm 2015; Luật Sửa đổi,  b ổ sung một số điều của Luật Tổ chức ch í nh phủ và Luật T ổ  chức chính quyền địa phương ngày 22 th á ng 11 năm 2019;</w:t>
      </w:r>
    </w:p>
    <w:p>
      <w:r>
        <w:t>Căn cứ Nghị định số 63/20 1 0/NĐ-CP ngày 08 th á ng 6 năm 2010 của Chính phủ về kiểm soát thủ tục hành ch í nh và Nghị định số 92/2017/NĐ-CP ngày 07 tháng 8 năm 2017 của Ch í nh phủ sửa đổi, bổ sung một s ố  điều của các Nghị định liên quan  đến kiểm soát thủ tục hành chính;</w:t>
      </w:r>
    </w:p>
    <w:p>
      <w:r>
        <w:t>Căn cứ Nghị định số 48/2013/NĐ-CP ngày 14 tháng 5 năm 2013 của Chính phủ sửa đổi, bổ sung một số điều của các Nghị định liên quan đến kiểm soát thủ tục hành chính;</w:t>
      </w:r>
    </w:p>
    <w:p>
      <w:r>
        <w:t>Căn cứ Nghị định s ố  92/2017/NĐ-CP ngày 07 tháng 8 năm 2017 của Ch í nh phủ sửa đ ổ 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1739/QĐ-BKHĐT ngày 13 tháng 8 năm 2024 của Bộ K ế  hoạch và Đầu tư về việc c ô ng bố th ủ  tục hành ch í nh mới, sửa đổi, bổ sung, thay thế, thủ tục hành ch í nh bãi bỏ, hủy bỏ, hủy công khai trong lĩnh vực thành lập và hoạt động của tổ hợp tác, hợp tác xã, liên hiệp hợp tác xã thuộc phạm vi chức năng quản lý của Bộ  Kế  hoạch và Đầu tư;</w:t>
      </w:r>
    </w:p>
    <w:p>
      <w:r>
        <w:t>Theo đ ề  nghị của Giám đốc Sở K ế  hoạch và Đầu tư tại Tờ trình s ố  49/TTr-SKH ngày 22 tháng 8 năm 2024.</w:t>
      </w:r>
    </w:p>
    <w:p>
      <w:r>
        <w:t>QUYẾT ĐỊNH:</w:t>
      </w:r>
    </w:p>
    <w:p>
      <w:r>
        <w:t>Điều 1.  Công bố kèm theo Quyết định này Danh mục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Sở Kế hoạch và Đầu tư tỉnh Đắk Nông  (có Phụ lục kèm theo).</w:t>
      </w:r>
    </w:p>
    <w:p>
      <w:r>
        <w:t>Điều 2.</w:t>
      </w:r>
    </w:p>
    <w:p>
      <w:r>
        <w:t>- Giao Văn phòng UBND tỉnh chủ trì, phối hợp với Viễn thông Đắk Nông công khai, đồng bộ Cơ sở dữ liệu quốc gia về TTHC về Hệ thống thông tin giải quyết TTHC của tỉnh; đồng thời, niêm yết, công khai nội dung TTHC tại Trung tâm Phục vụ hành chính công theo quy định.</w:t>
      </w:r>
    </w:p>
    <w:p>
      <w:r>
        <w:t>- Giao Sở Kế hoạch và Đầu tư công khai thủ tục hành chính trên Trang Thông tin điện tử của đơn vị.</w:t>
      </w:r>
    </w:p>
    <w:p>
      <w:r>
        <w:t>- Ủy ban nhân dân các huyện, thành ph ố  niêm yết, công khai nội dung TTHC tại Bộ phận tiếp nhận và trả kết quả theo quy định.</w:t>
      </w:r>
    </w:p>
    <w:p>
      <w:r>
        <w:t>* Thủ tục hành chính được ban hành mới, sửa đổi, bổ sung tại Quyết định này thay thế thủ tục hành chính tương ứng đã được công bố tại Quy ế t định số 1270/QĐ- U BND ngày 05/8/2019 của Chủ tịch UBND tỉnh Đắk Nông công bố danh mục thủ tục hành chính sửa  đổ i, b ổ  sung, bãi b ỏ  trong lĩnh vực thành lập và hoạt động của Liên hiệp hợp tác xã, hợp tác  xã  thuộc thẩm quyền giải quyết của Sở Kế hoạch và Đầu tư tỉnh Đắk Nông.</w:t>
      </w:r>
    </w:p>
    <w:p>
      <w:r>
        <w:t>Điều 3.  Quyết định này có hiệu lực thi hành kể từ ngày ký.</w:t>
      </w:r>
    </w:p>
    <w:p>
      <w:r>
        <w:t>Chánh Văn phòng UBND tỉnh; Giám đốc Sở K ế  hoạch và Đầu tư; Thủ trưởng các Sở, Ban, ngành; Chủ tịch UBND các huyện, thành phố Gia Nghĩa; Chủ tịch UBND các xã, phường, thị trấn và các tổ chức, cá nhân có liên quan chịu trách nhiệm  thi hành quyết định này./.</w:t>
      </w:r>
    </w:p>
    <w:p>
      <w:r>
        <w:t>Nơi nhận:</w:t>
      </w:r>
    </w:p>
    <w:p>
      <w:r>
        <w:t>- Như Điều 3;</w:t>
      </w:r>
    </w:p>
    <w:p>
      <w:r>
        <w:t>- Bộ K ế  hoạch và Đầu tư;</w:t>
      </w:r>
    </w:p>
    <w:p>
      <w:r>
        <w:t>- Cục KSTTHC - VPCP;</w:t>
      </w:r>
    </w:p>
    <w:p>
      <w:r>
        <w:t>- CT, các PCTUBND t ỉ nh;</w:t>
      </w:r>
    </w:p>
    <w:p>
      <w:r>
        <w:t>- Các PCVP UBND tỉnh;</w:t>
      </w:r>
    </w:p>
    <w:p>
      <w:r>
        <w:t>- Cổng Thông tin điện tử t ỉ nh;</w:t>
      </w:r>
    </w:p>
    <w:p>
      <w:r>
        <w:t>- Viễn thông Đắk Nông;</w:t>
      </w:r>
    </w:p>
    <w:p>
      <w:r>
        <w:t>- Lưu: VT, TTHCC, NC (Đ).</w:t>
      </w:r>
    </w:p>
    <w:p>
      <w:r>
        <w:t>KT. CHỦ TỊCH</w:t>
      </w:r>
    </w:p>
    <w:p>
      <w:r>
        <w:t>PHÓ CHỦ TỊCH</w:t>
      </w:r>
    </w:p>
    <w:p>
      <w:r>
        <w:t>Lê Văn Chiến</w:t>
      </w:r>
    </w:p>
    <w:p>
      <w:r>
        <w:t>PHỤ LỤC I</w:t>
      </w:r>
    </w:p>
    <w:p>
      <w:r>
        <w:t>DANH MỤC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SỞ KẾ HOẠCH VÀ ĐẦU TƯ TỈNH ĐẮK NÔNG</w:t>
      </w:r>
    </w:p>
    <w:p>
      <w:r>
        <w:t>(Ban hành kèm theo Quyết định số  1064 /QĐ-UBND ngày  04  tháng  9  năm 2024 của UBND tỉnh Đ ắ k Nông)</w:t>
      </w:r>
    </w:p>
    <w:p>
      <w:r>
        <w:t>I. DANH MỤC THỦ TỤC HÀNH CHÍNH MỚI</w:t>
      </w:r>
    </w:p>
    <w:p>
      <w:r>
        <w:t>STT</w:t>
      </w:r>
    </w:p>
    <w:p>
      <w:r>
        <w:t>TÊN TTHC</w:t>
      </w:r>
    </w:p>
    <w:p>
      <w:r>
        <w:t>CĂN CỨ PHÁP LÝ</w:t>
      </w:r>
    </w:p>
    <w:p>
      <w:r>
        <w:t>CƠ QUAN THỰC HIỆN</w:t>
      </w:r>
    </w:p>
    <w:p>
      <w:r>
        <w:t>HÌNH THỨC THỰC HIỆN</w:t>
      </w:r>
    </w:p>
    <w:p>
      <w:r>
        <w:t>MÃ HỒ SƠ TTHC</w:t>
      </w:r>
    </w:p>
    <w:p>
      <w:r>
        <w:t>THỦ TỤC HÀNH CHÍNH CẤP HUYỆN</w:t>
      </w:r>
    </w:p>
    <w:p>
      <w:r>
        <w:t>1</w:t>
      </w:r>
    </w:p>
    <w:p>
      <w:r>
        <w:t>Đề nghị thay đổi tên tổ hợp tác, h ợ p tác xã, liên hiệp hợp tác xã, chi nhánh, văn phòng đại diện, địa điểm kinh doanh của hợp tác xã, liên hiệp hợp tác xã do xâm phạm quyền sở hữu công nghiệp</w:t>
      </w:r>
    </w:p>
    <w:p>
      <w:r>
        <w:t>- Luật Hợp tác xã 2023;</w:t>
      </w:r>
    </w:p>
    <w:p>
      <w:r>
        <w:t>- Nghị định số 92/2024/NĐ-CP ngà y  18/7/2024 của Chính phủ về đăng ký tổ hợp tác, hợp tác xã, liên hiệp hợp tác xã (Nghị định số 92/2024/NĐ-CP).</w:t>
      </w:r>
    </w:p>
    <w:p>
      <w:r>
        <w:t>Phòng Tài chính  -  K ế  hoạch - UBND huyện</w:t>
      </w:r>
    </w:p>
    <w:p>
      <w:r>
        <w:t>Trực tiếp/ Qua mạng thông tin điện tử/ Qua dịch vụ bưu chính công ích</w:t>
      </w:r>
    </w:p>
    <w:p>
      <w:r>
        <w:t>2.002635</w:t>
      </w:r>
    </w:p>
    <w:p>
      <w:r>
        <w:t>2</w:t>
      </w:r>
    </w:p>
    <w:p>
      <w:r>
        <w:t>Đề nghị hủy bỏ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 Luật Hợp tác xã 2023;</w:t>
      </w:r>
    </w:p>
    <w:p>
      <w:r>
        <w:t>- Nghị định số 92/2024/NĐ-CP.</w:t>
      </w:r>
    </w:p>
    <w:p>
      <w:r>
        <w:t>Phòng Tài chính  -  K ế  hoạch - UBND huyện</w:t>
      </w:r>
    </w:p>
    <w:p>
      <w:r>
        <w:t>Trực tiếp/ Qua mạng thông tin điện tử/ Qua dịch vụ bưu chính công ích</w:t>
      </w:r>
    </w:p>
    <w:p>
      <w:r>
        <w:t>2.002636</w:t>
      </w:r>
    </w:p>
    <w:p>
      <w:r>
        <w:t>3</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 Luật Hợp tác xã 2023;</w:t>
      </w:r>
    </w:p>
    <w:p>
      <w:r>
        <w:t>- Nghị định số 92/2024/NĐ-CP.</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09/2014/TT-BKHĐT).</w:t>
      </w:r>
    </w:p>
    <w:p>
      <w:r>
        <w:t>Phòng Tài chính  -  K ế  hoạch - UBND huyện</w:t>
      </w:r>
    </w:p>
    <w:p>
      <w:r>
        <w:t>Trực tiếp/ Qua mạng thông tin điện tử/ Qua dịch vụ bưu chính công ích</w:t>
      </w:r>
    </w:p>
    <w:p>
      <w:r>
        <w:t>2.002637</w:t>
      </w:r>
    </w:p>
    <w:p>
      <w:r>
        <w:t>4</w:t>
      </w:r>
    </w:p>
    <w:p>
      <w:r>
        <w:t>Cấp lại Giấy chứng nhận đăng ký tổ hợp tác do bị mất, cháy, rách, nát hoặc bị tiêu hủy</w:t>
      </w:r>
    </w:p>
    <w:p>
      <w:r>
        <w:t>- Luật Hợp tác xã 2023;</w:t>
      </w:r>
    </w:p>
    <w:p>
      <w:r>
        <w:t>- Nghị định số 92/2024/NĐ-CP;</w:t>
      </w:r>
    </w:p>
    <w:p>
      <w:r>
        <w:t>- Thông tư số 09/2024/TT-BKHĐT.</w:t>
      </w:r>
    </w:p>
    <w:p>
      <w:r>
        <w:t>Phòng Tài chính  -  K ế  hoạch - UBND huyện</w:t>
      </w:r>
    </w:p>
    <w:p>
      <w:r>
        <w:t>Trực tiếp/ Qua mạng thông tin điện tử/ Qua dịch vụ bưu chính công ích</w:t>
      </w:r>
    </w:p>
    <w:p>
      <w:r>
        <w:t>2.002638</w:t>
      </w:r>
    </w:p>
    <w:p>
      <w:r>
        <w:t>5</w:t>
      </w:r>
    </w:p>
    <w:p>
      <w:r>
        <w:t>Đăng ký thay đổi nội dung đăng ký tổ hợp tác;</w:t>
      </w:r>
    </w:p>
    <w:p>
      <w:r>
        <w:t>- Luật Hợp tác xã 2023;</w:t>
      </w:r>
    </w:p>
    <w:p>
      <w:r>
        <w:t>- Nghị định số 92/2024/NĐ-CP;</w:t>
      </w:r>
    </w:p>
    <w:p>
      <w:r>
        <w:t>- Thông tư số 09/2024/TT-BKHĐT.</w:t>
      </w:r>
    </w:p>
    <w:p>
      <w:r>
        <w:t>Phòng Tài chính  -  K ế  hoạch - UBND huyện</w:t>
      </w:r>
    </w:p>
    <w:p>
      <w:r>
        <w:t>Trực tiếp/ Qua mạng thông tin điện tử/ Qua dịch vụ bưu chính công ích</w:t>
      </w:r>
    </w:p>
    <w:p>
      <w:r>
        <w:t>2.002639</w:t>
      </w:r>
    </w:p>
    <w:p>
      <w:r>
        <w:t>6</w:t>
      </w:r>
    </w:p>
    <w:p>
      <w:r>
        <w:t>Hiệu đính, cập nhật, bổ sung thông tin đăng ký tổ hợp tác</w:t>
      </w:r>
    </w:p>
    <w:p>
      <w:r>
        <w:t>- Luật Hợp tác xã 2023;</w:t>
      </w:r>
    </w:p>
    <w:p>
      <w:r>
        <w:t>- Nghị định số 92/2024/NĐ-CP;</w:t>
      </w:r>
    </w:p>
    <w:p>
      <w:r>
        <w:t>- Thông tư số 09/2024/TT-BKHĐT.</w:t>
      </w:r>
    </w:p>
    <w:p>
      <w:r>
        <w:t>Phòng Tài chính  -  K ế  hoạch - UBND huyện</w:t>
      </w:r>
    </w:p>
    <w:p>
      <w:r>
        <w:t>Trực tiếp/ Qua mạng thông tin điện tử/ Qua dịch vụ bưu chính công ích</w:t>
      </w:r>
    </w:p>
    <w:p>
      <w:r>
        <w:t>2.002640</w:t>
      </w:r>
    </w:p>
    <w:p>
      <w:r>
        <w:t>7</w:t>
      </w:r>
    </w:p>
    <w:p>
      <w:r>
        <w:t>Thông báo tạm ngừng kinh doanh, tiếp tục kinh doanh trở lại đối với tổ hợp tác</w:t>
      </w:r>
    </w:p>
    <w:p>
      <w:r>
        <w:t>- Luật Hợp tác xã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2.002641</w:t>
      </w:r>
    </w:p>
    <w:p>
      <w:r>
        <w:t>8</w:t>
      </w:r>
    </w:p>
    <w:p>
      <w:r>
        <w:t>Chấm dứt hoạt động tổ hợp tác</w:t>
      </w:r>
    </w:p>
    <w:p>
      <w:r>
        <w:t>- Luật Hợp tác xã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2.002642</w:t>
      </w:r>
    </w:p>
    <w:p>
      <w:r>
        <w:t>9</w:t>
      </w:r>
    </w:p>
    <w:p>
      <w:r>
        <w:t>Dừng thực hiện thủ tục đăng ký hợp tác xã, liên hiệp hợp tác xã</w:t>
      </w:r>
    </w:p>
    <w:p>
      <w:r>
        <w:t>- Luật Hợp tác xã 2023;</w:t>
      </w:r>
    </w:p>
    <w:p>
      <w:r>
        <w:t>- Nghị định số 92/2024/NĐ-CP;</w:t>
      </w:r>
    </w:p>
    <w:p>
      <w:r>
        <w:t>Phòng Tài chính  -  K ế  hoạch - UBND huyện</w:t>
      </w:r>
    </w:p>
    <w:p>
      <w:r>
        <w:t>Trực tiếp/ Qua mạng thông tin điện tử/ Qua dịch vụ bưu chính công ích</w:t>
      </w:r>
    </w:p>
    <w:p>
      <w:r>
        <w:t>2.002643</w:t>
      </w:r>
    </w:p>
    <w:p>
      <w:r>
        <w:t>10</w:t>
      </w:r>
    </w:p>
    <w:p>
      <w:r>
        <w:t>Dừng thực hiện thủ tục đăng ký tổ hợp tác</w:t>
      </w:r>
    </w:p>
    <w:p>
      <w:r>
        <w:t>- Luật Hợp tác xã 2023;</w:t>
      </w:r>
    </w:p>
    <w:p>
      <w:r>
        <w:t>- Nghị định số 92/2024/NĐ-CP;</w:t>
      </w:r>
    </w:p>
    <w:p>
      <w:r>
        <w:t>- Thông tư số 09/2024/TT-BKHĐT.</w:t>
      </w:r>
    </w:p>
    <w:p>
      <w:r>
        <w:t>Phòng Tài chính  -  K ế  hoạch - UBND huyện</w:t>
      </w:r>
    </w:p>
    <w:p>
      <w:r>
        <w:t>Trực tiếp/ Qua mạng thông tin điện tử/ Qua dịch vụ bưu chính công ích</w:t>
      </w:r>
    </w:p>
    <w:p>
      <w:r>
        <w:t>2.002644</w:t>
      </w:r>
    </w:p>
    <w:p>
      <w:r>
        <w:t>11</w:t>
      </w:r>
    </w:p>
    <w:p>
      <w:r>
        <w:t>Dừng thực hiện thủ tục giải thể hợp tác xã, liên hiệp hợp tác xã</w:t>
      </w:r>
    </w:p>
    <w:p>
      <w:r>
        <w:t>- Luật Hợp tác xã 2023;</w:t>
      </w:r>
    </w:p>
    <w:p>
      <w:r>
        <w:t>- Nghị định số 92/2024/NĐ-CP.</w:t>
      </w:r>
    </w:p>
    <w:p>
      <w:r>
        <w:t>Phòng Tài chính - Kế hoạch - UBND huyện</w:t>
      </w:r>
    </w:p>
    <w:p>
      <w:r>
        <w:t>Trực tiếp/ Qua mạng thông tin điện tử/ Qua dịch vụ bưu chính công ích</w:t>
      </w:r>
    </w:p>
    <w:p>
      <w:r>
        <w:t>2.002645</w:t>
      </w:r>
    </w:p>
    <w:p>
      <w:r>
        <w:t>12</w:t>
      </w:r>
    </w:p>
    <w:p>
      <w:r>
        <w:t>Thông báo lập chi nhánh, văn phòng đại diện ở nước ngoài</w:t>
      </w:r>
    </w:p>
    <w:p>
      <w:r>
        <w:t>- Luật Hợp tác xã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2.002646</w:t>
      </w:r>
    </w:p>
    <w:p>
      <w:r>
        <w:t>13</w:t>
      </w:r>
    </w:p>
    <w:p>
      <w:r>
        <w:t>Hiệu đính, cập nhật, bổ sung thông tin đăng ký hợp tác xã, liên hiệp hợp tác xã</w:t>
      </w:r>
    </w:p>
    <w:p>
      <w:r>
        <w:t>- Luật Hợp tác xã 2023;</w:t>
      </w:r>
    </w:p>
    <w:p>
      <w:r>
        <w:t>- Nghị định số 92/2024/NĐ-CP;</w:t>
      </w:r>
    </w:p>
    <w:p>
      <w:r>
        <w:t>- Thông tư số 09/2024/TT-BKHĐT.</w:t>
      </w:r>
    </w:p>
    <w:p>
      <w:r>
        <w:t>Phòng Tài chính  -  K ế  hoạch - UBND huyện</w:t>
      </w:r>
    </w:p>
    <w:p>
      <w:r>
        <w:t>Trực tiếp/ Qua mạng thông tin điện tử/ Qua dịch vụ bưu chính công ích</w:t>
      </w:r>
    </w:p>
    <w:p>
      <w:r>
        <w:t>2.002648</w:t>
      </w:r>
    </w:p>
    <w:p>
      <w:r>
        <w:t>14</w:t>
      </w:r>
    </w:p>
    <w:p>
      <w:r>
        <w:t>Thông báo bổ sung, cập nhật thông tin trong hồ sơ đăng ký hợp tác xã, liên hiệp hợp tác xã</w:t>
      </w:r>
    </w:p>
    <w:p>
      <w:r>
        <w:t>- Luật Hợp tác xã 2023;</w:t>
      </w:r>
    </w:p>
    <w:p>
      <w:r>
        <w:t>- Nghị định số 92/2024/NĐ-CP;</w:t>
      </w:r>
    </w:p>
    <w:p>
      <w:r>
        <w:t>- Thông tư số 09/2024/TT-BKHĐT.</w:t>
      </w:r>
    </w:p>
    <w:p>
      <w:r>
        <w:t>Phòng Tài chính  -  K ế  hoạch - UBND huyện</w:t>
      </w:r>
    </w:p>
    <w:p>
      <w:r>
        <w:t>Trực tiếp/ Qua mạng thông tin điện tử/ Qua dịch vụ bưu chính công ích</w:t>
      </w:r>
    </w:p>
    <w:p>
      <w:r>
        <w:t>2.002649</w:t>
      </w:r>
    </w:p>
    <w:p>
      <w:r>
        <w:t>15</w:t>
      </w:r>
    </w:p>
    <w:p>
      <w:r>
        <w:t>Hiệu đính, cập nhật, bổ sung thông tin đăng ký chi nhánh, văn phòng đại diện, địa điểm kinh doanh của hợp tác xã, liên hiệp hợp tác xã</w:t>
      </w:r>
    </w:p>
    <w:p>
      <w:r>
        <w:t>- Luật Hợp tác xã 2023;</w:t>
      </w:r>
    </w:p>
    <w:p>
      <w:r>
        <w:t>- Nghị định số 92/2024/NĐ-CP;</w:t>
      </w:r>
    </w:p>
    <w:p>
      <w:r>
        <w:t>- Thông tư số 09/2024/TT-BKHĐT.</w:t>
      </w:r>
    </w:p>
    <w:p>
      <w:r>
        <w:t>Phòng Tài chính  -  K ế  hoạch - UBND huyện</w:t>
      </w:r>
    </w:p>
    <w:p>
      <w:r>
        <w:t>Trực tiếp/ Qua mạng thông tin điện tử/ Qua dịch vụ bưu chính công ích</w:t>
      </w:r>
    </w:p>
    <w:p>
      <w:r>
        <w:t>2.002650</w:t>
      </w:r>
    </w:p>
    <w:p>
      <w:r>
        <w:t>II. DANH MỤC THỦ TỤC HÀNH CHÍNH SỬA ĐỔI, BỔ SUNG, THAY THẾ</w:t>
      </w:r>
    </w:p>
    <w:p>
      <w:r>
        <w:t>STT</w:t>
      </w:r>
    </w:p>
    <w:p>
      <w:r>
        <w:t>TÊN TTHC</w:t>
      </w:r>
    </w:p>
    <w:p>
      <w:r>
        <w:t>CĂN CỨ PHÁP LÝ</w:t>
      </w:r>
    </w:p>
    <w:p>
      <w:r>
        <w:t>CƠ QUAN THỰC HIỆN</w:t>
      </w:r>
    </w:p>
    <w:p>
      <w:r>
        <w:t>HÌNH THỨC THỰC HIỆN</w:t>
      </w:r>
    </w:p>
    <w:p>
      <w:r>
        <w:t>MÃ HỒ SƠ TTHC</w:t>
      </w:r>
    </w:p>
    <w:p>
      <w:r>
        <w:t>THỦ TỤC HÀNH CHÍNH C ẤP  HUYỆN</w:t>
      </w:r>
    </w:p>
    <w:p>
      <w:r>
        <w:t>1</w:t>
      </w:r>
    </w:p>
    <w:p>
      <w:r>
        <w:t>Đăng ký thành lập hợp tác xã, liên hiệp hợp tác xã; đăng ký chuyển đổi tổ hợp tác thành hợp tác xã; đăng ký khi hợp tác xã, liên hiệp hợp tác xã chia, tách, hợp nhất</w:t>
      </w:r>
    </w:p>
    <w:p>
      <w:r>
        <w:t>- Luật Hợp tác xã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1.005280</w:t>
      </w:r>
    </w:p>
    <w:p>
      <w:r>
        <w:t>2</w:t>
      </w:r>
    </w:p>
    <w:p>
      <w:r>
        <w:t>Đăng ký hoạt động chi nhánh, văn phòng đại diện, thông báo địa điểm kinh doanh</w:t>
      </w:r>
    </w:p>
    <w:p>
      <w:r>
        <w:t>- Luật Hợp tác xã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2.002123</w:t>
      </w:r>
    </w:p>
    <w:p>
      <w:r>
        <w:t>3</w:t>
      </w:r>
    </w:p>
    <w:p>
      <w:r>
        <w:t>Đăng ký thay đổi nội dung đăng ký hợp tác xã, liên hiệp hợp tác xã; Đăng ký thay  đ ổi nội dung  đố i với trường hợp hợp tác xã, liên hiệp hợp tác xã bị tách, nhận sáp nhập</w:t>
      </w:r>
    </w:p>
    <w:p>
      <w:r>
        <w:t>- Luật Hợp tác xã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1.005277</w:t>
      </w:r>
    </w:p>
    <w:p>
      <w:r>
        <w:t>4</w:t>
      </w:r>
    </w:p>
    <w:p>
      <w:r>
        <w:t>Cấp đổi Giấy chứng nhận đăng ký hợp tác xã, liên hiệp hợp tác xã</w:t>
      </w:r>
    </w:p>
    <w:p>
      <w:r>
        <w:t>- Luật Hợp tác xã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1.004901</w:t>
      </w:r>
    </w:p>
    <w:p>
      <w:r>
        <w:t>5</w:t>
      </w:r>
    </w:p>
    <w:p>
      <w:r>
        <w:t>Thông báo thay đổi nội dung đăng ký hợp tác xã, liên hiệp hợp tác xã; Thông báo thay đổi nội dung đăng ký đối với hợp tác xã, liên hiệp hợp tác xã bị tách, nhận sáp nhập</w:t>
      </w:r>
    </w:p>
    <w:p>
      <w:r>
        <w:t>- Luật Hợp tác xã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1.004979</w:t>
      </w:r>
    </w:p>
    <w:p>
      <w:r>
        <w:t>6</w:t>
      </w:r>
    </w:p>
    <w:p>
      <w:r>
        <w:t>Thông báo về việc thành lập doanh nghiệp của hợp tác xã, liên hiệp hợp tác xã</w:t>
      </w:r>
    </w:p>
    <w:p>
      <w:r>
        <w:t>- Luật Hợp tác xã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2.001958</w:t>
      </w:r>
    </w:p>
    <w:p>
      <w:r>
        <w:t>7</w:t>
      </w:r>
    </w:p>
    <w:p>
      <w:r>
        <w:t>Đăng ký thay đổi nội dung đăng ký hoạt động của chi nhánh, văn phòng đại diện, địa điểm kinh doanh của hợp tác xã, liên hiệp hợp tác xã;</w:t>
      </w:r>
    </w:p>
    <w:p>
      <w:r>
        <w:t>- Luật Hợp tác xã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1.005378</w:t>
      </w:r>
    </w:p>
    <w:p>
      <w:r>
        <w:t>8</w:t>
      </w:r>
    </w:p>
    <w:p>
      <w:r>
        <w:t>Thông báo tạm ngừng kinh doanh/ tiếp tục kinh doanh trở lại đối với hợp tác xã, liên hiệp hợp tác xã, chi nhánh, văn phòng đại diện, địa điểm kinh doanh</w:t>
      </w:r>
    </w:p>
    <w:p>
      <w:r>
        <w:t>- Luật Hợp tác xã 2023;</w:t>
      </w:r>
    </w:p>
    <w:p>
      <w:r>
        <w:t>- Nghị định số 92/2024/NĐ-CP;</w:t>
      </w:r>
    </w:p>
    <w:p>
      <w:r>
        <w:t>- Thông tư số 09/2024/TT-BK H ĐT.</w:t>
      </w:r>
    </w:p>
    <w:p>
      <w:r>
        <w:t>Phòng Tài chính - Kế hoạch - UBND huyện</w:t>
      </w:r>
    </w:p>
    <w:p>
      <w:r>
        <w:t>Trực tiếp/ Qua mạng thông tin điện tử/ Qua dịch vụ bưu chính công ích</w:t>
      </w:r>
    </w:p>
    <w:p>
      <w:r>
        <w:t>1.005377</w:t>
      </w:r>
    </w:p>
    <w:p>
      <w:r>
        <w:t>9</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 Luật Hợp tác xã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2.001973</w:t>
      </w:r>
    </w:p>
    <w:p>
      <w:r>
        <w:t>10</w:t>
      </w:r>
    </w:p>
    <w:p>
      <w:r>
        <w:t>Đăng ký giải thể hợp tác xã, liên hiệp hợp tác xã</w:t>
      </w:r>
    </w:p>
    <w:p>
      <w:r>
        <w:t>- Luật Hợp tác xã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1.004982</w:t>
      </w:r>
    </w:p>
    <w:p>
      <w:r>
        <w:t>11</w:t>
      </w:r>
    </w:p>
    <w:p>
      <w:r>
        <w:t>Chấm dứt hoạt động chi nhánh, văn phòng đại diện, địa điểm kinh doanh của hợp tác xã, liên hiệp hợp tác xã</w:t>
      </w:r>
    </w:p>
    <w:p>
      <w:r>
        <w:t>- Luật Hợp tác xã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1.005010</w:t>
      </w:r>
    </w:p>
    <w:p>
      <w:r>
        <w:t>III. DANH MỤC THỦ TỤC HÀNH CHÍNH BÃI BỎ, HỦY BỎ VÀ HỦY CÔNG KHAI</w:t>
      </w:r>
    </w:p>
    <w:p>
      <w:r>
        <w:t>STT</w:t>
      </w:r>
    </w:p>
    <w:p>
      <w:r>
        <w:t>Mã TTHC</w:t>
      </w:r>
    </w:p>
    <w:p>
      <w:r>
        <w:t>TÊN TTHC</w:t>
      </w:r>
    </w:p>
    <w:p>
      <w:r>
        <w:t>Q uyết định công bố</w:t>
      </w:r>
    </w:p>
    <w:p>
      <w:r>
        <w:t>Ghi chú</w:t>
      </w:r>
    </w:p>
    <w:p>
      <w:r>
        <w:t>THỦ TỤC HÀNH CHÍNH C Ấ P TỈNH</w:t>
      </w:r>
    </w:p>
    <w:p>
      <w:r>
        <w:t>1</w:t>
      </w:r>
    </w:p>
    <w:p>
      <w:r>
        <w:t>1.005125</w:t>
      </w:r>
    </w:p>
    <w:p>
      <w:r>
        <w:t>Đăng ký thành lập liên hiệp hợp tác xã</w:t>
      </w:r>
    </w:p>
    <w:p>
      <w:r>
        <w:t>Quyết định số 1270/QĐ-UBND ngày 05/8/2019 của UBND t ỉ nh Đắk Nông</w:t>
      </w:r>
    </w:p>
    <w:p>
      <w:r>
        <w:t>Hủy bỏ</w:t>
      </w:r>
    </w:p>
    <w:p>
      <w:r>
        <w:t>2</w:t>
      </w:r>
    </w:p>
    <w:p>
      <w:r>
        <w:t>2.002013</w:t>
      </w:r>
    </w:p>
    <w:p>
      <w:r>
        <w:t>Đăng ký thành lập chi nhánh, văn phòng đại diện, địa điểm kinh doanh của liên hiệp hợp tác xã</w:t>
      </w:r>
    </w:p>
    <w:p>
      <w:r>
        <w:t>Quyết định số 1270/QĐ-UBND ngày 05/8/20 1 9 của UBND tỉnh Đắk N ô ng</w:t>
      </w:r>
    </w:p>
    <w:p>
      <w:r>
        <w:t>Hủy bỏ</w:t>
      </w:r>
    </w:p>
    <w:p>
      <w:r>
        <w:t>3</w:t>
      </w:r>
    </w:p>
    <w:p>
      <w:r>
        <w:t>1.005003</w:t>
      </w:r>
    </w:p>
    <w:p>
      <w:r>
        <w:t>Đăng ký thay đổi nội dung đăng ký liên hiệp hợp tác xã</w:t>
      </w:r>
    </w:p>
    <w:p>
      <w:r>
        <w:t>Quyết định số 1270/QĐ-UBND ngày 05/8/20 1 9 của UBND tỉnh Đắk N ô ng</w:t>
      </w:r>
    </w:p>
    <w:p>
      <w:r>
        <w:t>Hủy bỏ</w:t>
      </w:r>
    </w:p>
    <w:p>
      <w:r>
        <w:t>4</w:t>
      </w:r>
    </w:p>
    <w:p>
      <w:r>
        <w:t>1.005047</w:t>
      </w:r>
    </w:p>
    <w:p>
      <w:r>
        <w:t>Đăng ký thay đổi nội dung đăng ký chi nhánh, văn phòng đại diện, địa điểm kinh doanh của liên hiệp hợp tác xã</w:t>
      </w:r>
    </w:p>
    <w:p>
      <w:r>
        <w:t>Quyết định số 1270/QĐ-UBND ngày 05/8/20 1 9 của UBND tỉnh Đắk N ô ng</w:t>
      </w:r>
    </w:p>
    <w:p>
      <w:r>
        <w:t>Hủy bỏ</w:t>
      </w:r>
    </w:p>
    <w:p>
      <w:r>
        <w:t>5</w:t>
      </w:r>
    </w:p>
    <w:p>
      <w:r>
        <w:t>1.005122</w:t>
      </w:r>
    </w:p>
    <w:p>
      <w:r>
        <w:t>Đăng ký khi liên hiệp hợp tác xã chia</w:t>
      </w:r>
    </w:p>
    <w:p>
      <w:r>
        <w:t>Quyết định số 1270/QĐ-UBND ngày 05/8/20 1 9 của UBND tỉnh Đắk N ô ng</w:t>
      </w:r>
    </w:p>
    <w:p>
      <w:r>
        <w:t>Hủy bỏ</w:t>
      </w:r>
    </w:p>
    <w:p>
      <w:r>
        <w:t>6</w:t>
      </w:r>
    </w:p>
    <w:p>
      <w:r>
        <w:t>2.001979</w:t>
      </w:r>
    </w:p>
    <w:p>
      <w:r>
        <w:t>Đăng ký khi liên hiệp hợp tác xã tách</w:t>
      </w:r>
    </w:p>
    <w:p>
      <w:r>
        <w:t>Quyết định số 1270/QĐ-UBND ngày 05/8/20 1 9 của UBND tỉnh Đắk N ô ng</w:t>
      </w:r>
    </w:p>
    <w:p>
      <w:r>
        <w:t>Hủy bỏ</w:t>
      </w:r>
    </w:p>
    <w:p>
      <w:r>
        <w:t>7</w:t>
      </w:r>
    </w:p>
    <w:p>
      <w:r>
        <w:t>2.001957</w:t>
      </w:r>
    </w:p>
    <w:p>
      <w:r>
        <w:t>Đăng ký khi liên hiệp hợp tác xã hợp nhất</w:t>
      </w:r>
    </w:p>
    <w:p>
      <w:r>
        <w:t>Quyết định số 1270/QĐ-UBND ngày 05/8/20 1 9 của UBND tỉnh Đắk N ô ng</w:t>
      </w:r>
    </w:p>
    <w:p>
      <w:r>
        <w:t>Hủy bỏ</w:t>
      </w:r>
    </w:p>
    <w:p>
      <w:r>
        <w:t>8</w:t>
      </w:r>
    </w:p>
    <w:p>
      <w:r>
        <w:t>1.005056</w:t>
      </w:r>
    </w:p>
    <w:p>
      <w:r>
        <w:t>Đăng ký khi liên hiệp hợp tác xã sáp nhập</w:t>
      </w:r>
    </w:p>
    <w:p>
      <w:r>
        <w:t>Quyết định số 1270/QĐ-UBND ngày 05/8/20 1 9 của UBND tỉnh Đắk N ô ng</w:t>
      </w:r>
    </w:p>
    <w:p>
      <w:r>
        <w:t>Hủy bỏ</w:t>
      </w:r>
    </w:p>
    <w:p>
      <w:r>
        <w:t>9</w:t>
      </w:r>
    </w:p>
    <w:p>
      <w:r>
        <w:t>1.005072</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Quyết định số 1270/QĐ-UBND ngày 05/8/20 1 9 của UBND tỉnh Đắk N ô ng</w:t>
      </w:r>
    </w:p>
    <w:p>
      <w:r>
        <w:t>Hủy bỏ</w:t>
      </w:r>
    </w:p>
    <w:p>
      <w:r>
        <w:t>10</w:t>
      </w:r>
    </w:p>
    <w:p>
      <w:r>
        <w:t>2.001962</w:t>
      </w:r>
    </w:p>
    <w:p>
      <w:r>
        <w:t>Giải thể tự nguyện liên hiệp hợp tác xã</w:t>
      </w:r>
    </w:p>
    <w:p>
      <w:r>
        <w:t>Quyết định số 1270/QĐ-UBND ngày 05/8/20 1 9 của UBND tỉnh Đắk N ô ng</w:t>
      </w:r>
    </w:p>
    <w:p>
      <w:r>
        <w:t>Hủy bỏ</w:t>
      </w:r>
    </w:p>
    <w:p>
      <w:r>
        <w:t>11</w:t>
      </w:r>
    </w:p>
    <w:p>
      <w:r>
        <w:t>1.005064</w:t>
      </w:r>
    </w:p>
    <w:p>
      <w:r>
        <w:t>Thông báo thay đổi nội dung  đ ăng ký liên hiệp hợp tác xã</w:t>
      </w:r>
    </w:p>
    <w:p>
      <w:r>
        <w:t>Quyết định số 1270/QĐ-UBND ngày 05/8/20 1 9 của UBND tỉnh Đắk N ô ng</w:t>
      </w:r>
    </w:p>
    <w:p>
      <w:r>
        <w:t>Hủy bỏ</w:t>
      </w:r>
    </w:p>
    <w:p>
      <w:r>
        <w:t>12</w:t>
      </w:r>
    </w:p>
    <w:p>
      <w:r>
        <w:t>1.005124</w:t>
      </w:r>
    </w:p>
    <w:p>
      <w:r>
        <w:t>Thông báo về việc góp vốn, mua cổ phần, thành lập doanh nghiệp của liên hiệp hợp tác xã</w:t>
      </w:r>
    </w:p>
    <w:p>
      <w:r>
        <w:t>Quyết định số 1270/QĐ-UBND ngày 05/8/20 1 9 của UBND tỉnh Đắk N ô ng</w:t>
      </w:r>
    </w:p>
    <w:p>
      <w:r>
        <w:t>Hủy bỏ</w:t>
      </w:r>
    </w:p>
    <w:p>
      <w:r>
        <w:t>13</w:t>
      </w:r>
    </w:p>
    <w:p>
      <w:r>
        <w:t>1.005046</w:t>
      </w:r>
    </w:p>
    <w:p>
      <w:r>
        <w:t>Tạm ngừng hoạt động của liên hiệp hợp tác xã, chi nhánh, văn phòng đại diện, địa điểm kinh doanh của liên hiệp hợp tác xã</w:t>
      </w:r>
    </w:p>
    <w:p>
      <w:r>
        <w:t>Quyết định số 1270/QĐ-UBND ngày 05/8/20 1 9 của UBND tỉnh Đắk N ô ng</w:t>
      </w:r>
    </w:p>
    <w:p>
      <w:r>
        <w:t>Hủy bỏ</w:t>
      </w:r>
    </w:p>
    <w:p>
      <w:r>
        <w:t>14</w:t>
      </w:r>
    </w:p>
    <w:p>
      <w:r>
        <w:t>1.005283</w:t>
      </w:r>
    </w:p>
    <w:p>
      <w:r>
        <w:t>Chấm dứt hoạt động của chi nhánh, văn phòng đại diện, địa điểm kinh doanh của liên hiệp hợp tác xã</w:t>
      </w:r>
    </w:p>
    <w:p>
      <w:r>
        <w:t>Quyết định số 1270/QĐ-UBND ngày 05/8/20 1 9 của UBND tỉnh Đắk N ô ng</w:t>
      </w:r>
    </w:p>
    <w:p>
      <w:r>
        <w:t>Hủy bỏ</w:t>
      </w:r>
    </w:p>
    <w:p>
      <w:r>
        <w:t>15</w:t>
      </w:r>
    </w:p>
    <w:p>
      <w:r>
        <w:t>2.002125</w:t>
      </w:r>
    </w:p>
    <w:p>
      <w:r>
        <w:t>Cấp đổi giấy chứng nhận đăng ký liên hiệp hợp tác xã</w:t>
      </w:r>
    </w:p>
    <w:p>
      <w:r>
        <w:t>Quyết định số 1270/QĐ-UBND ngày 05/8/20 1 9 của UBND tỉnh Đắk N ô ng</w:t>
      </w:r>
    </w:p>
    <w:p>
      <w:r>
        <w:t>Hủy bỏ</w:t>
      </w:r>
    </w:p>
    <w:p>
      <w:r>
        <w:t>THỦ TỤC HÀNH CHÍNH C Ấ P HUYỆN</w:t>
      </w:r>
    </w:p>
    <w:p>
      <w:r>
        <w:t>1</w:t>
      </w:r>
    </w:p>
    <w:p>
      <w:r>
        <w:t>2.002122</w:t>
      </w:r>
    </w:p>
    <w:p>
      <w:r>
        <w:t>Đăng ký khi hợp tác xã chia</w:t>
      </w:r>
    </w:p>
    <w:p>
      <w:r>
        <w:t>Quyết định số 1270/QĐ-UBND ngày 05/8/20 1 9 của UBND tỉnh Đắk N ô ng</w:t>
      </w:r>
    </w:p>
    <w:p>
      <w:r>
        <w:t>Hủy bỏ</w:t>
      </w:r>
    </w:p>
    <w:p>
      <w:r>
        <w:t>2</w:t>
      </w:r>
    </w:p>
    <w:p>
      <w:r>
        <w:t>2.002120</w:t>
      </w:r>
    </w:p>
    <w:p>
      <w:r>
        <w:t>Đăng ký khi hợp tác xã tách</w:t>
      </w:r>
    </w:p>
    <w:p>
      <w:r>
        <w:t>Quyết định số 1270/QĐ-UBND ngày 05/8/20 1 9 của UBND tỉnh Đắk N ô ng</w:t>
      </w:r>
    </w:p>
    <w:p>
      <w:r>
        <w:t>Hủy bỏ</w:t>
      </w:r>
    </w:p>
    <w:p>
      <w:r>
        <w:t>3</w:t>
      </w:r>
    </w:p>
    <w:p>
      <w:r>
        <w:t>1.005121</w:t>
      </w:r>
    </w:p>
    <w:p>
      <w:r>
        <w:t>Đăng ký khi hợp tác xã hợp nhất</w:t>
      </w:r>
    </w:p>
    <w:p>
      <w:r>
        <w:t>Quyết định số 1270/QĐ-UBND ngày 05/8/20 1 9 của UBND tỉnh Đắk N ô ng</w:t>
      </w:r>
    </w:p>
    <w:p>
      <w:r>
        <w:t>Hủy bỏ</w:t>
      </w:r>
    </w:p>
    <w:p>
      <w:r>
        <w:t>4</w:t>
      </w:r>
    </w:p>
    <w:p>
      <w:r>
        <w:t>1.004972</w:t>
      </w:r>
    </w:p>
    <w:p>
      <w:r>
        <w:t>Đăng ký khi hợp tác xã sáp nhập</w:t>
      </w:r>
    </w:p>
    <w:p>
      <w:r>
        <w:t>Quyết định số 1270/QĐ-UBND ngày 05/8/20 1 9 của UBND tỉnh Đắk N ô ng</w:t>
      </w:r>
    </w:p>
    <w:p>
      <w:r>
        <w:t>Hủy bỏ</w:t>
      </w:r>
    </w:p>
    <w:p>
      <w:r>
        <w:t>5</w:t>
      </w:r>
    </w:p>
    <w:p>
      <w:r>
        <w:t>1.004895</w:t>
      </w:r>
    </w:p>
    <w:p>
      <w:r>
        <w:t>Thay đổi cơ quan đăng ký hợp tác xã</w:t>
      </w:r>
    </w:p>
    <w:p>
      <w:r>
        <w:t>Quyết định số 1270/QĐ-UBND ngày 05/8/20 1 9 của UBND tỉnh Đắk N ô ng</w:t>
      </w:r>
    </w:p>
    <w:p>
      <w:r>
        <w:t>Hủy bỏ</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