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2025 về Danh mục dịch vụ công trực tuyến toàn trình và dịch vụ công trực tuyến một phần thuộc phạm vi, chức năng quản lý Nhà nước của Sở Giáo dục và Đào tạo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1062/QĐ-UBND</w:t>
      </w:r>
    </w:p>
    <w:p>
      <w:r>
        <w:t>Sơn La, ngày 07 tháng 05 năm 2025</w:t>
      </w:r>
    </w:p>
    <w:p>
      <w:r>
        <w:t>QUYẾT ĐỊNH</w:t>
      </w:r>
    </w:p>
    <w:p>
      <w:r>
        <w:t>BAN HÀNH DANH MỤC DỊCH VỤ CÔNG TRỰC TUYẾN TOÀN TRÌNH VÀ DỊCH VỤ CÔNG TRỰC TUYẾN MỘT PHẦN THUỘC PHẠM VI, CHỨC NĂNG QUẢN LÝ NHÀ NƯỚC CỦA SỞ GIÁO DỤC VÀ ĐÀO TẠO</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tại Tờ trình số 120/TTr-SGDĐT ngày 19 tháng 4 năm 2025.</w:t>
      </w:r>
    </w:p>
    <w:p>
      <w:r>
        <w:t>QUYẾT ĐỊNH:</w:t>
      </w:r>
    </w:p>
    <w:p>
      <w:r>
        <w:t>Điều 1.  Ban hành kèm theo Quyết định này 156 Danh mục dịch vụ công trực tuyến  (bao gồm: 134 dịch vụ công trực tuyến toàn trình, 22 dịch vụ công trực tuyến một phần)  thuộc phạm vi, chức năng quản lý nhà nước của Sở Giáo dục và Đào tạo  (có phụ lục Danh mục kèm theo).</w:t>
      </w:r>
    </w:p>
    <w:p>
      <w:r>
        <w:t>Điều 2.  Quyết định này có hiệu lực thi hành kể từ ngày ký. Sở Giáo dục và Đào tạo, Văn phòng UBND tỉnh, Sở Khoa học và Công nghệ có trách nhiệm như sau:</w:t>
      </w:r>
    </w:p>
    <w:p>
      <w:r>
        <w:t>1.  Sở Giáo dục và Đào tạo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Giáo dục và Đào tạo, Giám đốc Sở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Viễn thông Sơn La (VNPT);</w:t>
      </w:r>
    </w:p>
    <w:p>
      <w:r>
        <w:t>- Trung tâm Phục vụ hành chính công tỉnh;</w:t>
      </w:r>
    </w:p>
    <w:p>
      <w:r>
        <w:t>- Trung tâm Thông tin tỉnh;</w:t>
      </w:r>
    </w:p>
    <w:p>
      <w:r>
        <w:t>- Lưu: VT, KSTTHC, D.(30b).</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SỞ GIÁO DỤC VÀ ĐÀO TẠO</w:t>
      </w:r>
    </w:p>
    <w:p>
      <w:r>
        <w:t>(Ban hành kèm theo Quyết định số 1062/QĐ-UBND ngày 07 tháng 05 năm 2025 của Chủ tịch UBND tỉnh Sơn La)</w:t>
      </w:r>
    </w:p>
    <w:p>
      <w:r>
        <w:t>TT</w:t>
      </w:r>
    </w:p>
    <w:p>
      <w:r>
        <w:t>Tên thủ tục hành chính</w:t>
      </w:r>
    </w:p>
    <w:p>
      <w:r>
        <w:t>Mã số TTHC</w:t>
      </w:r>
    </w:p>
    <w:p>
      <w:r>
        <w:t>Cấp thực hiện</w:t>
      </w:r>
    </w:p>
    <w:p>
      <w:r>
        <w:t>Cách thức thực hiện TTHC</w:t>
      </w:r>
    </w:p>
    <w:p>
      <w:r>
        <w:t>Trực tuyến toàn trình</w:t>
      </w:r>
    </w:p>
    <w:p>
      <w:r>
        <w:t>Trực tuyến một phần</w:t>
      </w:r>
    </w:p>
    <w:p>
      <w:r>
        <w:t>Đề xuất nâng lên toàn trình</w:t>
      </w:r>
    </w:p>
    <w:p>
      <w:r>
        <w:t>Không xác định là DVC trực tuyến</w:t>
      </w:r>
    </w:p>
    <w:p>
      <w:r>
        <w:t>A</w:t>
      </w:r>
    </w:p>
    <w:p>
      <w:r>
        <w:t>CẤP TỈNH: 113 TTHC</w:t>
      </w:r>
    </w:p>
    <w:p>
      <w:r>
        <w:t>I</w:t>
      </w:r>
    </w:p>
    <w:p>
      <w:r>
        <w:t>Lĩnh vực Giáo dục trung học  (10 TTHC)</w:t>
      </w:r>
    </w:p>
    <w:p>
      <w:r>
        <w:t>1</w:t>
      </w:r>
    </w:p>
    <w:p>
      <w:r>
        <w:t>Xin học lại tại trường khác đối với học sinh trung học</w:t>
      </w:r>
    </w:p>
    <w:p>
      <w:r>
        <w:t>1.001088.000.00.00.H52</w:t>
      </w:r>
    </w:p>
    <w:p>
      <w:r>
        <w:t>Cấp tỉnh</w:t>
      </w:r>
    </w:p>
    <w:p>
      <w:r>
        <w:t>Trực tuyến, trực tiếp, bưu chính công ích</w:t>
      </w:r>
    </w:p>
    <w:p>
      <w:r>
        <w:t>x</w:t>
      </w:r>
    </w:p>
    <w:p>
      <w:r>
        <w:t>2</w:t>
      </w:r>
    </w:p>
    <w:p>
      <w:r>
        <w:t>Tiếp nhận học sinh trung học phổ thông Việt Nam về nước</w:t>
      </w:r>
    </w:p>
    <w:p>
      <w:r>
        <w:t>2.002479.000.00.00.H52</w:t>
      </w:r>
    </w:p>
    <w:p>
      <w:r>
        <w:t>Cấp tỉnh</w:t>
      </w:r>
    </w:p>
    <w:p>
      <w:r>
        <w:t>Trực tuyến, trực tiếp, bưu chính công ích</w:t>
      </w:r>
    </w:p>
    <w:p>
      <w:r>
        <w:t>x</w:t>
      </w:r>
    </w:p>
    <w:p>
      <w:r>
        <w:t>3</w:t>
      </w:r>
    </w:p>
    <w:p>
      <w:r>
        <w:t>Tiếp nhận học sinh trung học phổ thông người nước ngoài</w:t>
      </w:r>
    </w:p>
    <w:p>
      <w:r>
        <w:t>2.002480.000.00.00.H52</w:t>
      </w:r>
    </w:p>
    <w:p>
      <w:r>
        <w:t>Cấp tỉnh</w:t>
      </w:r>
    </w:p>
    <w:p>
      <w:r>
        <w:t>Trực tuyến, trực tiếp, bưu chính công ích</w:t>
      </w:r>
    </w:p>
    <w:p>
      <w:r>
        <w:t>x</w:t>
      </w:r>
    </w:p>
    <w:p>
      <w:r>
        <w:t>4</w:t>
      </w:r>
    </w:p>
    <w:p>
      <w:r>
        <w:t>Tuyển sinh trung học phổ thông</w:t>
      </w:r>
    </w:p>
    <w:p>
      <w:r>
        <w:t>3.000181.000.00.00.H52</w:t>
      </w:r>
    </w:p>
    <w:p>
      <w:r>
        <w:t>Cấp tỉnh</w:t>
      </w:r>
    </w:p>
    <w:p>
      <w:r>
        <w:t>Trực tuyến, trực tiếp, bưu chính công ích</w:t>
      </w:r>
    </w:p>
    <w:p>
      <w:r>
        <w:t>x</w:t>
      </w:r>
    </w:p>
    <w:p>
      <w:r>
        <w:t>5</w:t>
      </w:r>
    </w:p>
    <w:p>
      <w:r>
        <w:t>Chuyển trường đối với học sinh trung học phổ thông</w:t>
      </w:r>
    </w:p>
    <w:p>
      <w:r>
        <w:t>2.002478.000.00.00.H52</w:t>
      </w:r>
    </w:p>
    <w:p>
      <w:r>
        <w:t>Cấp tỉnh</w:t>
      </w:r>
    </w:p>
    <w:p>
      <w:r>
        <w:t>Trực tuyến, trực tiếp, bưu chính công ích</w:t>
      </w:r>
    </w:p>
    <w:p>
      <w:r>
        <w:t>x</w:t>
      </w:r>
    </w:p>
    <w:p>
      <w:r>
        <w:t>6</w:t>
      </w:r>
    </w:p>
    <w:p>
      <w:r>
        <w:t>Cho phép trường trung học phổ thông hoạt động trở lại</w:t>
      </w:r>
    </w:p>
    <w:p>
      <w:r>
        <w:t>1.005067.000.00.00.H52</w:t>
      </w:r>
    </w:p>
    <w:p>
      <w:r>
        <w:t>Cấp tỉnh</w:t>
      </w:r>
    </w:p>
    <w:p>
      <w:r>
        <w:t>Trực tuyến, trực tiếp, bưu chính công ích</w:t>
      </w:r>
    </w:p>
    <w:p>
      <w:r>
        <w:t>x</w:t>
      </w:r>
    </w:p>
    <w:p>
      <w:r>
        <w:t>7</w:t>
      </w:r>
    </w:p>
    <w:p>
      <w:r>
        <w:t>Cho phép trường trung học phổ thông hoạt động giáo dục</w:t>
      </w:r>
    </w:p>
    <w:p>
      <w:r>
        <w:t>1.005074.000.00.00.H52</w:t>
      </w:r>
    </w:p>
    <w:p>
      <w:r>
        <w:t>Cấp tỉnh</w:t>
      </w:r>
    </w:p>
    <w:p>
      <w:r>
        <w:t>Trực tuyến, trực tiếp, bưu chính công ích</w:t>
      </w:r>
    </w:p>
    <w:p>
      <w:r>
        <w:t>x</w:t>
      </w:r>
    </w:p>
    <w:p>
      <w:r>
        <w:t>8</w:t>
      </w:r>
    </w:p>
    <w:p>
      <w:r>
        <w:t>Sáp nhập, chia tách trường trung học phổ thông</w:t>
      </w:r>
    </w:p>
    <w:p>
      <w:r>
        <w:t>1.005070.000.00.00.H52</w:t>
      </w:r>
    </w:p>
    <w:p>
      <w:r>
        <w:t>Cấp tỉnh</w:t>
      </w:r>
    </w:p>
    <w:p>
      <w:r>
        <w:t>Trực tuyến, trực tiếp, bưu chính công ích</w:t>
      </w:r>
    </w:p>
    <w:p>
      <w:r>
        <w:t>x</w:t>
      </w:r>
    </w:p>
    <w:p>
      <w:r>
        <w:t>9</w:t>
      </w:r>
    </w:p>
    <w:p>
      <w:r>
        <w:t>Thành lập trường trung học phổ thông công lập hoặc cho phép thành lập trường trung học phổ thông tư thục</w:t>
      </w:r>
    </w:p>
    <w:p>
      <w:r>
        <w:t>1.006388.000.00.00.H52</w:t>
      </w:r>
    </w:p>
    <w:p>
      <w:r>
        <w:t>Cấp tỉnh</w:t>
      </w:r>
    </w:p>
    <w:p>
      <w:r>
        <w:t>Trực tuyến, trực tiếp, bưu chính công ích</w:t>
      </w:r>
    </w:p>
    <w:p>
      <w:r>
        <w:t>x</w:t>
      </w:r>
    </w:p>
    <w:p>
      <w:r>
        <w:t>10</w:t>
      </w:r>
    </w:p>
    <w:p>
      <w:r>
        <w:t>giải thể trường trung học phổ thông (theo đề nghị của cá nhân, tổ chức thành lập trường)</w:t>
      </w:r>
    </w:p>
    <w:p>
      <w:r>
        <w:t>1.006389.000.00.00.H52</w:t>
      </w:r>
    </w:p>
    <w:p>
      <w:r>
        <w:t>Cấp tỉnh</w:t>
      </w:r>
    </w:p>
    <w:p>
      <w:r>
        <w:t>Trực tuyến, trực tiếp, bưu chính công ích</w:t>
      </w:r>
    </w:p>
    <w:p>
      <w:r>
        <w:t>x</w:t>
      </w:r>
    </w:p>
    <w:p>
      <w:r>
        <w:t>II</w:t>
      </w:r>
    </w:p>
    <w:p>
      <w:r>
        <w:t>Lĩnh vực Văn bằng chứng chỉ (03 TTHC)</w:t>
      </w:r>
    </w:p>
    <w:p>
      <w:r>
        <w:t>1</w:t>
      </w:r>
    </w:p>
    <w:p>
      <w:r>
        <w:t>Chỉnh sửa nội dung văn bằng, chứng chỉ</w:t>
      </w:r>
    </w:p>
    <w:p>
      <w:r>
        <w:t>2.001914.000.00.00.H52</w:t>
      </w:r>
    </w:p>
    <w:p>
      <w:r>
        <w:t>Cấp tỉnh</w:t>
      </w:r>
    </w:p>
    <w:p>
      <w:r>
        <w:t>Trực tuyến, trực tiếp, bưu chính công ích</w:t>
      </w:r>
    </w:p>
    <w:p>
      <w:r>
        <w:t>x</w:t>
      </w:r>
    </w:p>
    <w:p>
      <w:r>
        <w:t>2</w:t>
      </w:r>
    </w:p>
    <w:p>
      <w:r>
        <w:t>Cấp bản sao văn bằng, chứng chỉ từ sổ gốc</w:t>
      </w:r>
    </w:p>
    <w:p>
      <w:r>
        <w:t>1.005092.000.00.00.H52</w:t>
      </w:r>
    </w:p>
    <w:p>
      <w:r>
        <w:t>Cấp tỉnh</w:t>
      </w:r>
    </w:p>
    <w:p>
      <w:r>
        <w:t>Trực tuyến, trực tiếp, bưu chính công ích</w:t>
      </w:r>
    </w:p>
    <w:p>
      <w:r>
        <w:t>x</w:t>
      </w:r>
    </w:p>
    <w:p>
      <w:r>
        <w:t>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1.004889.000.00.00.H52</w:t>
      </w:r>
    </w:p>
    <w:p>
      <w:r>
        <w:t>Cấp tỉnh</w:t>
      </w:r>
    </w:p>
    <w:p>
      <w:r>
        <w:t>Trực tuyến, trực tiếp, bưu chính công ích</w:t>
      </w:r>
    </w:p>
    <w:p>
      <w:r>
        <w:t>x</w:t>
      </w:r>
    </w:p>
    <w:p>
      <w:r>
        <w:t>III</w:t>
      </w:r>
    </w:p>
    <w:p>
      <w:r>
        <w:t>Lĩnh vực Kiểm định chất lượng giáo dục (04 TTHC)</w:t>
      </w:r>
    </w:p>
    <w:p>
      <w:r>
        <w:t>1</w:t>
      </w:r>
    </w:p>
    <w:p>
      <w:r>
        <w:t>Cấp Chứng nhận trường mầm non đạt kiểm định chất lượng giáo dục</w:t>
      </w:r>
    </w:p>
    <w:p>
      <w:r>
        <w:t>1.000715.000.00.00.H52</w:t>
      </w:r>
    </w:p>
    <w:p>
      <w:r>
        <w:t>Cấp tỉnh</w:t>
      </w:r>
    </w:p>
    <w:p>
      <w:r>
        <w:t>Trực tuyến, trực tiếp, bưu chính công ích</w:t>
      </w:r>
    </w:p>
    <w:p>
      <w:r>
        <w:t>x</w:t>
      </w:r>
    </w:p>
    <w:p>
      <w:r>
        <w:t>2</w:t>
      </w:r>
    </w:p>
    <w:p>
      <w:r>
        <w:t>Cấp giấy chứng nhận chất lượng giáo dục đối với trung tâm giáo dục thường xuyên</w:t>
      </w:r>
    </w:p>
    <w:p>
      <w:r>
        <w:t>1.000259.000.00.00.H52</w:t>
      </w:r>
    </w:p>
    <w:p>
      <w:r>
        <w:t>Cấp tỉnh</w:t>
      </w:r>
    </w:p>
    <w:p>
      <w:r>
        <w:t>Trực tuyến, trực tiếp, bưu chính công ích</w:t>
      </w:r>
    </w:p>
    <w:p>
      <w:r>
        <w:t>x</w:t>
      </w:r>
    </w:p>
    <w:p>
      <w:r>
        <w:t>3</w:t>
      </w:r>
    </w:p>
    <w:p>
      <w:r>
        <w:t>Cấp Chứng nhận trường trung học đạt kiểm định chất lượng giáo dục</w:t>
      </w:r>
    </w:p>
    <w:p>
      <w:r>
        <w:t>1.000711.000.00.00.H52</w:t>
      </w:r>
    </w:p>
    <w:p>
      <w:r>
        <w:t>Cấp tỉnh</w:t>
      </w:r>
    </w:p>
    <w:p>
      <w:r>
        <w:t>Trực tuyến, trực tiếp, bưu chính công ích</w:t>
      </w:r>
    </w:p>
    <w:p>
      <w:r>
        <w:t>x</w:t>
      </w:r>
    </w:p>
    <w:p>
      <w:r>
        <w:t>4</w:t>
      </w:r>
    </w:p>
    <w:p>
      <w:r>
        <w:t>Cấp Chứng nhận trường tiểu học đạt kiểm định chất lượng giáo dục</w:t>
      </w:r>
    </w:p>
    <w:p>
      <w:r>
        <w:t>1.000713.000.00.00.H52</w:t>
      </w:r>
    </w:p>
    <w:p>
      <w:r>
        <w:t>Cấp tỉnh</w:t>
      </w:r>
    </w:p>
    <w:p>
      <w:r>
        <w:t>Trực tuyến, trực tiếp, bưu chính công ích</w:t>
      </w:r>
    </w:p>
    <w:p>
      <w:r>
        <w:t>x</w:t>
      </w:r>
    </w:p>
    <w:p>
      <w:r>
        <w:t>IV</w:t>
      </w:r>
    </w:p>
    <w:p>
      <w:r>
        <w:t>Lĩnh vực Các cơ sở giáo dục khác (22 TTHC)</w:t>
      </w:r>
    </w:p>
    <w:p>
      <w:r>
        <w:t>1</w:t>
      </w:r>
    </w:p>
    <w:p>
      <w:r>
        <w:t>Cấp giấy chứng nhận đăng ký kinh doanh dịch vụ tư vấn du học</w:t>
      </w:r>
    </w:p>
    <w:p>
      <w:r>
        <w:t>1.005061.000.00.00.H52</w:t>
      </w:r>
    </w:p>
    <w:p>
      <w:r>
        <w:t>Cấp tỉnh</w:t>
      </w:r>
    </w:p>
    <w:p>
      <w:r>
        <w:t>Trực tuyến, trực tiếp, bưu chính công ích</w:t>
      </w:r>
    </w:p>
    <w:p>
      <w:r>
        <w:t>x</w:t>
      </w:r>
    </w:p>
    <w:p>
      <w:r>
        <w:t>2</w:t>
      </w:r>
    </w:p>
    <w:p>
      <w:r>
        <w:t>Cho phép trung tâm ngoại ngữ, tin học hoạt động giáo dục</w:t>
      </w:r>
    </w:p>
    <w:p>
      <w:r>
        <w:t>1.005049.000.00.00.H52</w:t>
      </w:r>
    </w:p>
    <w:p>
      <w:r>
        <w:t>Cấp tỉnh</w:t>
      </w:r>
    </w:p>
    <w:p>
      <w:r>
        <w:t>Trực tuyến, trực tiếp, bưu chính công ích</w:t>
      </w:r>
    </w:p>
    <w:p>
      <w:r>
        <w:t>x</w:t>
      </w:r>
    </w:p>
    <w:p>
      <w:r>
        <w:t>3</w:t>
      </w:r>
    </w:p>
    <w:p>
      <w:r>
        <w:t>Thành lập, cho phép thành lập trung tâm ngoại ngữ, tin học</w:t>
      </w:r>
    </w:p>
    <w:p>
      <w:r>
        <w:t>1.005053.000.00.00.H52</w:t>
      </w:r>
    </w:p>
    <w:p>
      <w:r>
        <w:t>Cấp tỉnh</w:t>
      </w:r>
    </w:p>
    <w:p>
      <w:r>
        <w:t>Trực tuyến, trực tiếp, bưu chính công ích</w:t>
      </w:r>
    </w:p>
    <w:p>
      <w:r>
        <w:t>x</w:t>
      </w:r>
    </w:p>
    <w:p>
      <w:r>
        <w:t>4</w:t>
      </w:r>
    </w:p>
    <w:p>
      <w:r>
        <w:t>Cấp phép hoạt động giáo dục kỹ năng sống và hoạt động giáo dục ngoài giờ chính khóa</w:t>
      </w:r>
    </w:p>
    <w:p>
      <w:r>
        <w:t>1.000181.000.00.00.H52</w:t>
      </w:r>
    </w:p>
    <w:p>
      <w:r>
        <w:t>Cấp tỉnh</w:t>
      </w:r>
    </w:p>
    <w:p>
      <w:r>
        <w:t>Trực tuyến, trực tiếp, bưu chính công ích</w:t>
      </w:r>
    </w:p>
    <w:p>
      <w:r>
        <w:t>x</w:t>
      </w:r>
    </w:p>
    <w:p>
      <w:r>
        <w:t>5</w:t>
      </w:r>
    </w:p>
    <w:p>
      <w:r>
        <w:t>Xác nhận hoạt động giáo dục kỹ năng sống và hoạt động giáo dục ngoài giờ chính khóa</w:t>
      </w:r>
    </w:p>
    <w:p>
      <w:r>
        <w:t>1.001000.000.00.00.H52</w:t>
      </w:r>
    </w:p>
    <w:p>
      <w:r>
        <w:t>Cấp tỉnh</w:t>
      </w:r>
    </w:p>
    <w:p>
      <w:r>
        <w:t>Trực tuyến, trực tiếp, bưu chính công ích</w:t>
      </w:r>
    </w:p>
    <w:p>
      <w:r>
        <w:t>x</w:t>
      </w:r>
    </w:p>
    <w:p>
      <w:r>
        <w:t>6</w:t>
      </w:r>
    </w:p>
    <w:p>
      <w:r>
        <w:t>Cho phép trường trung học phổ thông chuyên hoạt động trở lại</w:t>
      </w:r>
    </w:p>
    <w:p>
      <w:r>
        <w:t>1.004988.000.00.00.H52</w:t>
      </w:r>
    </w:p>
    <w:p>
      <w:r>
        <w:t>Cấp tỉnh</w:t>
      </w:r>
    </w:p>
    <w:p>
      <w:r>
        <w:t>Trực tuyến, trực tiếp, bưu chính công ích</w:t>
      </w:r>
    </w:p>
    <w:p>
      <w:r>
        <w:t>x</w:t>
      </w:r>
    </w:p>
    <w:p>
      <w:r>
        <w:t>7</w:t>
      </w:r>
    </w:p>
    <w:p>
      <w:r>
        <w:t>Giải thể trường trung học phổ thông chuyên</w:t>
      </w:r>
    </w:p>
    <w:p>
      <w:r>
        <w:t>1.004991.000.00.00.H52</w:t>
      </w:r>
    </w:p>
    <w:p>
      <w:r>
        <w:t>Cấp tỉnh</w:t>
      </w:r>
    </w:p>
    <w:p>
      <w:r>
        <w:t>Trực tuyến, trực tiếp, bưu chính công ích</w:t>
      </w:r>
    </w:p>
    <w:p>
      <w:r>
        <w:t>x</w:t>
      </w:r>
    </w:p>
    <w:p>
      <w:r>
        <w:t>8</w:t>
      </w:r>
    </w:p>
    <w:p>
      <w:r>
        <w:t>Sáp nhập, chia tách trường trung học phổ thông chuyên</w:t>
      </w:r>
    </w:p>
    <w:p>
      <w:r>
        <w:t>1.004999.000.00.00.H52</w:t>
      </w:r>
    </w:p>
    <w:p>
      <w:r>
        <w:t>Cấp tỉnh</w:t>
      </w:r>
    </w:p>
    <w:p>
      <w:r>
        <w:t>Trực tuyến, trực tiếp, bưu chính công ích</w:t>
      </w:r>
    </w:p>
    <w:p>
      <w:r>
        <w:t>x</w:t>
      </w:r>
    </w:p>
    <w:p>
      <w:r>
        <w:t>9</w:t>
      </w:r>
    </w:p>
    <w:p>
      <w:r>
        <w:t>Cho phép trường trung học phổ thông chuyên hoạt động giáo dục</w:t>
      </w:r>
    </w:p>
    <w:p>
      <w:r>
        <w:t>1.005008.000.00.00.H52</w:t>
      </w:r>
    </w:p>
    <w:p>
      <w:r>
        <w:t>Cấp tỉnh</w:t>
      </w:r>
    </w:p>
    <w:p>
      <w:r>
        <w:t>Trực tuyến, trực tiếp, bưu chính công ích</w:t>
      </w:r>
    </w:p>
    <w:p>
      <w:r>
        <w:t>x</w:t>
      </w:r>
    </w:p>
    <w:p>
      <w:r>
        <w:t>10</w:t>
      </w:r>
    </w:p>
    <w:p>
      <w:r>
        <w:t>Thành lập trường trung học phổ thông chuyên công lập hoặc cho phép thành lâp trường trung học phổ thông chuyên tư thục</w:t>
      </w:r>
    </w:p>
    <w:p>
      <w:r>
        <w:t>1.005015.000.00.00.H52</w:t>
      </w:r>
    </w:p>
    <w:p>
      <w:r>
        <w:t>Cấp tỉnh</w:t>
      </w:r>
    </w:p>
    <w:p>
      <w:r>
        <w:t>Trực tuyến, trực tiếp, bưu chính công ích</w:t>
      </w:r>
    </w:p>
    <w:p>
      <w:r>
        <w:t>x</w:t>
      </w:r>
    </w:p>
    <w:p>
      <w:r>
        <w:t>11</w:t>
      </w:r>
    </w:p>
    <w:p>
      <w:r>
        <w:t>Thành lập trường năng khiếu thể dục thể thao thuộc địa phương</w:t>
      </w:r>
    </w:p>
    <w:p>
      <w:r>
        <w:t>1.005017.000.00.00.H52</w:t>
      </w:r>
    </w:p>
    <w:p>
      <w:r>
        <w:t>Cấp tỉnh</w:t>
      </w:r>
    </w:p>
    <w:p>
      <w:r>
        <w:t>Trực tuyến, trực tiếp, bưu chính công ích</w:t>
      </w:r>
    </w:p>
    <w:p>
      <w:r>
        <w:t>x</w:t>
      </w:r>
    </w:p>
    <w:p>
      <w:r>
        <w:t>12</w:t>
      </w:r>
    </w:p>
    <w:p>
      <w:r>
        <w:t>Cho phép trung tâm ngoại ngữ, tin học hoạt động giáo dục trở lại</w:t>
      </w:r>
    </w:p>
    <w:p>
      <w:r>
        <w:t>1.005025.000.00.00.H52</w:t>
      </w:r>
    </w:p>
    <w:p>
      <w:r>
        <w:t>Cấp tỉnh</w:t>
      </w:r>
    </w:p>
    <w:p>
      <w:r>
        <w:t>Trực tuyến, trực tiếp, bưu chính công ích</w:t>
      </w:r>
    </w:p>
    <w:p>
      <w:r>
        <w:t>x</w:t>
      </w:r>
    </w:p>
    <w:p>
      <w:r>
        <w:t>13</w:t>
      </w:r>
    </w:p>
    <w:p>
      <w:r>
        <w:t>Giải thể trung tâm ngoại ngữ, tin học (theo đề nghị của cá nhân tổ chức thành lập trung tâm ngoại ngữ, tin hoc)</w:t>
      </w:r>
    </w:p>
    <w:p>
      <w:r>
        <w:t>1.005036.000.00.00.H52</w:t>
      </w:r>
    </w:p>
    <w:p>
      <w:r>
        <w:t>Cấp tỉnh</w:t>
      </w:r>
    </w:p>
    <w:p>
      <w:r>
        <w:t>Trực tuyến, trực tiếp, bưu chính công ích</w:t>
      </w:r>
    </w:p>
    <w:p>
      <w:r>
        <w:t>x</w:t>
      </w:r>
    </w:p>
    <w:p>
      <w:r>
        <w:t>14</w:t>
      </w:r>
    </w:p>
    <w:p>
      <w:r>
        <w:t>Sáp nhập, chia, tách trung tâm ngoại ngữ, tin học</w:t>
      </w:r>
    </w:p>
    <w:p>
      <w:r>
        <w:t>1.005043.000.00.00.H52</w:t>
      </w:r>
    </w:p>
    <w:p>
      <w:r>
        <w:t>Cấp tỉnh</w:t>
      </w:r>
    </w:p>
    <w:p>
      <w:r>
        <w:t>Trực tuyến, trực tiếp, bưu chính công ích</w:t>
      </w:r>
    </w:p>
    <w:p>
      <w:r>
        <w:t>x</w:t>
      </w:r>
    </w:p>
    <w:p>
      <w:r>
        <w:t>15</w:t>
      </w:r>
    </w:p>
    <w:p>
      <w:r>
        <w:t>Cho phép trung tâm hỗ trợ và phát triển giáo dục hòa nhập hoạt động giáo dục</w:t>
      </w:r>
    </w:p>
    <w:p>
      <w:r>
        <w:t>1.005195.000.00.00.H52</w:t>
      </w:r>
    </w:p>
    <w:p>
      <w:r>
        <w:t>Cấp tỉnh</w:t>
      </w:r>
    </w:p>
    <w:p>
      <w:r>
        <w:t>Trực tuyến, trực tiếp, bưu chính công ích</w:t>
      </w:r>
    </w:p>
    <w:p>
      <w:r>
        <w:t>x</w:t>
      </w:r>
    </w:p>
    <w:p>
      <w:r>
        <w:t>16</w:t>
      </w:r>
    </w:p>
    <w:p>
      <w:r>
        <w:t>Cho phép trung tâm hỗ trợ và phát triển giáo dục hòa nhập hoạt động trở lại</w:t>
      </w:r>
    </w:p>
    <w:p>
      <w:r>
        <w:t>1.005359.000.00.00.H52</w:t>
      </w:r>
    </w:p>
    <w:p>
      <w:r>
        <w:t>Cấp tỉnh</w:t>
      </w:r>
    </w:p>
    <w:p>
      <w:r>
        <w:t>Trực tuyến, trực tiếp, bưu chính công ích</w:t>
      </w:r>
    </w:p>
    <w:p>
      <w:r>
        <w:t>x</w:t>
      </w:r>
    </w:p>
    <w:p>
      <w:r>
        <w:t>17</w:t>
      </w:r>
    </w:p>
    <w:p>
      <w:r>
        <w:t>Điều chỉnh, bổ sung giấy chứng nhận đăng ký kinh doanh dịch vụ tư vấn du học</w:t>
      </w:r>
    </w:p>
    <w:p>
      <w:r>
        <w:t>2.001985.000.00.00.H52</w:t>
      </w:r>
    </w:p>
    <w:p>
      <w:r>
        <w:t>Cấp tỉnh</w:t>
      </w:r>
    </w:p>
    <w:p>
      <w:r>
        <w:t>Trực tuyến, trực tiếp, bưu chính công ích</w:t>
      </w:r>
    </w:p>
    <w:p>
      <w:r>
        <w:t>x</w:t>
      </w:r>
    </w:p>
    <w:p>
      <w:r>
        <w:t>18</w:t>
      </w:r>
    </w:p>
    <w:p>
      <w:r>
        <w:t>Đề nghị được kinh doanh dịch vụ tư vấn du học trở lại</w:t>
      </w:r>
    </w:p>
    <w:p>
      <w:r>
        <w:t>2.001987.000.00.00.H52</w:t>
      </w:r>
    </w:p>
    <w:p>
      <w:r>
        <w:t>Cấp tỉnh</w:t>
      </w:r>
    </w:p>
    <w:p>
      <w:r>
        <w:t>Trực tuyến, trực tiếp, bưu chính công ích</w:t>
      </w:r>
    </w:p>
    <w:p>
      <w:r>
        <w:t>x</w:t>
      </w:r>
    </w:p>
    <w:p>
      <w:r>
        <w:t>19</w:t>
      </w:r>
    </w:p>
    <w:p>
      <w:r>
        <w:t>Thành lập trung tâm hỗ trợ và phát triển giáo dục hòa nhập công lập hoặc cho phép thành lâp trung tâm hỗ trợ và phát triển giáo dục hòa nhập tư thục</w:t>
      </w:r>
    </w:p>
    <w:p>
      <w:r>
        <w:t>1.005466.000.00.00.H52</w:t>
      </w:r>
    </w:p>
    <w:p>
      <w:r>
        <w:t>Cấp tỉnh</w:t>
      </w:r>
    </w:p>
    <w:p>
      <w:r>
        <w:t>Trực tuyến, trực tiếp, bưu chính công ích</w:t>
      </w:r>
    </w:p>
    <w:p>
      <w:r>
        <w:t>x</w:t>
      </w:r>
    </w:p>
    <w:p>
      <w:r>
        <w:t>20</w:t>
      </w:r>
    </w:p>
    <w:p>
      <w:r>
        <w:t>Tổ chức lại, cho phép tổ chức lại trung tâm hỗ trợ và phát triển giáo dục hòa nhập</w:t>
      </w:r>
    </w:p>
    <w:p>
      <w:r>
        <w:t>1.004712.000.00.00.H52</w:t>
      </w:r>
    </w:p>
    <w:p>
      <w:r>
        <w:t>Cấp tỉnh</w:t>
      </w:r>
    </w:p>
    <w:p>
      <w:r>
        <w:t>Trực tuyến, trực tiếp, bưu chính công ích</w:t>
      </w:r>
    </w:p>
    <w:p>
      <w:r>
        <w:t>x</w:t>
      </w:r>
    </w:p>
    <w:p>
      <w:r>
        <w:t>21</w:t>
      </w:r>
    </w:p>
    <w:p>
      <w:r>
        <w:t>Sáp nhập, chia, tách trường năng khiếu nghệ thuật, thể dục, thể thao</w:t>
      </w:r>
    </w:p>
    <w:p>
      <w:r>
        <w:t>3.000299.000.00.00.H52</w:t>
      </w:r>
    </w:p>
    <w:p>
      <w:r>
        <w:t>Cấp tỉnh</w:t>
      </w:r>
    </w:p>
    <w:p>
      <w:r>
        <w:t>Trực tuyến, trực tiếp, bưu chính công ích</w:t>
      </w:r>
    </w:p>
    <w:p>
      <w:r>
        <w:t>x</w:t>
      </w:r>
    </w:p>
    <w:p>
      <w:r>
        <w:t>22</w:t>
      </w:r>
    </w:p>
    <w:p>
      <w:r>
        <w:t>Giải thể trung tâm hỗ trợ và phát triển giáo dục hòa nhập (theo đề nghị của tổ chức, cá nhân thành lập)</w:t>
      </w:r>
    </w:p>
    <w:p>
      <w:r>
        <w:t>2.001805.000.00.00.H52</w:t>
      </w:r>
    </w:p>
    <w:p>
      <w:r>
        <w:t>Cấp tỉnh</w:t>
      </w:r>
    </w:p>
    <w:p>
      <w:r>
        <w:t>Trực tuyến, trực tiếp, bưu chính công ích</w:t>
      </w:r>
    </w:p>
    <w:p>
      <w:r>
        <w:t>x</w:t>
      </w:r>
    </w:p>
    <w:p>
      <w:r>
        <w:t>V</w:t>
      </w:r>
    </w:p>
    <w:p>
      <w:r>
        <w:t>Lĩnh vực Thi, tuyển sinh (08 TTHC)</w:t>
      </w:r>
    </w:p>
    <w:p>
      <w:r>
        <w:t>1</w:t>
      </w:r>
    </w:p>
    <w:p>
      <w:r>
        <w:t>Đăng ký dự thi cấp chứng chỉ ứng dụng công nghệ thông tin</w:t>
      </w:r>
    </w:p>
    <w:p>
      <w:r>
        <w:t>1.003734.000.00.00.H52</w:t>
      </w:r>
    </w:p>
    <w:p>
      <w:r>
        <w:t>Cấp tỉnh</w:t>
      </w:r>
    </w:p>
    <w:p>
      <w:r>
        <w:t>Trực tuyến, trực tiếp, bưu chính công ích</w:t>
      </w:r>
    </w:p>
    <w:p>
      <w:r>
        <w:t>x</w:t>
      </w:r>
    </w:p>
    <w:p>
      <w:r>
        <w:t>2</w:t>
      </w:r>
    </w:p>
    <w:p>
      <w:r>
        <w:t>Xét tuyển sinh vào trường PTDTNT</w:t>
      </w:r>
    </w:p>
    <w:p>
      <w:r>
        <w:t>1.005090.000.00.00.H52</w:t>
      </w:r>
    </w:p>
    <w:p>
      <w:r>
        <w:t>Cấp tỉnh</w:t>
      </w:r>
    </w:p>
    <w:p>
      <w:r>
        <w:t>Trực tuyến, trực tiếp, bưu chính công ích</w:t>
      </w:r>
    </w:p>
    <w:p>
      <w:r>
        <w:t>x</w:t>
      </w:r>
    </w:p>
    <w:p>
      <w:r>
        <w:t>3</w:t>
      </w:r>
    </w:p>
    <w:p>
      <w:r>
        <w:t>Phúc khảo bài thi tốt nghiệp trung học phổ thông</w:t>
      </w:r>
    </w:p>
    <w:p>
      <w:r>
        <w:t>1.005095.000.00.00.H52</w:t>
      </w:r>
    </w:p>
    <w:p>
      <w:r>
        <w:t>Cấp tỉnh</w:t>
      </w:r>
    </w:p>
    <w:p>
      <w:r>
        <w:t>Trực tuyến, trực tiếp, bưu chính công ích</w:t>
      </w:r>
    </w:p>
    <w:p>
      <w:r>
        <w:t>x</w:t>
      </w:r>
    </w:p>
    <w:p>
      <w:r>
        <w:t>4</w:t>
      </w:r>
    </w:p>
    <w:p>
      <w:r>
        <w:t>Xét đặc cách tốt nghiệp trung học phổ thông</w:t>
      </w:r>
    </w:p>
    <w:p>
      <w:r>
        <w:t>1.005098.000.00.00.H52</w:t>
      </w:r>
    </w:p>
    <w:p>
      <w:r>
        <w:t>Cấp tỉnh</w:t>
      </w:r>
    </w:p>
    <w:p>
      <w:r>
        <w:t>Trực tuyến, trực tiếp, bưu chính công ích</w:t>
      </w:r>
    </w:p>
    <w:p>
      <w:r>
        <w:t>x</w:t>
      </w:r>
    </w:p>
    <w:p>
      <w:r>
        <w:t>5</w:t>
      </w:r>
    </w:p>
    <w:p>
      <w:r>
        <w:t>Đăng ký dự thi tốt nghiệp trung học phổ thông</w:t>
      </w:r>
    </w:p>
    <w:p>
      <w:r>
        <w:t>1.005142.000.00.00.H52</w:t>
      </w:r>
    </w:p>
    <w:p>
      <w:r>
        <w:t>Cấp tỉnh</w:t>
      </w:r>
    </w:p>
    <w:p>
      <w:r>
        <w:t>Trực tuyến, trực tiếp, bưu chính công ích</w:t>
      </w:r>
    </w:p>
    <w:p>
      <w:r>
        <w:t>x</w:t>
      </w:r>
    </w:p>
    <w:p>
      <w:r>
        <w:t>6</w:t>
      </w:r>
    </w:p>
    <w:p>
      <w:r>
        <w:t>Đăng ký xét tuyển trình độ đại học, trình độ cao đẳng ngành giáo dục mầm non</w:t>
      </w:r>
    </w:p>
    <w:p>
      <w:r>
        <w:t>1.001942.000.00.00.H52</w:t>
      </w:r>
    </w:p>
    <w:p>
      <w:r>
        <w:t>Cấp tỉnh</w:t>
      </w:r>
    </w:p>
    <w:p>
      <w:r>
        <w:t>Trực tuyến, trực tiếp, bưu chính công ích</w:t>
      </w:r>
    </w:p>
    <w:p>
      <w:r>
        <w:t>x</w:t>
      </w:r>
    </w:p>
    <w:p>
      <w:r>
        <w:t>7</w:t>
      </w:r>
    </w:p>
    <w:p>
      <w:r>
        <w:t>Đăng ký xét tuyển học theo chế độ cử tuyển</w:t>
      </w:r>
    </w:p>
    <w:p>
      <w:r>
        <w:t>1.009394.000.00.00.H52</w:t>
      </w:r>
    </w:p>
    <w:p>
      <w:r>
        <w:t>Cấp tỉnh</w:t>
      </w:r>
    </w:p>
    <w:p>
      <w:r>
        <w:t>Trực tuyến, trực tiếp, bưu chính công ích</w:t>
      </w:r>
    </w:p>
    <w:p>
      <w:r>
        <w:t>x</w:t>
      </w:r>
    </w:p>
    <w:p>
      <w:r>
        <w:t>8</w:t>
      </w:r>
    </w:p>
    <w:p>
      <w:r>
        <w:t>Xét tuyển học sinh vào trường dự bị đại học</w:t>
      </w:r>
    </w:p>
    <w:p>
      <w:r>
        <w:t>2.001806.000.00.00.H52</w:t>
      </w:r>
    </w:p>
    <w:p>
      <w:r>
        <w:t>Cấp tỉnh</w:t>
      </w:r>
    </w:p>
    <w:p>
      <w:r>
        <w:t>Trực tuyến, trực tiếp, bưu chính công ích</w:t>
      </w:r>
    </w:p>
    <w:p>
      <w:r>
        <w:t>x</w:t>
      </w:r>
    </w:p>
    <w:p>
      <w:r>
        <w:t>VI</w:t>
      </w:r>
    </w:p>
    <w:p>
      <w:r>
        <w:t>Lĩnh vực Giáo dục và Đào tạo thuộc hệ thống giáo dục quốc dân (15 TTHC)</w:t>
      </w:r>
    </w:p>
    <w:p>
      <w:r>
        <w:t>1</w:t>
      </w:r>
    </w:p>
    <w:p>
      <w:r>
        <w:t>Cấp học bổng và hỗ trợ kinh phí mua phương tiện, đồ dùng học tập dùng riêng cho người khuyết tật học tại các cơ sở giáo dục</w:t>
      </w:r>
    </w:p>
    <w:p>
      <w:r>
        <w:t>1.001714.000.00.00.H52</w:t>
      </w:r>
    </w:p>
    <w:p>
      <w:r>
        <w:t>Cấp tỉnh</w:t>
      </w:r>
    </w:p>
    <w:p>
      <w:r>
        <w:t>Trực tuyến, trực tiếp, bưu chính công ích</w:t>
      </w:r>
    </w:p>
    <w:p>
      <w:r>
        <w:t>x</w:t>
      </w:r>
    </w:p>
    <w:p>
      <w:r>
        <w:t>2</w:t>
      </w:r>
    </w:p>
    <w:p>
      <w:r>
        <w:t>Công nhận trường tiểu học đạt chuẩn quốc gia</w:t>
      </w:r>
    </w:p>
    <w:p>
      <w:r>
        <w:t>1.000280.000.00.00.H52</w:t>
      </w:r>
    </w:p>
    <w:p>
      <w:r>
        <w:t>Cấp tỉnh</w:t>
      </w:r>
    </w:p>
    <w:p>
      <w:r>
        <w:t>Trực tuyến, trực tiếp, bưu chính công ích</w:t>
      </w:r>
    </w:p>
    <w:p>
      <w:r>
        <w:t>x</w:t>
      </w:r>
    </w:p>
    <w:p>
      <w:r>
        <w:t>3</w:t>
      </w:r>
    </w:p>
    <w:p>
      <w:r>
        <w:t>Công nhận trường mầm non đạt chuẩn Quốc gia</w:t>
      </w:r>
    </w:p>
    <w:p>
      <w:r>
        <w:t>1.000288.000.00.00.H52</w:t>
      </w:r>
    </w:p>
    <w:p>
      <w:r>
        <w:t>Cấp tỉnh</w:t>
      </w:r>
    </w:p>
    <w:p>
      <w:r>
        <w:t>Trực tuyến, trực tiếp, bưu chính công ích</w:t>
      </w:r>
    </w:p>
    <w:p>
      <w:r>
        <w:t>x</w:t>
      </w:r>
    </w:p>
    <w:p>
      <w:r>
        <w:t>4</w:t>
      </w:r>
    </w:p>
    <w:p>
      <w:r>
        <w:t>Hỗ trợ học tập đối với học sinh trung học phổ thông các dân tộc thiểu số rất ít người</w:t>
      </w:r>
    </w:p>
    <w:p>
      <w:r>
        <w:t>1.002982.000.00.00.H52</w:t>
      </w:r>
    </w:p>
    <w:p>
      <w:r>
        <w:t>Cấp tỉnh</w:t>
      </w:r>
    </w:p>
    <w:p>
      <w:r>
        <w:t>Trực tuyến, trực tiếp, bưu chính công ích</w:t>
      </w:r>
    </w:p>
    <w:p>
      <w:r>
        <w:t>x</w:t>
      </w:r>
    </w:p>
    <w:p>
      <w:r>
        <w:t>5</w:t>
      </w:r>
    </w:p>
    <w:p>
      <w:r>
        <w:t>Phê duyệt việc dạy và học bằng tiếng nước ngoài</w:t>
      </w:r>
    </w:p>
    <w:p>
      <w:r>
        <w:t>1.005143.000.00.00.H52</w:t>
      </w:r>
    </w:p>
    <w:p>
      <w:r>
        <w:t>Cấp tỉnh</w:t>
      </w:r>
    </w:p>
    <w:p>
      <w:r>
        <w:t>Trực tuyến, trực tiếp, bưu chính công ích</w:t>
      </w:r>
    </w:p>
    <w:p>
      <w:r>
        <w:t>x</w:t>
      </w:r>
    </w:p>
    <w:p>
      <w:r>
        <w:t>6</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1.009002.000.00.00.H52</w:t>
      </w:r>
    </w:p>
    <w:p>
      <w:r>
        <w:t>Cấp tỉnh</w:t>
      </w:r>
    </w:p>
    <w:p>
      <w:r>
        <w:t>Trực tuyến, trực tiếp, bưu chính công ích</w:t>
      </w:r>
    </w:p>
    <w:p>
      <w:r>
        <w:t>x</w:t>
      </w:r>
    </w:p>
    <w:p>
      <w:r>
        <w:t>7</w:t>
      </w:r>
    </w:p>
    <w:p>
      <w:r>
        <w:t>Công nhận trường trung học đạt chuẩn Quốc gia</w:t>
      </w:r>
    </w:p>
    <w:p>
      <w:r>
        <w:t>1.000691.000.00.00.H52</w:t>
      </w:r>
    </w:p>
    <w:p>
      <w:r>
        <w:t>Cấp tỉnh</w:t>
      </w:r>
    </w:p>
    <w:p>
      <w:r>
        <w:t>Trực tuyến, trực tiếp, bưu chính công ích</w:t>
      </w:r>
    </w:p>
    <w:p>
      <w:r>
        <w:t>x</w:t>
      </w:r>
    </w:p>
    <w:p>
      <w:r>
        <w:t>8</w:t>
      </w:r>
    </w:p>
    <w:p>
      <w:r>
        <w:t>Xét, duyệt chính sách hỗ trợ đối với học sinh trung học phổ thông là người dân tộc thiểu số</w:t>
      </w:r>
    </w:p>
    <w:p>
      <w:r>
        <w:t>1.004436.000.00.00.H52</w:t>
      </w:r>
    </w:p>
    <w:p>
      <w:r>
        <w:t>Cấp tỉnh</w:t>
      </w:r>
    </w:p>
    <w:p>
      <w:r>
        <w:t>Trực tuyến, trực tiếp, bưu chính công ích</w:t>
      </w:r>
    </w:p>
    <w:p>
      <w:r>
        <w:t>x</w:t>
      </w:r>
    </w:p>
    <w:p>
      <w:r>
        <w:t>9</w:t>
      </w:r>
    </w:p>
    <w:p>
      <w:r>
        <w:t>Xếp hạng Trung tâm giáo dục thường xuyên</w:t>
      </w:r>
    </w:p>
    <w:p>
      <w:r>
        <w:t>1.000729.000.00.00.H52</w:t>
      </w:r>
    </w:p>
    <w:p>
      <w:r>
        <w:t>Cấp tỉnh</w:t>
      </w:r>
    </w:p>
    <w:p>
      <w:r>
        <w:t>Trực tuyến, trực tiếp, bưu chính công ích</w:t>
      </w:r>
    </w:p>
    <w:p>
      <w:r>
        <w:t>x</w:t>
      </w:r>
    </w:p>
    <w:p>
      <w:r>
        <w:t>10</w:t>
      </w:r>
    </w:p>
    <w:p>
      <w:r>
        <w:t>Xét, cấp học bổng chính sách</w:t>
      </w:r>
    </w:p>
    <w:p>
      <w:r>
        <w:t>1.002407.000.00.00.H52</w:t>
      </w:r>
    </w:p>
    <w:p>
      <w:r>
        <w:t>Cấp tỉnh</w:t>
      </w:r>
    </w:p>
    <w:p>
      <w:r>
        <w:t>Trực tuyến, trực tiếp, bưu chính công ích</w:t>
      </w:r>
    </w:p>
    <w:p>
      <w:r>
        <w:t>x</w:t>
      </w:r>
    </w:p>
    <w:p>
      <w:r>
        <w:t>11</w:t>
      </w:r>
    </w:p>
    <w:p>
      <w:r>
        <w:t>Xét, duyệt chính sách hỗ trợ đối với học sinh trung học phổ thông là người dân tộc Kinh</w:t>
      </w:r>
    </w:p>
    <w:p>
      <w:r>
        <w:t>1.004435.000.00.00.H52</w:t>
      </w:r>
    </w:p>
    <w:p>
      <w:r>
        <w:t>Cấp tỉnh</w:t>
      </w:r>
    </w:p>
    <w:p>
      <w:r>
        <w:t>Trực tuyến, trực tiếp, bưu chính công ích</w:t>
      </w:r>
    </w:p>
    <w:p>
      <w:r>
        <w:t>x</w:t>
      </w:r>
    </w:p>
    <w:p>
      <w:r>
        <w:t>12</w:t>
      </w:r>
    </w:p>
    <w:p>
      <w:r>
        <w:t>Đề nghị đánh giá, công nhận Đơn vị học tập cấp tỉnh</w:t>
      </w:r>
    </w:p>
    <w:p>
      <w:r>
        <w:t>2.002593.000.00.00.H52</w:t>
      </w:r>
    </w:p>
    <w:p>
      <w:r>
        <w:t>Cấp tỉnh</w:t>
      </w:r>
    </w:p>
    <w:p>
      <w:r>
        <w:t>Trực tuyến, trực tiếp, bưu chính công ích</w:t>
      </w:r>
    </w:p>
    <w:p>
      <w:r>
        <w:t>x</w:t>
      </w:r>
    </w:p>
    <w:p>
      <w:r>
        <w:t>13</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1.005144.000.00.00.H52</w:t>
      </w:r>
    </w:p>
    <w:p>
      <w:r>
        <w:t>Cấp tỉnh</w:t>
      </w:r>
    </w:p>
    <w:p>
      <w:r>
        <w:t>Trực tuyến, trực tiếp, bưu chính công ích</w:t>
      </w:r>
    </w:p>
    <w:p>
      <w:r>
        <w:t>x</w:t>
      </w:r>
    </w:p>
    <w:p>
      <w:r>
        <w:t>14</w:t>
      </w:r>
    </w:p>
    <w:p>
      <w:r>
        <w:t>Đề nghị đánh giá, công nhận Đơn vị học tập cấp huyện</w:t>
      </w:r>
    </w:p>
    <w:p>
      <w:r>
        <w:t>2.002594.000.00.00.H52</w:t>
      </w:r>
    </w:p>
    <w:p>
      <w:r>
        <w:t>Cấp tỉnh</w:t>
      </w:r>
    </w:p>
    <w:p>
      <w:r>
        <w:t>Trực tuyến, trực tiếp, bưu chính công ích</w:t>
      </w:r>
    </w:p>
    <w:p>
      <w:r>
        <w:t>x</w:t>
      </w:r>
    </w:p>
    <w:p>
      <w:r>
        <w:t>15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1.008725.000.00.00.H52</w:t>
      </w:r>
    </w:p>
    <w:p>
      <w:r>
        <w:t>Cấp tỉnh</w:t>
      </w:r>
    </w:p>
    <w:p>
      <w:r>
        <w:t>Trực tuyến, trực tiếp, bưu chính công ích</w:t>
      </w:r>
    </w:p>
    <w:p>
      <w:r>
        <w:t>x</w:t>
      </w:r>
    </w:p>
    <w:p>
      <w:r>
        <w:t>VII</w:t>
      </w:r>
    </w:p>
    <w:p>
      <w:r>
        <w:t>Lĩnh vực Giáo dục dân tộc (04 TTHC)</w:t>
      </w:r>
    </w:p>
    <w:p>
      <w:r>
        <w:t>1</w:t>
      </w:r>
    </w:p>
    <w:p>
      <w:r>
        <w:t>Cho phép trường phổ thông dân tộc nội trú có cấp học cao nhất là trung học phổ thông hoạt động giáo dục</w:t>
      </w:r>
    </w:p>
    <w:p>
      <w:r>
        <w:t>1.005081.000.00.00.H52</w:t>
      </w:r>
    </w:p>
    <w:p>
      <w:r>
        <w:t>Trực tuyến, trực tiếp, bưu chính công ích</w:t>
      </w:r>
    </w:p>
    <w:p>
      <w:r>
        <w:t>x</w:t>
      </w:r>
    </w:p>
    <w:p>
      <w:r>
        <w:t>2</w:t>
      </w:r>
    </w:p>
    <w:p>
      <w:r>
        <w:t>Giải thể trường phổ thông dân tộc nội trú (Theo yêu cầu của tổ chức, cá nhân đề nghị thành lập trường)</w:t>
      </w:r>
    </w:p>
    <w:p>
      <w:r>
        <w:t>1.005076.000.00.00.H52</w:t>
      </w:r>
    </w:p>
    <w:p>
      <w:r>
        <w:t>Trực tuyến, trực tiếp, bưu chính công ích</w:t>
      </w:r>
    </w:p>
    <w:p>
      <w:r>
        <w:t>x</w:t>
      </w:r>
    </w:p>
    <w:p>
      <w:r>
        <w:t>3</w:t>
      </w:r>
    </w:p>
    <w:p>
      <w:r>
        <w:t>Sáp nhập, chia tách trường phổ thông dân tộc nội trú</w:t>
      </w:r>
    </w:p>
    <w:p>
      <w:r>
        <w:t>1.005079.000.00.00.H52</w:t>
      </w:r>
    </w:p>
    <w:p>
      <w:r>
        <w:t>Trực tuyến, trực tiếp, bưu chính công ích</w:t>
      </w:r>
    </w:p>
    <w:p>
      <w:r>
        <w:t>x</w:t>
      </w:r>
    </w:p>
    <w:p>
      <w:r>
        <w:t>4</w:t>
      </w:r>
    </w:p>
    <w:p>
      <w:r>
        <w:t>Thành lập trường phổ thông dân tộc nội trú</w:t>
      </w:r>
    </w:p>
    <w:p>
      <w:r>
        <w:t>1.005084.000.00.00.H52</w:t>
      </w:r>
    </w:p>
    <w:p>
      <w:r>
        <w:t>Trực tuyến, trực tiếp, bưu chính công ích</w:t>
      </w:r>
    </w:p>
    <w:p>
      <w:r>
        <w:t>x</w:t>
      </w:r>
    </w:p>
    <w:p>
      <w:r>
        <w:t>VIII</w:t>
      </w:r>
    </w:p>
    <w:p>
      <w:r>
        <w:t>Lĩnh vực Giáo dục, đào tạo với nước ngoài (11 TTHC)</w:t>
      </w:r>
    </w:p>
    <w:p>
      <w:r>
        <w:t>1</w:t>
      </w:r>
    </w:p>
    <w:p>
      <w:r>
        <w:t>Cho phép thành lập cơ sở giáo dục mầm non, cơ sở giáo dục phổ thông có vốn đầu tư nước ngoài tại Việt Nam</w:t>
      </w:r>
    </w:p>
    <w:p>
      <w:r>
        <w:t>1.000939.000.00.00.H52</w:t>
      </w:r>
    </w:p>
    <w:p>
      <w:r>
        <w:t>Cấp tỉnh</w:t>
      </w:r>
    </w:p>
    <w:p>
      <w:r>
        <w:t>Trực tuyến, trực tiếp, bưu chính công ích</w:t>
      </w:r>
    </w:p>
    <w:p>
      <w:r>
        <w:t>x</w:t>
      </w:r>
    </w:p>
    <w:p>
      <w:r>
        <w:t>2</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1.000718.000.00.00.H52</w:t>
      </w:r>
    </w:p>
    <w:p>
      <w:r>
        <w:t>Cấp tỉnh</w:t>
      </w:r>
    </w:p>
    <w:p>
      <w:r>
        <w:t>Trực tuyến, trực tiếp, bưu chính công ích</w:t>
      </w:r>
    </w:p>
    <w:p>
      <w:r>
        <w:t>x</w:t>
      </w:r>
    </w:p>
    <w:p>
      <w:r>
        <w:t>3</w:t>
      </w:r>
    </w:p>
    <w:p>
      <w:r>
        <w:t>Cho phép hoạt động giáo dục trở lại đối với cơ sở đào tạo, bồi dưỡng ngắn hạn;cơ sở giáo dục mầm non; cơ sở giáo dục phổ thông có vốn đầu tư nước ngoài tại Việt Nam</w:t>
      </w:r>
    </w:p>
    <w:p>
      <w:r>
        <w:t>1.001495.000.00.00.H52</w:t>
      </w:r>
    </w:p>
    <w:p>
      <w:r>
        <w:t>Cấp tỉnh</w:t>
      </w:r>
    </w:p>
    <w:p>
      <w:r>
        <w:t>Trực tuyến, trực tiếp, bưu chính công ích</w:t>
      </w:r>
    </w:p>
    <w:p>
      <w:r>
        <w:t>x</w:t>
      </w:r>
    </w:p>
    <w:p>
      <w:r>
        <w:t>4</w:t>
      </w:r>
    </w:p>
    <w:p>
      <w:r>
        <w:t>Chuyển đổi nhà trẻ, trường mẫu giáo, trường mầm non tư thục do nhà đầu tư nước ngoài đầu tư sang nhà trẻ, trường mẫu giáo, trường mầm non tư thục hoạt động không vì lợi nhuận</w:t>
      </w:r>
    </w:p>
    <w:p>
      <w:r>
        <w:t>1.008722.000.00.00.H52</w:t>
      </w:r>
    </w:p>
    <w:p>
      <w:r>
        <w:t>Cấp tỉnh</w:t>
      </w:r>
    </w:p>
    <w:p>
      <w:r>
        <w:t>Trực tuyến, trực tiếp, bưu chính công ích</w:t>
      </w:r>
    </w:p>
    <w:p>
      <w:r>
        <w:t>x</w:t>
      </w:r>
    </w:p>
    <w:p>
      <w:r>
        <w:t>5</w:t>
      </w:r>
    </w:p>
    <w:p>
      <w:r>
        <w:t>Chấm dứt hoạt động liên kết giáo dục theo đề nghị của các bên liên kết</w:t>
      </w:r>
    </w:p>
    <w:p>
      <w:r>
        <w:t>1.001496.000.00.00.H52</w:t>
      </w:r>
    </w:p>
    <w:p>
      <w:r>
        <w:t>Cấp tỉnh</w:t>
      </w:r>
    </w:p>
    <w:p>
      <w:r>
        <w:t>Trực tuyến, trực tiếp, bưu chính công ích</w:t>
      </w:r>
    </w:p>
    <w:p>
      <w:r>
        <w:t>x</w:t>
      </w:r>
    </w:p>
    <w:p>
      <w:r>
        <w:t>6</w:t>
      </w:r>
    </w:p>
    <w:p>
      <w:r>
        <w:t>Gia hạn, điều chỉnh hoạt động liên kết giáo dục</w:t>
      </w:r>
    </w:p>
    <w:p>
      <w:r>
        <w:t>1.001497.000.00.00.H52</w:t>
      </w:r>
    </w:p>
    <w:p>
      <w:r>
        <w:t>Cấp tỉnh</w:t>
      </w:r>
    </w:p>
    <w:p>
      <w:r>
        <w:t>Trực tuyến, trực tiếp, bưu chính công ích</w:t>
      </w:r>
    </w:p>
    <w:p>
      <w:r>
        <w:t>x</w:t>
      </w:r>
    </w:p>
    <w:p>
      <w:r>
        <w:t>7</w:t>
      </w:r>
    </w:p>
    <w:p>
      <w:r>
        <w:t>Phê duyệt liên kết giáo dục</w:t>
      </w:r>
    </w:p>
    <w:p>
      <w:r>
        <w:t>1.001499.000.00.00.H52</w:t>
      </w:r>
    </w:p>
    <w:p>
      <w:r>
        <w:t>Cấp tỉnh</w:t>
      </w:r>
    </w:p>
    <w:p>
      <w:r>
        <w:t>Trực tuyến, trực tiếp, bưu chính công ích</w:t>
      </w:r>
    </w:p>
    <w:p>
      <w:r>
        <w:t>x</w:t>
      </w:r>
    </w:p>
    <w:p>
      <w:r>
        <w:t>8</w:t>
      </w:r>
    </w:p>
    <w:p>
      <w:r>
        <w:t>Cho phép hoạt động giáo dục đối với cơ sở đào tạo, bồi dưỡng ngắn hạn; cơ sở giáo dục mầm non; cơ sở giáo dục phổ thông có vốn đầu tư nước ngoài tại Việt Nam</w:t>
      </w:r>
    </w:p>
    <w:p>
      <w:r>
        <w:t>1.006446.000.00.00.H52</w:t>
      </w:r>
    </w:p>
    <w:p>
      <w:r>
        <w:t>Cấp tỉnh</w:t>
      </w:r>
    </w:p>
    <w:p>
      <w:r>
        <w:t>Trực tuyến, trực tiếp, bưu chính công ích</w:t>
      </w:r>
    </w:p>
    <w:p>
      <w:r>
        <w:t>x</w:t>
      </w:r>
    </w:p>
    <w:p>
      <w:r>
        <w:t>9</w:t>
      </w:r>
    </w:p>
    <w:p>
      <w:r>
        <w:t>Đăng ký hoạt động của Văn phòng đại diện giáo dục nước ngoài tại Việt Nam</w:t>
      </w:r>
    </w:p>
    <w:p>
      <w:r>
        <w:t>1.001492.000.00.00.H52</w:t>
      </w:r>
    </w:p>
    <w:p>
      <w:r>
        <w:t>Cấp tỉnh</w:t>
      </w:r>
    </w:p>
    <w:p>
      <w:r>
        <w:t>Trực tuyến, trực tiếp, bưu chính công ích</w:t>
      </w:r>
    </w:p>
    <w:p>
      <w:r>
        <w:t>x</w:t>
      </w:r>
    </w:p>
    <w:p>
      <w:r>
        <w:t>10</w:t>
      </w:r>
    </w:p>
    <w:p>
      <w:r>
        <w:t>Giải thể cơ sở giáo dục mầm non, cơ sở giáo dục phổ thông có vốn đầu tư nước ngoài tại Việt Nam</w:t>
      </w:r>
    </w:p>
    <w:p>
      <w:r>
        <w:t>1.000716.000.00.00.H52</w:t>
      </w:r>
    </w:p>
    <w:p>
      <w:r>
        <w:t>Cấp tỉnh</w:t>
      </w:r>
    </w:p>
    <w:p>
      <w:r>
        <w:t>Trực tuyến, trực tiếp, bưu chính công ích</w:t>
      </w:r>
    </w:p>
    <w:p>
      <w:r>
        <w:t>x</w:t>
      </w:r>
    </w:p>
    <w:p>
      <w:r>
        <w:t>11</w:t>
      </w:r>
    </w:p>
    <w:p>
      <w:r>
        <w:t>Chấm dứt hoạt động cơ sở đào tạo, bồi dưỡng ngắn hạn có vốn đầu tư nước ngoài tại Việt Nam</w:t>
      </w:r>
    </w:p>
    <w:p>
      <w:r>
        <w:t>1.001493.000.00.00.H52</w:t>
      </w:r>
    </w:p>
    <w:p>
      <w:r>
        <w:t>Cấp tỉnh</w:t>
      </w:r>
    </w:p>
    <w:p>
      <w:r>
        <w:t>Trực tuyến, trực tiếp, bưu chính công ích</w:t>
      </w:r>
    </w:p>
    <w:p>
      <w:r>
        <w:t>x</w:t>
      </w:r>
    </w:p>
    <w:p>
      <w:r>
        <w:t>IX</w:t>
      </w:r>
    </w:p>
    <w:p>
      <w:r>
        <w:t>Lĩnh vực Giáo dục thường xuyên (01 TTHC)</w:t>
      </w:r>
    </w:p>
    <w:p>
      <w:r>
        <w:t>1</w:t>
      </w:r>
    </w:p>
    <w:p>
      <w:r>
        <w:t>Thành lập hoặc cho phép thành lập trung tâm khác thực hiện nhiệm vụ giáo dục thường xuyên</w:t>
      </w:r>
    </w:p>
    <w:p>
      <w:r>
        <w:t>3.000315.000.00.00.H52</w:t>
      </w:r>
    </w:p>
    <w:p>
      <w:r>
        <w:t>Cấp tỉnh</w:t>
      </w:r>
    </w:p>
    <w:p>
      <w:r>
        <w:t>Trực tuyến, trực tiếp, bưu chính công ích</w:t>
      </w:r>
    </w:p>
    <w:p>
      <w:r>
        <w:t>x</w:t>
      </w:r>
    </w:p>
    <w:p>
      <w:r>
        <w:t>X</w:t>
      </w:r>
    </w:p>
    <w:p>
      <w:r>
        <w:t>Lĩnh vực Giáo dục Nghề nghiệp (35 TTHC)</w:t>
      </w:r>
    </w:p>
    <w:p>
      <w:r>
        <w:t>1</w:t>
      </w:r>
    </w:p>
    <w:p>
      <w:r>
        <w:t>Sáp nhập, chia, tách trường trung cấp sư phạm</w:t>
      </w:r>
    </w:p>
    <w:p>
      <w:r>
        <w:t>1.005073.000.00.00.H52</w:t>
      </w:r>
    </w:p>
    <w:p>
      <w:r>
        <w:t>Cấp tỉnh</w:t>
      </w:r>
    </w:p>
    <w:p>
      <w:r>
        <w:t>Trực tuyến, trực tiếp, bưu chính công ích</w:t>
      </w:r>
    </w:p>
    <w:p>
      <w:r>
        <w:t>x</w:t>
      </w:r>
    </w:p>
    <w:p>
      <w:r>
        <w:t>2</w:t>
      </w:r>
    </w:p>
    <w:p>
      <w:r>
        <w:t>Giải thể phân hiệu trường trung cấp sư phạm (theo đề nghị của tổ chức, cá nhân đề nghị thành lập phân hiệu trường trung cấp)</w:t>
      </w:r>
    </w:p>
    <w:p>
      <w:r>
        <w:t>1.005087.000.00.00.H52</w:t>
      </w:r>
    </w:p>
    <w:p>
      <w:r>
        <w:t>Cấp tỉnh</w:t>
      </w:r>
    </w:p>
    <w:p>
      <w:r>
        <w:t>Trực tuyến, trực tiếp, bưu chính công ích</w:t>
      </w:r>
    </w:p>
    <w:p>
      <w:r>
        <w:t>x</w:t>
      </w:r>
    </w:p>
    <w:p>
      <w:r>
        <w:t>3</w:t>
      </w:r>
    </w:p>
    <w:p>
      <w:r>
        <w:t>Thành lập phân hiệu trường trung cấp sư phạm hoặc cho phép thành lập phân hiệu trường trung cấp sư phạm tư thục</w:t>
      </w:r>
    </w:p>
    <w:p>
      <w:r>
        <w:t>1.005088.000.00.00.H52</w:t>
      </w:r>
    </w:p>
    <w:p>
      <w:r>
        <w:t>Cấp tỉnh</w:t>
      </w:r>
    </w:p>
    <w:p>
      <w:r>
        <w:t>Trực tuyến, trực tiếp, bưu chính công ích</w:t>
      </w:r>
    </w:p>
    <w:p>
      <w:r>
        <w:t>x</w:t>
      </w:r>
    </w:p>
    <w:p>
      <w:r>
        <w:t>4</w:t>
      </w:r>
    </w:p>
    <w:p>
      <w:r>
        <w:t>Cấp giấy chứng nhận đăng ký hoạt động giáo dục nghề nghiệp đối với nhóm ngành đào tạo giáo viên trình độ trung cấp</w:t>
      </w:r>
    </w:p>
    <w:p>
      <w:r>
        <w:t>1.005354.000.00.00.H52</w:t>
      </w:r>
    </w:p>
    <w:p>
      <w:r>
        <w:t>Cấp tỉnh</w:t>
      </w:r>
    </w:p>
    <w:p>
      <w:r>
        <w:t>Trực tuyến, trực tiếp, bưu chính công ích</w:t>
      </w:r>
    </w:p>
    <w:p>
      <w:r>
        <w:t>x</w:t>
      </w:r>
    </w:p>
    <w:p>
      <w:r>
        <w:t>5</w:t>
      </w:r>
    </w:p>
    <w:p>
      <w:r>
        <w:t>Đăng ký bổ sung hoạt động giáo dục nghề nghiệp đối với nhóm ngành đào tạo giáo viên trình độ trung cấp</w:t>
      </w:r>
    </w:p>
    <w:p>
      <w:r>
        <w:t>2.001989.000.00.00.H52</w:t>
      </w:r>
    </w:p>
    <w:p>
      <w:r>
        <w:t>Cấp tỉnh</w:t>
      </w:r>
    </w:p>
    <w:p>
      <w:r>
        <w:t>Trực tuyến, trực tiếp, bưu chính công ích</w:t>
      </w:r>
    </w:p>
    <w:p>
      <w:r>
        <w:t>x</w:t>
      </w:r>
    </w:p>
    <w:p>
      <w:r>
        <w:t>6</w:t>
      </w:r>
    </w:p>
    <w:p>
      <w:r>
        <w:t>Cho phép hoạt động giáo dục nghề nghiệp trở lại đối với nhóm ngành đào tạo giáo viên trình độ trung cấp</w:t>
      </w:r>
    </w:p>
    <w:p>
      <w:r>
        <w:t>1.005082.000.00.00.H52</w:t>
      </w:r>
    </w:p>
    <w:p>
      <w:r>
        <w:t>Cấp tỉnh</w:t>
      </w:r>
    </w:p>
    <w:p>
      <w:r>
        <w:t>Trực tuyến, trực tiếp, bưu chính công ích</w:t>
      </w:r>
    </w:p>
    <w:p>
      <w:r>
        <w:t>x</w:t>
      </w:r>
    </w:p>
    <w:p>
      <w:r>
        <w:t>7</w:t>
      </w:r>
    </w:p>
    <w:p>
      <w:r>
        <w:t>Thành lập hội đồng trường cao đẳng công lập trực thuộc Ủy ban nhân dân cấp tỉnh</w:t>
      </w:r>
    </w:p>
    <w:p>
      <w:r>
        <w:t>1.010587</w:t>
      </w:r>
    </w:p>
    <w:p>
      <w:r>
        <w:t>Cấp tỉnh</w:t>
      </w:r>
    </w:p>
    <w:p>
      <w:r>
        <w:t>Trực tuyến, trực tiếp, bưu chính công ích</w:t>
      </w:r>
    </w:p>
    <w:p>
      <w:r>
        <w:t>x</w:t>
      </w:r>
    </w:p>
    <w:p>
      <w:r>
        <w:t>8</w:t>
      </w:r>
    </w:p>
    <w:p>
      <w:r>
        <w:t>Thay thế chủ tịch, thư ký, thành viên hội đồng trường cao đẳng công lập trực thuộc Ủy ban nhân dân cấp tỉnh</w:t>
      </w:r>
    </w:p>
    <w:p>
      <w:r>
        <w:t>1.010588</w:t>
      </w:r>
    </w:p>
    <w:p>
      <w:r>
        <w:t>Cấp tỉnh</w:t>
      </w:r>
    </w:p>
    <w:p>
      <w:r>
        <w:t>Trực tuyến, trực tiếp, bưu chính công ích</w:t>
      </w:r>
    </w:p>
    <w:p>
      <w:r>
        <w:t>x</w:t>
      </w:r>
    </w:p>
    <w:p>
      <w:r>
        <w:t>9</w:t>
      </w:r>
    </w:p>
    <w:p>
      <w:r>
        <w:t>Miễn nhiệm, cách chức chủ tịch, thư ký, thành viên hội đồng trường cao đẳng công lập trực thuộc Ủy ban nhân dân cấp tỉnh</w:t>
      </w:r>
    </w:p>
    <w:p>
      <w:r>
        <w:t>1.010589</w:t>
      </w:r>
    </w:p>
    <w:p>
      <w:r>
        <w:t>Cấp tỉnh</w:t>
      </w:r>
    </w:p>
    <w:p>
      <w:r>
        <w:t>Trực tuyến, trực tiếp, bưu chính công ích</w:t>
      </w:r>
    </w:p>
    <w:p>
      <w:r>
        <w:t>x</w:t>
      </w:r>
    </w:p>
    <w:p>
      <w:r>
        <w:t>10</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w:t>
      </w:r>
    </w:p>
    <w:p>
      <w:r>
        <w:t>Cấp tỉnh</w:t>
      </w:r>
    </w:p>
    <w:p>
      <w:r>
        <w:t>Trực tuyến, trực tiếp, bưu chính công ích</w:t>
      </w:r>
    </w:p>
    <w:p>
      <w:r>
        <w:t>x</w:t>
      </w:r>
    </w:p>
    <w:p>
      <w:r>
        <w:t>11</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w:t>
      </w:r>
    </w:p>
    <w:p>
      <w:r>
        <w:t>Cấp tỉnh</w:t>
      </w:r>
    </w:p>
    <w:p>
      <w:r>
        <w:t>Trực tuyến, trực tiếp, bưu chính công ích</w:t>
      </w:r>
    </w:p>
    <w:p>
      <w:r>
        <w:t>x</w:t>
      </w:r>
    </w:p>
    <w:p>
      <w:r>
        <w:t>12</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w:t>
      </w:r>
    </w:p>
    <w:p>
      <w:r>
        <w:t>Cấp tỉnh</w:t>
      </w:r>
    </w:p>
    <w:p>
      <w:r>
        <w:t>Trực tuyến, trực tiếp, bưu chính công ích</w:t>
      </w:r>
    </w:p>
    <w:p>
      <w:r>
        <w:t>x</w:t>
      </w:r>
    </w:p>
    <w:p>
      <w:r>
        <w:t>13</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w:t>
      </w:r>
    </w:p>
    <w:p>
      <w:r>
        <w:t>Cấp tỉnh</w:t>
      </w:r>
    </w:p>
    <w:p>
      <w:r>
        <w:t>Trực tuyến, trực tiếp, bưu chính công ích</w:t>
      </w:r>
    </w:p>
    <w:p>
      <w:r>
        <w:t>x</w:t>
      </w:r>
    </w:p>
    <w:p>
      <w:r>
        <w:t>14</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w:t>
      </w:r>
    </w:p>
    <w:p>
      <w:r>
        <w:t>Cấp tỉnh</w:t>
      </w:r>
    </w:p>
    <w:p>
      <w:r>
        <w:t>Trực tuyến, trực tiếp, bưu chính công ích</w:t>
      </w:r>
    </w:p>
    <w:p>
      <w:r>
        <w:t>x</w:t>
      </w:r>
    </w:p>
    <w:p>
      <w:r>
        <w:t>15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w:t>
      </w:r>
    </w:p>
    <w:p>
      <w:r>
        <w:t>Cấp tỉnh</w:t>
      </w:r>
    </w:p>
    <w:p>
      <w:r>
        <w:t>Trực tuyến, trực tiếp, bưu chính công ích</w:t>
      </w:r>
    </w:p>
    <w:p>
      <w:r>
        <w:t>x</w:t>
      </w:r>
    </w:p>
    <w:p>
      <w:r>
        <w:t>16</w:t>
      </w:r>
    </w:p>
    <w:p>
      <w:r>
        <w:t>Thành lập phân hiệu của trường trung cấp công lập trực thuộc tỉnh, thành phố trực thuộc trung ương; cho phép thành lập phân hiệu của trường trung cấp tư thục trên địa bàn</w:t>
      </w:r>
    </w:p>
    <w:p>
      <w:r>
        <w:t>1.010927</w:t>
      </w:r>
    </w:p>
    <w:p>
      <w:r>
        <w:t>Cấp tỉnh</w:t>
      </w:r>
    </w:p>
    <w:p>
      <w:r>
        <w:t>Trực tuyến, trực tiếp, bưu chính công ích</w:t>
      </w:r>
    </w:p>
    <w:p>
      <w:r>
        <w:t>x</w:t>
      </w:r>
    </w:p>
    <w:p>
      <w:r>
        <w:t>17</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w:t>
      </w:r>
    </w:p>
    <w:p>
      <w:r>
        <w:t>Cấp tỉnh</w:t>
      </w:r>
    </w:p>
    <w:p>
      <w:r>
        <w:t>Trực tuyến, trực tiếp, bưu chính công ích</w:t>
      </w:r>
    </w:p>
    <w:p>
      <w:r>
        <w:t>x</w:t>
      </w:r>
    </w:p>
    <w:p>
      <w:r>
        <w:t>18</w:t>
      </w:r>
    </w:p>
    <w:p>
      <w:r>
        <w:t>Cho phép thành lập trường trung cấp, trung tâm giáo dục nghề nghiệp tư thục hoạt động không vì lợi nhuận</w:t>
      </w:r>
    </w:p>
    <w:p>
      <w:r>
        <w:t>1.000509</w:t>
      </w:r>
    </w:p>
    <w:p>
      <w:r>
        <w:t>Cấp tỉnh</w:t>
      </w:r>
    </w:p>
    <w:p>
      <w:r>
        <w:t>Trực tuyến, trực tiếp, bưu chính công ích</w:t>
      </w:r>
    </w:p>
    <w:p>
      <w:r>
        <w:t>x</w:t>
      </w:r>
    </w:p>
    <w:p>
      <w:r>
        <w:t>19</w:t>
      </w:r>
    </w:p>
    <w:p>
      <w:r>
        <w:t>Công nhận trường trung cấp, trung tâm giáo dục nghề nghiệp tư thục; trường trung cấp, trung tâm giáo dục nghề nghiệp có vốn đầu tư nước ngoài chuyển sang hoạt động không vì lợi nhuận</w:t>
      </w:r>
    </w:p>
    <w:p>
      <w:r>
        <w:t>1.000482</w:t>
      </w:r>
    </w:p>
    <w:p>
      <w:r>
        <w:t>Cấp tỉnh</w:t>
      </w:r>
    </w:p>
    <w:p>
      <w:r>
        <w:t>Trực tuyến, trực tiếp, bưu chính công ích</w:t>
      </w:r>
    </w:p>
    <w:p>
      <w:r>
        <w:t>x</w:t>
      </w:r>
    </w:p>
    <w:p>
      <w:r>
        <w:t>20</w:t>
      </w:r>
    </w:p>
    <w:p>
      <w:r>
        <w:t>Thành lập hội đồng trường trung cấp công lập</w:t>
      </w:r>
    </w:p>
    <w:p>
      <w:r>
        <w:t>1.01059</w:t>
      </w:r>
    </w:p>
    <w:p>
      <w:r>
        <w:t>Cấp tỉnh</w:t>
      </w:r>
    </w:p>
    <w:p>
      <w:r>
        <w:t>Trực tuyến, trực tiếp, bưu chính công ích</w:t>
      </w:r>
    </w:p>
    <w:p>
      <w:r>
        <w:t>x</w:t>
      </w:r>
    </w:p>
    <w:p>
      <w:r>
        <w:t>21</w:t>
      </w:r>
    </w:p>
    <w:p>
      <w:r>
        <w:t>Thay thế chủ tịch, thư ký, thành viên hội đồng trường trung cấp công lập</w:t>
      </w:r>
    </w:p>
    <w:p>
      <w:r>
        <w:t>1.010591</w:t>
      </w:r>
    </w:p>
    <w:p>
      <w:r>
        <w:t>Cấp tỉnh</w:t>
      </w:r>
    </w:p>
    <w:p>
      <w:r>
        <w:t>Trực tuyến, trực tiếp, bưu chính công ích</w:t>
      </w:r>
    </w:p>
    <w:p>
      <w:r>
        <w:t>x</w:t>
      </w:r>
    </w:p>
    <w:p>
      <w:r>
        <w:t>22</w:t>
      </w:r>
    </w:p>
    <w:p>
      <w:r>
        <w:t>Miễn nhiệm, cách chức chủ tịch, thư ký, thành viên hội đồng trường trung cấp công lập</w:t>
      </w:r>
    </w:p>
    <w:p>
      <w:r>
        <w:t>1.010592</w:t>
      </w:r>
    </w:p>
    <w:p>
      <w:r>
        <w:t>Cấp tỉnh</w:t>
      </w:r>
    </w:p>
    <w:p>
      <w:r>
        <w:t>Trực tuyến, trực tiếp, bưu chính công ích</w:t>
      </w:r>
    </w:p>
    <w:p>
      <w:r>
        <w:t>x</w:t>
      </w:r>
    </w:p>
    <w:p>
      <w:r>
        <w:t>23</w:t>
      </w:r>
    </w:p>
    <w:p>
      <w:r>
        <w:t>Công nhận hội đồng quản trị trường trung cấp tư thục</w:t>
      </w:r>
    </w:p>
    <w:p>
      <w:r>
        <w:t>1.010593</w:t>
      </w:r>
    </w:p>
    <w:p>
      <w:r>
        <w:t>Cấp tỉnh</w:t>
      </w:r>
    </w:p>
    <w:p>
      <w:r>
        <w:t>Trực tuyến, trực tiếp, bưu chính công ích</w:t>
      </w:r>
    </w:p>
    <w:p>
      <w:r>
        <w:t>x</w:t>
      </w:r>
    </w:p>
    <w:p>
      <w:r>
        <w:t>24</w:t>
      </w:r>
    </w:p>
    <w:p>
      <w:r>
        <w:t>Thay thế chủ tịch, thư ký, thành viên hội đồng quản trị trường trung cấp tư thục; chấm dứt hoạt động hội đồng quản trị</w:t>
      </w:r>
    </w:p>
    <w:p>
      <w:r>
        <w:t>1.010594</w:t>
      </w:r>
    </w:p>
    <w:p>
      <w:r>
        <w:t>Cấp tỉnh</w:t>
      </w:r>
    </w:p>
    <w:p>
      <w:r>
        <w:t>Trực tuyến, trực tiếp, bưu chính công ích</w:t>
      </w:r>
    </w:p>
    <w:p>
      <w:r>
        <w:t>x</w:t>
      </w:r>
    </w:p>
    <w:p>
      <w:r>
        <w:t>25</w:t>
      </w:r>
    </w:p>
    <w:p>
      <w:r>
        <w:t>Công nhận hiệu trưởng trường trung cấp tư thục</w:t>
      </w:r>
    </w:p>
    <w:p>
      <w:r>
        <w:t>1.010595</w:t>
      </w:r>
    </w:p>
    <w:p>
      <w:r>
        <w:t>Cấp tỉnh</w:t>
      </w:r>
    </w:p>
    <w:p>
      <w:r>
        <w:t>Trực tuyến, trực tiếp, bưu chính công ích</w:t>
      </w:r>
    </w:p>
    <w:p>
      <w:r>
        <w:t>x</w:t>
      </w:r>
    </w:p>
    <w:p>
      <w:r>
        <w:t>26</w:t>
      </w:r>
    </w:p>
    <w:p>
      <w:r>
        <w:t>Thôi công nhận hiệu trưởng trường trung cấp tư thục</w:t>
      </w:r>
    </w:p>
    <w:p>
      <w:r>
        <w:t>1.010596</w:t>
      </w:r>
    </w:p>
    <w:p>
      <w:r>
        <w:t>Cấp tỉnh</w:t>
      </w:r>
    </w:p>
    <w:p>
      <w:r>
        <w:t>Trực tuyến, trực tiếp, bưu chính công ích</w:t>
      </w:r>
    </w:p>
    <w:p>
      <w:r>
        <w:t>x</w:t>
      </w:r>
    </w:p>
    <w:p>
      <w:r>
        <w:t>27</w:t>
      </w:r>
    </w:p>
    <w:p>
      <w:r>
        <w:t>Công nhận giám đốc trung tâm giáo dục nghề nghiệp tư thục</w:t>
      </w:r>
    </w:p>
    <w:p>
      <w:r>
        <w:t>2.000632</w:t>
      </w:r>
    </w:p>
    <w:p>
      <w:r>
        <w:t>Cấp tỉnh</w:t>
      </w:r>
    </w:p>
    <w:p>
      <w:r>
        <w:t>Trực tuyến, trực tiếp, bưu chính công ích</w:t>
      </w:r>
    </w:p>
    <w:p>
      <w:r>
        <w:t>x</w:t>
      </w:r>
    </w:p>
    <w:p>
      <w:r>
        <w:t>28</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2.001959</w:t>
      </w:r>
    </w:p>
    <w:p>
      <w:r>
        <w:t>Cấp tỉnh</w:t>
      </w:r>
    </w:p>
    <w:p>
      <w:r>
        <w:t>Trực tuyến, trực tiếp, bưu chính công ích</w:t>
      </w:r>
    </w:p>
    <w:p>
      <w:r>
        <w:t>x</w:t>
      </w:r>
    </w:p>
    <w:p>
      <w:r>
        <w:t>29</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w:t>
      </w:r>
    </w:p>
    <w:p>
      <w:r>
        <w:t>Cấp tỉnh</w:t>
      </w:r>
    </w:p>
    <w:p>
      <w:r>
        <w:t>Trực tuyến, trực tiếp, bưu chính công ích</w:t>
      </w:r>
    </w:p>
    <w:p>
      <w:r>
        <w:t>x</w:t>
      </w:r>
    </w:p>
    <w:p>
      <w:r>
        <w:t>30</w:t>
      </w:r>
    </w:p>
    <w:p>
      <w:r>
        <w:t>Chia, tách, sáp nhập trường trung cấp, trung tâm giáo dục nghề nghiệp có vốn đầu tư nước ngoài</w:t>
      </w:r>
    </w:p>
    <w:p>
      <w:r>
        <w:t>1.000138</w:t>
      </w:r>
    </w:p>
    <w:p>
      <w:r>
        <w:t>Cấp tỉnh</w:t>
      </w:r>
    </w:p>
    <w:p>
      <w:r>
        <w:t>Trực tuyến, trực tiếp, bưu chính công ích</w:t>
      </w:r>
    </w:p>
    <w:p>
      <w:r>
        <w:t>x</w:t>
      </w:r>
    </w:p>
    <w:p>
      <w:r>
        <w:t>31</w:t>
      </w:r>
    </w:p>
    <w:p>
      <w:r>
        <w:t>Đổi tên trường trung cấp, trung tâm giáo dục nghề nghiệp có vốn đầu tư nước ngoài</w:t>
      </w:r>
    </w:p>
    <w:p>
      <w:r>
        <w:t>1.00053</w:t>
      </w:r>
    </w:p>
    <w:p>
      <w:r>
        <w:t>Cấp tỉnh</w:t>
      </w:r>
    </w:p>
    <w:p>
      <w:r>
        <w:t>Trực tuyến, trực tiếp, bưu chính công ích</w:t>
      </w:r>
    </w:p>
    <w:p>
      <w:r>
        <w:t>x</w:t>
      </w:r>
    </w:p>
    <w:p>
      <w:r>
        <w:t>32</w:t>
      </w:r>
    </w:p>
    <w:p>
      <w:r>
        <w:t>Cho phép thành lập phân hiệu của trường trung cấp có vốn đầu tư nước ngoài</w:t>
      </w:r>
    </w:p>
    <w:p>
      <w:r>
        <w:t>1.000154</w:t>
      </w:r>
    </w:p>
    <w:p>
      <w:r>
        <w:t>Cấp tỉnh</w:t>
      </w:r>
    </w:p>
    <w:p>
      <w:r>
        <w:t>Trực tuyến, trực tiếp, bưu chính công ích</w:t>
      </w:r>
    </w:p>
    <w:p>
      <w:r>
        <w:t>x</w:t>
      </w:r>
    </w:p>
    <w:p>
      <w:r>
        <w:t>33</w:t>
      </w:r>
    </w:p>
    <w:p>
      <w:r>
        <w:t>Giải thể trường trung cấp, trung tâm giáo dục nghề nghiệp có vốn đầu tư nước ngoài; chấm dứt hoạt động phân hiệu của trường trung cấp có vốn đầu tư nước ngoài</w:t>
      </w:r>
    </w:p>
    <w:p>
      <w:r>
        <w:t>1.000553</w:t>
      </w:r>
    </w:p>
    <w:p>
      <w:r>
        <w:t>Cấp tỉnh</w:t>
      </w:r>
    </w:p>
    <w:p>
      <w:r>
        <w:t>Trực tuyến, trực tiếp, bưu chính công ích</w:t>
      </w:r>
    </w:p>
    <w:p>
      <w:r>
        <w:t>x</w:t>
      </w:r>
    </w:p>
    <w:p>
      <w:r>
        <w:t>34</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w:t>
      </w:r>
    </w:p>
    <w:p>
      <w:r>
        <w:t>Cấp tỉnh</w:t>
      </w:r>
    </w:p>
    <w:p>
      <w:r>
        <w:t>Trực tuyến, trực tiếp, bưu chính công ích</w:t>
      </w:r>
    </w:p>
    <w:p>
      <w:r>
        <w:t>x</w:t>
      </w:r>
    </w:p>
    <w:p>
      <w:r>
        <w:t>35</w:t>
      </w:r>
    </w:p>
    <w:p>
      <w:r>
        <w:t>Chấm dứt hoạt động liên kết đào tạo với nước ngoài của trường trung cấp, trung tâm giáo dục nghề nghiệp, trung tâm giáo dục nghề nghiệp - giáo dục thường xuyên và doanh nghiệp</w:t>
      </w:r>
    </w:p>
    <w:p>
      <w:r>
        <w:t>1.010928</w:t>
      </w:r>
    </w:p>
    <w:p>
      <w:r>
        <w:t>Cấp tỉnh</w:t>
      </w:r>
    </w:p>
    <w:p>
      <w:r>
        <w:t>Trực tuyến, trực tiếp, bưu chính công ích</w:t>
      </w:r>
    </w:p>
    <w:p>
      <w:r>
        <w:t>x</w:t>
      </w:r>
    </w:p>
    <w:p>
      <w:r>
        <w:t>B</w:t>
      </w:r>
    </w:p>
    <w:p>
      <w:r>
        <w:t>CẤP HUYỆN: 43 TTHC</w:t>
      </w:r>
    </w:p>
    <w:p>
      <w:r>
        <w:t>I</w:t>
      </w:r>
    </w:p>
    <w:p>
      <w:r>
        <w:t>Lĩnh vực Giáo dục mầm non  (05 TTHC)</w:t>
      </w:r>
    </w:p>
    <w:p>
      <w:r>
        <w:t>1</w:t>
      </w:r>
    </w:p>
    <w:p>
      <w:r>
        <w:t>Thành lập trường mẫu giáo, trường mầm non, nhà trẻ công lập hoặc cho phép thành lập trường mẫu giáo, trường mầm non, nhà trẻ dân lập, tư thục</w:t>
      </w:r>
    </w:p>
    <w:p>
      <w:r>
        <w:t>1.004494.000.00.00.H52</w:t>
      </w:r>
    </w:p>
    <w:p>
      <w:r>
        <w:t>Cấp huyện</w:t>
      </w:r>
    </w:p>
    <w:p>
      <w:r>
        <w:t>Trực tuyến, trực tiếp, bưu chính công ích</w:t>
      </w:r>
    </w:p>
    <w:p>
      <w:r>
        <w:t>x</w:t>
      </w:r>
    </w:p>
    <w:p>
      <w:r>
        <w:t>2</w:t>
      </w:r>
    </w:p>
    <w:p>
      <w:r>
        <w:t>Cho phép trường mẫu giáo, trường mầm non, nhà trẻ hoạt động giáo dục</w:t>
      </w:r>
    </w:p>
    <w:p>
      <w:r>
        <w:t>1.006390.000.00.00.H52</w:t>
      </w:r>
    </w:p>
    <w:p>
      <w:r>
        <w:t>Cấp huyện</w:t>
      </w:r>
    </w:p>
    <w:p>
      <w:r>
        <w:t>Trực tuyến, trực tiếp, bưu chính công ích</w:t>
      </w:r>
    </w:p>
    <w:p>
      <w:r>
        <w:t>x</w:t>
      </w:r>
    </w:p>
    <w:p>
      <w:r>
        <w:t>3</w:t>
      </w:r>
    </w:p>
    <w:p>
      <w:r>
        <w:t>Cho phép trường mẫu giáo, trường mầm non, nhà trẻ hoạt động giáo dục trở lại</w:t>
      </w:r>
    </w:p>
    <w:p>
      <w:r>
        <w:t>1.006444.000.00.00.H52</w:t>
      </w:r>
    </w:p>
    <w:p>
      <w:r>
        <w:t>Cấp huyện</w:t>
      </w:r>
    </w:p>
    <w:p>
      <w:r>
        <w:t>Trực tuyến, trực tiếp, bưu chính công ích</w:t>
      </w:r>
    </w:p>
    <w:p>
      <w:r>
        <w:t>x</w:t>
      </w:r>
    </w:p>
    <w:p>
      <w:r>
        <w:t>4</w:t>
      </w:r>
    </w:p>
    <w:p>
      <w:r>
        <w:t>Sáp nhập, chia, tách trường mầu giáo, trường mầm non, nhà trẻ</w:t>
      </w:r>
    </w:p>
    <w:p>
      <w:r>
        <w:t>1.006445.000.00.00.H52</w:t>
      </w:r>
    </w:p>
    <w:p>
      <w:r>
        <w:t>Cấp huyện</w:t>
      </w:r>
    </w:p>
    <w:p>
      <w:r>
        <w:t>Trực tuyến, trực tiếp, bưu chính công ích</w:t>
      </w:r>
    </w:p>
    <w:p>
      <w:r>
        <w:t>x</w:t>
      </w:r>
    </w:p>
    <w:p>
      <w:r>
        <w:t>5</w:t>
      </w:r>
    </w:p>
    <w:p>
      <w:r>
        <w:t>Giải thể trường mẫu giáo, trường mầm non, nhà trẻ (Theo đề nghị của tổ chức, cá nhân thành lập trường)</w:t>
      </w:r>
    </w:p>
    <w:p>
      <w:r>
        <w:t>1.012962.000.00.00.H52</w:t>
      </w:r>
    </w:p>
    <w:p>
      <w:r>
        <w:t>Cấp huyện</w:t>
      </w:r>
    </w:p>
    <w:p>
      <w:r>
        <w:t>Trực tuyến, trực tiếp, bưu chính công ích</w:t>
      </w:r>
    </w:p>
    <w:p>
      <w:r>
        <w:t>x</w:t>
      </w:r>
    </w:p>
    <w:p>
      <w:r>
        <w:t>II</w:t>
      </w:r>
    </w:p>
    <w:p>
      <w:r>
        <w:t>Lĩnh vực Giáo dục tiểu học  (06 TTHC)</w:t>
      </w:r>
    </w:p>
    <w:p>
      <w:r>
        <w:t>1</w:t>
      </w:r>
    </w:p>
    <w:p>
      <w:r>
        <w:t>Thành lập hoặc cho phép thành lập trường tiểu học</w:t>
      </w:r>
    </w:p>
    <w:p>
      <w:r>
        <w:t>1.004555.000.00.00.H52</w:t>
      </w:r>
    </w:p>
    <w:p>
      <w:r>
        <w:t>Cấp huyện</w:t>
      </w:r>
    </w:p>
    <w:p>
      <w:r>
        <w:t>Trực tuyến, trực tiếp, bưu chính công ích</w:t>
      </w:r>
    </w:p>
    <w:p>
      <w:r>
        <w:t>x</w:t>
      </w:r>
    </w:p>
    <w:p>
      <w:r>
        <w:t>2</w:t>
      </w:r>
    </w:p>
    <w:p>
      <w:r>
        <w:t>Cho phép trường tiểu học hoạt động giáo dục</w:t>
      </w:r>
    </w:p>
    <w:p>
      <w:r>
        <w:t>2.001842.000.00.00.H52</w:t>
      </w:r>
    </w:p>
    <w:p>
      <w:r>
        <w:t>Cấp huyện</w:t>
      </w:r>
    </w:p>
    <w:p>
      <w:r>
        <w:t>Trực tuyến, trực tiếp, bưu chính công ích</w:t>
      </w:r>
    </w:p>
    <w:p>
      <w:r>
        <w:t>x</w:t>
      </w:r>
    </w:p>
    <w:p>
      <w:r>
        <w:t>3</w:t>
      </w:r>
    </w:p>
    <w:p>
      <w:r>
        <w:t>Cho phép trường tiểu học hoạt động giáo dục trở lại</w:t>
      </w:r>
    </w:p>
    <w:p>
      <w:r>
        <w:t>1.004552.000.00.00.H52</w:t>
      </w:r>
    </w:p>
    <w:p>
      <w:r>
        <w:t>Cấp huyện</w:t>
      </w:r>
    </w:p>
    <w:p>
      <w:r>
        <w:t>Trực tuyến, trực tiếp, bưu chính công ích</w:t>
      </w:r>
    </w:p>
    <w:p>
      <w:r>
        <w:t>x</w:t>
      </w:r>
    </w:p>
    <w:p>
      <w:r>
        <w:t>4</w:t>
      </w:r>
    </w:p>
    <w:p>
      <w:r>
        <w:t>Sáp nhập, chia, tách trường tiểu học</w:t>
      </w:r>
    </w:p>
    <w:p>
      <w:r>
        <w:t>1.004563.000.00.00.H52</w:t>
      </w:r>
    </w:p>
    <w:p>
      <w:r>
        <w:t>Cấp huyện</w:t>
      </w:r>
    </w:p>
    <w:p>
      <w:r>
        <w:t>Trực tuyến, trực tiếp, bưu chính công ích</w:t>
      </w:r>
    </w:p>
    <w:p>
      <w:r>
        <w:t>x</w:t>
      </w:r>
    </w:p>
    <w:p>
      <w:r>
        <w:t>5</w:t>
      </w:r>
    </w:p>
    <w:p>
      <w:r>
        <w:t>Giải thể trường tiểu học (theo đề nghị của tổ chức, cá nhân đề nghị thành lập trường tiểu học)</w:t>
      </w:r>
    </w:p>
    <w:p>
      <w:r>
        <w:t>1.001639.000.00.00.H52</w:t>
      </w:r>
    </w:p>
    <w:p>
      <w:r>
        <w:t>Cấp huyện</w:t>
      </w:r>
    </w:p>
    <w:p>
      <w:r>
        <w:t>Trực tuyến, trực tiếp, bưu chính công ích</w:t>
      </w:r>
    </w:p>
    <w:p>
      <w:r>
        <w:t>x</w:t>
      </w:r>
    </w:p>
    <w:p>
      <w:r>
        <w:t>6</w:t>
      </w:r>
    </w:p>
    <w:p>
      <w:r>
        <w:t>Chuyển trường đối với học sinh tiểu học</w:t>
      </w:r>
    </w:p>
    <w:p>
      <w:r>
        <w:t>1.005099.000.00.00.H52</w:t>
      </w:r>
    </w:p>
    <w:p>
      <w:r>
        <w:t>Cấp huyện</w:t>
      </w:r>
    </w:p>
    <w:p>
      <w:r>
        <w:t>Trực tuyến, trực tiếp, bưu chính công ích</w:t>
      </w:r>
    </w:p>
    <w:p>
      <w:r>
        <w:t>x</w:t>
      </w:r>
    </w:p>
    <w:p>
      <w:r>
        <w:t>III</w:t>
      </w:r>
    </w:p>
    <w:p>
      <w:r>
        <w:t>Lĩnh vực Giáo dục trung học  (08 TTHC)</w:t>
      </w:r>
    </w:p>
    <w:p>
      <w:r>
        <w:t>1</w:t>
      </w:r>
    </w:p>
    <w:p>
      <w:r>
        <w:t>Cho phép trường trung học cơ sở hoạt động giáo dục</w:t>
      </w:r>
    </w:p>
    <w:p>
      <w:r>
        <w:t>1.004444.000.00.00.H52</w:t>
      </w:r>
    </w:p>
    <w:p>
      <w:r>
        <w:t>Cấp huyện</w:t>
      </w:r>
    </w:p>
    <w:p>
      <w:r>
        <w:t>Trực tuyến, trực tiếp, bưu chính công ích</w:t>
      </w:r>
    </w:p>
    <w:p>
      <w:r>
        <w:t>x</w:t>
      </w:r>
    </w:p>
    <w:p>
      <w:r>
        <w:t>2</w:t>
      </w:r>
    </w:p>
    <w:p>
      <w:r>
        <w:t>Cho phép trường trung học cơ sở hoạt động trở lại</w:t>
      </w:r>
    </w:p>
    <w:p>
      <w:r>
        <w:t>1.004475.000.00.00.H52</w:t>
      </w:r>
    </w:p>
    <w:p>
      <w:r>
        <w:t>Cấp huyện</w:t>
      </w:r>
    </w:p>
    <w:p>
      <w:r>
        <w:t>Trực tuyến, trực tiếp, bưu chính công ích</w:t>
      </w:r>
    </w:p>
    <w:p>
      <w:r>
        <w:t>x</w:t>
      </w:r>
    </w:p>
    <w:p>
      <w:r>
        <w:t>3</w:t>
      </w:r>
    </w:p>
    <w:p>
      <w:r>
        <w:t>Giải thể trường trung học cơ sở (theo đề nghị của cá nhân, tổ chức thành lâp trường)</w:t>
      </w:r>
    </w:p>
    <w:p>
      <w:r>
        <w:t>2.001818.000.00.00.H52</w:t>
      </w:r>
    </w:p>
    <w:p>
      <w:r>
        <w:t>Cấp huyện</w:t>
      </w:r>
    </w:p>
    <w:p>
      <w:r>
        <w:t>Trực tuyến, trực tiếp, bưu chính công ích</w:t>
      </w:r>
    </w:p>
    <w:p>
      <w:r>
        <w:t>x</w:t>
      </w:r>
    </w:p>
    <w:p>
      <w:r>
        <w:t>4</w:t>
      </w:r>
    </w:p>
    <w:p>
      <w:r>
        <w:t>Thuyên chuyển đối tượng học bổ túc THCS</w:t>
      </w:r>
    </w:p>
    <w:p>
      <w:r>
        <w:t>1.005108.000.00.00.H52</w:t>
      </w:r>
    </w:p>
    <w:p>
      <w:r>
        <w:t>Cấp huyện</w:t>
      </w:r>
    </w:p>
    <w:p>
      <w:r>
        <w:t>Trực tuyến, trực tiếp, bưu chính công ích</w:t>
      </w:r>
    </w:p>
    <w:p>
      <w:r>
        <w:t>x</w:t>
      </w:r>
    </w:p>
    <w:p>
      <w:r>
        <w:t>5</w:t>
      </w:r>
    </w:p>
    <w:p>
      <w:r>
        <w:t>Thành lập trường trung học cơ sở công lập hoặc cho phép thành lập trường trung học cơ sở tư thục</w:t>
      </w:r>
    </w:p>
    <w:p>
      <w:r>
        <w:t>1.004442.000.00.00.H52</w:t>
      </w:r>
    </w:p>
    <w:p>
      <w:r>
        <w:t>Cấp huyện</w:t>
      </w:r>
    </w:p>
    <w:p>
      <w:r>
        <w:t>Trực tuyến, trực tiếp, bưu chính công ích</w:t>
      </w:r>
    </w:p>
    <w:p>
      <w:r>
        <w:t>x</w:t>
      </w:r>
    </w:p>
    <w:p>
      <w:r>
        <w:t>6</w:t>
      </w:r>
    </w:p>
    <w:p>
      <w:r>
        <w:t>Tiếp nhận đối tượng học bổ túc THCS</w:t>
      </w:r>
    </w:p>
    <w:p>
      <w:r>
        <w:t>2.001904.000.00.00.H52</w:t>
      </w:r>
    </w:p>
    <w:p>
      <w:r>
        <w:t>Cấp huyện</w:t>
      </w:r>
    </w:p>
    <w:p>
      <w:r>
        <w:t>Trực tuyến, trực tiếp, bưu chính công ích</w:t>
      </w:r>
    </w:p>
    <w:p>
      <w:r>
        <w:t>x</w:t>
      </w:r>
    </w:p>
    <w:p>
      <w:r>
        <w:t>7</w:t>
      </w:r>
    </w:p>
    <w:p>
      <w:r>
        <w:t>Sáp nhập, chia, tách trường trung học cơ sở</w:t>
      </w:r>
    </w:p>
    <w:p>
      <w:r>
        <w:t>2.001809.000.00.00.H52</w:t>
      </w:r>
    </w:p>
    <w:p>
      <w:r>
        <w:t>Cấp huyện</w:t>
      </w:r>
    </w:p>
    <w:p>
      <w:r>
        <w:t>Trực tuyến, trực tiếp, bưu chính công ích</w:t>
      </w:r>
    </w:p>
    <w:p>
      <w:r>
        <w:t>x</w:t>
      </w:r>
    </w:p>
    <w:p>
      <w:r>
        <w:t>8</w:t>
      </w:r>
    </w:p>
    <w:p>
      <w:r>
        <w:t>Chuyển trường đối với học sinh trung học cơ sở.</w:t>
      </w:r>
    </w:p>
    <w:p>
      <w:r>
        <w:t>2.002481.000.00.00.H52</w:t>
      </w:r>
    </w:p>
    <w:p>
      <w:r>
        <w:t>Cấp huyện</w:t>
      </w:r>
    </w:p>
    <w:p>
      <w:r>
        <w:t>Trực tuyến, trực tiếp, bưu chính công ích</w:t>
      </w:r>
    </w:p>
    <w:p>
      <w:r>
        <w:t>x</w:t>
      </w:r>
    </w:p>
    <w:p>
      <w:r>
        <w:t>IV</w:t>
      </w:r>
    </w:p>
    <w:p>
      <w:r>
        <w:t>Lĩnh vực Giáo dục và đào tạo thuộc hệ thống giáo dục quốc dân  (12 TTHC)</w:t>
      </w:r>
    </w:p>
    <w:p>
      <w:r>
        <w:t>1</w:t>
      </w:r>
    </w:p>
    <w:p>
      <w:r>
        <w:t>Chuyển đổi nhà trẻ, trường mẫu giáo, trường mầm non tư thục do nhà đầu tư trong nước đầu tư sang nhà trẻ, trường mẫu giáo, trường mầm non tư thục hoạt động không vì lợi nhuận</w:t>
      </w:r>
    </w:p>
    <w:p>
      <w:r>
        <w:t>1.008724.000.00.00.H52</w:t>
      </w:r>
    </w:p>
    <w:p>
      <w:r>
        <w:t>Cấp huyện</w:t>
      </w:r>
    </w:p>
    <w:p>
      <w:r>
        <w:t>Trực tuyến, trực tiếp, bưu chính công ích</w:t>
      </w:r>
    </w:p>
    <w:p>
      <w:r>
        <w:t>x</w:t>
      </w:r>
    </w:p>
    <w:p>
      <w:r>
        <w:t>2</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1.008725.000.00.00.H52</w:t>
      </w:r>
    </w:p>
    <w:p>
      <w:r>
        <w:t>Cấp huyện</w:t>
      </w:r>
    </w:p>
    <w:p>
      <w:r>
        <w:t>Trực tuyến, trực tiếp, bưu chính công ích</w:t>
      </w:r>
    </w:p>
    <w:p>
      <w:r>
        <w:t>x</w:t>
      </w:r>
    </w:p>
    <w:p>
      <w:r>
        <w:t>3</w:t>
      </w:r>
    </w:p>
    <w:p>
      <w:r>
        <w:t>Xét, duyệt chính sách hỗ trợ đối với học sinh bán trú đang học tại các trường tiểu học, trung học cơ sở ở xã, thôn đặc biệt khó khăn</w:t>
      </w:r>
    </w:p>
    <w:p>
      <w:r>
        <w:t>1.004438.000.00.00.H52</w:t>
      </w:r>
    </w:p>
    <w:p>
      <w:r>
        <w:t>Cấp huyện</w:t>
      </w:r>
    </w:p>
    <w:p>
      <w:r>
        <w:t>Trực tuyến, trực tiếp, bưu chính công ích</w:t>
      </w:r>
    </w:p>
    <w:p>
      <w:r>
        <w:t>x</w:t>
      </w:r>
    </w:p>
    <w:p>
      <w:r>
        <w:t>4</w:t>
      </w:r>
    </w:p>
    <w:p>
      <w:r>
        <w:t>Hỗ trợ học tập đối với trẻ mẫu giáo, học sinh tiểu học, học sinh trung học cơ sở, sinh viên các dân tộc thiểu số rất ít người</w:t>
      </w:r>
    </w:p>
    <w:p>
      <w:r>
        <w:t>1.003702.000.00.00.H52</w:t>
      </w:r>
    </w:p>
    <w:p>
      <w:r>
        <w:t>Cấp huyện</w:t>
      </w:r>
    </w:p>
    <w:p>
      <w:r>
        <w:t>Trực tuyến, trực tiếp, bưu chính công ích</w:t>
      </w:r>
    </w:p>
    <w:p>
      <w:r>
        <w:t>x</w:t>
      </w:r>
    </w:p>
    <w:p>
      <w:r>
        <w:t>5</w:t>
      </w:r>
    </w:p>
    <w:p>
      <w:r>
        <w:t>Hỗ trợ ăn trưa đối với trẻ em mẫu giáo</w:t>
      </w:r>
    </w:p>
    <w:p>
      <w:r>
        <w:t>1.001622.000.00.00.H52</w:t>
      </w:r>
    </w:p>
    <w:p>
      <w:r>
        <w:t>Cấp huyện</w:t>
      </w:r>
    </w:p>
    <w:p>
      <w:r>
        <w:t>Trực tuyến, trực tiếp, bưu chính công ích</w:t>
      </w:r>
    </w:p>
    <w:p>
      <w:r>
        <w:t>x</w:t>
      </w:r>
    </w:p>
    <w:p>
      <w:r>
        <w:t>6</w:t>
      </w:r>
    </w:p>
    <w:p>
      <w:r>
        <w:t>Trợ cấp đối với trẻ em mầm non là con công nhân, người lao động làm việc tại Khu Công nghiệp</w:t>
      </w:r>
    </w:p>
    <w:p>
      <w:r>
        <w:t>1.008950.000.00.00.H52</w:t>
      </w:r>
    </w:p>
    <w:p>
      <w:r>
        <w:t>Cấp huyện</w:t>
      </w:r>
    </w:p>
    <w:p>
      <w:r>
        <w:t>Trực tuyến, trực tiếp, bưu chính công ích</w:t>
      </w:r>
    </w:p>
    <w:p>
      <w:r>
        <w:t>x</w:t>
      </w:r>
    </w:p>
    <w:p>
      <w:r>
        <w:t>7</w:t>
      </w:r>
    </w:p>
    <w:p>
      <w:r>
        <w:t>Hỗ trợ đối với giáo viên mầm non làm việc tại cơ sở giáo dục mầm non dân lập, tư thục ở địa bàn có Khu Công nghiệp</w:t>
      </w:r>
    </w:p>
    <w:p>
      <w:r>
        <w:t>1.008951.000.00.00.H52</w:t>
      </w:r>
    </w:p>
    <w:p>
      <w:r>
        <w:t>Cấp huyện</w:t>
      </w:r>
    </w:p>
    <w:p>
      <w:r>
        <w:t>Trực tuyến, trực tiếp, bưu chính công ích</w:t>
      </w:r>
    </w:p>
    <w:p>
      <w:r>
        <w:t>x</w:t>
      </w:r>
    </w:p>
    <w:p>
      <w:r>
        <w:t>8</w:t>
      </w:r>
    </w:p>
    <w:p>
      <w:r>
        <w:t>Cấp học bổng và hỗ trợ kinh phí mua phương tiện, đồ dùng học tập dùng riêng cho người khuyết tật học tại các cơ sở giáo dục</w:t>
      </w:r>
    </w:p>
    <w:p>
      <w:r>
        <w:t>1.001714.000.00.00.H52</w:t>
      </w:r>
    </w:p>
    <w:p>
      <w:r>
        <w:t>Cấp huyện</w:t>
      </w:r>
    </w:p>
    <w:p>
      <w:r>
        <w:t>Trực tuyến, trực tiếp, bưu chính công ích</w:t>
      </w:r>
    </w:p>
    <w:p>
      <w:r>
        <w:t>x</w:t>
      </w:r>
    </w:p>
    <w:p>
      <w:r>
        <w:t>9</w:t>
      </w:r>
    </w:p>
    <w:p>
      <w:r>
        <w:t>Xét cấp học bổng chính sách</w:t>
      </w:r>
    </w:p>
    <w:p>
      <w:r>
        <w:t>1.002407.000.00.00.H52</w:t>
      </w:r>
    </w:p>
    <w:p>
      <w:r>
        <w:t>Cấp huyện</w:t>
      </w:r>
    </w:p>
    <w:p>
      <w:r>
        <w:t>Trực tuyến, trực tiếp, bưu chính công ích</w:t>
      </w:r>
    </w:p>
    <w:p>
      <w:r>
        <w:t>x</w:t>
      </w:r>
    </w:p>
    <w:p>
      <w:r>
        <w:t>10</w:t>
      </w:r>
    </w:p>
    <w:p>
      <w:r>
        <w:t>Phê duyệt việc dạy và học bằng tiếng nước ngoài</w:t>
      </w:r>
    </w:p>
    <w:p>
      <w:r>
        <w:t>1.005143.000.00.00.H52</w:t>
      </w:r>
    </w:p>
    <w:p>
      <w:r>
        <w:t>Cấp huyện</w:t>
      </w:r>
    </w:p>
    <w:p>
      <w:r>
        <w:t>Trực tuyến, trực tiếp, bưu chính công ích</w:t>
      </w:r>
    </w:p>
    <w:p>
      <w:r>
        <w:t>x</w:t>
      </w:r>
    </w:p>
    <w:p>
      <w:r>
        <w:t>11</w:t>
      </w:r>
    </w:p>
    <w:p>
      <w:r>
        <w:t>Quy trình đánh giá, xếp loại Cộng đồng học tập cấp xã</w:t>
      </w:r>
    </w:p>
    <w:p>
      <w:r>
        <w:t>1.005097.000.00.00.H52</w:t>
      </w:r>
    </w:p>
    <w:p>
      <w:r>
        <w:t>Cấp huyện</w:t>
      </w:r>
    </w:p>
    <w:p>
      <w:r>
        <w:t>Trực tuyến, trực tiếp, bưu chính công ích</w:t>
      </w:r>
    </w:p>
    <w:p>
      <w:r>
        <w:t>x</w:t>
      </w:r>
    </w:p>
    <w:p>
      <w:r>
        <w:t>12</w:t>
      </w:r>
    </w:p>
    <w:p>
      <w:r>
        <w:t>Đề nghị đánh giá, công nhận đơn vị học tập cấp huyện</w:t>
      </w:r>
    </w:p>
    <w:p>
      <w:r>
        <w:t>2.002594.000.00.00.H52</w:t>
      </w:r>
    </w:p>
    <w:p>
      <w:r>
        <w:t>Cấp huyện</w:t>
      </w:r>
    </w:p>
    <w:p>
      <w:r>
        <w:t>Trực tuyến, trực tiếp, bưu chính công ích</w:t>
      </w:r>
    </w:p>
    <w:p>
      <w:r>
        <w:t>x</w:t>
      </w:r>
    </w:p>
    <w:p>
      <w:r>
        <w:t>V</w:t>
      </w:r>
    </w:p>
    <w:p>
      <w:r>
        <w:t>Lĩnh vực cấp văn bằng, chứng chỉ  (02 TTHC)</w:t>
      </w:r>
    </w:p>
    <w:p>
      <w:r>
        <w:t>1</w:t>
      </w:r>
    </w:p>
    <w:p>
      <w:r>
        <w:t>Cấp bản sao văn bằng, chứng chỉ từ sổ gốc</w:t>
      </w:r>
    </w:p>
    <w:p>
      <w:r>
        <w:t>1.005092.000.00.00.H52</w:t>
      </w:r>
    </w:p>
    <w:p>
      <w:r>
        <w:t>Cấp huyện</w:t>
      </w:r>
    </w:p>
    <w:p>
      <w:r>
        <w:t>Trực tuyến, trực tiếp, bưu chính công ích</w:t>
      </w:r>
    </w:p>
    <w:p>
      <w:r>
        <w:t>x</w:t>
      </w:r>
    </w:p>
    <w:p>
      <w:r>
        <w:t>2</w:t>
      </w:r>
    </w:p>
    <w:p>
      <w:r>
        <w:t>Chỉnh sửa nội dung văn bằng, chứng chỉ</w:t>
      </w:r>
    </w:p>
    <w:p>
      <w:r>
        <w:t>2.001914.000.00.00.H52</w:t>
      </w:r>
    </w:p>
    <w:p>
      <w:r>
        <w:t>Cấp huyện</w:t>
      </w:r>
    </w:p>
    <w:p>
      <w:r>
        <w:t>Trực tuyến, trực tiếp, bưu chính công ích</w:t>
      </w:r>
    </w:p>
    <w:p>
      <w:r>
        <w:t>x</w:t>
      </w:r>
    </w:p>
    <w:p>
      <w:r>
        <w:t>VI</w:t>
      </w:r>
    </w:p>
    <w:p>
      <w:r>
        <w:t>Lĩnh vực Thi, tuyển sinh  (02 TTHC)</w:t>
      </w:r>
    </w:p>
    <w:p>
      <w:r>
        <w:t>1</w:t>
      </w:r>
    </w:p>
    <w:p>
      <w:r>
        <w:t>Đăng ký dự thi cấp chứng chỉ ứng dụng công nghệ thông tin</w:t>
      </w:r>
    </w:p>
    <w:p>
      <w:r>
        <w:t>1.003734.000.00.00.H52</w:t>
      </w:r>
    </w:p>
    <w:p>
      <w:r>
        <w:t>Cấp huyện</w:t>
      </w:r>
    </w:p>
    <w:p>
      <w:r>
        <w:t>Trực tuyến, trực tiếp, bưu chính công ích</w:t>
      </w:r>
    </w:p>
    <w:p>
      <w:r>
        <w:t>x</w:t>
      </w:r>
    </w:p>
    <w:p>
      <w:r>
        <w:t>2</w:t>
      </w:r>
    </w:p>
    <w:p>
      <w:r>
        <w:t>Xét tuyển sinh vào trường PTDTNT</w:t>
      </w:r>
    </w:p>
    <w:p>
      <w:r>
        <w:t>1.005090.000.00.00.H52</w:t>
      </w:r>
    </w:p>
    <w:p>
      <w:r>
        <w:t>Cấp huyện</w:t>
      </w:r>
    </w:p>
    <w:p>
      <w:r>
        <w:t>Trực tuyến, trực tiếp, bưu chính công ích</w:t>
      </w:r>
    </w:p>
    <w:p>
      <w:r>
        <w:t>x</w:t>
      </w:r>
    </w:p>
    <w:p>
      <w:r>
        <w:t>VII</w:t>
      </w:r>
    </w:p>
    <w:p>
      <w:r>
        <w:t>Lĩnh vực các cơ sở giáo dục khác  (01 TTHC)</w:t>
      </w:r>
    </w:p>
    <w:p>
      <w:r>
        <w:t>1</w:t>
      </w:r>
    </w:p>
    <w:p>
      <w:r>
        <w:t>Xác nhận hoạt động giáo dục kỹ năng sống và hoạt động giáo dục ngoài giờ chính khóa</w:t>
      </w:r>
    </w:p>
    <w:p>
      <w:r>
        <w:t>1.001000.000.00.00.H52</w:t>
      </w:r>
    </w:p>
    <w:p>
      <w:r>
        <w:t>Cấp huyện</w:t>
      </w:r>
    </w:p>
    <w:p>
      <w:r>
        <w:t>Trực tuyến, trực tiếp, bưu chính công ích</w:t>
      </w:r>
    </w:p>
    <w:p>
      <w:r>
        <w:t>x</w:t>
      </w:r>
    </w:p>
    <w:p>
      <w:r>
        <w:t>VIII</w:t>
      </w:r>
    </w:p>
    <w:p>
      <w:r>
        <w:t>Lĩnh vực Giáo dục Dân tộc  (05 TTHC)</w:t>
      </w:r>
    </w:p>
    <w:p>
      <w:r>
        <w:t>1</w:t>
      </w:r>
    </w:p>
    <w:p>
      <w:r>
        <w:t>Cho phép trường phổ thông dân tộc bán trú hoạt động giáo dục</w:t>
      </w:r>
    </w:p>
    <w:p>
      <w:r>
        <w:t>2.001839.000.00.00.H52</w:t>
      </w:r>
    </w:p>
    <w:p>
      <w:r>
        <w:t>Cấp huyện</w:t>
      </w:r>
    </w:p>
    <w:p>
      <w:r>
        <w:t>Trực tuyến, trực tiếp, bưu chính công ích</w:t>
      </w:r>
    </w:p>
    <w:p>
      <w:r>
        <w:t>x</w:t>
      </w:r>
    </w:p>
    <w:p>
      <w:r>
        <w:t>2</w:t>
      </w:r>
    </w:p>
    <w:p>
      <w:r>
        <w:t>Cho phép trường phổ thông dân tộc nội trú có cấp học cao nhất là trung học cơ sở hoạt động giáo dục</w:t>
      </w:r>
    </w:p>
    <w:p>
      <w:r>
        <w:t>1.004496.000.00.00.H52</w:t>
      </w:r>
    </w:p>
    <w:p>
      <w:r>
        <w:t>Cấp huyện</w:t>
      </w:r>
    </w:p>
    <w:p>
      <w:r>
        <w:t>Trực tuyến, trực tiếp, bưu chính công ích</w:t>
      </w:r>
    </w:p>
    <w:p>
      <w:r>
        <w:t>x</w:t>
      </w:r>
    </w:p>
    <w:p>
      <w:r>
        <w:t>3</w:t>
      </w:r>
    </w:p>
    <w:p>
      <w:r>
        <w:t>Chuyển đổi trường phổ thông dân tộc bán trú</w:t>
      </w:r>
    </w:p>
    <w:p>
      <w:r>
        <w:t>2.001824.000.00.00.H52</w:t>
      </w:r>
    </w:p>
    <w:p>
      <w:r>
        <w:t>Cấp huyện</w:t>
      </w:r>
    </w:p>
    <w:p>
      <w:r>
        <w:t>Trực tuyến, trực tiếp, bưu chính công ích</w:t>
      </w:r>
    </w:p>
    <w:p>
      <w:r>
        <w:t>x</w:t>
      </w:r>
    </w:p>
    <w:p>
      <w:r>
        <w:t>4</w:t>
      </w:r>
    </w:p>
    <w:p>
      <w:r>
        <w:t>Thành lập trường phổ thông dân tộc bán trú</w:t>
      </w:r>
    </w:p>
    <w:p>
      <w:r>
        <w:t>1.004545.000.00.00.H52</w:t>
      </w:r>
    </w:p>
    <w:p>
      <w:r>
        <w:t>Cấp huyện</w:t>
      </w:r>
    </w:p>
    <w:p>
      <w:r>
        <w:t>Trực tuyến, trực tiếp, bưu chính công ích</w:t>
      </w:r>
    </w:p>
    <w:p>
      <w:r>
        <w:t>x</w:t>
      </w:r>
    </w:p>
    <w:p>
      <w:r>
        <w:t>5</w:t>
      </w:r>
    </w:p>
    <w:p>
      <w:r>
        <w:t>Sáp nhập, chia, tách trường phổ thông dân tộc bán trú</w:t>
      </w:r>
    </w:p>
    <w:p>
      <w:r>
        <w:t>2.001837.000.00.00.H52</w:t>
      </w:r>
    </w:p>
    <w:p>
      <w:r>
        <w:t>Cấp huyện</w:t>
      </w:r>
    </w:p>
    <w:p>
      <w:r>
        <w:t>Trực tuyến, trực tiếp, bưu chính công ích</w:t>
      </w:r>
    </w:p>
    <w:p>
      <w:r>
        <w:t>x</w:t>
      </w:r>
    </w:p>
    <w:p>
      <w:r>
        <w:t>VIII</w:t>
      </w:r>
    </w:p>
    <w:p>
      <w:r>
        <w:t>Lĩnh vực Giáo dục Nghề nghiệp  (02 TTHC)</w:t>
      </w:r>
    </w:p>
    <w:p>
      <w:r>
        <w:t>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w:t>
      </w:r>
    </w:p>
    <w:p>
      <w:r>
        <w:t>Cấp huyện</w:t>
      </w:r>
    </w:p>
    <w:p>
      <w:r>
        <w:t>Trực tuyến, trực tiếp, bưu chính công ích</w:t>
      </w:r>
    </w:p>
    <w:p>
      <w:r>
        <w:t>x</w:t>
      </w:r>
    </w:p>
    <w:p>
      <w:r>
        <w:t>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w:t>
      </w:r>
    </w:p>
    <w:p>
      <w:r>
        <w:t>Cấp huyện</w:t>
      </w:r>
    </w:p>
    <w:p>
      <w:r>
        <w:t>Trực tuyến, trực tiếp, bưu chính công ích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